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Головко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Валерій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Віталійович</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фізична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особа</w:t>
      </w:r>
      <w:r w:rsidRPr="00ED474F">
        <w:rPr>
          <w:rFonts w:ascii="Times New Roman" w:eastAsia="Times New Roman" w:hAnsi="Times New Roman" w:cs="Arial"/>
          <w:kern w:val="0"/>
          <w:sz w:val="28"/>
          <w:szCs w:val="20"/>
          <w:lang w:eastAsia="ru-RU"/>
        </w:rPr>
        <w:t xml:space="preserve"> - </w:t>
      </w:r>
      <w:r w:rsidRPr="00ED474F">
        <w:rPr>
          <w:rFonts w:ascii="Times New Roman" w:eastAsia="Times New Roman" w:hAnsi="Times New Roman" w:cs="Arial" w:hint="eastAsia"/>
          <w:kern w:val="0"/>
          <w:sz w:val="28"/>
          <w:szCs w:val="20"/>
          <w:lang w:eastAsia="ru-RU"/>
        </w:rPr>
        <w:t>підпри</w:t>
      </w:r>
      <w:r w:rsidRPr="00ED474F">
        <w:rPr>
          <w:rFonts w:ascii="Times New Roman" w:eastAsia="Times New Roman" w:hAnsi="Times New Roman" w:cs="Arial"/>
          <w:kern w:val="0"/>
          <w:sz w:val="28"/>
          <w:szCs w:val="20"/>
          <w:lang w:eastAsia="ru-RU"/>
        </w:rPr>
        <w:t>&amp;shy;</w:t>
      </w:r>
      <w:r w:rsidRPr="00ED474F">
        <w:rPr>
          <w:rFonts w:ascii="Times New Roman" w:eastAsia="Times New Roman" w:hAnsi="Times New Roman" w:cs="Arial" w:hint="eastAsia"/>
          <w:kern w:val="0"/>
          <w:sz w:val="28"/>
          <w:szCs w:val="20"/>
          <w:lang w:eastAsia="ru-RU"/>
        </w:rPr>
        <w:t>ємець</w:t>
      </w:r>
      <w:r w:rsidRPr="00ED474F">
        <w:rPr>
          <w:rFonts w:ascii="Times New Roman" w:eastAsia="Times New Roman" w:hAnsi="Times New Roman" w:cs="Arial"/>
          <w:kern w:val="0"/>
          <w:sz w:val="28"/>
          <w:szCs w:val="20"/>
          <w:lang w:eastAsia="ru-RU"/>
        </w:rPr>
        <w:t>: &amp;laquo;</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w:t>
      </w:r>
      <w:r w:rsidRPr="00ED474F">
        <w:rPr>
          <w:rFonts w:ascii="Times New Roman" w:eastAsia="Times New Roman" w:hAnsi="Times New Roman" w:cs="Arial"/>
          <w:kern w:val="0"/>
          <w:sz w:val="28"/>
          <w:szCs w:val="20"/>
          <w:lang w:eastAsia="ru-RU"/>
        </w:rPr>
        <w:t>&amp;shy;</w:t>
      </w:r>
      <w:r w:rsidRPr="00ED474F">
        <w:rPr>
          <w:rFonts w:ascii="Times New Roman" w:eastAsia="Times New Roman" w:hAnsi="Times New Roman" w:cs="Arial" w:hint="eastAsia"/>
          <w:kern w:val="0"/>
          <w:sz w:val="28"/>
          <w:szCs w:val="20"/>
          <w:lang w:eastAsia="ru-RU"/>
        </w:rPr>
        <w:t>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&amp;raquo; (12.00.07 - </w:t>
      </w:r>
      <w:r w:rsidRPr="00ED474F">
        <w:rPr>
          <w:rFonts w:ascii="Times New Roman" w:eastAsia="Times New Roman" w:hAnsi="Times New Roman" w:cs="Arial" w:hint="eastAsia"/>
          <w:kern w:val="0"/>
          <w:sz w:val="28"/>
          <w:szCs w:val="20"/>
          <w:lang w:eastAsia="ru-RU"/>
        </w:rPr>
        <w:t>адміністративне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&amp;shy;</w:t>
      </w:r>
      <w:r w:rsidRPr="00ED474F">
        <w:rPr>
          <w:rFonts w:ascii="Times New Roman" w:eastAsia="Times New Roman" w:hAnsi="Times New Roman" w:cs="Arial" w:hint="eastAsia"/>
          <w:kern w:val="0"/>
          <w:sz w:val="28"/>
          <w:szCs w:val="20"/>
          <w:lang w:eastAsia="ru-RU"/>
        </w:rPr>
        <w:t>цес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фінансове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інформаційне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Спецрада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Київському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національному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університеті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імені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Тараса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Шевченка</w:t>
      </w:r>
    </w:p>
    <w:p w:rsidR="00ED474F" w:rsidRPr="00ED474F" w:rsidRDefault="00ED474F" w:rsidP="00ED474F">
      <w:pPr>
        <w:rPr>
          <w:rFonts w:ascii="Times New Roman" w:eastAsia="Times New Roman" w:hAnsi="Times New Roman" w:cs="Arial"/>
          <w:kern w:val="0"/>
          <w:sz w:val="28"/>
          <w:szCs w:val="20"/>
          <w:lang w:eastAsia="ru-RU"/>
        </w:rPr>
      </w:pPr>
    </w:p>
    <w:p w:rsidR="00ED474F" w:rsidRPr="00ED474F" w:rsidRDefault="00ED474F" w:rsidP="00ED474F">
      <w:pPr>
        <w:rPr>
          <w:rFonts w:ascii="Times New Roman" w:eastAsia="Times New Roman" w:hAnsi="Times New Roman" w:cs="Arial"/>
          <w:kern w:val="0"/>
          <w:sz w:val="28"/>
          <w:szCs w:val="20"/>
          <w:lang w:eastAsia="ru-RU"/>
        </w:rPr>
      </w:pPr>
    </w:p>
    <w:p w:rsidR="00ED474F" w:rsidRPr="00ED474F" w:rsidRDefault="00ED474F" w:rsidP="00ED474F">
      <w:pPr>
        <w:rPr>
          <w:rFonts w:ascii="Times New Roman" w:eastAsia="Times New Roman" w:hAnsi="Times New Roman" w:cs="Arial"/>
          <w:kern w:val="0"/>
          <w:sz w:val="28"/>
          <w:szCs w:val="20"/>
          <w:lang w:eastAsia="ru-RU"/>
        </w:rPr>
      </w:pPr>
    </w:p>
    <w:p w:rsidR="00ED474F" w:rsidRPr="00ED474F" w:rsidRDefault="00ED474F" w:rsidP="00ED474F">
      <w:pPr>
        <w:rPr>
          <w:rFonts w:ascii="Times New Roman" w:eastAsia="Times New Roman" w:hAnsi="Times New Roman" w:cs="Arial"/>
          <w:kern w:val="0"/>
          <w:sz w:val="28"/>
          <w:szCs w:val="20"/>
          <w:lang w:eastAsia="ru-RU"/>
        </w:rPr>
      </w:pP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Київський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національний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університет</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імені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Тараса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Шевченка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Міністерство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освіти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Кваліфікаційна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праця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рукопису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ГОЛОВКО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Валерій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Віталійович</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___</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УДК</w:t>
      </w:r>
      <w:r w:rsidRPr="00ED474F">
        <w:rPr>
          <w:rFonts w:ascii="Times New Roman" w:eastAsia="Times New Roman" w:hAnsi="Times New Roman" w:cs="Arial"/>
          <w:kern w:val="0"/>
          <w:sz w:val="28"/>
          <w:szCs w:val="20"/>
          <w:lang w:eastAsia="ru-RU"/>
        </w:rPr>
        <w:t xml:space="preserve"> 342.7</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ДИСЕРТАЦІЯ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громадянами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 xml:space="preserve">12.00.07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процес</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фінансове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інформаційне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Галузь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знань</w:t>
      </w:r>
      <w:r w:rsidRPr="00ED474F">
        <w:rPr>
          <w:rFonts w:ascii="Times New Roman" w:eastAsia="Times New Roman" w:hAnsi="Times New Roman" w:cs="Arial"/>
          <w:kern w:val="0"/>
          <w:sz w:val="28"/>
          <w:szCs w:val="20"/>
          <w:lang w:eastAsia="ru-RU"/>
        </w:rPr>
        <w:t xml:space="preserve"> : 08. </w:t>
      </w:r>
      <w:r w:rsidRPr="00ED474F">
        <w:rPr>
          <w:rFonts w:ascii="Times New Roman" w:eastAsia="Times New Roman" w:hAnsi="Times New Roman" w:cs="Arial" w:hint="eastAsia"/>
          <w:kern w:val="0"/>
          <w:sz w:val="28"/>
          <w:szCs w:val="20"/>
          <w:lang w:eastAsia="ru-RU"/>
        </w:rPr>
        <w:t>Право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Подається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здобуття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ступеня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кандидата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юридичних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Дисертація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містить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результати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власних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Використання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ідей</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результатів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текстів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інших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авторів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посилання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джерело</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____ ___</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підпис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здобувача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Головка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Науковий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керівник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консультант</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Мельник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Роман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Сергійович</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доктор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юридичних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професор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кафедри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Київ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2017</w:t>
      </w:r>
    </w:p>
    <w:p w:rsidR="00ED474F" w:rsidRPr="00ED474F" w:rsidRDefault="00ED474F" w:rsidP="00ED474F">
      <w:pPr>
        <w:rPr>
          <w:rFonts w:ascii="Times New Roman" w:eastAsia="Times New Roman" w:hAnsi="Times New Roman" w:cs="Arial"/>
          <w:kern w:val="0"/>
          <w:sz w:val="28"/>
          <w:szCs w:val="20"/>
          <w:lang w:eastAsia="ru-RU"/>
        </w:rPr>
      </w:pPr>
    </w:p>
    <w:p w:rsidR="00ED474F" w:rsidRPr="00ED474F" w:rsidRDefault="00ED474F" w:rsidP="00ED474F">
      <w:pPr>
        <w:rPr>
          <w:rFonts w:ascii="Times New Roman" w:eastAsia="Times New Roman" w:hAnsi="Times New Roman" w:cs="Arial"/>
          <w:kern w:val="0"/>
          <w:sz w:val="28"/>
          <w:szCs w:val="20"/>
          <w:lang w:eastAsia="ru-RU"/>
        </w:rPr>
      </w:pPr>
    </w:p>
    <w:p w:rsidR="00ED474F" w:rsidRPr="00ED474F" w:rsidRDefault="00ED474F" w:rsidP="00ED474F">
      <w:pPr>
        <w:rPr>
          <w:rFonts w:ascii="Times New Roman" w:eastAsia="Times New Roman" w:hAnsi="Times New Roman" w:cs="Arial"/>
          <w:kern w:val="0"/>
          <w:sz w:val="28"/>
          <w:szCs w:val="20"/>
          <w:lang w:eastAsia="ru-RU"/>
        </w:rPr>
      </w:pP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ЗМІСТ</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Вступ………………………………………………………………………</w:t>
      </w:r>
      <w:r w:rsidRPr="00ED474F">
        <w:rPr>
          <w:rFonts w:ascii="Times New Roman" w:eastAsia="Times New Roman" w:hAnsi="Times New Roman" w:cs="Arial"/>
          <w:kern w:val="0"/>
          <w:sz w:val="28"/>
          <w:szCs w:val="20"/>
          <w:lang w:eastAsia="ru-RU"/>
        </w:rPr>
        <w:t>16</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Розділ</w:t>
      </w:r>
      <w:r w:rsidRPr="00ED474F">
        <w:rPr>
          <w:rFonts w:ascii="Times New Roman" w:eastAsia="Times New Roman" w:hAnsi="Times New Roman" w:cs="Arial"/>
          <w:kern w:val="0"/>
          <w:sz w:val="28"/>
          <w:szCs w:val="20"/>
          <w:lang w:eastAsia="ru-RU"/>
        </w:rPr>
        <w:t xml:space="preserve"> 1. </w:t>
      </w:r>
      <w:r w:rsidRPr="00ED474F">
        <w:rPr>
          <w:rFonts w:ascii="Times New Roman" w:eastAsia="Times New Roman" w:hAnsi="Times New Roman" w:cs="Arial" w:hint="eastAsia"/>
          <w:kern w:val="0"/>
          <w:sz w:val="28"/>
          <w:szCs w:val="20"/>
          <w:lang w:eastAsia="ru-RU"/>
        </w:rPr>
        <w:t>Теоретико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сутність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...37</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 xml:space="preserve">1.1. </w:t>
      </w:r>
      <w:r w:rsidRPr="00ED474F">
        <w:rPr>
          <w:rFonts w:ascii="Times New Roman" w:eastAsia="Times New Roman" w:hAnsi="Times New Roman" w:cs="Arial" w:hint="eastAsia"/>
          <w:kern w:val="0"/>
          <w:sz w:val="28"/>
          <w:szCs w:val="20"/>
          <w:lang w:eastAsia="ru-RU"/>
        </w:rPr>
        <w:t>Поняття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характеристика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...37</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 xml:space="preserve">1.2. </w:t>
      </w:r>
      <w:r w:rsidRPr="00ED474F">
        <w:rPr>
          <w:rFonts w:ascii="Times New Roman" w:eastAsia="Times New Roman" w:hAnsi="Times New Roman" w:cs="Arial" w:hint="eastAsia"/>
          <w:kern w:val="0"/>
          <w:sz w:val="28"/>
          <w:szCs w:val="20"/>
          <w:lang w:eastAsia="ru-RU"/>
        </w:rPr>
        <w:t>Поняття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сутність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...57</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 xml:space="preserve">1.3. </w:t>
      </w:r>
      <w:r w:rsidRPr="00ED474F">
        <w:rPr>
          <w:rFonts w:ascii="Times New Roman" w:eastAsia="Times New Roman" w:hAnsi="Times New Roman" w:cs="Arial" w:hint="eastAsia"/>
          <w:kern w:val="0"/>
          <w:sz w:val="28"/>
          <w:szCs w:val="20"/>
          <w:lang w:eastAsia="ru-RU"/>
        </w:rPr>
        <w:t>Зміст</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нормативне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..99</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Висновки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розділу</w:t>
      </w:r>
      <w:r w:rsidRPr="00ED474F">
        <w:rPr>
          <w:rFonts w:ascii="Times New Roman" w:eastAsia="Times New Roman" w:hAnsi="Times New Roman" w:cs="Arial"/>
          <w:kern w:val="0"/>
          <w:sz w:val="28"/>
          <w:szCs w:val="20"/>
          <w:lang w:eastAsia="ru-RU"/>
        </w:rPr>
        <w:t xml:space="preserve"> 1</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..130</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Розділ</w:t>
      </w:r>
      <w:r w:rsidRPr="00ED474F">
        <w:rPr>
          <w:rFonts w:ascii="Times New Roman" w:eastAsia="Times New Roman" w:hAnsi="Times New Roman" w:cs="Arial"/>
          <w:kern w:val="0"/>
          <w:sz w:val="28"/>
          <w:szCs w:val="20"/>
          <w:lang w:eastAsia="ru-RU"/>
        </w:rPr>
        <w:t xml:space="preserve"> 2.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окремих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..136</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 xml:space="preserve">2.1.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громадянами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законодавчої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....136</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 xml:space="preserve">2.2.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громадянами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...162</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 xml:space="preserve">2.3.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громадянами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.185</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 xml:space="preserve">2.4.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громадянами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інших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..209</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Висновки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розділу</w:t>
      </w:r>
      <w:r w:rsidRPr="00ED474F">
        <w:rPr>
          <w:rFonts w:ascii="Times New Roman" w:eastAsia="Times New Roman" w:hAnsi="Times New Roman" w:cs="Arial"/>
          <w:kern w:val="0"/>
          <w:sz w:val="28"/>
          <w:szCs w:val="20"/>
          <w:lang w:eastAsia="ru-RU"/>
        </w:rPr>
        <w:t xml:space="preserve"> 2</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..224</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15</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Висновки………………………………………………………………</w:t>
      </w:r>
      <w:r w:rsidRPr="00ED474F">
        <w:rPr>
          <w:rFonts w:ascii="Times New Roman" w:eastAsia="Times New Roman" w:hAnsi="Times New Roman" w:cs="Arial"/>
          <w:kern w:val="0"/>
          <w:sz w:val="28"/>
          <w:szCs w:val="20"/>
          <w:lang w:eastAsia="ru-RU"/>
        </w:rPr>
        <w:t>...228</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Список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використаних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джерел………………………………………</w:t>
      </w:r>
      <w:r w:rsidRPr="00ED474F">
        <w:rPr>
          <w:rFonts w:ascii="Times New Roman" w:eastAsia="Times New Roman" w:hAnsi="Times New Roman" w:cs="Arial"/>
          <w:kern w:val="0"/>
          <w:sz w:val="28"/>
          <w:szCs w:val="20"/>
          <w:lang w:eastAsia="ru-RU"/>
        </w:rPr>
        <w:t>...237</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16</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ВСТУП</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Актуальність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постійним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розвитком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державності</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сталими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тенденціями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підвищення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рівня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політичної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освіченості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громадянської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активності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зацікавленості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розбудові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стабільної</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стійкої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успішної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формуванні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ефективної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надійної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політики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перед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сучасним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світом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більше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постає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питання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зміцнення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розширення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демократичних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цінностей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принципів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цією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метою</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розвинені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закріплюють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своїми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низку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основних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політичних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свобод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зміст</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випливає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сутності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демократії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спрямованих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повноцінну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народу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здійсненні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державі</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Важливе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місце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серед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посідає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w:t>
      </w:r>
      <w:r w:rsidRPr="00ED474F">
        <w:rPr>
          <w:rFonts w:ascii="Times New Roman" w:eastAsia="Times New Roman" w:hAnsi="Times New Roman" w:cs="Arial"/>
          <w:kern w:val="0"/>
          <w:sz w:val="28"/>
          <w:szCs w:val="20"/>
          <w:lang w:eastAsia="ru-RU"/>
        </w:rPr>
        <w:t xml:space="preserve">. 38 </w:t>
      </w:r>
      <w:r w:rsidRPr="00ED474F">
        <w:rPr>
          <w:rFonts w:ascii="Times New Roman" w:eastAsia="Times New Roman" w:hAnsi="Times New Roman" w:cs="Arial" w:hint="eastAsia"/>
          <w:kern w:val="0"/>
          <w:sz w:val="28"/>
          <w:szCs w:val="20"/>
          <w:lang w:eastAsia="ru-RU"/>
        </w:rPr>
        <w:t>Конституції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[74]). </w:t>
      </w:r>
      <w:r w:rsidRPr="00ED474F">
        <w:rPr>
          <w:rFonts w:ascii="Times New Roman" w:eastAsia="Times New Roman" w:hAnsi="Times New Roman" w:cs="Arial" w:hint="eastAsia"/>
          <w:kern w:val="0"/>
          <w:sz w:val="28"/>
          <w:szCs w:val="20"/>
          <w:lang w:eastAsia="ru-RU"/>
        </w:rPr>
        <w:t>Зв’язок</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між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дотриманням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реалізацією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утвердженням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прогресивним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процвітанням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демократії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становленням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політикоправовим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сучасним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вимогам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світу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розвинених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беззаперечним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Наведене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обумовлює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необхідність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запровадження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дієвого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надійного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механізму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створення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належного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ефективного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Вказане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свою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чергу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зумовлює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потребу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розробленні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програм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стратегій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окресленій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належним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обґрунтуванням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кожного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кроку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заходу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спрямованого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оптимізацію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регламентації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Зазначене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підтверджується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низкою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стратегій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схвалених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протягом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останнього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десятиріччя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Президентом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Кабінетом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Міністрів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Мова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йде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наприклад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розпорядження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Кабінету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Міністрів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схвалення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сприяння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розвитку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громадянського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21 </w:t>
      </w:r>
      <w:r w:rsidRPr="00ED474F">
        <w:rPr>
          <w:rFonts w:ascii="Times New Roman" w:eastAsia="Times New Roman" w:hAnsi="Times New Roman" w:cs="Arial" w:hint="eastAsia"/>
          <w:kern w:val="0"/>
          <w:sz w:val="28"/>
          <w:szCs w:val="20"/>
          <w:lang w:eastAsia="ru-RU"/>
        </w:rPr>
        <w:t>листопада</w:t>
      </w:r>
      <w:r w:rsidRPr="00ED474F">
        <w:rPr>
          <w:rFonts w:ascii="Times New Roman" w:eastAsia="Times New Roman" w:hAnsi="Times New Roman" w:cs="Arial"/>
          <w:kern w:val="0"/>
          <w:sz w:val="28"/>
          <w:szCs w:val="20"/>
          <w:lang w:eastAsia="ru-RU"/>
        </w:rPr>
        <w:t xml:space="preserve"> 2007 </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17</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1035-</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укази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Президента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Стратегію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політики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сприяння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розвитку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громадянського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першочергові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заходи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24 </w:t>
      </w:r>
      <w:r w:rsidRPr="00ED474F">
        <w:rPr>
          <w:rFonts w:ascii="Times New Roman" w:eastAsia="Times New Roman" w:hAnsi="Times New Roman" w:cs="Arial" w:hint="eastAsia"/>
          <w:kern w:val="0"/>
          <w:sz w:val="28"/>
          <w:szCs w:val="20"/>
          <w:lang w:eastAsia="ru-RU"/>
        </w:rPr>
        <w:t>березня</w:t>
      </w:r>
      <w:r w:rsidRPr="00ED474F">
        <w:rPr>
          <w:rFonts w:ascii="Times New Roman" w:eastAsia="Times New Roman" w:hAnsi="Times New Roman" w:cs="Arial"/>
          <w:kern w:val="0"/>
          <w:sz w:val="28"/>
          <w:szCs w:val="20"/>
          <w:lang w:eastAsia="ru-RU"/>
        </w:rPr>
        <w:t xml:space="preserve"> 2012 </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212/2012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сприяння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розвитку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громадянського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26 </w:t>
      </w:r>
      <w:r w:rsidRPr="00ED474F">
        <w:rPr>
          <w:rFonts w:ascii="Times New Roman" w:eastAsia="Times New Roman" w:hAnsi="Times New Roman" w:cs="Arial" w:hint="eastAsia"/>
          <w:kern w:val="0"/>
          <w:sz w:val="28"/>
          <w:szCs w:val="20"/>
          <w:lang w:eastAsia="ru-RU"/>
        </w:rPr>
        <w:t>лютого</w:t>
      </w:r>
      <w:r w:rsidRPr="00ED474F">
        <w:rPr>
          <w:rFonts w:ascii="Times New Roman" w:eastAsia="Times New Roman" w:hAnsi="Times New Roman" w:cs="Arial"/>
          <w:kern w:val="0"/>
          <w:sz w:val="28"/>
          <w:szCs w:val="20"/>
          <w:lang w:eastAsia="ru-RU"/>
        </w:rPr>
        <w:t xml:space="preserve"> 2016 </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 xml:space="preserve">68/2016, </w:t>
      </w:r>
      <w:r w:rsidRPr="00ED474F">
        <w:rPr>
          <w:rFonts w:ascii="Times New Roman" w:eastAsia="Times New Roman" w:hAnsi="Times New Roman" w:cs="Arial" w:hint="eastAsia"/>
          <w:kern w:val="0"/>
          <w:sz w:val="28"/>
          <w:szCs w:val="20"/>
          <w:lang w:eastAsia="ru-RU"/>
        </w:rPr>
        <w:t>яким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затверджено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Національну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стратегію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сприяння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розвитку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громадянського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2016</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2020 </w:t>
      </w:r>
      <w:r w:rsidRPr="00ED474F">
        <w:rPr>
          <w:rFonts w:ascii="Times New Roman" w:eastAsia="Times New Roman" w:hAnsi="Times New Roman" w:cs="Arial" w:hint="eastAsia"/>
          <w:kern w:val="0"/>
          <w:sz w:val="28"/>
          <w:szCs w:val="20"/>
          <w:lang w:eastAsia="ru-RU"/>
        </w:rPr>
        <w:t>роки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Крім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наявними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численні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праці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присвячені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розгляду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даного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питання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серед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зокрема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Алєксєєвої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Афоніна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Васильєвої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Вільгушинського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Габдуалієва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Ю</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Гарькавченка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Гирика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Гладія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Гончарова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Гонюкової</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Грабильнікова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Дахової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Євгеньєвої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Зайцева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Каблака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Камінської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Кожиної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Кондратьєва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Липчанської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Мельника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Московця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Пінчука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Ю</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Средницької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Чуб</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Щербанюк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Проте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маємо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наголосити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розробок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окресленої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тематики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знаходиться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недостатньому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виражається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наприклад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відсутності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комплексних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було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враховано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усі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основні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специфіку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різноманітних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Окрім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більшість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побудовано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базі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застарілих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поглядів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підходів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наслідок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призводить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помилкового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розуміння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сутності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свою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чергу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своїм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наслідком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відсутність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належного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наукового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дієвих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пропозицій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стосовно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вдосконалення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насамперед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означених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підкреслимо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низький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рівень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регламентації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оскільки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більшість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різновидів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регламентована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нормативному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стосується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наявних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18</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вони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характеризуються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численними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прогалинами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недоліками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Таким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чином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необхідність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потреба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належному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обґрунтуванні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цього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процесу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проведення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комплексного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підставі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сучасних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концепцій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національного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європейського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рівня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обумовлюють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актуальність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Зв’язок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роботи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програмами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планами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темами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проведено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Національної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Стратегії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сприяння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розвитку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громадянського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2016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2020 </w:t>
      </w:r>
      <w:r w:rsidRPr="00ED474F">
        <w:rPr>
          <w:rFonts w:ascii="Times New Roman" w:eastAsia="Times New Roman" w:hAnsi="Times New Roman" w:cs="Arial" w:hint="eastAsia"/>
          <w:kern w:val="0"/>
          <w:sz w:val="28"/>
          <w:szCs w:val="20"/>
          <w:lang w:eastAsia="ru-RU"/>
        </w:rPr>
        <w:t>роки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затвердженої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Указом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Президента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26 </w:t>
      </w:r>
      <w:r w:rsidRPr="00ED474F">
        <w:rPr>
          <w:rFonts w:ascii="Times New Roman" w:eastAsia="Times New Roman" w:hAnsi="Times New Roman" w:cs="Arial" w:hint="eastAsia"/>
          <w:kern w:val="0"/>
          <w:sz w:val="28"/>
          <w:szCs w:val="20"/>
          <w:lang w:eastAsia="ru-RU"/>
        </w:rPr>
        <w:t>лютого</w:t>
      </w:r>
      <w:r w:rsidRPr="00ED474F">
        <w:rPr>
          <w:rFonts w:ascii="Times New Roman" w:eastAsia="Times New Roman" w:hAnsi="Times New Roman" w:cs="Arial"/>
          <w:kern w:val="0"/>
          <w:sz w:val="28"/>
          <w:szCs w:val="20"/>
          <w:lang w:eastAsia="ru-RU"/>
        </w:rPr>
        <w:t xml:space="preserve"> 2016 </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68/2016,</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підрозділу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виборах»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розділу</w:t>
      </w:r>
      <w:r w:rsidRPr="00ED474F">
        <w:rPr>
          <w:rFonts w:ascii="Times New Roman" w:eastAsia="Times New Roman" w:hAnsi="Times New Roman" w:cs="Arial"/>
          <w:kern w:val="0"/>
          <w:sz w:val="28"/>
          <w:szCs w:val="20"/>
          <w:lang w:eastAsia="ru-RU"/>
        </w:rPr>
        <w:t xml:space="preserve"> 4 </w:t>
      </w:r>
      <w:r w:rsidRPr="00ED474F">
        <w:rPr>
          <w:rFonts w:ascii="Times New Roman" w:eastAsia="Times New Roman" w:hAnsi="Times New Roman" w:cs="Arial" w:hint="eastAsia"/>
          <w:kern w:val="0"/>
          <w:sz w:val="28"/>
          <w:szCs w:val="20"/>
          <w:lang w:eastAsia="ru-RU"/>
        </w:rPr>
        <w:t>Національної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стратегії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людини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затвердженої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Указом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Президента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25 </w:t>
      </w:r>
      <w:r w:rsidRPr="00ED474F">
        <w:rPr>
          <w:rFonts w:ascii="Times New Roman" w:eastAsia="Times New Roman" w:hAnsi="Times New Roman" w:cs="Arial" w:hint="eastAsia"/>
          <w:kern w:val="0"/>
          <w:sz w:val="28"/>
          <w:szCs w:val="20"/>
          <w:lang w:eastAsia="ru-RU"/>
        </w:rPr>
        <w:t>серпня</w:t>
      </w:r>
      <w:r w:rsidRPr="00ED474F">
        <w:rPr>
          <w:rFonts w:ascii="Times New Roman" w:eastAsia="Times New Roman" w:hAnsi="Times New Roman" w:cs="Arial"/>
          <w:kern w:val="0"/>
          <w:sz w:val="28"/>
          <w:szCs w:val="20"/>
          <w:lang w:eastAsia="ru-RU"/>
        </w:rPr>
        <w:t xml:space="preserve"> 2015 </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501/2015,</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Стратегії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сталого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розвитку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2020</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затвердженої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Указом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Президента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12 </w:t>
      </w:r>
      <w:r w:rsidRPr="00ED474F">
        <w:rPr>
          <w:rFonts w:ascii="Times New Roman" w:eastAsia="Times New Roman" w:hAnsi="Times New Roman" w:cs="Arial" w:hint="eastAsia"/>
          <w:kern w:val="0"/>
          <w:sz w:val="28"/>
          <w:szCs w:val="20"/>
          <w:lang w:eastAsia="ru-RU"/>
        </w:rPr>
        <w:t>січня</w:t>
      </w:r>
      <w:r w:rsidRPr="00ED474F">
        <w:rPr>
          <w:rFonts w:ascii="Times New Roman" w:eastAsia="Times New Roman" w:hAnsi="Times New Roman" w:cs="Arial"/>
          <w:kern w:val="0"/>
          <w:sz w:val="28"/>
          <w:szCs w:val="20"/>
          <w:lang w:eastAsia="ru-RU"/>
        </w:rPr>
        <w:t xml:space="preserve"> 2015 </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5/2015, </w:t>
      </w:r>
      <w:r w:rsidRPr="00ED474F">
        <w:rPr>
          <w:rFonts w:ascii="Times New Roman" w:eastAsia="Times New Roman" w:hAnsi="Times New Roman" w:cs="Arial" w:hint="eastAsia"/>
          <w:kern w:val="0"/>
          <w:sz w:val="28"/>
          <w:szCs w:val="20"/>
          <w:lang w:eastAsia="ru-RU"/>
        </w:rPr>
        <w:t>Концепції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адміністративної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реформи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затвердженої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Указом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Президента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22 </w:t>
      </w:r>
      <w:r w:rsidRPr="00ED474F">
        <w:rPr>
          <w:rFonts w:ascii="Times New Roman" w:eastAsia="Times New Roman" w:hAnsi="Times New Roman" w:cs="Arial" w:hint="eastAsia"/>
          <w:kern w:val="0"/>
          <w:sz w:val="28"/>
          <w:szCs w:val="20"/>
          <w:lang w:eastAsia="ru-RU"/>
        </w:rPr>
        <w:t>липня</w:t>
      </w:r>
      <w:r w:rsidRPr="00ED474F">
        <w:rPr>
          <w:rFonts w:ascii="Times New Roman" w:eastAsia="Times New Roman" w:hAnsi="Times New Roman" w:cs="Arial"/>
          <w:kern w:val="0"/>
          <w:sz w:val="28"/>
          <w:szCs w:val="20"/>
          <w:lang w:eastAsia="ru-RU"/>
        </w:rPr>
        <w:t xml:space="preserve"> 1998 </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810/98, </w:t>
      </w:r>
      <w:r w:rsidRPr="00ED474F">
        <w:rPr>
          <w:rFonts w:ascii="Times New Roman" w:eastAsia="Times New Roman" w:hAnsi="Times New Roman" w:cs="Arial" w:hint="eastAsia"/>
          <w:kern w:val="0"/>
          <w:sz w:val="28"/>
          <w:szCs w:val="20"/>
          <w:lang w:eastAsia="ru-RU"/>
        </w:rPr>
        <w:t>Засад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антикорупційної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політики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Антикорупційної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стратегії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2014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2017 </w:t>
      </w:r>
      <w:r w:rsidRPr="00ED474F">
        <w:rPr>
          <w:rFonts w:ascii="Times New Roman" w:eastAsia="Times New Roman" w:hAnsi="Times New Roman" w:cs="Arial" w:hint="eastAsia"/>
          <w:kern w:val="0"/>
          <w:sz w:val="28"/>
          <w:szCs w:val="20"/>
          <w:lang w:eastAsia="ru-RU"/>
        </w:rPr>
        <w:t>роки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затвердженої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14 </w:t>
      </w:r>
      <w:r w:rsidRPr="00ED474F">
        <w:rPr>
          <w:rFonts w:ascii="Times New Roman" w:eastAsia="Times New Roman" w:hAnsi="Times New Roman" w:cs="Arial" w:hint="eastAsia"/>
          <w:kern w:val="0"/>
          <w:sz w:val="28"/>
          <w:szCs w:val="20"/>
          <w:lang w:eastAsia="ru-RU"/>
        </w:rPr>
        <w:t>жовтня</w:t>
      </w:r>
      <w:r w:rsidRPr="00ED474F">
        <w:rPr>
          <w:rFonts w:ascii="Times New Roman" w:eastAsia="Times New Roman" w:hAnsi="Times New Roman" w:cs="Arial"/>
          <w:kern w:val="0"/>
          <w:sz w:val="28"/>
          <w:szCs w:val="20"/>
          <w:lang w:eastAsia="ru-RU"/>
        </w:rPr>
        <w:t xml:space="preserve"> 2014 </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1699-V</w:t>
      </w:r>
      <w:r w:rsidRPr="00ED474F">
        <w:rPr>
          <w:rFonts w:ascii="Times New Roman" w:eastAsia="Times New Roman" w:hAnsi="Times New Roman" w:cs="Arial" w:hint="eastAsia"/>
          <w:kern w:val="0"/>
          <w:sz w:val="28"/>
          <w:szCs w:val="20"/>
          <w:lang w:eastAsia="ru-RU"/>
        </w:rPr>
        <w:t>ІІ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Плану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Декларації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відкритості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парламенту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прийнятого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Додатку</w:t>
      </w:r>
      <w:r w:rsidRPr="00ED474F">
        <w:rPr>
          <w:rFonts w:ascii="Times New Roman" w:eastAsia="Times New Roman" w:hAnsi="Times New Roman" w:cs="Arial"/>
          <w:kern w:val="0"/>
          <w:sz w:val="28"/>
          <w:szCs w:val="20"/>
          <w:lang w:eastAsia="ru-RU"/>
        </w:rPr>
        <w:t xml:space="preserve"> 1 </w:t>
      </w:r>
      <w:r w:rsidRPr="00ED474F">
        <w:rPr>
          <w:rFonts w:ascii="Times New Roman" w:eastAsia="Times New Roman" w:hAnsi="Times New Roman" w:cs="Arial" w:hint="eastAsia"/>
          <w:kern w:val="0"/>
          <w:sz w:val="28"/>
          <w:szCs w:val="20"/>
          <w:lang w:eastAsia="ru-RU"/>
        </w:rPr>
        <w:t>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розпорядження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Голови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Верховної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5 </w:t>
      </w:r>
      <w:r w:rsidRPr="00ED474F">
        <w:rPr>
          <w:rFonts w:ascii="Times New Roman" w:eastAsia="Times New Roman" w:hAnsi="Times New Roman" w:cs="Arial" w:hint="eastAsia"/>
          <w:kern w:val="0"/>
          <w:sz w:val="28"/>
          <w:szCs w:val="20"/>
          <w:lang w:eastAsia="ru-RU"/>
        </w:rPr>
        <w:t>лютого</w:t>
      </w:r>
      <w:r w:rsidRPr="00ED474F">
        <w:rPr>
          <w:rFonts w:ascii="Times New Roman" w:eastAsia="Times New Roman" w:hAnsi="Times New Roman" w:cs="Arial"/>
          <w:kern w:val="0"/>
          <w:sz w:val="28"/>
          <w:szCs w:val="20"/>
          <w:lang w:eastAsia="ru-RU"/>
        </w:rPr>
        <w:t xml:space="preserve"> 2016 </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47,</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Декларації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відкритості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парламенту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пункту</w:t>
      </w:r>
      <w:r w:rsidRPr="00ED474F">
        <w:rPr>
          <w:rFonts w:ascii="Times New Roman" w:eastAsia="Times New Roman" w:hAnsi="Times New Roman" w:cs="Arial"/>
          <w:kern w:val="0"/>
          <w:sz w:val="28"/>
          <w:szCs w:val="20"/>
          <w:lang w:eastAsia="ru-RU"/>
        </w:rPr>
        <w:t xml:space="preserve"> 4 </w:t>
      </w:r>
      <w:r w:rsidRPr="00ED474F">
        <w:rPr>
          <w:rFonts w:ascii="Times New Roman" w:eastAsia="Times New Roman" w:hAnsi="Times New Roman" w:cs="Arial" w:hint="eastAsia"/>
          <w:kern w:val="0"/>
          <w:sz w:val="28"/>
          <w:szCs w:val="20"/>
          <w:lang w:eastAsia="ru-RU"/>
        </w:rPr>
        <w:t>розділу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механізми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захисту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свобод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людини»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пунктів</w:t>
      </w:r>
      <w:r w:rsidRPr="00ED474F">
        <w:rPr>
          <w:rFonts w:ascii="Times New Roman" w:eastAsia="Times New Roman" w:hAnsi="Times New Roman" w:cs="Arial"/>
          <w:kern w:val="0"/>
          <w:sz w:val="28"/>
          <w:szCs w:val="20"/>
          <w:lang w:eastAsia="ru-RU"/>
        </w:rPr>
        <w:t xml:space="preserve"> 8, 10, 14 </w:t>
      </w:r>
      <w:r w:rsidRPr="00ED474F">
        <w:rPr>
          <w:rFonts w:ascii="Times New Roman" w:eastAsia="Times New Roman" w:hAnsi="Times New Roman" w:cs="Arial" w:hint="eastAsia"/>
          <w:kern w:val="0"/>
          <w:sz w:val="28"/>
          <w:szCs w:val="20"/>
          <w:lang w:eastAsia="ru-RU"/>
        </w:rPr>
        <w:t>розділу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«Проблеми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національної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адаптація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європейського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пунктів</w:t>
      </w:r>
      <w:r w:rsidRPr="00ED474F">
        <w:rPr>
          <w:rFonts w:ascii="Times New Roman" w:eastAsia="Times New Roman" w:hAnsi="Times New Roman" w:cs="Arial"/>
          <w:kern w:val="0"/>
          <w:sz w:val="28"/>
          <w:szCs w:val="20"/>
          <w:lang w:eastAsia="ru-RU"/>
        </w:rPr>
        <w:t xml:space="preserve"> 3, 5, 7, 9, 10, 11 </w:t>
      </w:r>
      <w:r w:rsidRPr="00ED474F">
        <w:rPr>
          <w:rFonts w:ascii="Times New Roman" w:eastAsia="Times New Roman" w:hAnsi="Times New Roman" w:cs="Arial" w:hint="eastAsia"/>
          <w:kern w:val="0"/>
          <w:sz w:val="28"/>
          <w:szCs w:val="20"/>
          <w:lang w:eastAsia="ru-RU"/>
        </w:rPr>
        <w:t>розділу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«Правове</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будівництва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розвитку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політичної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пунктів</w:t>
      </w:r>
      <w:r w:rsidRPr="00ED474F">
        <w:rPr>
          <w:rFonts w:ascii="Times New Roman" w:eastAsia="Times New Roman" w:hAnsi="Times New Roman" w:cs="Arial"/>
          <w:kern w:val="0"/>
          <w:sz w:val="28"/>
          <w:szCs w:val="20"/>
          <w:lang w:eastAsia="ru-RU"/>
        </w:rPr>
        <w:t xml:space="preserve"> 3, 5 </w:t>
      </w:r>
      <w:r w:rsidRPr="00ED474F">
        <w:rPr>
          <w:rFonts w:ascii="Times New Roman" w:eastAsia="Times New Roman" w:hAnsi="Times New Roman" w:cs="Arial" w:hint="eastAsia"/>
          <w:kern w:val="0"/>
          <w:sz w:val="28"/>
          <w:szCs w:val="20"/>
          <w:lang w:eastAsia="ru-RU"/>
        </w:rPr>
        <w:t>розділу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інформаційної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19</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Пріоритетних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напрямів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розвитку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2016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2020 </w:t>
      </w:r>
      <w:r w:rsidRPr="00ED474F">
        <w:rPr>
          <w:rFonts w:ascii="Times New Roman" w:eastAsia="Times New Roman" w:hAnsi="Times New Roman" w:cs="Arial" w:hint="eastAsia"/>
          <w:kern w:val="0"/>
          <w:sz w:val="28"/>
          <w:szCs w:val="20"/>
          <w:lang w:eastAsia="ru-RU"/>
        </w:rPr>
        <w:t>роки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закріплених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Стратегії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розвитку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Національної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академії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2016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2020 </w:t>
      </w:r>
      <w:r w:rsidRPr="00ED474F">
        <w:rPr>
          <w:rFonts w:ascii="Times New Roman" w:eastAsia="Times New Roman" w:hAnsi="Times New Roman" w:cs="Arial" w:hint="eastAsia"/>
          <w:kern w:val="0"/>
          <w:sz w:val="28"/>
          <w:szCs w:val="20"/>
          <w:lang w:eastAsia="ru-RU"/>
        </w:rPr>
        <w:t>роки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Мета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задачі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дисертації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полягає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розкритті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сутності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встановленні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природи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науковому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обґрунтуванні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підставі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аналізу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чинних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зарубіжних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країн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документів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ЄС</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вивчення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опрацювання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сучасних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вітчизняних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зарубіжних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теорій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підходів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практики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Конституційного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адміністративних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розпоряджень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Реалізація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поставленої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зумовила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необхідність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послідовного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вирішення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задач</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встановити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поняття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надати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характеристику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визначити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поняття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обґрунтувати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сутність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розкрити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зміст</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розглянути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розглянути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сучасний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законодавчої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вивчити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розглянути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питання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з’ясувати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питання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20</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інших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розробити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пропозиції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рекомендації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стосовно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вдосконалення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Об’єктом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складаються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приводу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Предметом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Методи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Методологічну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становлять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загальні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спеціальні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пізнання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застосування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зумовлено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підходом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змогу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планомірно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комплексно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вивчити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розкрити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дисертації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обумовлену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проблематику</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Наприклад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допомогою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логіко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семантичного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оновлено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уточнено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понятійно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категоріальний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апарат</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визначено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сутність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дефініції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термінів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«суспільні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«місцеві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безпосередньої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демократії»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«делегування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повноважень»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розділ</w:t>
      </w:r>
      <w:r w:rsidRPr="00ED474F">
        <w:rPr>
          <w:rFonts w:ascii="Times New Roman" w:eastAsia="Times New Roman" w:hAnsi="Times New Roman" w:cs="Arial"/>
          <w:kern w:val="0"/>
          <w:sz w:val="28"/>
          <w:szCs w:val="20"/>
          <w:lang w:eastAsia="ru-RU"/>
        </w:rPr>
        <w:t xml:space="preserve"> 1, </w:t>
      </w:r>
      <w:r w:rsidRPr="00ED474F">
        <w:rPr>
          <w:rFonts w:ascii="Times New Roman" w:eastAsia="Times New Roman" w:hAnsi="Times New Roman" w:cs="Arial" w:hint="eastAsia"/>
          <w:kern w:val="0"/>
          <w:sz w:val="28"/>
          <w:szCs w:val="20"/>
          <w:lang w:eastAsia="ru-RU"/>
        </w:rPr>
        <w:t>підрозділ</w:t>
      </w:r>
      <w:r w:rsidRPr="00ED474F">
        <w:rPr>
          <w:rFonts w:ascii="Times New Roman" w:eastAsia="Times New Roman" w:hAnsi="Times New Roman" w:cs="Arial"/>
          <w:kern w:val="0"/>
          <w:sz w:val="28"/>
          <w:szCs w:val="20"/>
          <w:lang w:eastAsia="ru-RU"/>
        </w:rPr>
        <w:t xml:space="preserve"> 2.4).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допомогою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історично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методу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було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встановлено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витоки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особливості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розуміння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обставини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нього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вплинули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радянські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часи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співвіднесено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окремі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ознаки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регламентації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публічноуправлінської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радянський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період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1990 </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слугувало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одним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аргументів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ототожнення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понять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підрозділ</w:t>
      </w:r>
      <w:r w:rsidRPr="00ED474F">
        <w:rPr>
          <w:rFonts w:ascii="Times New Roman" w:eastAsia="Times New Roman" w:hAnsi="Times New Roman" w:cs="Arial"/>
          <w:kern w:val="0"/>
          <w:sz w:val="28"/>
          <w:szCs w:val="20"/>
          <w:lang w:eastAsia="ru-RU"/>
        </w:rPr>
        <w:t xml:space="preserve"> 1.1); </w:t>
      </w:r>
      <w:r w:rsidRPr="00ED474F">
        <w:rPr>
          <w:rFonts w:ascii="Times New Roman" w:eastAsia="Times New Roman" w:hAnsi="Times New Roman" w:cs="Arial" w:hint="eastAsia"/>
          <w:kern w:val="0"/>
          <w:sz w:val="28"/>
          <w:szCs w:val="20"/>
          <w:lang w:eastAsia="ru-RU"/>
        </w:rPr>
        <w:t>визначено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специфіку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радянського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розуміння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контексті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недоцільності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застосування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ототожнення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понять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«безпосередня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21</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демократія»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підрозділ</w:t>
      </w:r>
      <w:r w:rsidRPr="00ED474F">
        <w:rPr>
          <w:rFonts w:ascii="Times New Roman" w:eastAsia="Times New Roman" w:hAnsi="Times New Roman" w:cs="Arial"/>
          <w:kern w:val="0"/>
          <w:sz w:val="28"/>
          <w:szCs w:val="20"/>
          <w:lang w:eastAsia="ru-RU"/>
        </w:rPr>
        <w:t xml:space="preserve"> 1.2); </w:t>
      </w:r>
      <w:r w:rsidRPr="00ED474F">
        <w:rPr>
          <w:rFonts w:ascii="Times New Roman" w:eastAsia="Times New Roman" w:hAnsi="Times New Roman" w:cs="Arial" w:hint="eastAsia"/>
          <w:kern w:val="0"/>
          <w:sz w:val="28"/>
          <w:szCs w:val="20"/>
          <w:lang w:eastAsia="ru-RU"/>
        </w:rPr>
        <w:t>окреслено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зміни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регламентації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безпосередньої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народу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здійсненні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правосуддя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виявлено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недоліки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регулювання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виникли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прийняттям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підрозділ</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 xml:space="preserve">2.3). </w:t>
      </w:r>
      <w:r w:rsidRPr="00ED474F">
        <w:rPr>
          <w:rFonts w:ascii="Times New Roman" w:eastAsia="Times New Roman" w:hAnsi="Times New Roman" w:cs="Arial" w:hint="eastAsia"/>
          <w:kern w:val="0"/>
          <w:sz w:val="28"/>
          <w:szCs w:val="20"/>
          <w:lang w:eastAsia="ru-RU"/>
        </w:rPr>
        <w:t>Системний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застосовано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визначенні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засад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засад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окремих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системи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питань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підрозділ</w:t>
      </w:r>
      <w:r w:rsidRPr="00ED474F">
        <w:rPr>
          <w:rFonts w:ascii="Times New Roman" w:eastAsia="Times New Roman" w:hAnsi="Times New Roman" w:cs="Arial"/>
          <w:kern w:val="0"/>
          <w:sz w:val="28"/>
          <w:szCs w:val="20"/>
          <w:lang w:eastAsia="ru-RU"/>
        </w:rPr>
        <w:t xml:space="preserve"> 1.3, </w:t>
      </w:r>
      <w:r w:rsidRPr="00ED474F">
        <w:rPr>
          <w:rFonts w:ascii="Times New Roman" w:eastAsia="Times New Roman" w:hAnsi="Times New Roman" w:cs="Arial" w:hint="eastAsia"/>
          <w:kern w:val="0"/>
          <w:sz w:val="28"/>
          <w:szCs w:val="20"/>
          <w:lang w:eastAsia="ru-RU"/>
        </w:rPr>
        <w:t>розділ</w:t>
      </w:r>
      <w:r w:rsidRPr="00ED474F">
        <w:rPr>
          <w:rFonts w:ascii="Times New Roman" w:eastAsia="Times New Roman" w:hAnsi="Times New Roman" w:cs="Arial"/>
          <w:kern w:val="0"/>
          <w:sz w:val="28"/>
          <w:szCs w:val="20"/>
          <w:lang w:eastAsia="ru-RU"/>
        </w:rPr>
        <w:t xml:space="preserve"> 2). </w:t>
      </w:r>
      <w:r w:rsidRPr="00ED474F">
        <w:rPr>
          <w:rFonts w:ascii="Times New Roman" w:eastAsia="Times New Roman" w:hAnsi="Times New Roman" w:cs="Arial" w:hint="eastAsia"/>
          <w:kern w:val="0"/>
          <w:sz w:val="28"/>
          <w:szCs w:val="20"/>
          <w:lang w:eastAsia="ru-RU"/>
        </w:rPr>
        <w:t>Аналіз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синтез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дедукцію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індукцію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використано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процесі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характеристики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виникають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приводу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теоретико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конструкцій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також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для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виділення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підходів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підставі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вивчення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окремих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поглядів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розділи</w:t>
      </w:r>
      <w:r w:rsidRPr="00ED474F">
        <w:rPr>
          <w:rFonts w:ascii="Times New Roman" w:eastAsia="Times New Roman" w:hAnsi="Times New Roman" w:cs="Arial"/>
          <w:kern w:val="0"/>
          <w:sz w:val="28"/>
          <w:szCs w:val="20"/>
          <w:lang w:eastAsia="ru-RU"/>
        </w:rPr>
        <w:t xml:space="preserve"> 1, 2).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допомогою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групування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структурно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логічного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з’ясовано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проведено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класифікацію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окреслених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питань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розроблено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структуру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ініціативи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розділи</w:t>
      </w:r>
      <w:r w:rsidRPr="00ED474F">
        <w:rPr>
          <w:rFonts w:ascii="Times New Roman" w:eastAsia="Times New Roman" w:hAnsi="Times New Roman" w:cs="Arial"/>
          <w:kern w:val="0"/>
          <w:sz w:val="28"/>
          <w:szCs w:val="20"/>
          <w:lang w:eastAsia="ru-RU"/>
        </w:rPr>
        <w:t xml:space="preserve"> 1, 2). </w:t>
      </w:r>
      <w:r w:rsidRPr="00ED474F">
        <w:rPr>
          <w:rFonts w:ascii="Times New Roman" w:eastAsia="Times New Roman" w:hAnsi="Times New Roman" w:cs="Arial" w:hint="eastAsia"/>
          <w:kern w:val="0"/>
          <w:sz w:val="28"/>
          <w:szCs w:val="20"/>
          <w:lang w:eastAsia="ru-RU"/>
        </w:rPr>
        <w:t>Порівняльно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було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застосовано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для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вивчення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концепцій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розуміння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підходів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характеристики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класифікації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також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національного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зарубіжного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законодавства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розділи</w:t>
      </w:r>
      <w:r w:rsidRPr="00ED474F">
        <w:rPr>
          <w:rFonts w:ascii="Times New Roman" w:eastAsia="Times New Roman" w:hAnsi="Times New Roman" w:cs="Arial"/>
          <w:kern w:val="0"/>
          <w:sz w:val="28"/>
          <w:szCs w:val="20"/>
          <w:lang w:eastAsia="ru-RU"/>
        </w:rPr>
        <w:t xml:space="preserve"> 1, 2). </w:t>
      </w:r>
      <w:r w:rsidRPr="00ED474F">
        <w:rPr>
          <w:rFonts w:ascii="Times New Roman" w:eastAsia="Times New Roman" w:hAnsi="Times New Roman" w:cs="Arial" w:hint="eastAsia"/>
          <w:kern w:val="0"/>
          <w:sz w:val="28"/>
          <w:szCs w:val="20"/>
          <w:lang w:eastAsia="ru-RU"/>
        </w:rPr>
        <w:t>Системно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структурний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дав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змогу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охарактеризувати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окремі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аспекти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розділи</w:t>
      </w:r>
      <w:r w:rsidRPr="00ED474F">
        <w:rPr>
          <w:rFonts w:ascii="Times New Roman" w:eastAsia="Times New Roman" w:hAnsi="Times New Roman" w:cs="Arial"/>
          <w:kern w:val="0"/>
          <w:sz w:val="28"/>
          <w:szCs w:val="20"/>
          <w:lang w:eastAsia="ru-RU"/>
        </w:rPr>
        <w:t xml:space="preserve"> 1, 2).</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Нормативною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Конституція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міжнародні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документи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22</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підзаконного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рівня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розпорядження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Верховної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Ради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Президента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Кабінету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Міністрів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центральних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місцевого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самоврядування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рішення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висновки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Конституційного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інші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спрямовані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регулювання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також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законодавство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практика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зарубіжних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ЄС</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Науково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теоретичне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підґрунтя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становлять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праці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галузі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теорії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конституційного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теорії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адміністративного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кримінального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процесу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судоустрою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логіки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філологічних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підготовлені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зокрема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Абдулаєвим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Алєксєєвою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Алюшиною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Атаманчуком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Афоніним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Битяком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Васильєвою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Вільгушинським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Габдуалієвим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Гарькавченком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Гириком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Гладієм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Гончаровим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Гонюковою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Городовенком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Грабильніковим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Даховою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Друцул</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Євгеньєвою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Зайцевим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Івіним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Каблаком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Камінською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Кожиною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Колодієм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Копєйчиковим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Кондратьєвим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Лаврінець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Липчанською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Лобановим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Матузовим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Мельником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Московцем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Олійником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Пінчуком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Погорілком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Римаренком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Савчиним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Скакун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Сквірським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Солодковим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Средницькою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Тернавською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Толковановим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Федоренком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Чуб</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Щербанюк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Наукова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новизна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одержаних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результатів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полягає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дисертація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першим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комплексним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використанням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необхідних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пізнання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здобутків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вітчизняної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зарубіжної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юридичної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урахуванням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європейського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досвіду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чинних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національних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міжнародних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актів</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законопроектів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окреслено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теоретичні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практичні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проблеми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23</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розроблено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вирішення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розглянуто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перспективи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розвитку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громадської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ініціативи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результатами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концептуальні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теоретичні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прикладні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положення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висновки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уперше</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базі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вивчення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окремих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поглядів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виділено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охарактеризовано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розуміння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категорій</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побудовано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навколо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співвідношення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собою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поняттям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Серед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названо</w:t>
      </w:r>
      <w:r w:rsidRPr="00ED474F">
        <w:rPr>
          <w:rFonts w:ascii="Times New Roman" w:eastAsia="Times New Roman" w:hAnsi="Times New Roman" w:cs="Arial"/>
          <w:kern w:val="0"/>
          <w:sz w:val="28"/>
          <w:szCs w:val="20"/>
          <w:lang w:eastAsia="ru-RU"/>
        </w:rPr>
        <w:t xml:space="preserve">: 1) </w:t>
      </w:r>
      <w:r w:rsidRPr="00ED474F">
        <w:rPr>
          <w:rFonts w:ascii="Times New Roman" w:eastAsia="Times New Roman" w:hAnsi="Times New Roman" w:cs="Arial" w:hint="eastAsia"/>
          <w:kern w:val="0"/>
          <w:sz w:val="28"/>
          <w:szCs w:val="20"/>
          <w:lang w:eastAsia="ru-RU"/>
        </w:rPr>
        <w:t>концепцію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ототожнення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межах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названі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ототожнюються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своєю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сутністю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значенням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різних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варіаціях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схематично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наступний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вигляд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 </w:t>
      </w:r>
      <w:r w:rsidRPr="00ED474F">
        <w:rPr>
          <w:rFonts w:ascii="Times New Roman" w:eastAsia="Times New Roman" w:hAnsi="Times New Roman" w:cs="Arial" w:hint="eastAsia"/>
          <w:kern w:val="0"/>
          <w:sz w:val="28"/>
          <w:szCs w:val="20"/>
          <w:lang w:eastAsia="ru-RU"/>
        </w:rPr>
        <w:t>державне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 </w:t>
      </w:r>
      <w:r w:rsidRPr="00ED474F">
        <w:rPr>
          <w:rFonts w:ascii="Times New Roman" w:eastAsia="Times New Roman" w:hAnsi="Times New Roman" w:cs="Arial" w:hint="eastAsia"/>
          <w:kern w:val="0"/>
          <w:sz w:val="28"/>
          <w:szCs w:val="20"/>
          <w:lang w:eastAsia="ru-RU"/>
        </w:rPr>
        <w:t>державне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 </w:t>
      </w:r>
      <w:r w:rsidRPr="00ED474F">
        <w:rPr>
          <w:rFonts w:ascii="Times New Roman" w:eastAsia="Times New Roman" w:hAnsi="Times New Roman" w:cs="Arial" w:hint="eastAsia"/>
          <w:kern w:val="0"/>
          <w:sz w:val="28"/>
          <w:szCs w:val="20"/>
          <w:lang w:eastAsia="ru-RU"/>
        </w:rPr>
        <w:t>управління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2) </w:t>
      </w:r>
      <w:r w:rsidRPr="00ED474F">
        <w:rPr>
          <w:rFonts w:ascii="Times New Roman" w:eastAsia="Times New Roman" w:hAnsi="Times New Roman" w:cs="Arial" w:hint="eastAsia"/>
          <w:kern w:val="0"/>
          <w:sz w:val="28"/>
          <w:szCs w:val="20"/>
          <w:lang w:eastAsia="ru-RU"/>
        </w:rPr>
        <w:t>системноструктурну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межах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визнається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нерівнозначність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процесів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явищ</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позначаються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допомогою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термінів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співвідносяться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собою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частина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ціле</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підставі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узагальнення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окремих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поглядів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підходів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сформульовано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охарактеризовано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розуміння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тотожності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покладено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підхід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ототожнення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понять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«безпосередня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демократія»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розуміння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самостійного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вужчого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змістом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аніж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можливість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народу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реалізовувати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безпосередньо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покладено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підхід</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визнання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окремого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демократії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демократії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виділено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критерії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відмежовано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прямої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демократії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демократії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дозволяють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уточнити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сутність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конституційного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24</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місце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системі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інших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суміжних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серед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названо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окреме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нормативне</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закріплення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підставі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w:t>
      </w:r>
      <w:r w:rsidRPr="00ED474F">
        <w:rPr>
          <w:rFonts w:ascii="Times New Roman" w:eastAsia="Times New Roman" w:hAnsi="Times New Roman" w:cs="Arial"/>
          <w:kern w:val="0"/>
          <w:sz w:val="28"/>
          <w:szCs w:val="20"/>
          <w:lang w:eastAsia="ru-RU"/>
        </w:rPr>
        <w:t xml:space="preserve">. 38 </w:t>
      </w:r>
      <w:r w:rsidRPr="00ED474F">
        <w:rPr>
          <w:rFonts w:ascii="Times New Roman" w:eastAsia="Times New Roman" w:hAnsi="Times New Roman" w:cs="Arial" w:hint="eastAsia"/>
          <w:kern w:val="0"/>
          <w:sz w:val="28"/>
          <w:szCs w:val="20"/>
          <w:lang w:eastAsia="ru-RU"/>
        </w:rPr>
        <w:t>Конституції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w:t>
      </w:r>
      <w:r w:rsidRPr="00ED474F">
        <w:rPr>
          <w:rFonts w:ascii="Times New Roman" w:eastAsia="Times New Roman" w:hAnsi="Times New Roman" w:cs="Arial"/>
          <w:kern w:val="0"/>
          <w:sz w:val="28"/>
          <w:szCs w:val="20"/>
          <w:lang w:eastAsia="ru-RU"/>
        </w:rPr>
        <w:t xml:space="preserve">. 21 </w:t>
      </w:r>
      <w:r w:rsidRPr="00ED474F">
        <w:rPr>
          <w:rFonts w:ascii="Times New Roman" w:eastAsia="Times New Roman" w:hAnsi="Times New Roman" w:cs="Arial" w:hint="eastAsia"/>
          <w:kern w:val="0"/>
          <w:sz w:val="28"/>
          <w:szCs w:val="20"/>
          <w:lang w:eastAsia="ru-RU"/>
        </w:rPr>
        <w:t>Загальної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декларації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людини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w:t>
      </w:r>
      <w:r w:rsidRPr="00ED474F">
        <w:rPr>
          <w:rFonts w:ascii="Times New Roman" w:eastAsia="Times New Roman" w:hAnsi="Times New Roman" w:cs="Arial"/>
          <w:kern w:val="0"/>
          <w:sz w:val="28"/>
          <w:szCs w:val="20"/>
          <w:lang w:eastAsia="ru-RU"/>
        </w:rPr>
        <w:t xml:space="preserve">. 25 </w:t>
      </w:r>
      <w:r w:rsidRPr="00ED474F">
        <w:rPr>
          <w:rFonts w:ascii="Times New Roman" w:eastAsia="Times New Roman" w:hAnsi="Times New Roman" w:cs="Arial" w:hint="eastAsia"/>
          <w:kern w:val="0"/>
          <w:sz w:val="28"/>
          <w:szCs w:val="20"/>
          <w:lang w:eastAsia="ru-RU"/>
        </w:rPr>
        <w:t>Міжнародного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пакту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громадянські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політичні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відокремлюється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решта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отже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демократії</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юридичним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виразом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вони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поняття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реалізується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лише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безпосередньої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народом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уповноважені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діяти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полягає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можливості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бути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залученими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прояви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прямого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народовладдя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місце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уповноважені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приймати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юридично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значущі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рішення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лише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наприклад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виборах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референдумах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наслідки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особливістю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прямої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демократії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зокрема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народ</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частина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приймає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самостійні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рішення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мають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остаточне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значення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тягнуть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собою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кінцеві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юридичні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наслідки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зазвичай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призводить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кінцевих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наслідків</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виділено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ознаки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властиві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усім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проявам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вони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складовою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проміжним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етапом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якоїсь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процедури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процесу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можуть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бути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складовою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процесу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тобто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бути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самостійною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діяльністю</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проте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відіграють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додаткову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допоміжну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роль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дорадчий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консультаційний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характер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виражається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наданні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зауважень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пропозицій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рекомендацій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для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подальшої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роботи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сформульовано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поняття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проміжна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допоміжна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ланка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процесі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полягає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залученні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власної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ініціативи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ініціативи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кращого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25</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врахування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дотримання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інтересів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вузькому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розумінні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передбачає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вплив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рішення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контроль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боку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щоб</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думка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була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врахована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інтереси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дотримані</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застосування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термінів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для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узагальненого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позначення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носіїв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встановлено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становлять</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окремі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фізичні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юридичні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особи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інститути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громадянського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серед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об’єднання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професійні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спілки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об’єднання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творчі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спілки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роботодавців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об’єднання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благодійні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релігійні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самоорганізації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населення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недержавні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засоби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масової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інформації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інші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непідприємницькі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товариства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установи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легалізовані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законодавства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Разом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наголошено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конкретне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коло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може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різнитись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залежно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низки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обставин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то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доцільність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прийняття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дозволить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ввести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єдині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стандарти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правила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заповнити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прогалини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подолати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існуючі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недоліки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регулювання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запропоновано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можливі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назви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інститутів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громадянського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також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орієнтовну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структуру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містить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наступні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складові</w:t>
      </w:r>
      <w:r w:rsidRPr="00ED474F">
        <w:rPr>
          <w:rFonts w:ascii="Times New Roman" w:eastAsia="Times New Roman" w:hAnsi="Times New Roman" w:cs="Arial"/>
          <w:kern w:val="0"/>
          <w:sz w:val="28"/>
          <w:szCs w:val="20"/>
          <w:lang w:eastAsia="ru-RU"/>
        </w:rPr>
        <w:t>: 1)</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Загальні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частина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визначення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термінів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перелік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обов’язків</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форми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випадки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застосування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вимоги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26</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контролю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забезпеченням</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відповідальність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порушення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вимог</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закону</w:t>
      </w:r>
      <w:r w:rsidRPr="00ED474F">
        <w:rPr>
          <w:rFonts w:ascii="Times New Roman" w:eastAsia="Times New Roman" w:hAnsi="Times New Roman" w:cs="Arial"/>
          <w:kern w:val="0"/>
          <w:sz w:val="28"/>
          <w:szCs w:val="20"/>
          <w:lang w:eastAsia="ru-RU"/>
        </w:rPr>
        <w:t xml:space="preserve">; 2) </w:t>
      </w:r>
      <w:r w:rsidRPr="00ED474F">
        <w:rPr>
          <w:rFonts w:ascii="Times New Roman" w:eastAsia="Times New Roman" w:hAnsi="Times New Roman" w:cs="Arial" w:hint="eastAsia"/>
          <w:kern w:val="0"/>
          <w:sz w:val="28"/>
          <w:szCs w:val="20"/>
          <w:lang w:eastAsia="ru-RU"/>
        </w:rPr>
        <w:t>Спеціальну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частину</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структуровану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міститиме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порядок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процедури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напрямками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вимоги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умови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вимоги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оформлення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результатів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врахування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ґрунтовної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відмови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врахуванні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особливості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окремими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категоріями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запропоновано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підхід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класифікації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критеріями</w:t>
      </w:r>
      <w:r w:rsidRPr="00ED474F">
        <w:rPr>
          <w:rFonts w:ascii="Times New Roman" w:eastAsia="Times New Roman" w:hAnsi="Times New Roman" w:cs="Arial"/>
          <w:kern w:val="0"/>
          <w:sz w:val="28"/>
          <w:szCs w:val="20"/>
          <w:lang w:eastAsia="ru-RU"/>
        </w:rPr>
        <w:t xml:space="preserve">: 1) </w:t>
      </w:r>
      <w:r w:rsidRPr="00ED474F">
        <w:rPr>
          <w:rFonts w:ascii="Times New Roman" w:eastAsia="Times New Roman" w:hAnsi="Times New Roman" w:cs="Arial" w:hint="eastAsia"/>
          <w:kern w:val="0"/>
          <w:sz w:val="28"/>
          <w:szCs w:val="20"/>
          <w:lang w:eastAsia="ru-RU"/>
        </w:rPr>
        <w:t>характер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ступінь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причетності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означеній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самостійний</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характер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самостійного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характеру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реалізуються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спільними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діями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посадовими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службовими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особами</w:t>
      </w:r>
      <w:r w:rsidRPr="00ED474F">
        <w:rPr>
          <w:rFonts w:ascii="Times New Roman" w:eastAsia="Times New Roman" w:hAnsi="Times New Roman" w:cs="Arial"/>
          <w:kern w:val="0"/>
          <w:sz w:val="28"/>
          <w:szCs w:val="20"/>
          <w:lang w:eastAsia="ru-RU"/>
        </w:rPr>
        <w:t xml:space="preserve">); 2) </w:t>
      </w:r>
      <w:r w:rsidRPr="00ED474F">
        <w:rPr>
          <w:rFonts w:ascii="Times New Roman" w:eastAsia="Times New Roman" w:hAnsi="Times New Roman" w:cs="Arial" w:hint="eastAsia"/>
          <w:kern w:val="0"/>
          <w:sz w:val="28"/>
          <w:szCs w:val="20"/>
          <w:lang w:eastAsia="ru-RU"/>
        </w:rPr>
        <w:t>плановість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позаплановість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планові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позапланові</w:t>
      </w:r>
      <w:r w:rsidRPr="00ED474F">
        <w:rPr>
          <w:rFonts w:ascii="Times New Roman" w:eastAsia="Times New Roman" w:hAnsi="Times New Roman" w:cs="Arial"/>
          <w:kern w:val="0"/>
          <w:sz w:val="28"/>
          <w:szCs w:val="20"/>
          <w:lang w:eastAsia="ru-RU"/>
        </w:rPr>
        <w:t xml:space="preserve">; 3) </w:t>
      </w:r>
      <w:r w:rsidRPr="00ED474F">
        <w:rPr>
          <w:rFonts w:ascii="Times New Roman" w:eastAsia="Times New Roman" w:hAnsi="Times New Roman" w:cs="Arial" w:hint="eastAsia"/>
          <w:kern w:val="0"/>
          <w:sz w:val="28"/>
          <w:szCs w:val="20"/>
          <w:lang w:eastAsia="ru-RU"/>
        </w:rPr>
        <w:t>ступінь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характер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пасивні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активні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вчиняють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активні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спрямовані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політики</w:t>
      </w:r>
      <w:r w:rsidRPr="00ED474F">
        <w:rPr>
          <w:rFonts w:ascii="Times New Roman" w:eastAsia="Times New Roman" w:hAnsi="Times New Roman" w:cs="Arial"/>
          <w:kern w:val="0"/>
          <w:sz w:val="28"/>
          <w:szCs w:val="20"/>
          <w:lang w:eastAsia="ru-RU"/>
        </w:rPr>
        <w:t xml:space="preserve">); 4) </w:t>
      </w:r>
      <w:r w:rsidRPr="00ED474F">
        <w:rPr>
          <w:rFonts w:ascii="Times New Roman" w:eastAsia="Times New Roman" w:hAnsi="Times New Roman" w:cs="Arial" w:hint="eastAsia"/>
          <w:kern w:val="0"/>
          <w:sz w:val="28"/>
          <w:szCs w:val="20"/>
          <w:lang w:eastAsia="ru-RU"/>
        </w:rPr>
        <w:t>державні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функції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правоохоронній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контрольній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правотворчій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іншій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доцільність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урахування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розробках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вдосконаленні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місцевого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самоврядування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Автономної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Республіки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Крим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жодної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гілок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фондів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оскільки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згідно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чинними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наділені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повноваженнями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брати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27</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недоцільність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делегування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делегованих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повноважень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розмежування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понять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відмінними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ознаками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належність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повноважень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статус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учасників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сутність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підстави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виникнення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такий</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спосіб</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удосконалено</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підхід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розкриття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змісту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суб’єктивного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можливості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конкретизації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залежно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1) </w:t>
      </w:r>
      <w:r w:rsidRPr="00ED474F">
        <w:rPr>
          <w:rFonts w:ascii="Times New Roman" w:eastAsia="Times New Roman" w:hAnsi="Times New Roman" w:cs="Arial" w:hint="eastAsia"/>
          <w:kern w:val="0"/>
          <w:sz w:val="28"/>
          <w:szCs w:val="20"/>
          <w:lang w:eastAsia="ru-RU"/>
        </w:rPr>
        <w:t>категорій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пояснюється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індивідуальною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специфікою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зважаючи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обирають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оптимальні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інструменти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чого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може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відрізнятись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перелік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ньому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коло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правомочностей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праводіянь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обумовлених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наділені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суб’єкти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2) </w:t>
      </w: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обумовлено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закріпленням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деяких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випадках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низки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правомочностей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наділені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лише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визначені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зумовлено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передусім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особливостями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статусу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специфікою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3)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випливає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регламентації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більшості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спеціальних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присвячених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процесу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одним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етапів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безпосередньо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окремим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формам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цього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кожна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особливості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порядок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процедуру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супроводжується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наділенням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певним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колом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правомочностей</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обов’язками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приводу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цього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підхід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визначення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законодавчої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огляду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встановлення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1) </w:t>
      </w:r>
      <w:r w:rsidRPr="00ED474F">
        <w:rPr>
          <w:rFonts w:ascii="Times New Roman" w:eastAsia="Times New Roman" w:hAnsi="Times New Roman" w:cs="Arial" w:hint="eastAsia"/>
          <w:kern w:val="0"/>
          <w:sz w:val="28"/>
          <w:szCs w:val="20"/>
          <w:lang w:eastAsia="ru-RU"/>
        </w:rPr>
        <w:t>референдуми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народне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вето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народна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28</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правотворча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ініціатива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вибори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політичні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партії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звернення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виключенням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електронних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петицій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консультативно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дорадчі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судовий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захист</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легітимних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очікувань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наслідок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позиції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вчених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виділення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дійсності</w:t>
      </w:r>
      <w:r w:rsidRPr="00ED474F">
        <w:rPr>
          <w:rFonts w:ascii="Times New Roman" w:eastAsia="Times New Roman" w:hAnsi="Times New Roman" w:cs="Arial"/>
          <w:kern w:val="0"/>
          <w:sz w:val="28"/>
          <w:szCs w:val="20"/>
          <w:lang w:eastAsia="ru-RU"/>
        </w:rPr>
        <w:t xml:space="preserve">; 2)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основних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варто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наступні</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засіданнях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комітетів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Верховної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парламентських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слуханнях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слуханнях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комітетах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Верховної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всенародному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обговоренні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законопроекту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електронні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петиції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лобіювання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експертизу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проектів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включаючи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антикорупційну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експертизу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вивчення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думки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опитування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анкетування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контент</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аналіз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інформаційних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матеріалів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фокусгрупи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обговорення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конференції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семінари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форуми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круглі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столи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зустрічі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класифікацію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законодавчої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огляду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встановлення</w:t>
      </w:r>
      <w:r w:rsidRPr="00ED474F">
        <w:rPr>
          <w:rFonts w:ascii="Times New Roman" w:eastAsia="Times New Roman" w:hAnsi="Times New Roman" w:cs="Arial"/>
          <w:kern w:val="0"/>
          <w:sz w:val="28"/>
          <w:szCs w:val="20"/>
          <w:lang w:eastAsia="ru-RU"/>
        </w:rPr>
        <w:t xml:space="preserve">: 1) </w:t>
      </w:r>
      <w:r w:rsidRPr="00ED474F">
        <w:rPr>
          <w:rFonts w:ascii="Times New Roman" w:eastAsia="Times New Roman" w:hAnsi="Times New Roman" w:cs="Arial" w:hint="eastAsia"/>
          <w:kern w:val="0"/>
          <w:sz w:val="28"/>
          <w:szCs w:val="20"/>
          <w:lang w:eastAsia="ru-RU"/>
        </w:rPr>
        <w:t>помилковості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підходів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виділяються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безпосередні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оскільки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вчені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відносять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референдуми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народне</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вето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народну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правотворчу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ініціативу</w:t>
      </w:r>
      <w:r w:rsidRPr="00ED474F">
        <w:rPr>
          <w:rFonts w:ascii="Times New Roman" w:eastAsia="Times New Roman" w:hAnsi="Times New Roman" w:cs="Arial"/>
          <w:kern w:val="0"/>
          <w:sz w:val="28"/>
          <w:szCs w:val="20"/>
          <w:lang w:eastAsia="ru-RU"/>
        </w:rPr>
        <w:t xml:space="preserve">; 2) </w:t>
      </w:r>
      <w:r w:rsidRPr="00ED474F">
        <w:rPr>
          <w:rFonts w:ascii="Times New Roman" w:eastAsia="Times New Roman" w:hAnsi="Times New Roman" w:cs="Arial" w:hint="eastAsia"/>
          <w:kern w:val="0"/>
          <w:sz w:val="28"/>
          <w:szCs w:val="20"/>
          <w:lang w:eastAsia="ru-RU"/>
        </w:rPr>
        <w:t>недоцільності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застосування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підходів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згідно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поділяються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обов’язкові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факультативні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імперативні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дорадчі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рекомендаційні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інші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індивідуальні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колективні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оскільки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вони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дійсності</w:t>
      </w:r>
      <w:r w:rsidRPr="00ED474F">
        <w:rPr>
          <w:rFonts w:ascii="Times New Roman" w:eastAsia="Times New Roman" w:hAnsi="Times New Roman" w:cs="Arial"/>
          <w:kern w:val="0"/>
          <w:sz w:val="28"/>
          <w:szCs w:val="20"/>
          <w:lang w:eastAsia="ru-RU"/>
        </w:rPr>
        <w:t>; 3)</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необхідності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видозміни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решти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способів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класифікації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поправки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помилково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названі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перераховані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вище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тобто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слід</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враховувати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підхід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виділення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серед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запропоновано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визнавати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інформування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експертизи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проведенні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експертиз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діяльність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інспекторів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включаючи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проведення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рейдів</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29</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перевірок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формувань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охорони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порядку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кордону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включаючи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спільне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поліцейськими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прикордонниками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патрулювання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виставлення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постів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вулицях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майданах</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залізничних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вокзалах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консультації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включаючи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публічні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обговорення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електронні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консультації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вивчення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громадської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думки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підхід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виділення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серед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названо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інформування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консультації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засіданнях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Пленуму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Верховного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незалежне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оцінювання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роботи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судді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засіданнях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Вищої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кваліфікаційної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комісії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обранні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членів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Вищої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кваліфікаційної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комісії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суддів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зборах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встановленні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судді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критеріям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професійної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етики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доброчесності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підготовку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висновків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питань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Верховного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потребують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наукового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експертизу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антикорупційну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експертизу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аналіз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національного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законодавства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судоустрою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статусу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міжнародним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стандартам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незалежності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ефективності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ролі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незалежності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суддівського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самоврядування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підхід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класифікації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запропоновано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здійснення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наступними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критеріями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залежно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можливості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брати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будь</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якого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універсальні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специфічні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унікальні</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змістом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призначенням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організаційного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характеру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стосуються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забезпечувальні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спрямовані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контрольні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консультативно</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30</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дорадчі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допоміжні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дістали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подальшого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розвитку</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структурна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частині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співвідношення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категорій</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різних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обсягом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змістом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понять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встановлено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поняття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позначає</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ширшу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ніж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оскільки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виходить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межі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включаючи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також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здійснює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самостійно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без</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звернення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структур</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структурна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побудована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співвідношення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суспільними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доповнено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одним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складником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поняттям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враховує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окрім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республіканське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муніципальне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схематично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виражено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наступний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спосіб</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публічне</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перелік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починається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найменшого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складника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найбільш</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цілісної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категорії</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концепція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ініціативи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інституту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підгалузі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Особливого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r w:rsidRPr="00ED474F">
        <w:rPr>
          <w:rFonts w:ascii="Times New Roman" w:eastAsia="Times New Roman" w:hAnsi="Times New Roman" w:cs="Arial"/>
          <w:kern w:val="0"/>
          <w:sz w:val="28"/>
          <w:szCs w:val="20"/>
          <w:lang w:eastAsia="ru-RU"/>
        </w:rPr>
        <w:t xml:space="preserve">: 1) </w:t>
      </w:r>
      <w:r w:rsidRPr="00ED474F">
        <w:rPr>
          <w:rFonts w:ascii="Times New Roman" w:eastAsia="Times New Roman" w:hAnsi="Times New Roman" w:cs="Arial" w:hint="eastAsia"/>
          <w:kern w:val="0"/>
          <w:sz w:val="28"/>
          <w:szCs w:val="20"/>
          <w:lang w:eastAsia="ru-RU"/>
        </w:rPr>
        <w:t>обґрунтування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публічно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природи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огляду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виключну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владну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статус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цього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повноважень</w:t>
      </w:r>
      <w:r w:rsidRPr="00ED474F">
        <w:rPr>
          <w:rFonts w:ascii="Times New Roman" w:eastAsia="Times New Roman" w:hAnsi="Times New Roman" w:cs="Arial"/>
          <w:kern w:val="0"/>
          <w:sz w:val="28"/>
          <w:szCs w:val="20"/>
          <w:lang w:eastAsia="ru-RU"/>
        </w:rPr>
        <w:t>; 2)</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обґрунтування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природи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випадках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коли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стосуються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тобто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адміністрації</w:t>
      </w:r>
      <w:r w:rsidRPr="00ED474F">
        <w:rPr>
          <w:rFonts w:ascii="Times New Roman" w:eastAsia="Times New Roman" w:hAnsi="Times New Roman" w:cs="Arial"/>
          <w:kern w:val="0"/>
          <w:sz w:val="28"/>
          <w:szCs w:val="20"/>
          <w:lang w:eastAsia="ru-RU"/>
        </w:rPr>
        <w:t xml:space="preserve">; 3) </w:t>
      </w:r>
      <w:r w:rsidRPr="00ED474F">
        <w:rPr>
          <w:rFonts w:ascii="Times New Roman" w:eastAsia="Times New Roman" w:hAnsi="Times New Roman" w:cs="Arial" w:hint="eastAsia"/>
          <w:kern w:val="0"/>
          <w:sz w:val="28"/>
          <w:szCs w:val="20"/>
          <w:lang w:eastAsia="ru-RU"/>
        </w:rPr>
        <w:t>відмежування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впливу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процесуальних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конституційної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галузей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відносини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4)</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обґрунтування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місця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регулюють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31</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Особливого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5)</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розроблення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пропозицій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структури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представлено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наступним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чином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включають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визначення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понять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категорій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принципів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встановлення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цього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забезпечувати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спеціальні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положення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спрямовані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розкриття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сутності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особливостей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застосування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інших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процедур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застосування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оформлення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наслідків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рекомендації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приводу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адаптації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українського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законодавства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європейських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стандартів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запозичення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широкого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термінологічно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категоріального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апарату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застосованого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європейському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праві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різні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категорії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відрізняються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рівнем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узагальнення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конкретизації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житті»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«демократична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«пряма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ухваленні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рішень»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«пряма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місцевими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дозволило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частково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вирішити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проблему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виникла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вітчизняній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науці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через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плутанину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термінології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брак</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необхідних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термінів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дослідницькому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«арсеналі»</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рекомендації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практики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відомо</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виступає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одним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джерел</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зокрема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перегляду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позиції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Конституційного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рішеннях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висновках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урахуванням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європейських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стандартів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зарубіжного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досвіду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особливостей</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нормативної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регламентації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національному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відмінностей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різними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категоріями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числі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«управлінням»</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рекомендації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зокрема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запропоновано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здійснити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окреме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закріплення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нормативному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рівні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конкретних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правомочностей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прийняти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32</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інститутів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громадянського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суспільства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орієнтовна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назва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урахуванням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європейських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стандартів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активізувати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розроблення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питань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розуміння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конституційного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рекомендації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законодавчої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запропоновано</w:t>
      </w:r>
      <w:r w:rsidRPr="00ED474F">
        <w:rPr>
          <w:rFonts w:ascii="Times New Roman" w:eastAsia="Times New Roman" w:hAnsi="Times New Roman" w:cs="Arial"/>
          <w:kern w:val="0"/>
          <w:sz w:val="28"/>
          <w:szCs w:val="20"/>
          <w:lang w:eastAsia="ru-RU"/>
        </w:rPr>
        <w:t xml:space="preserve">: 1) </w:t>
      </w:r>
      <w:r w:rsidRPr="00ED474F">
        <w:rPr>
          <w:rFonts w:ascii="Times New Roman" w:eastAsia="Times New Roman" w:hAnsi="Times New Roman" w:cs="Arial" w:hint="eastAsia"/>
          <w:kern w:val="0"/>
          <w:sz w:val="28"/>
          <w:szCs w:val="20"/>
          <w:lang w:eastAsia="ru-RU"/>
        </w:rPr>
        <w:t>внести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зміни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Регламент</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Верховної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комітети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Верховної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Ради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унормування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обов’язків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законодавчої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окресленій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порядку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наслідків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законодавчої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інших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питань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доповнення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законів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відсильними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присвячений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умови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попереднього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прийняття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буде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прийнято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прийняття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підзаконного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встановлюватимуться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загальні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порядок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законодавчої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2) </w:t>
      </w:r>
      <w:r w:rsidRPr="00ED474F">
        <w:rPr>
          <w:rFonts w:ascii="Times New Roman" w:eastAsia="Times New Roman" w:hAnsi="Times New Roman" w:cs="Arial" w:hint="eastAsia"/>
          <w:kern w:val="0"/>
          <w:sz w:val="28"/>
          <w:szCs w:val="20"/>
          <w:lang w:eastAsia="ru-RU"/>
        </w:rPr>
        <w:t>внести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зміни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звернення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Регламент</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Верховної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вилучення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електронні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петиції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названих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решти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містять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норми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електронні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петиції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урегулювання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цього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питання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присвяченому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можливим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наступним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внесенням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доповнень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звернення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Регламент</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Верховної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вигляді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відсильної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рекомендації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33</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зокрема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запропоновано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проведення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систематизації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стосуються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також</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порядку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процедур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формах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закріплення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межах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одного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проведення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систематизації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правових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консультацій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розміщення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пропонованому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Законі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засад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вимог</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проведення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консультацій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громадськістю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механізму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контролю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дотриманням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унормування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ньому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питань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порядку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процедур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контролю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відповідальності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обов’язків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стосуються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експертиз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антидискримінаційної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антикорупційної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екологічної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залучення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експертиз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внесення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змін</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доповнень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регулюються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консультації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громадськістю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консультації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громадськістю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обговорення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слухання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тощо</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закріплення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відсилатиме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засад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названому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Законі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закріплення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лише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встановлюють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специфіку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проведення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консультацій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окремих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виконавчої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рекомендації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серед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числі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запропоновано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внесення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змін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доповнень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Закону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судоустрій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статус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частині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встановлення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відповідальності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усіх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відповідальних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інформування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порушення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вимог</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усіх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інформаційної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закріплення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засад</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інформування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пропонованому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прийняття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унормування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консультацій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громадськістю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шляхом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прийняття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цих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питань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закріпивши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34</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положення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пропонованому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прийняття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підзаконних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присвячених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регламентації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засіданнях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Пленуму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Верховного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Вищої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кваліфікаційної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комісії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суддів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зборах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оскільки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зазвичай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процедури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детально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регулюються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підзаконному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рівні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внесення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відповідних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доповнень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Закону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судоустрій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статус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вигляді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відсильних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підзаконних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або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закріплення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пропонованому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засад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числі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внесення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змін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доповнень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судоустрій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статус</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суддів»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частині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здійснення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незалежного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оцінювання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роботи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суддів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яке</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здійснюється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об’єднаннями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відкритих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судових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засіданнях</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детальної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регламентації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порядку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процедур</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рекомендації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інших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зокрема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розроблено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пропозиції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приводу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систематизації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нормативних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регламентуються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віднесеними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компетенції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місцевого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самоврядування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вилучення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дублюючих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викладу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їх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межах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єдиного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сприятиме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встановленню</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єдиних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стандартів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однакової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практики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регулювання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проведення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докорінної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роботи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оновлення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зміни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відносин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взагалі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діяльності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місцевого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самоврядування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зокрема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унормування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майбутньому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переліку</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суб’єктів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владних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повноважень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здійснюють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силу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w:t>
      </w:r>
      <w:r w:rsidRPr="00ED474F">
        <w:rPr>
          <w:rFonts w:ascii="Times New Roman" w:eastAsia="Times New Roman" w:hAnsi="Times New Roman" w:cs="Arial"/>
          <w:kern w:val="0"/>
          <w:sz w:val="28"/>
          <w:szCs w:val="20"/>
          <w:lang w:eastAsia="ru-RU"/>
        </w:rPr>
        <w:t xml:space="preserve">. 38 </w:t>
      </w:r>
      <w:r w:rsidRPr="00ED474F">
        <w:rPr>
          <w:rFonts w:ascii="Times New Roman" w:eastAsia="Times New Roman" w:hAnsi="Times New Roman" w:cs="Arial" w:hint="eastAsia"/>
          <w:kern w:val="0"/>
          <w:sz w:val="28"/>
          <w:szCs w:val="20"/>
          <w:lang w:eastAsia="ru-RU"/>
        </w:rPr>
        <w:t>Конституції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35</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брати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Практичне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значення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одержаних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результатів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дисертаційного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полягає</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вони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становлять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теоретичний</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так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практичний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інтерес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можуть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бути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використані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дослідній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сфері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для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подальших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нормативноправового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забезпечення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реалізації</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правотворчості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час</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чинних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розроблення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нових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нормативно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правових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актів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питань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громадян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правозастосуванні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метою</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підвищення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ефективності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взаємодії</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органів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публічної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влади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громадськістю</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навчальному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процесі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ході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підготовки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лекцій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навчальних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посібників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підручників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дисциплін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«Конституційне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«Адміністративне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«Особливе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адміністративне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«Комунікаційне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громадської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ініціативи»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«Участь</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громадськості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управлінні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державними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справами»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Особистий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внесок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здобувача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одержання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результатів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містяться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дисертації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Дисертаційне</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виконано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здобувачем</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самостійно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сформульовані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ньому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висновки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обґрунтовано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особистих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автора</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Апробація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результатів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дисертації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Результати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його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основні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висновки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рекомендації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оприлюднені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міжнародній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науковопрактичній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конференції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«Законодавство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історія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розвитку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соціальна</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обумовленість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якість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застосування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вдосконалення»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Запоріжжя</w:t>
      </w:r>
      <w:r w:rsidRPr="00ED474F">
        <w:rPr>
          <w:rFonts w:ascii="Times New Roman" w:eastAsia="Times New Roman" w:hAnsi="Times New Roman" w:cs="Arial"/>
          <w:kern w:val="0"/>
          <w:sz w:val="28"/>
          <w:szCs w:val="20"/>
          <w:lang w:eastAsia="ru-RU"/>
        </w:rPr>
        <w:t>, 2014);</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постійно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діючому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семінарі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«Сучасні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виклики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українського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контексті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європейської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інтеграції»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Київ</w:t>
      </w:r>
      <w:r w:rsidRPr="00ED474F">
        <w:rPr>
          <w:rFonts w:ascii="Times New Roman" w:eastAsia="Times New Roman" w:hAnsi="Times New Roman" w:cs="Arial"/>
          <w:kern w:val="0"/>
          <w:sz w:val="28"/>
          <w:szCs w:val="20"/>
          <w:lang w:eastAsia="ru-RU"/>
        </w:rPr>
        <w:t xml:space="preserve">, 2016); </w:t>
      </w:r>
      <w:r w:rsidRPr="00ED474F">
        <w:rPr>
          <w:rFonts w:ascii="Times New Roman" w:eastAsia="Times New Roman" w:hAnsi="Times New Roman" w:cs="Arial" w:hint="eastAsia"/>
          <w:kern w:val="0"/>
          <w:sz w:val="28"/>
          <w:szCs w:val="20"/>
          <w:lang w:eastAsia="ru-RU"/>
        </w:rPr>
        <w:t>міжнародній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науковопрактичній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конференції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«Проблеми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дотримання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захисту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прав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людини</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Україні»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Львів</w:t>
      </w:r>
      <w:r w:rsidRPr="00ED474F">
        <w:rPr>
          <w:rFonts w:ascii="Times New Roman" w:eastAsia="Times New Roman" w:hAnsi="Times New Roman" w:cs="Arial"/>
          <w:kern w:val="0"/>
          <w:sz w:val="28"/>
          <w:szCs w:val="20"/>
          <w:lang w:eastAsia="ru-RU"/>
        </w:rPr>
        <w:t>, 2016).</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Публікації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Основні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положення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результати</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дослідження</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kern w:val="0"/>
          <w:sz w:val="28"/>
          <w:szCs w:val="20"/>
          <w:lang w:eastAsia="ru-RU"/>
        </w:rPr>
        <w:t>36</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відображено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10 </w:t>
      </w:r>
      <w:r w:rsidRPr="00ED474F">
        <w:rPr>
          <w:rFonts w:ascii="Times New Roman" w:eastAsia="Times New Roman" w:hAnsi="Times New Roman" w:cs="Arial" w:hint="eastAsia"/>
          <w:kern w:val="0"/>
          <w:sz w:val="28"/>
          <w:szCs w:val="20"/>
          <w:lang w:eastAsia="ru-RU"/>
        </w:rPr>
        <w:t>наукових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публікаціях</w:t>
      </w:r>
      <w:r w:rsidRPr="00ED474F">
        <w:rPr>
          <w:rFonts w:ascii="Times New Roman" w:eastAsia="Times New Roman" w:hAnsi="Times New Roman" w:cs="Arial"/>
          <w:kern w:val="0"/>
          <w:sz w:val="28"/>
          <w:szCs w:val="20"/>
          <w:lang w:eastAsia="ru-RU"/>
        </w:rPr>
        <w:t xml:space="preserve">: 6 </w:t>
      </w:r>
      <w:r w:rsidRPr="00ED474F">
        <w:rPr>
          <w:rFonts w:ascii="Times New Roman" w:eastAsia="Times New Roman" w:hAnsi="Times New Roman" w:cs="Arial" w:hint="eastAsia"/>
          <w:kern w:val="0"/>
          <w:sz w:val="28"/>
          <w:szCs w:val="20"/>
          <w:lang w:eastAsia="ru-RU"/>
        </w:rPr>
        <w:t>статтях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вітчизняних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наукових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фахових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виданнях</w:t>
      </w:r>
      <w:r w:rsidRPr="00ED474F">
        <w:rPr>
          <w:rFonts w:ascii="Times New Roman" w:eastAsia="Times New Roman" w:hAnsi="Times New Roman" w:cs="Arial"/>
          <w:kern w:val="0"/>
          <w:sz w:val="28"/>
          <w:szCs w:val="20"/>
          <w:lang w:eastAsia="ru-RU"/>
        </w:rPr>
        <w:t xml:space="preserve">; 1 </w:t>
      </w:r>
      <w:r w:rsidRPr="00ED474F">
        <w:rPr>
          <w:rFonts w:ascii="Times New Roman" w:eastAsia="Times New Roman" w:hAnsi="Times New Roman" w:cs="Arial" w:hint="eastAsia"/>
          <w:kern w:val="0"/>
          <w:sz w:val="28"/>
          <w:szCs w:val="20"/>
          <w:lang w:eastAsia="ru-RU"/>
        </w:rPr>
        <w:t>статті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закордонному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фаховому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виданні</w:t>
      </w:r>
      <w:r w:rsidRPr="00ED474F">
        <w:rPr>
          <w:rFonts w:ascii="Times New Roman" w:eastAsia="Times New Roman" w:hAnsi="Times New Roman" w:cs="Arial"/>
          <w:kern w:val="0"/>
          <w:sz w:val="28"/>
          <w:szCs w:val="20"/>
          <w:lang w:eastAsia="ru-RU"/>
        </w:rPr>
        <w:t xml:space="preserve">; 3 </w:t>
      </w:r>
      <w:r w:rsidRPr="00ED474F">
        <w:rPr>
          <w:rFonts w:ascii="Times New Roman" w:eastAsia="Times New Roman" w:hAnsi="Times New Roman" w:cs="Arial" w:hint="eastAsia"/>
          <w:kern w:val="0"/>
          <w:sz w:val="28"/>
          <w:szCs w:val="20"/>
          <w:lang w:eastAsia="ru-RU"/>
        </w:rPr>
        <w:t>тезах</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доповідей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міжнародних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науково</w:t>
      </w:r>
      <w:r w:rsidRPr="00ED474F">
        <w:rPr>
          <w:rFonts w:ascii="Times New Roman" w:eastAsia="Times New Roman" w:hAnsi="Times New Roman" w:cs="Arial"/>
          <w:kern w:val="0"/>
          <w:sz w:val="28"/>
          <w:szCs w:val="20"/>
          <w:lang w:eastAsia="ru-RU"/>
        </w:rPr>
        <w:t>-</w:t>
      </w:r>
      <w:r w:rsidRPr="00ED474F">
        <w:rPr>
          <w:rFonts w:ascii="Times New Roman" w:eastAsia="Times New Roman" w:hAnsi="Times New Roman" w:cs="Arial" w:hint="eastAsia"/>
          <w:kern w:val="0"/>
          <w:sz w:val="28"/>
          <w:szCs w:val="20"/>
          <w:lang w:eastAsia="ru-RU"/>
        </w:rPr>
        <w:t>практичних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конференціях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постійно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діючому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науковому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семінарі</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Структура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дисертації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Робота</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складається</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вступу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двох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розділів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що</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містять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сім</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підрозділів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висновків</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кожного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розділу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висновків</w:t>
      </w:r>
      <w:r w:rsidRPr="00ED474F">
        <w:rPr>
          <w:rFonts w:ascii="Times New Roman" w:eastAsia="Times New Roman" w:hAnsi="Times New Roman" w:cs="Arial"/>
          <w:kern w:val="0"/>
          <w:sz w:val="28"/>
          <w:szCs w:val="20"/>
          <w:lang w:eastAsia="ru-RU"/>
        </w:rPr>
        <w:t>,</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списку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використаних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джерел</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Загальний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обсяг</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дисертації</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становить</w:t>
      </w:r>
      <w:r w:rsidRPr="00ED474F">
        <w:rPr>
          <w:rFonts w:ascii="Times New Roman" w:eastAsia="Times New Roman" w:hAnsi="Times New Roman" w:cs="Arial"/>
          <w:kern w:val="0"/>
          <w:sz w:val="28"/>
          <w:szCs w:val="20"/>
          <w:lang w:eastAsia="ru-RU"/>
        </w:rPr>
        <w:t xml:space="preserve"> 251</w:t>
      </w:r>
    </w:p>
    <w:p w:rsidR="00ED474F" w:rsidRPr="00ED474F"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сторінку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з</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них</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основного</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тексту</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w:t>
      </w:r>
      <w:r w:rsidRPr="00ED474F">
        <w:rPr>
          <w:rFonts w:ascii="Times New Roman" w:eastAsia="Times New Roman" w:hAnsi="Times New Roman" w:cs="Arial"/>
          <w:kern w:val="0"/>
          <w:sz w:val="28"/>
          <w:szCs w:val="20"/>
          <w:lang w:eastAsia="ru-RU"/>
        </w:rPr>
        <w:t xml:space="preserve"> 217 </w:t>
      </w:r>
      <w:r w:rsidRPr="00ED474F">
        <w:rPr>
          <w:rFonts w:ascii="Times New Roman" w:eastAsia="Times New Roman" w:hAnsi="Times New Roman" w:cs="Arial" w:hint="eastAsia"/>
          <w:kern w:val="0"/>
          <w:sz w:val="28"/>
          <w:szCs w:val="20"/>
          <w:lang w:eastAsia="ru-RU"/>
        </w:rPr>
        <w:t>сторінок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Список</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використаних</w:t>
      </w:r>
    </w:p>
    <w:p w:rsidR="00F01DEE" w:rsidRDefault="00ED474F" w:rsidP="00ED474F">
      <w:pPr>
        <w:rPr>
          <w:rFonts w:ascii="Times New Roman" w:eastAsia="Times New Roman" w:hAnsi="Times New Roman" w:cs="Arial"/>
          <w:kern w:val="0"/>
          <w:sz w:val="28"/>
          <w:szCs w:val="20"/>
          <w:lang w:eastAsia="ru-RU"/>
        </w:rPr>
      </w:pPr>
      <w:r w:rsidRPr="00ED474F">
        <w:rPr>
          <w:rFonts w:ascii="Times New Roman" w:eastAsia="Times New Roman" w:hAnsi="Times New Roman" w:cs="Arial" w:hint="eastAsia"/>
          <w:kern w:val="0"/>
          <w:sz w:val="28"/>
          <w:szCs w:val="20"/>
          <w:lang w:eastAsia="ru-RU"/>
        </w:rPr>
        <w:t>джерел</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налічує</w:t>
      </w:r>
      <w:r w:rsidRPr="00ED474F">
        <w:rPr>
          <w:rFonts w:ascii="Times New Roman" w:eastAsia="Times New Roman" w:hAnsi="Times New Roman" w:cs="Arial"/>
          <w:kern w:val="0"/>
          <w:sz w:val="28"/>
          <w:szCs w:val="20"/>
          <w:lang w:eastAsia="ru-RU"/>
        </w:rPr>
        <w:t xml:space="preserve"> 260 </w:t>
      </w:r>
      <w:r w:rsidRPr="00ED474F">
        <w:rPr>
          <w:rFonts w:ascii="Times New Roman" w:eastAsia="Times New Roman" w:hAnsi="Times New Roman" w:cs="Arial" w:hint="eastAsia"/>
          <w:kern w:val="0"/>
          <w:sz w:val="28"/>
          <w:szCs w:val="20"/>
          <w:lang w:eastAsia="ru-RU"/>
        </w:rPr>
        <w:t>найменувань</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і</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розміщений</w:t>
      </w:r>
      <w:r w:rsidRPr="00ED474F">
        <w:rPr>
          <w:rFonts w:ascii="Times New Roman" w:eastAsia="Times New Roman" w:hAnsi="Times New Roman" w:cs="Arial"/>
          <w:kern w:val="0"/>
          <w:sz w:val="28"/>
          <w:szCs w:val="20"/>
          <w:lang w:eastAsia="ru-RU"/>
        </w:rPr>
        <w:t xml:space="preserve"> </w:t>
      </w:r>
      <w:r w:rsidRPr="00ED474F">
        <w:rPr>
          <w:rFonts w:ascii="Times New Roman" w:eastAsia="Times New Roman" w:hAnsi="Times New Roman" w:cs="Arial" w:hint="eastAsia"/>
          <w:kern w:val="0"/>
          <w:sz w:val="28"/>
          <w:szCs w:val="20"/>
          <w:lang w:eastAsia="ru-RU"/>
        </w:rPr>
        <w:t>на</w:t>
      </w:r>
      <w:r w:rsidRPr="00ED474F">
        <w:rPr>
          <w:rFonts w:ascii="Times New Roman" w:eastAsia="Times New Roman" w:hAnsi="Times New Roman" w:cs="Arial"/>
          <w:kern w:val="0"/>
          <w:sz w:val="28"/>
          <w:szCs w:val="20"/>
          <w:lang w:eastAsia="ru-RU"/>
        </w:rPr>
        <w:t xml:space="preserve"> 33 </w:t>
      </w:r>
      <w:r w:rsidRPr="00ED474F">
        <w:rPr>
          <w:rFonts w:ascii="Times New Roman" w:eastAsia="Times New Roman" w:hAnsi="Times New Roman" w:cs="Arial" w:hint="eastAsia"/>
          <w:kern w:val="0"/>
          <w:sz w:val="28"/>
          <w:szCs w:val="20"/>
          <w:lang w:eastAsia="ru-RU"/>
        </w:rPr>
        <w:t>сторінках</w:t>
      </w:r>
    </w:p>
    <w:p w:rsidR="00ED474F" w:rsidRDefault="00ED474F" w:rsidP="00ED474F">
      <w:pPr>
        <w:rPr>
          <w:rFonts w:ascii="Times New Roman" w:eastAsia="Times New Roman" w:hAnsi="Times New Roman" w:cs="Arial"/>
          <w:kern w:val="0"/>
          <w:sz w:val="28"/>
          <w:szCs w:val="20"/>
          <w:lang w:eastAsia="ru-RU"/>
        </w:rPr>
      </w:pPr>
    </w:p>
    <w:p w:rsidR="00ED474F" w:rsidRDefault="00ED474F" w:rsidP="00ED474F">
      <w:pPr>
        <w:rPr>
          <w:rFonts w:ascii="Times New Roman" w:eastAsia="Times New Roman" w:hAnsi="Times New Roman" w:cs="Arial"/>
          <w:kern w:val="0"/>
          <w:sz w:val="28"/>
          <w:szCs w:val="20"/>
          <w:lang w:eastAsia="ru-RU"/>
        </w:rPr>
      </w:pPr>
    </w:p>
    <w:p w:rsidR="00ED474F" w:rsidRDefault="00ED474F" w:rsidP="00ED474F">
      <w:r>
        <w:rPr>
          <w:rFonts w:hint="eastAsia"/>
        </w:rPr>
        <w:t>ВИСНОВКИ</w:t>
      </w:r>
    </w:p>
    <w:p w:rsidR="00ED474F" w:rsidRDefault="00ED474F" w:rsidP="00ED474F">
      <w:r>
        <w:rPr>
          <w:rFonts w:hint="eastAsia"/>
        </w:rPr>
        <w:t>У</w:t>
      </w:r>
      <w:r>
        <w:t></w:t>
      </w:r>
      <w:r>
        <w:rPr>
          <w:rFonts w:hint="eastAsia"/>
        </w:rPr>
        <w:t>дисертації</w:t>
      </w:r>
      <w:r>
        <w:t></w:t>
      </w:r>
      <w:r>
        <w:t></w:t>
      </w:r>
      <w:r>
        <w:rPr>
          <w:rFonts w:hint="eastAsia"/>
        </w:rPr>
        <w:t>виконаній</w:t>
      </w:r>
      <w:r>
        <w:t></w:t>
      </w:r>
      <w:r>
        <w:rPr>
          <w:rFonts w:hint="eastAsia"/>
        </w:rPr>
        <w:t>на</w:t>
      </w:r>
      <w:r>
        <w:t></w:t>
      </w:r>
      <w:r>
        <w:rPr>
          <w:rFonts w:hint="eastAsia"/>
        </w:rPr>
        <w:t>підставі</w:t>
      </w:r>
      <w:r>
        <w:t></w:t>
      </w:r>
      <w:r>
        <w:rPr>
          <w:rFonts w:hint="eastAsia"/>
        </w:rPr>
        <w:t>аналізу</w:t>
      </w:r>
      <w:r>
        <w:t></w:t>
      </w:r>
      <w:r>
        <w:rPr>
          <w:rFonts w:hint="eastAsia"/>
        </w:rPr>
        <w:t>чинних</w:t>
      </w:r>
      <w:r>
        <w:t></w:t>
      </w:r>
      <w:r>
        <w:rPr>
          <w:rFonts w:hint="eastAsia"/>
        </w:rPr>
        <w:t>нормативноправових</w:t>
      </w:r>
      <w:r>
        <w:t></w:t>
      </w:r>
      <w:r>
        <w:rPr>
          <w:rFonts w:hint="eastAsia"/>
        </w:rPr>
        <w:t>актів</w:t>
      </w:r>
      <w:r>
        <w:t></w:t>
      </w:r>
      <w:r>
        <w:rPr>
          <w:rFonts w:hint="eastAsia"/>
        </w:rPr>
        <w:t>України</w:t>
      </w:r>
      <w:r>
        <w:t></w:t>
      </w:r>
      <w:r>
        <w:rPr>
          <w:rFonts w:hint="eastAsia"/>
        </w:rPr>
        <w:t>та</w:t>
      </w:r>
      <w:r>
        <w:t></w:t>
      </w:r>
      <w:r>
        <w:rPr>
          <w:rFonts w:hint="eastAsia"/>
        </w:rPr>
        <w:t>зарубіжних</w:t>
      </w:r>
      <w:r>
        <w:t></w:t>
      </w:r>
      <w:r>
        <w:rPr>
          <w:rFonts w:hint="eastAsia"/>
        </w:rPr>
        <w:t>країн</w:t>
      </w:r>
      <w:r>
        <w:t></w:t>
      </w:r>
      <w:r>
        <w:t></w:t>
      </w:r>
      <w:r>
        <w:rPr>
          <w:rFonts w:hint="eastAsia"/>
        </w:rPr>
        <w:t>нормативно</w:t>
      </w:r>
      <w:r>
        <w:t></w:t>
      </w:r>
      <w:r>
        <w:rPr>
          <w:rFonts w:hint="eastAsia"/>
        </w:rPr>
        <w:t>правових</w:t>
      </w:r>
    </w:p>
    <w:p w:rsidR="00ED474F" w:rsidRDefault="00ED474F" w:rsidP="00ED474F">
      <w:r>
        <w:rPr>
          <w:rFonts w:hint="eastAsia"/>
        </w:rPr>
        <w:t>документів</w:t>
      </w:r>
      <w:r>
        <w:t></w:t>
      </w:r>
      <w:r>
        <w:rPr>
          <w:rFonts w:hint="eastAsia"/>
        </w:rPr>
        <w:t>ЄС</w:t>
      </w:r>
      <w:r>
        <w:t></w:t>
      </w:r>
      <w:r>
        <w:t></w:t>
      </w:r>
      <w:r>
        <w:rPr>
          <w:rFonts w:hint="eastAsia"/>
        </w:rPr>
        <w:t>законопроектів</w:t>
      </w:r>
      <w:r>
        <w:t></w:t>
      </w:r>
      <w:r>
        <w:t></w:t>
      </w:r>
      <w:r>
        <w:rPr>
          <w:rFonts w:hint="eastAsia"/>
        </w:rPr>
        <w:t>практики</w:t>
      </w:r>
      <w:r>
        <w:t></w:t>
      </w:r>
      <w:r>
        <w:rPr>
          <w:rFonts w:hint="eastAsia"/>
        </w:rPr>
        <w:t>Конституційного</w:t>
      </w:r>
      <w:r>
        <w:t></w:t>
      </w:r>
      <w:r>
        <w:rPr>
          <w:rFonts w:hint="eastAsia"/>
        </w:rPr>
        <w:t>Суду</w:t>
      </w:r>
      <w:r>
        <w:t></w:t>
      </w:r>
      <w:r>
        <w:rPr>
          <w:rFonts w:hint="eastAsia"/>
        </w:rPr>
        <w:t>України</w:t>
      </w:r>
      <w:r>
        <w:t></w:t>
      </w:r>
    </w:p>
    <w:p w:rsidR="00ED474F" w:rsidRDefault="00ED474F" w:rsidP="00ED474F">
      <w:r>
        <w:rPr>
          <w:rFonts w:hint="eastAsia"/>
        </w:rPr>
        <w:t>інших</w:t>
      </w:r>
      <w:r>
        <w:t></w:t>
      </w:r>
      <w:r>
        <w:rPr>
          <w:rFonts w:hint="eastAsia"/>
        </w:rPr>
        <w:t>актів</w:t>
      </w:r>
      <w:r>
        <w:t></w:t>
      </w:r>
      <w:r>
        <w:rPr>
          <w:rFonts w:hint="eastAsia"/>
        </w:rPr>
        <w:t>органів</w:t>
      </w:r>
      <w:r>
        <w:t></w:t>
      </w:r>
      <w:r>
        <w:rPr>
          <w:rFonts w:hint="eastAsia"/>
        </w:rPr>
        <w:t>судової</w:t>
      </w:r>
      <w:r>
        <w:t></w:t>
      </w:r>
      <w:r>
        <w:rPr>
          <w:rFonts w:hint="eastAsia"/>
        </w:rPr>
        <w:t>влади</w:t>
      </w:r>
      <w:r>
        <w:t></w:t>
      </w:r>
      <w:r>
        <w:rPr>
          <w:rFonts w:hint="eastAsia"/>
        </w:rPr>
        <w:t>та</w:t>
      </w:r>
      <w:r>
        <w:t></w:t>
      </w:r>
      <w:r>
        <w:rPr>
          <w:rFonts w:hint="eastAsia"/>
        </w:rPr>
        <w:t>адміністративних</w:t>
      </w:r>
      <w:r>
        <w:t></w:t>
      </w:r>
      <w:r>
        <w:rPr>
          <w:rFonts w:hint="eastAsia"/>
        </w:rPr>
        <w:t>розпоряджень</w:t>
      </w:r>
      <w:r>
        <w:t></w:t>
      </w:r>
      <w:r>
        <w:rPr>
          <w:rFonts w:hint="eastAsia"/>
        </w:rPr>
        <w:t>органів</w:t>
      </w:r>
    </w:p>
    <w:p w:rsidR="00ED474F" w:rsidRDefault="00ED474F" w:rsidP="00ED474F">
      <w:r>
        <w:rPr>
          <w:rFonts w:hint="eastAsia"/>
        </w:rPr>
        <w:t>публічної</w:t>
      </w:r>
      <w:r>
        <w:t></w:t>
      </w:r>
      <w:r>
        <w:rPr>
          <w:rFonts w:hint="eastAsia"/>
        </w:rPr>
        <w:t>влади</w:t>
      </w:r>
      <w:r>
        <w:t></w:t>
      </w:r>
      <w:r>
        <w:t></w:t>
      </w:r>
      <w:r>
        <w:rPr>
          <w:rFonts w:hint="eastAsia"/>
        </w:rPr>
        <w:t>вивчення</w:t>
      </w:r>
      <w:r>
        <w:t></w:t>
      </w:r>
      <w:r>
        <w:rPr>
          <w:rFonts w:hint="eastAsia"/>
        </w:rPr>
        <w:t>та</w:t>
      </w:r>
      <w:r>
        <w:t></w:t>
      </w:r>
      <w:r>
        <w:rPr>
          <w:rFonts w:hint="eastAsia"/>
        </w:rPr>
        <w:t>опрацювання</w:t>
      </w:r>
      <w:r>
        <w:t></w:t>
      </w:r>
      <w:r>
        <w:rPr>
          <w:rFonts w:hint="eastAsia"/>
        </w:rPr>
        <w:t>низки</w:t>
      </w:r>
      <w:r>
        <w:t></w:t>
      </w:r>
      <w:r>
        <w:rPr>
          <w:rFonts w:hint="eastAsia"/>
        </w:rPr>
        <w:t>наукових</w:t>
      </w:r>
      <w:r>
        <w:t></w:t>
      </w:r>
      <w:r>
        <w:rPr>
          <w:rFonts w:hint="eastAsia"/>
        </w:rPr>
        <w:t>праць</w:t>
      </w:r>
      <w:r>
        <w:t></w:t>
      </w:r>
      <w:r>
        <w:rPr>
          <w:rFonts w:hint="eastAsia"/>
        </w:rPr>
        <w:t>у</w:t>
      </w:r>
      <w:r>
        <w:t></w:t>
      </w:r>
      <w:r>
        <w:rPr>
          <w:rFonts w:hint="eastAsia"/>
        </w:rPr>
        <w:t>різних</w:t>
      </w:r>
    </w:p>
    <w:p w:rsidR="00ED474F" w:rsidRDefault="00ED474F" w:rsidP="00ED474F">
      <w:r>
        <w:rPr>
          <w:rFonts w:hint="eastAsia"/>
        </w:rPr>
        <w:t>галузях</w:t>
      </w:r>
      <w:r>
        <w:t></w:t>
      </w:r>
      <w:r>
        <w:rPr>
          <w:rFonts w:hint="eastAsia"/>
        </w:rPr>
        <w:t>знань</w:t>
      </w:r>
      <w:r>
        <w:t></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p>
    <w:p w:rsidR="00ED474F" w:rsidRDefault="00ED474F" w:rsidP="00ED474F">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виявляється</w:t>
      </w:r>
      <w:r>
        <w:t></w:t>
      </w:r>
      <w:r>
        <w:rPr>
          <w:rFonts w:hint="eastAsia"/>
        </w:rPr>
        <w:t>у</w:t>
      </w:r>
      <w:r>
        <w:t></w:t>
      </w:r>
      <w:r>
        <w:rPr>
          <w:rFonts w:hint="eastAsia"/>
        </w:rPr>
        <w:t>розробленні</w:t>
      </w:r>
      <w:r>
        <w:t></w:t>
      </w:r>
      <w:r>
        <w:rPr>
          <w:rFonts w:hint="eastAsia"/>
        </w:rPr>
        <w:t>концепції</w:t>
      </w:r>
    </w:p>
    <w:p w:rsidR="00ED474F" w:rsidRDefault="00ED474F" w:rsidP="00ED474F">
      <w:r>
        <w:rPr>
          <w:rFonts w:hint="eastAsia"/>
        </w:rPr>
        <w:t>розуміння</w:t>
      </w:r>
      <w:r>
        <w:t></w:t>
      </w:r>
      <w:r>
        <w:rPr>
          <w:rFonts w:hint="eastAsia"/>
        </w:rPr>
        <w:t>сутності</w:t>
      </w:r>
      <w:r>
        <w:t></w:t>
      </w:r>
      <w:r>
        <w:rPr>
          <w:rFonts w:hint="eastAsia"/>
        </w:rPr>
        <w:t>права</w:t>
      </w:r>
      <w:r>
        <w:t></w:t>
      </w:r>
      <w:r>
        <w:rPr>
          <w:rFonts w:hint="eastAsia"/>
        </w:rPr>
        <w:t>громадян</w:t>
      </w:r>
      <w:r>
        <w:t></w:t>
      </w:r>
      <w:r>
        <w:rPr>
          <w:rFonts w:hint="eastAsia"/>
        </w:rPr>
        <w:t>України</w:t>
      </w:r>
      <w:r>
        <w:t></w:t>
      </w:r>
      <w:r>
        <w:rPr>
          <w:rFonts w:hint="eastAsia"/>
        </w:rPr>
        <w:t>на</w:t>
      </w:r>
      <w:r>
        <w:t></w:t>
      </w:r>
      <w:r>
        <w:rPr>
          <w:rFonts w:hint="eastAsia"/>
        </w:rPr>
        <w:t>участь</w:t>
      </w:r>
      <w:r>
        <w:t></w:t>
      </w:r>
      <w:r>
        <w:rPr>
          <w:rFonts w:hint="eastAsia"/>
        </w:rPr>
        <w:t>в</w:t>
      </w:r>
      <w:r>
        <w:t></w:t>
      </w:r>
      <w:r>
        <w:rPr>
          <w:rFonts w:hint="eastAsia"/>
        </w:rPr>
        <w:t>управлінні</w:t>
      </w:r>
    </w:p>
    <w:p w:rsidR="00ED474F" w:rsidRDefault="00ED474F" w:rsidP="00ED474F">
      <w:r>
        <w:rPr>
          <w:rFonts w:hint="eastAsia"/>
        </w:rPr>
        <w:t>державними</w:t>
      </w:r>
      <w:r>
        <w:t></w:t>
      </w:r>
      <w:r>
        <w:rPr>
          <w:rFonts w:hint="eastAsia"/>
        </w:rPr>
        <w:t>справами</w:t>
      </w:r>
      <w:r>
        <w:t></w:t>
      </w:r>
      <w:r>
        <w:t></w:t>
      </w:r>
      <w:r>
        <w:rPr>
          <w:rFonts w:hint="eastAsia"/>
        </w:rPr>
        <w:t>встановленні</w:t>
      </w:r>
      <w:r>
        <w:t></w:t>
      </w:r>
      <w:r>
        <w:rPr>
          <w:rFonts w:hint="eastAsia"/>
        </w:rPr>
        <w:t>публічно</w:t>
      </w:r>
      <w:r>
        <w:t></w:t>
      </w:r>
      <w:r>
        <w:rPr>
          <w:rFonts w:hint="eastAsia"/>
        </w:rPr>
        <w:t>правової</w:t>
      </w:r>
      <w:r>
        <w:t></w:t>
      </w:r>
      <w:r>
        <w:rPr>
          <w:rFonts w:hint="eastAsia"/>
        </w:rPr>
        <w:t>природи</w:t>
      </w:r>
      <w:r>
        <w:t></w:t>
      </w:r>
      <w:r>
        <w:rPr>
          <w:rFonts w:hint="eastAsia"/>
        </w:rPr>
        <w:t>відносин</w:t>
      </w:r>
      <w:r>
        <w:t></w:t>
      </w:r>
      <w:r>
        <w:rPr>
          <w:rFonts w:hint="eastAsia"/>
        </w:rPr>
        <w:t>з</w:t>
      </w:r>
    </w:p>
    <w:p w:rsidR="00ED474F" w:rsidRDefault="00ED474F" w:rsidP="00ED474F">
      <w:r>
        <w:rPr>
          <w:rFonts w:hint="eastAsia"/>
        </w:rPr>
        <w:t>його</w:t>
      </w:r>
      <w:r>
        <w:t></w:t>
      </w:r>
      <w:r>
        <w:rPr>
          <w:rFonts w:hint="eastAsia"/>
        </w:rPr>
        <w:t>реалізації</w:t>
      </w:r>
      <w:r>
        <w:t></w:t>
      </w:r>
      <w:r>
        <w:rPr>
          <w:rFonts w:hint="eastAsia"/>
        </w:rPr>
        <w:t>та</w:t>
      </w:r>
      <w:r>
        <w:t></w:t>
      </w:r>
      <w:r>
        <w:rPr>
          <w:rFonts w:hint="eastAsia"/>
        </w:rPr>
        <w:t>науковому</w:t>
      </w:r>
      <w:r>
        <w:t></w:t>
      </w:r>
      <w:r>
        <w:rPr>
          <w:rFonts w:hint="eastAsia"/>
        </w:rPr>
        <w:t>обґрунтуванні</w:t>
      </w:r>
      <w:r>
        <w:t></w:t>
      </w:r>
      <w:r>
        <w:rPr>
          <w:rFonts w:hint="eastAsia"/>
        </w:rPr>
        <w:t>шляхів</w:t>
      </w:r>
      <w:r>
        <w:t></w:t>
      </w:r>
      <w:r>
        <w:rPr>
          <w:rFonts w:hint="eastAsia"/>
        </w:rPr>
        <w:t>удосконалення</w:t>
      </w:r>
      <w:r>
        <w:t></w:t>
      </w:r>
      <w:r>
        <w:rPr>
          <w:rFonts w:hint="eastAsia"/>
        </w:rPr>
        <w:t>їх</w:t>
      </w:r>
    </w:p>
    <w:p w:rsidR="00ED474F" w:rsidRDefault="00ED474F" w:rsidP="00ED474F">
      <w:r>
        <w:rPr>
          <w:rFonts w:hint="eastAsia"/>
        </w:rPr>
        <w:t>адміністративно</w:t>
      </w:r>
      <w:r>
        <w:t></w:t>
      </w:r>
      <w:r>
        <w:rPr>
          <w:rFonts w:hint="eastAsia"/>
        </w:rPr>
        <w:t>правового</w:t>
      </w:r>
      <w:r>
        <w:t></w:t>
      </w:r>
      <w:r>
        <w:rPr>
          <w:rFonts w:hint="eastAsia"/>
        </w:rPr>
        <w:t>забезпечення</w:t>
      </w:r>
      <w:r>
        <w:t></w:t>
      </w:r>
      <w:r>
        <w:t></w:t>
      </w:r>
      <w:r>
        <w:rPr>
          <w:rFonts w:hint="eastAsia"/>
        </w:rPr>
        <w:t>У</w:t>
      </w:r>
      <w:r>
        <w:t></w:t>
      </w:r>
      <w:r>
        <w:rPr>
          <w:rFonts w:hint="eastAsia"/>
        </w:rPr>
        <w:t>результаті</w:t>
      </w:r>
      <w:r>
        <w:t></w:t>
      </w:r>
      <w:r>
        <w:rPr>
          <w:rFonts w:hint="eastAsia"/>
        </w:rPr>
        <w:t>проведеного</w:t>
      </w:r>
    </w:p>
    <w:p w:rsidR="00ED474F" w:rsidRDefault="00ED474F" w:rsidP="00ED474F">
      <w:r>
        <w:rPr>
          <w:rFonts w:hint="eastAsia"/>
        </w:rPr>
        <w:t>дослідження</w:t>
      </w:r>
      <w:r>
        <w:t></w:t>
      </w:r>
      <w:r>
        <w:rPr>
          <w:rFonts w:hint="eastAsia"/>
        </w:rPr>
        <w:t>сформульовано</w:t>
      </w:r>
      <w:r>
        <w:t></w:t>
      </w:r>
      <w:r>
        <w:rPr>
          <w:rFonts w:hint="eastAsia"/>
        </w:rPr>
        <w:t>низку</w:t>
      </w:r>
      <w:r>
        <w:t></w:t>
      </w:r>
      <w:r>
        <w:rPr>
          <w:rFonts w:hint="eastAsia"/>
        </w:rPr>
        <w:t>висновків</w:t>
      </w:r>
      <w:r>
        <w:t></w:t>
      </w:r>
      <w:r>
        <w:t></w:t>
      </w:r>
      <w:r>
        <w:rPr>
          <w:rFonts w:hint="eastAsia"/>
        </w:rPr>
        <w:t>пропозицій</w:t>
      </w:r>
      <w:r>
        <w:t></w:t>
      </w:r>
      <w:r>
        <w:rPr>
          <w:rFonts w:hint="eastAsia"/>
        </w:rPr>
        <w:t>і</w:t>
      </w:r>
      <w:r>
        <w:t></w:t>
      </w:r>
      <w:r>
        <w:rPr>
          <w:rFonts w:hint="eastAsia"/>
        </w:rPr>
        <w:t>рекомендацій</w:t>
      </w:r>
      <w:r>
        <w:t></w:t>
      </w:r>
    </w:p>
    <w:p w:rsidR="00ED474F" w:rsidRDefault="00ED474F" w:rsidP="00ED474F">
      <w:r>
        <w:rPr>
          <w:rFonts w:hint="eastAsia"/>
        </w:rPr>
        <w:t>спрямованих</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p>
    <w:p w:rsidR="00ED474F" w:rsidRDefault="00ED474F" w:rsidP="00ED474F">
      <w:r>
        <w:rPr>
          <w:rFonts w:hint="eastAsia"/>
        </w:rPr>
        <w:t>Встановлено</w:t>
      </w:r>
      <w:r>
        <w:t></w:t>
      </w:r>
      <w:r>
        <w:rPr>
          <w:rFonts w:hint="eastAsia"/>
        </w:rPr>
        <w:t>поняття</w:t>
      </w:r>
      <w:r>
        <w:t></w:t>
      </w:r>
      <w:r>
        <w:rPr>
          <w:rFonts w:hint="eastAsia"/>
        </w:rPr>
        <w:t>категорії</w:t>
      </w:r>
      <w:r>
        <w:t></w:t>
      </w:r>
      <w:r>
        <w:t></w:t>
      </w:r>
      <w:r>
        <w:rPr>
          <w:rFonts w:hint="eastAsia"/>
        </w:rPr>
        <w:t>управління</w:t>
      </w:r>
      <w:r>
        <w:t></w:t>
      </w:r>
      <w:r>
        <w:rPr>
          <w:rFonts w:hint="eastAsia"/>
        </w:rPr>
        <w:t>державними</w:t>
      </w:r>
      <w:r>
        <w:t></w:t>
      </w:r>
      <w:r>
        <w:rPr>
          <w:rFonts w:hint="eastAsia"/>
        </w:rPr>
        <w:t>справами</w:t>
      </w:r>
      <w:r>
        <w:t></w:t>
      </w:r>
      <w:r>
        <w:t></w:t>
      </w:r>
      <w:r>
        <w:rPr>
          <w:rFonts w:hint="eastAsia"/>
        </w:rPr>
        <w:t>як</w:t>
      </w:r>
    </w:p>
    <w:p w:rsidR="00ED474F" w:rsidRDefault="00ED474F" w:rsidP="00ED474F">
      <w:r>
        <w:rPr>
          <w:rFonts w:hint="eastAsia"/>
        </w:rPr>
        <w:t>частини</w:t>
      </w:r>
      <w:r>
        <w:t></w:t>
      </w:r>
      <w:r>
        <w:rPr>
          <w:rFonts w:hint="eastAsia"/>
        </w:rPr>
        <w:t>управління</w:t>
      </w:r>
      <w:r>
        <w:t></w:t>
      </w:r>
      <w:r>
        <w:rPr>
          <w:rFonts w:hint="eastAsia"/>
        </w:rPr>
        <w:t>суспільними</w:t>
      </w:r>
      <w:r>
        <w:t></w:t>
      </w:r>
      <w:r>
        <w:rPr>
          <w:rFonts w:hint="eastAsia"/>
        </w:rPr>
        <w:t>справами</w:t>
      </w:r>
      <w:r>
        <w:t></w:t>
      </w:r>
      <w:r>
        <w:t></w:t>
      </w:r>
      <w:r>
        <w:rPr>
          <w:rFonts w:hint="eastAsia"/>
        </w:rPr>
        <w:t>здійснення</w:t>
      </w:r>
      <w:r>
        <w:t></w:t>
      </w:r>
      <w:r>
        <w:rPr>
          <w:rFonts w:hint="eastAsia"/>
        </w:rPr>
        <w:t>якої</w:t>
      </w:r>
      <w:r>
        <w:t></w:t>
      </w:r>
      <w:r>
        <w:rPr>
          <w:rFonts w:hint="eastAsia"/>
        </w:rPr>
        <w:t>відповідно</w:t>
      </w:r>
      <w:r>
        <w:t></w:t>
      </w:r>
      <w:r>
        <w:rPr>
          <w:rFonts w:hint="eastAsia"/>
        </w:rPr>
        <w:t>до</w:t>
      </w:r>
    </w:p>
    <w:p w:rsidR="00ED474F" w:rsidRDefault="00ED474F" w:rsidP="00ED474F">
      <w:r>
        <w:rPr>
          <w:rFonts w:hint="eastAsia"/>
        </w:rPr>
        <w:t>чинного</w:t>
      </w:r>
      <w:r>
        <w:t></w:t>
      </w:r>
      <w:r>
        <w:rPr>
          <w:rFonts w:hint="eastAsia"/>
        </w:rPr>
        <w:t>законодавства</w:t>
      </w:r>
      <w:r>
        <w:t></w:t>
      </w:r>
      <w:r>
        <w:rPr>
          <w:rFonts w:hint="eastAsia"/>
        </w:rPr>
        <w:t>належить</w:t>
      </w:r>
      <w:r>
        <w:t></w:t>
      </w:r>
      <w:r>
        <w:rPr>
          <w:rFonts w:hint="eastAsia"/>
        </w:rPr>
        <w:t>до</w:t>
      </w:r>
      <w:r>
        <w:t></w:t>
      </w:r>
      <w:r>
        <w:rPr>
          <w:rFonts w:hint="eastAsia"/>
        </w:rPr>
        <w:t>компетенції</w:t>
      </w:r>
      <w:r>
        <w:t></w:t>
      </w:r>
      <w:r>
        <w:rPr>
          <w:rFonts w:hint="eastAsia"/>
        </w:rPr>
        <w:t>суб’єктів</w:t>
      </w:r>
      <w:r>
        <w:t></w:t>
      </w:r>
      <w:r>
        <w:rPr>
          <w:rFonts w:hint="eastAsia"/>
        </w:rPr>
        <w:t>публічної</w:t>
      </w:r>
      <w:r>
        <w:t></w:t>
      </w:r>
      <w:r>
        <w:rPr>
          <w:rFonts w:hint="eastAsia"/>
        </w:rPr>
        <w:t>влади</w:t>
      </w:r>
      <w:r>
        <w:t></w:t>
      </w:r>
    </w:p>
    <w:p w:rsidR="00ED474F" w:rsidRDefault="00ED474F" w:rsidP="00ED474F">
      <w:r>
        <w:rPr>
          <w:rFonts w:hint="eastAsia"/>
        </w:rPr>
        <w:t>Управління</w:t>
      </w:r>
      <w:r>
        <w:t></w:t>
      </w:r>
      <w:r>
        <w:rPr>
          <w:rFonts w:hint="eastAsia"/>
        </w:rPr>
        <w:t>державними</w:t>
      </w:r>
      <w:r>
        <w:t></w:t>
      </w:r>
      <w:r>
        <w:rPr>
          <w:rFonts w:hint="eastAsia"/>
        </w:rPr>
        <w:t>справами</w:t>
      </w:r>
      <w:r>
        <w:t></w:t>
      </w:r>
      <w:r>
        <w:rPr>
          <w:rFonts w:hint="eastAsia"/>
        </w:rPr>
        <w:t>охарактеризовано</w:t>
      </w:r>
      <w:r>
        <w:t></w:t>
      </w:r>
      <w:r>
        <w:rPr>
          <w:rFonts w:hint="eastAsia"/>
        </w:rPr>
        <w:t>як</w:t>
      </w:r>
      <w:r>
        <w:t></w:t>
      </w:r>
      <w:r>
        <w:rPr>
          <w:rFonts w:hint="eastAsia"/>
        </w:rPr>
        <w:t>складну</w:t>
      </w:r>
      <w:r>
        <w:t></w:t>
      </w:r>
      <w:r>
        <w:rPr>
          <w:rFonts w:hint="eastAsia"/>
        </w:rPr>
        <w:t>правову</w:t>
      </w:r>
    </w:p>
    <w:p w:rsidR="00ED474F" w:rsidRDefault="00ED474F" w:rsidP="00ED474F">
      <w:r>
        <w:rPr>
          <w:rFonts w:hint="eastAsia"/>
        </w:rPr>
        <w:t>конструкцію</w:t>
      </w:r>
      <w:r>
        <w:t></w:t>
      </w:r>
      <w:r>
        <w:t></w:t>
      </w:r>
      <w:r>
        <w:rPr>
          <w:rFonts w:hint="eastAsia"/>
        </w:rPr>
        <w:t>яка</w:t>
      </w:r>
      <w:r>
        <w:t></w:t>
      </w:r>
      <w:r>
        <w:rPr>
          <w:rFonts w:hint="eastAsia"/>
        </w:rPr>
        <w:t>відображає</w:t>
      </w:r>
      <w:r>
        <w:t></w:t>
      </w:r>
      <w:r>
        <w:rPr>
          <w:rFonts w:hint="eastAsia"/>
        </w:rPr>
        <w:t>увесь</w:t>
      </w:r>
      <w:r>
        <w:t></w:t>
      </w:r>
      <w:r>
        <w:rPr>
          <w:rFonts w:hint="eastAsia"/>
        </w:rPr>
        <w:t>владно</w:t>
      </w:r>
      <w:r>
        <w:t></w:t>
      </w:r>
      <w:r>
        <w:rPr>
          <w:rFonts w:hint="eastAsia"/>
        </w:rPr>
        <w:t>регулюючий</w:t>
      </w:r>
      <w:r>
        <w:t></w:t>
      </w:r>
      <w:r>
        <w:rPr>
          <w:rFonts w:hint="eastAsia"/>
        </w:rPr>
        <w:t>вплив</w:t>
      </w:r>
      <w:r>
        <w:t></w:t>
      </w:r>
      <w:r>
        <w:rPr>
          <w:rFonts w:hint="eastAsia"/>
        </w:rPr>
        <w:t>на</w:t>
      </w:r>
      <w:r>
        <w:t></w:t>
      </w:r>
      <w:r>
        <w:rPr>
          <w:rFonts w:hint="eastAsia"/>
        </w:rPr>
        <w:t>суспільні</w:t>
      </w:r>
    </w:p>
    <w:p w:rsidR="00ED474F" w:rsidRDefault="00ED474F" w:rsidP="00ED474F">
      <w:r>
        <w:rPr>
          <w:rFonts w:hint="eastAsia"/>
        </w:rPr>
        <w:t>відносини</w:t>
      </w:r>
      <w:r>
        <w:t></w:t>
      </w:r>
      <w:r>
        <w:rPr>
          <w:rFonts w:hint="eastAsia"/>
        </w:rPr>
        <w:t>з</w:t>
      </w:r>
      <w:r>
        <w:t></w:t>
      </w:r>
      <w:r>
        <w:rPr>
          <w:rFonts w:hint="eastAsia"/>
        </w:rPr>
        <w:t>боку</w:t>
      </w:r>
      <w:r>
        <w:t></w:t>
      </w:r>
      <w:r>
        <w:rPr>
          <w:rFonts w:hint="eastAsia"/>
        </w:rPr>
        <w:t>уповноважених</w:t>
      </w:r>
      <w:r>
        <w:t></w:t>
      </w:r>
      <w:r>
        <w:rPr>
          <w:rFonts w:hint="eastAsia"/>
        </w:rPr>
        <w:t>законом</w:t>
      </w:r>
      <w:r>
        <w:t></w:t>
      </w:r>
      <w:r>
        <w:rPr>
          <w:rFonts w:hint="eastAsia"/>
        </w:rPr>
        <w:t>суб’єктів</w:t>
      </w:r>
      <w:r>
        <w:t></w:t>
      </w:r>
      <w:r>
        <w:rPr>
          <w:rFonts w:hint="eastAsia"/>
        </w:rPr>
        <w:t>публічної</w:t>
      </w:r>
      <w:r>
        <w:t></w:t>
      </w:r>
      <w:r>
        <w:rPr>
          <w:rFonts w:hint="eastAsia"/>
        </w:rPr>
        <w:t>влади</w:t>
      </w:r>
      <w:r>
        <w:t></w:t>
      </w:r>
      <w:r>
        <w:t></w:t>
      </w:r>
      <w:r>
        <w:rPr>
          <w:rFonts w:hint="eastAsia"/>
        </w:rPr>
        <w:t>При</w:t>
      </w:r>
    </w:p>
    <w:p w:rsidR="00ED474F" w:rsidRDefault="00ED474F" w:rsidP="00ED474F">
      <w:r>
        <w:rPr>
          <w:rFonts w:hint="eastAsia"/>
        </w:rPr>
        <w:t>цьому</w:t>
      </w:r>
      <w:r>
        <w:t></w:t>
      </w:r>
      <w:r>
        <w:rPr>
          <w:rFonts w:hint="eastAsia"/>
        </w:rPr>
        <w:t>доведено</w:t>
      </w:r>
      <w:r>
        <w:t></w:t>
      </w:r>
      <w:r>
        <w:t></w:t>
      </w:r>
      <w:r>
        <w:rPr>
          <w:rFonts w:hint="eastAsia"/>
        </w:rPr>
        <w:t>з</w:t>
      </w:r>
      <w:r>
        <w:t></w:t>
      </w:r>
      <w:r>
        <w:rPr>
          <w:rFonts w:hint="eastAsia"/>
        </w:rPr>
        <w:t>точки</w:t>
      </w:r>
      <w:r>
        <w:t></w:t>
      </w:r>
      <w:r>
        <w:rPr>
          <w:rFonts w:hint="eastAsia"/>
        </w:rPr>
        <w:t>зору</w:t>
      </w:r>
      <w:r>
        <w:t></w:t>
      </w:r>
      <w:r>
        <w:rPr>
          <w:rFonts w:hint="eastAsia"/>
        </w:rPr>
        <w:t>відповідності</w:t>
      </w:r>
      <w:r>
        <w:t></w:t>
      </w:r>
      <w:r>
        <w:rPr>
          <w:rFonts w:hint="eastAsia"/>
        </w:rPr>
        <w:t>чинним</w:t>
      </w:r>
      <w:r>
        <w:t></w:t>
      </w:r>
      <w:r>
        <w:rPr>
          <w:rFonts w:hint="eastAsia"/>
        </w:rPr>
        <w:t>нормативно</w:t>
      </w:r>
      <w:r>
        <w:t></w:t>
      </w:r>
      <w:r>
        <w:rPr>
          <w:rFonts w:hint="eastAsia"/>
        </w:rPr>
        <w:t>правовим</w:t>
      </w:r>
    </w:p>
    <w:p w:rsidR="00ED474F" w:rsidRDefault="00ED474F" w:rsidP="00ED474F">
      <w:r>
        <w:rPr>
          <w:rFonts w:hint="eastAsia"/>
        </w:rPr>
        <w:t>актам</w:t>
      </w:r>
      <w:r>
        <w:t></w:t>
      </w:r>
      <w:r>
        <w:rPr>
          <w:rFonts w:hint="eastAsia"/>
        </w:rPr>
        <w:t>та</w:t>
      </w:r>
      <w:r>
        <w:t></w:t>
      </w:r>
      <w:r>
        <w:rPr>
          <w:rFonts w:hint="eastAsia"/>
        </w:rPr>
        <w:t>сучасному</w:t>
      </w:r>
      <w:r>
        <w:t></w:t>
      </w:r>
      <w:r>
        <w:rPr>
          <w:rFonts w:hint="eastAsia"/>
        </w:rPr>
        <w:t>стану</w:t>
      </w:r>
      <w:r>
        <w:t></w:t>
      </w:r>
      <w:r>
        <w:rPr>
          <w:rFonts w:hint="eastAsia"/>
        </w:rPr>
        <w:t>публічного</w:t>
      </w:r>
      <w:r>
        <w:t></w:t>
      </w:r>
      <w:r>
        <w:rPr>
          <w:rFonts w:hint="eastAsia"/>
        </w:rPr>
        <w:t>управління</w:t>
      </w:r>
      <w:r>
        <w:t></w:t>
      </w:r>
      <w:r>
        <w:rPr>
          <w:rFonts w:hint="eastAsia"/>
        </w:rPr>
        <w:t>у</w:t>
      </w:r>
      <w:r>
        <w:t></w:t>
      </w:r>
      <w:r>
        <w:rPr>
          <w:rFonts w:hint="eastAsia"/>
        </w:rPr>
        <w:t>державі</w:t>
      </w:r>
      <w:r>
        <w:t></w:t>
      </w:r>
      <w:r>
        <w:t></w:t>
      </w:r>
      <w:r>
        <w:rPr>
          <w:rFonts w:hint="eastAsia"/>
        </w:rPr>
        <w:t>вірність</w:t>
      </w:r>
      <w:r>
        <w:t></w:t>
      </w:r>
      <w:r>
        <w:rPr>
          <w:rFonts w:hint="eastAsia"/>
        </w:rPr>
        <w:t>і</w:t>
      </w:r>
    </w:p>
    <w:p w:rsidR="00ED474F" w:rsidRDefault="00ED474F" w:rsidP="00ED474F">
      <w:r>
        <w:rPr>
          <w:rFonts w:hint="eastAsia"/>
        </w:rPr>
        <w:t>доцільність</w:t>
      </w:r>
      <w:r>
        <w:t></w:t>
      </w:r>
      <w:r>
        <w:rPr>
          <w:rFonts w:hint="eastAsia"/>
        </w:rPr>
        <w:t>системно</w:t>
      </w:r>
      <w:r>
        <w:t></w:t>
      </w:r>
      <w:r>
        <w:rPr>
          <w:rFonts w:hint="eastAsia"/>
        </w:rPr>
        <w:t>структурної</w:t>
      </w:r>
      <w:r>
        <w:t></w:t>
      </w:r>
      <w:r>
        <w:rPr>
          <w:rFonts w:hint="eastAsia"/>
        </w:rPr>
        <w:t>концепції</w:t>
      </w:r>
      <w:r>
        <w:t></w:t>
      </w:r>
      <w:r>
        <w:rPr>
          <w:rFonts w:hint="eastAsia"/>
        </w:rPr>
        <w:t>розуміння</w:t>
      </w:r>
      <w:r>
        <w:t></w:t>
      </w:r>
      <w:r>
        <w:rPr>
          <w:rFonts w:hint="eastAsia"/>
        </w:rPr>
        <w:t>категорії</w:t>
      </w:r>
      <w:r>
        <w:t></w:t>
      </w:r>
      <w:r>
        <w:t></w:t>
      </w:r>
      <w:r>
        <w:rPr>
          <w:rFonts w:hint="eastAsia"/>
        </w:rPr>
        <w:t>управління</w:t>
      </w:r>
    </w:p>
    <w:p w:rsidR="00ED474F" w:rsidRDefault="00ED474F" w:rsidP="00ED474F">
      <w:r>
        <w:rPr>
          <w:rFonts w:hint="eastAsia"/>
        </w:rPr>
        <w:t>державними</w:t>
      </w:r>
      <w:r>
        <w:t></w:t>
      </w:r>
      <w:r>
        <w:rPr>
          <w:rFonts w:hint="eastAsia"/>
        </w:rPr>
        <w:t>справами</w:t>
      </w:r>
      <w:r>
        <w:t></w:t>
      </w:r>
      <w:r>
        <w:t></w:t>
      </w:r>
      <w:r>
        <w:t></w:t>
      </w:r>
      <w:r>
        <w:rPr>
          <w:rFonts w:hint="eastAsia"/>
        </w:rPr>
        <w:t>Вона</w:t>
      </w:r>
      <w:r>
        <w:t></w:t>
      </w:r>
      <w:r>
        <w:rPr>
          <w:rFonts w:hint="eastAsia"/>
        </w:rPr>
        <w:t>найбільш</w:t>
      </w:r>
      <w:r>
        <w:t></w:t>
      </w:r>
      <w:r>
        <w:rPr>
          <w:rFonts w:hint="eastAsia"/>
        </w:rPr>
        <w:t>достовірно</w:t>
      </w:r>
      <w:r>
        <w:t></w:t>
      </w:r>
      <w:r>
        <w:rPr>
          <w:rFonts w:hint="eastAsia"/>
        </w:rPr>
        <w:t>окреслює</w:t>
      </w:r>
      <w:r>
        <w:t></w:t>
      </w:r>
      <w:r>
        <w:rPr>
          <w:rFonts w:hint="eastAsia"/>
        </w:rPr>
        <w:t>правову</w:t>
      </w:r>
    </w:p>
    <w:p w:rsidR="00ED474F" w:rsidRDefault="00ED474F" w:rsidP="00ED474F">
      <w:r>
        <w:rPr>
          <w:rFonts w:hint="eastAsia"/>
        </w:rPr>
        <w:t>сутність</w:t>
      </w:r>
      <w:r>
        <w:t></w:t>
      </w:r>
      <w:r>
        <w:rPr>
          <w:rFonts w:hint="eastAsia"/>
        </w:rPr>
        <w:t>управління</w:t>
      </w:r>
      <w:r>
        <w:t></w:t>
      </w:r>
      <w:r>
        <w:rPr>
          <w:rFonts w:hint="eastAsia"/>
        </w:rPr>
        <w:t>державними</w:t>
      </w:r>
      <w:r>
        <w:t></w:t>
      </w:r>
      <w:r>
        <w:rPr>
          <w:rFonts w:hint="eastAsia"/>
        </w:rPr>
        <w:t>справами</w:t>
      </w:r>
      <w:r>
        <w:t></w:t>
      </w:r>
      <w:r>
        <w:rPr>
          <w:rFonts w:hint="eastAsia"/>
        </w:rPr>
        <w:t>та</w:t>
      </w:r>
      <w:r>
        <w:t></w:t>
      </w:r>
      <w:r>
        <w:rPr>
          <w:rFonts w:hint="eastAsia"/>
        </w:rPr>
        <w:t>характеризує</w:t>
      </w:r>
      <w:r>
        <w:t></w:t>
      </w:r>
      <w:r>
        <w:rPr>
          <w:rFonts w:hint="eastAsia"/>
        </w:rPr>
        <w:t>його</w:t>
      </w:r>
      <w:r>
        <w:t></w:t>
      </w:r>
      <w:r>
        <w:rPr>
          <w:rFonts w:hint="eastAsia"/>
        </w:rPr>
        <w:t>місце</w:t>
      </w:r>
      <w:r>
        <w:t></w:t>
      </w:r>
      <w:r>
        <w:rPr>
          <w:rFonts w:hint="eastAsia"/>
        </w:rPr>
        <w:t>в</w:t>
      </w:r>
    </w:p>
    <w:p w:rsidR="00ED474F" w:rsidRDefault="00ED474F" w:rsidP="00ED474F">
      <w:r>
        <w:rPr>
          <w:rFonts w:hint="eastAsia"/>
        </w:rPr>
        <w:t>цілісній</w:t>
      </w:r>
      <w:r>
        <w:t></w:t>
      </w:r>
      <w:r>
        <w:rPr>
          <w:rFonts w:hint="eastAsia"/>
        </w:rPr>
        <w:t>системі</w:t>
      </w:r>
      <w:r>
        <w:t></w:t>
      </w:r>
      <w:r>
        <w:rPr>
          <w:rFonts w:hint="eastAsia"/>
        </w:rPr>
        <w:t>та</w:t>
      </w:r>
      <w:r>
        <w:t></w:t>
      </w:r>
      <w:r>
        <w:rPr>
          <w:rFonts w:hint="eastAsia"/>
        </w:rPr>
        <w:t>механізмі</w:t>
      </w:r>
      <w:r>
        <w:t></w:t>
      </w:r>
      <w:r>
        <w:rPr>
          <w:rFonts w:hint="eastAsia"/>
        </w:rPr>
        <w:t>здійснення</w:t>
      </w:r>
      <w:r>
        <w:t></w:t>
      </w:r>
      <w:r>
        <w:rPr>
          <w:rFonts w:hint="eastAsia"/>
        </w:rPr>
        <w:t>організованого</w:t>
      </w:r>
      <w:r>
        <w:t></w:t>
      </w:r>
      <w:r>
        <w:t></w:t>
      </w:r>
      <w:r>
        <w:rPr>
          <w:rFonts w:hint="eastAsia"/>
        </w:rPr>
        <w:t>регулюючого</w:t>
      </w:r>
    </w:p>
    <w:p w:rsidR="00ED474F" w:rsidRDefault="00ED474F" w:rsidP="00ED474F">
      <w:r>
        <w:rPr>
          <w:rFonts w:hint="eastAsia"/>
        </w:rPr>
        <w:t>впливу</w:t>
      </w:r>
      <w:r>
        <w:t></w:t>
      </w:r>
      <w:r>
        <w:rPr>
          <w:rFonts w:hint="eastAsia"/>
        </w:rPr>
        <w:t>на</w:t>
      </w:r>
      <w:r>
        <w:t></w:t>
      </w:r>
      <w:r>
        <w:rPr>
          <w:rFonts w:hint="eastAsia"/>
        </w:rPr>
        <w:t>життєдіяльність</w:t>
      </w:r>
      <w:r>
        <w:t></w:t>
      </w:r>
      <w:r>
        <w:rPr>
          <w:rFonts w:hint="eastAsia"/>
        </w:rPr>
        <w:t>суспільства</w:t>
      </w:r>
      <w:r>
        <w:t></w:t>
      </w:r>
      <w:r>
        <w:t></w:t>
      </w:r>
      <w:r>
        <w:rPr>
          <w:rFonts w:hint="eastAsia"/>
        </w:rPr>
        <w:t>тобто</w:t>
      </w:r>
      <w:r>
        <w:t></w:t>
      </w:r>
      <w:r>
        <w:rPr>
          <w:rFonts w:hint="eastAsia"/>
        </w:rPr>
        <w:t>усієї</w:t>
      </w:r>
      <w:r>
        <w:t></w:t>
      </w:r>
      <w:r>
        <w:rPr>
          <w:rFonts w:hint="eastAsia"/>
        </w:rPr>
        <w:t>суспільно</w:t>
      </w:r>
      <w:r>
        <w:t></w:t>
      </w:r>
      <w:r>
        <w:rPr>
          <w:rFonts w:hint="eastAsia"/>
        </w:rPr>
        <w:t>орієнтованої</w:t>
      </w:r>
    </w:p>
    <w:p w:rsidR="00ED474F" w:rsidRDefault="00ED474F" w:rsidP="00ED474F">
      <w:r>
        <w:rPr>
          <w:rFonts w:hint="eastAsia"/>
        </w:rPr>
        <w:t>управлінської</w:t>
      </w:r>
      <w:r>
        <w:t></w:t>
      </w:r>
      <w:r>
        <w:rPr>
          <w:rFonts w:hint="eastAsia"/>
        </w:rPr>
        <w:t>діяльності</w:t>
      </w:r>
      <w:r>
        <w:t></w:t>
      </w:r>
      <w:r>
        <w:rPr>
          <w:rFonts w:hint="eastAsia"/>
        </w:rPr>
        <w:t>у</w:t>
      </w:r>
      <w:r>
        <w:t></w:t>
      </w:r>
      <w:r>
        <w:rPr>
          <w:rFonts w:hint="eastAsia"/>
        </w:rPr>
        <w:t>державі</w:t>
      </w:r>
      <w:r>
        <w:t></w:t>
      </w:r>
      <w:r>
        <w:t></w:t>
      </w:r>
      <w:r>
        <w:rPr>
          <w:rFonts w:hint="eastAsia"/>
        </w:rPr>
        <w:t>яку</w:t>
      </w:r>
      <w:r>
        <w:t></w:t>
      </w:r>
      <w:r>
        <w:rPr>
          <w:rFonts w:hint="eastAsia"/>
        </w:rPr>
        <w:t>слід</w:t>
      </w:r>
      <w:r>
        <w:t></w:t>
      </w:r>
      <w:r>
        <w:rPr>
          <w:rFonts w:hint="eastAsia"/>
        </w:rPr>
        <w:t>іменувати</w:t>
      </w:r>
      <w:r>
        <w:t></w:t>
      </w:r>
      <w:r>
        <w:rPr>
          <w:rFonts w:hint="eastAsia"/>
        </w:rPr>
        <w:t>за</w:t>
      </w:r>
      <w:r>
        <w:t></w:t>
      </w:r>
      <w:r>
        <w:rPr>
          <w:rFonts w:hint="eastAsia"/>
        </w:rPr>
        <w:t>допомогою</w:t>
      </w:r>
    </w:p>
    <w:p w:rsidR="00ED474F" w:rsidRDefault="00ED474F" w:rsidP="00ED474F">
      <w:r>
        <w:rPr>
          <w:rFonts w:hint="eastAsia"/>
        </w:rPr>
        <w:t>категорії</w:t>
      </w:r>
      <w:r>
        <w:t></w:t>
      </w:r>
      <w:r>
        <w:t></w:t>
      </w:r>
      <w:r>
        <w:rPr>
          <w:rFonts w:hint="eastAsia"/>
        </w:rPr>
        <w:t>управління</w:t>
      </w:r>
      <w:r>
        <w:t></w:t>
      </w:r>
      <w:r>
        <w:rPr>
          <w:rFonts w:hint="eastAsia"/>
        </w:rPr>
        <w:t>суспільними</w:t>
      </w:r>
      <w:r>
        <w:t></w:t>
      </w:r>
      <w:r>
        <w:rPr>
          <w:rFonts w:hint="eastAsia"/>
        </w:rPr>
        <w:t>справами</w:t>
      </w:r>
      <w:r>
        <w:t></w:t>
      </w:r>
      <w:r>
        <w:t></w:t>
      </w:r>
      <w:r>
        <w:t></w:t>
      </w:r>
      <w:r>
        <w:rPr>
          <w:rFonts w:hint="eastAsia"/>
        </w:rPr>
        <w:t>Крім</w:t>
      </w:r>
      <w:r>
        <w:t></w:t>
      </w:r>
      <w:r>
        <w:rPr>
          <w:rFonts w:hint="eastAsia"/>
        </w:rPr>
        <w:t>того</w:t>
      </w:r>
      <w:r>
        <w:t></w:t>
      </w:r>
      <w:r>
        <w:t></w:t>
      </w:r>
      <w:r>
        <w:rPr>
          <w:rFonts w:hint="eastAsia"/>
        </w:rPr>
        <w:t>вона</w:t>
      </w:r>
      <w:r>
        <w:t></w:t>
      </w:r>
      <w:r>
        <w:rPr>
          <w:rFonts w:hint="eastAsia"/>
        </w:rPr>
        <w:t>дозволяє</w:t>
      </w:r>
    </w:p>
    <w:p w:rsidR="00ED474F" w:rsidRDefault="00ED474F" w:rsidP="00ED474F">
      <w:r>
        <w:t></w:t>
      </w:r>
      <w:r>
        <w:t></w:t>
      </w:r>
      <w:r>
        <w:t></w:t>
      </w:r>
    </w:p>
    <w:p w:rsidR="00ED474F" w:rsidRDefault="00ED474F" w:rsidP="00ED474F">
      <w:r>
        <w:rPr>
          <w:rFonts w:hint="eastAsia"/>
        </w:rPr>
        <w:t>підкреслити</w:t>
      </w:r>
      <w:r>
        <w:t></w:t>
      </w:r>
      <w:r>
        <w:t></w:t>
      </w:r>
      <w:r>
        <w:rPr>
          <w:rFonts w:hint="eastAsia"/>
        </w:rPr>
        <w:t>що</w:t>
      </w:r>
      <w:r>
        <w:t></w:t>
      </w:r>
      <w:r>
        <w:rPr>
          <w:rFonts w:hint="eastAsia"/>
        </w:rPr>
        <w:t>зміст</w:t>
      </w:r>
      <w:r>
        <w:t></w:t>
      </w:r>
      <w:r>
        <w:rPr>
          <w:rFonts w:hint="eastAsia"/>
        </w:rPr>
        <w:t>управління</w:t>
      </w:r>
      <w:r>
        <w:t></w:t>
      </w:r>
      <w:r>
        <w:rPr>
          <w:rFonts w:hint="eastAsia"/>
        </w:rPr>
        <w:t>державними</w:t>
      </w:r>
      <w:r>
        <w:t></w:t>
      </w:r>
      <w:r>
        <w:rPr>
          <w:rFonts w:hint="eastAsia"/>
        </w:rPr>
        <w:t>справами</w:t>
      </w:r>
      <w:r>
        <w:t></w:t>
      </w:r>
      <w:r>
        <w:rPr>
          <w:rFonts w:hint="eastAsia"/>
        </w:rPr>
        <w:t>не</w:t>
      </w:r>
      <w:r>
        <w:t></w:t>
      </w:r>
      <w:r>
        <w:rPr>
          <w:rFonts w:hint="eastAsia"/>
        </w:rPr>
        <w:t>можна</w:t>
      </w:r>
      <w:r>
        <w:t></w:t>
      </w:r>
      <w:r>
        <w:rPr>
          <w:rFonts w:hint="eastAsia"/>
        </w:rPr>
        <w:t>зводити</w:t>
      </w:r>
    </w:p>
    <w:p w:rsidR="00ED474F" w:rsidRDefault="00ED474F" w:rsidP="00ED474F">
      <w:r>
        <w:rPr>
          <w:rFonts w:hint="eastAsia"/>
        </w:rPr>
        <w:t>лише</w:t>
      </w:r>
      <w:r>
        <w:t></w:t>
      </w:r>
      <w:r>
        <w:rPr>
          <w:rFonts w:hint="eastAsia"/>
        </w:rPr>
        <w:t>до</w:t>
      </w:r>
      <w:r>
        <w:t></w:t>
      </w:r>
      <w:r>
        <w:rPr>
          <w:rFonts w:hint="eastAsia"/>
        </w:rPr>
        <w:t>меж</w:t>
      </w:r>
      <w:r>
        <w:t></w:t>
      </w:r>
      <w:r>
        <w:rPr>
          <w:rFonts w:hint="eastAsia"/>
        </w:rPr>
        <w:t>державного</w:t>
      </w:r>
      <w:r>
        <w:t></w:t>
      </w:r>
      <w:r>
        <w:rPr>
          <w:rFonts w:hint="eastAsia"/>
        </w:rPr>
        <w:t>або</w:t>
      </w:r>
      <w:r>
        <w:t></w:t>
      </w:r>
      <w:r>
        <w:rPr>
          <w:rFonts w:hint="eastAsia"/>
        </w:rPr>
        <w:t>публічного</w:t>
      </w:r>
      <w:r>
        <w:t></w:t>
      </w:r>
      <w:r>
        <w:rPr>
          <w:rFonts w:hint="eastAsia"/>
        </w:rPr>
        <w:t>управління</w:t>
      </w:r>
      <w:r>
        <w:t></w:t>
      </w:r>
      <w:r>
        <w:t></w:t>
      </w:r>
      <w:r>
        <w:rPr>
          <w:rFonts w:hint="eastAsia"/>
        </w:rPr>
        <w:t>які</w:t>
      </w:r>
      <w:r>
        <w:t></w:t>
      </w:r>
      <w:r>
        <w:rPr>
          <w:rFonts w:hint="eastAsia"/>
        </w:rPr>
        <w:t>є</w:t>
      </w:r>
      <w:r>
        <w:t></w:t>
      </w:r>
      <w:r>
        <w:rPr>
          <w:rFonts w:hint="eastAsia"/>
        </w:rPr>
        <w:t>лише</w:t>
      </w:r>
      <w:r>
        <w:t></w:t>
      </w:r>
      <w:r>
        <w:rPr>
          <w:rFonts w:hint="eastAsia"/>
        </w:rPr>
        <w:t>одними</w:t>
      </w:r>
      <w:r>
        <w:t></w:t>
      </w:r>
      <w:r>
        <w:rPr>
          <w:rFonts w:hint="eastAsia"/>
        </w:rPr>
        <w:t>зі</w:t>
      </w:r>
    </w:p>
    <w:p w:rsidR="00ED474F" w:rsidRDefault="00ED474F" w:rsidP="00ED474F">
      <w:r>
        <w:rPr>
          <w:rFonts w:hint="eastAsia"/>
        </w:rPr>
        <w:t>складових</w:t>
      </w:r>
      <w:r>
        <w:t></w:t>
      </w:r>
      <w:r>
        <w:rPr>
          <w:rFonts w:hint="eastAsia"/>
        </w:rPr>
        <w:t>цієї</w:t>
      </w:r>
      <w:r>
        <w:t></w:t>
      </w:r>
      <w:r>
        <w:rPr>
          <w:rFonts w:hint="eastAsia"/>
        </w:rPr>
        <w:t>діяльності</w:t>
      </w:r>
      <w:r>
        <w:t></w:t>
      </w:r>
      <w:r>
        <w:t></w:t>
      </w:r>
      <w:r>
        <w:rPr>
          <w:rFonts w:hint="eastAsia"/>
        </w:rPr>
        <w:t>що</w:t>
      </w:r>
      <w:r>
        <w:t></w:t>
      </w:r>
      <w:r>
        <w:rPr>
          <w:rFonts w:hint="eastAsia"/>
        </w:rPr>
        <w:t>підтверджується</w:t>
      </w:r>
      <w:r>
        <w:t></w:t>
      </w:r>
      <w:r>
        <w:rPr>
          <w:rFonts w:hint="eastAsia"/>
        </w:rPr>
        <w:t>як</w:t>
      </w:r>
      <w:r>
        <w:t></w:t>
      </w:r>
      <w:r>
        <w:rPr>
          <w:rFonts w:hint="eastAsia"/>
        </w:rPr>
        <w:t>нормативно</w:t>
      </w:r>
      <w:r>
        <w:t></w:t>
      </w:r>
      <w:r>
        <w:rPr>
          <w:rFonts w:hint="eastAsia"/>
        </w:rPr>
        <w:t>правовими</w:t>
      </w:r>
    </w:p>
    <w:p w:rsidR="00ED474F" w:rsidRDefault="00ED474F" w:rsidP="00ED474F">
      <w:r>
        <w:rPr>
          <w:rFonts w:hint="eastAsia"/>
        </w:rPr>
        <w:t>документами</w:t>
      </w:r>
      <w:r>
        <w:t></w:t>
      </w:r>
      <w:r>
        <w:t></w:t>
      </w:r>
      <w:r>
        <w:rPr>
          <w:rFonts w:hint="eastAsia"/>
        </w:rPr>
        <w:t>так</w:t>
      </w:r>
      <w:r>
        <w:t></w:t>
      </w:r>
      <w:r>
        <w:rPr>
          <w:rFonts w:hint="eastAsia"/>
        </w:rPr>
        <w:t>і</w:t>
      </w:r>
      <w:r>
        <w:t></w:t>
      </w:r>
      <w:r>
        <w:rPr>
          <w:rFonts w:hint="eastAsia"/>
        </w:rPr>
        <w:t>аналізом</w:t>
      </w:r>
      <w:r>
        <w:t></w:t>
      </w:r>
      <w:r>
        <w:rPr>
          <w:rFonts w:hint="eastAsia"/>
        </w:rPr>
        <w:t>наукової</w:t>
      </w:r>
      <w:r>
        <w:t></w:t>
      </w:r>
      <w:r>
        <w:rPr>
          <w:rFonts w:hint="eastAsia"/>
        </w:rPr>
        <w:t>літератури</w:t>
      </w:r>
      <w:r>
        <w:t></w:t>
      </w:r>
    </w:p>
    <w:p w:rsidR="00ED474F" w:rsidRDefault="00ED474F" w:rsidP="00ED474F">
      <w:r>
        <w:rPr>
          <w:rFonts w:hint="eastAsia"/>
        </w:rPr>
        <w:t>Визначено</w:t>
      </w:r>
      <w:r>
        <w:t></w:t>
      </w:r>
      <w:r>
        <w:rPr>
          <w:rFonts w:hint="eastAsia"/>
        </w:rPr>
        <w:t>поняття</w:t>
      </w:r>
      <w:r>
        <w:t></w:t>
      </w:r>
      <w:r>
        <w:rPr>
          <w:rFonts w:hint="eastAsia"/>
        </w:rPr>
        <w:t>права</w:t>
      </w:r>
      <w:r>
        <w:t></w:t>
      </w:r>
      <w:r>
        <w:rPr>
          <w:rFonts w:hint="eastAsia"/>
        </w:rPr>
        <w:t>на</w:t>
      </w:r>
      <w:r>
        <w:t></w:t>
      </w:r>
      <w:r>
        <w:rPr>
          <w:rFonts w:hint="eastAsia"/>
        </w:rPr>
        <w:t>участь</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p>
    <w:p w:rsidR="00ED474F" w:rsidRDefault="00ED474F" w:rsidP="00ED474F">
      <w:r>
        <w:rPr>
          <w:rFonts w:hint="eastAsia"/>
        </w:rPr>
        <w:t>що</w:t>
      </w:r>
      <w:r>
        <w:t></w:t>
      </w:r>
      <w:r>
        <w:rPr>
          <w:rFonts w:hint="eastAsia"/>
        </w:rPr>
        <w:t>розуміється</w:t>
      </w:r>
      <w:r>
        <w:t></w:t>
      </w:r>
      <w:r>
        <w:rPr>
          <w:rFonts w:hint="eastAsia"/>
        </w:rPr>
        <w:t>як</w:t>
      </w:r>
      <w:r>
        <w:t></w:t>
      </w:r>
      <w:r>
        <w:rPr>
          <w:rFonts w:hint="eastAsia"/>
        </w:rPr>
        <w:t>правова</w:t>
      </w:r>
      <w:r>
        <w:t></w:t>
      </w:r>
      <w:r>
        <w:rPr>
          <w:rFonts w:hint="eastAsia"/>
        </w:rPr>
        <w:t>можливість</w:t>
      </w:r>
      <w:r>
        <w:t></w:t>
      </w:r>
      <w:r>
        <w:rPr>
          <w:rFonts w:hint="eastAsia"/>
        </w:rPr>
        <w:t>громадян</w:t>
      </w:r>
      <w:r>
        <w:t></w:t>
      </w:r>
      <w:r>
        <w:rPr>
          <w:rFonts w:hint="eastAsia"/>
        </w:rPr>
        <w:t>бути</w:t>
      </w:r>
      <w:r>
        <w:t></w:t>
      </w:r>
      <w:r>
        <w:rPr>
          <w:rFonts w:hint="eastAsia"/>
        </w:rPr>
        <w:t>долученими</w:t>
      </w:r>
      <w:r>
        <w:t></w:t>
      </w:r>
      <w:r>
        <w:rPr>
          <w:rFonts w:hint="eastAsia"/>
        </w:rPr>
        <w:t>до</w:t>
      </w:r>
    </w:p>
    <w:p w:rsidR="00ED474F" w:rsidRDefault="00ED474F" w:rsidP="00ED474F">
      <w:r>
        <w:rPr>
          <w:rFonts w:hint="eastAsia"/>
        </w:rPr>
        <w:t>діяльності</w:t>
      </w:r>
      <w:r>
        <w:t></w:t>
      </w:r>
      <w:r>
        <w:rPr>
          <w:rFonts w:hint="eastAsia"/>
        </w:rPr>
        <w:t>органів</w:t>
      </w:r>
      <w:r>
        <w:t></w:t>
      </w:r>
      <w:r>
        <w:rPr>
          <w:rFonts w:hint="eastAsia"/>
        </w:rPr>
        <w:t>публічної</w:t>
      </w:r>
      <w:r>
        <w:t></w:t>
      </w:r>
      <w:r>
        <w:rPr>
          <w:rFonts w:hint="eastAsia"/>
        </w:rPr>
        <w:t>влади</w:t>
      </w:r>
      <w:r>
        <w:t></w:t>
      </w:r>
      <w:r>
        <w:rPr>
          <w:rFonts w:hint="eastAsia"/>
        </w:rPr>
        <w:t>з</w:t>
      </w:r>
      <w:r>
        <w:t></w:t>
      </w:r>
      <w:r>
        <w:rPr>
          <w:rFonts w:hint="eastAsia"/>
        </w:rPr>
        <w:t>власної</w:t>
      </w:r>
      <w:r>
        <w:t></w:t>
      </w:r>
      <w:r>
        <w:rPr>
          <w:rFonts w:hint="eastAsia"/>
        </w:rPr>
        <w:t>ініціативи</w:t>
      </w:r>
      <w:r>
        <w:t></w:t>
      </w:r>
      <w:r>
        <w:rPr>
          <w:rFonts w:hint="eastAsia"/>
        </w:rPr>
        <w:t>або</w:t>
      </w:r>
      <w:r>
        <w:t></w:t>
      </w:r>
      <w:r>
        <w:rPr>
          <w:rFonts w:hint="eastAsia"/>
        </w:rPr>
        <w:t>з</w:t>
      </w:r>
      <w:r>
        <w:t></w:t>
      </w:r>
      <w:r>
        <w:rPr>
          <w:rFonts w:hint="eastAsia"/>
        </w:rPr>
        <w:t>ініціативи</w:t>
      </w:r>
    </w:p>
    <w:p w:rsidR="00ED474F" w:rsidRDefault="00ED474F" w:rsidP="00ED474F">
      <w:r>
        <w:rPr>
          <w:rFonts w:hint="eastAsia"/>
        </w:rPr>
        <w:t>органів</w:t>
      </w:r>
      <w:r>
        <w:t></w:t>
      </w:r>
      <w:r>
        <w:rPr>
          <w:rFonts w:hint="eastAsia"/>
        </w:rPr>
        <w:t>публічної</w:t>
      </w:r>
      <w:r>
        <w:t></w:t>
      </w:r>
      <w:r>
        <w:rPr>
          <w:rFonts w:hint="eastAsia"/>
        </w:rPr>
        <w:t>влади</w:t>
      </w:r>
      <w:r>
        <w:t></w:t>
      </w:r>
      <w:r>
        <w:rPr>
          <w:rFonts w:hint="eastAsia"/>
        </w:rPr>
        <w:t>з</w:t>
      </w:r>
      <w:r>
        <w:t></w:t>
      </w:r>
      <w:r>
        <w:rPr>
          <w:rFonts w:hint="eastAsia"/>
        </w:rPr>
        <w:t>метою</w:t>
      </w:r>
      <w:r>
        <w:t></w:t>
      </w:r>
      <w:r>
        <w:rPr>
          <w:rFonts w:hint="eastAsia"/>
        </w:rPr>
        <w:t>кращого</w:t>
      </w:r>
      <w:r>
        <w:t></w:t>
      </w:r>
      <w:r>
        <w:rPr>
          <w:rFonts w:hint="eastAsia"/>
        </w:rPr>
        <w:t>врахування</w:t>
      </w:r>
      <w:r>
        <w:t></w:t>
      </w:r>
      <w:r>
        <w:t></w:t>
      </w:r>
      <w:r>
        <w:rPr>
          <w:rFonts w:hint="eastAsia"/>
        </w:rPr>
        <w:t>дотримання</w:t>
      </w:r>
      <w:r>
        <w:t></w:t>
      </w:r>
      <w:r>
        <w:rPr>
          <w:rFonts w:hint="eastAsia"/>
        </w:rPr>
        <w:t>та</w:t>
      </w:r>
    </w:p>
    <w:p w:rsidR="00ED474F" w:rsidRDefault="00ED474F" w:rsidP="00ED474F">
      <w:r>
        <w:rPr>
          <w:rFonts w:hint="eastAsia"/>
        </w:rPr>
        <w:t>забезпечення</w:t>
      </w:r>
      <w:r>
        <w:t></w:t>
      </w:r>
      <w:r>
        <w:rPr>
          <w:rFonts w:hint="eastAsia"/>
        </w:rPr>
        <w:t>інтересів</w:t>
      </w:r>
      <w:r>
        <w:t></w:t>
      </w:r>
      <w:r>
        <w:rPr>
          <w:rFonts w:hint="eastAsia"/>
        </w:rPr>
        <w:t>суспільства</w:t>
      </w:r>
      <w:r>
        <w:t></w:t>
      </w:r>
      <w:r>
        <w:rPr>
          <w:rFonts w:hint="eastAsia"/>
        </w:rPr>
        <w:t>при</w:t>
      </w:r>
      <w:r>
        <w:t></w:t>
      </w:r>
      <w:r>
        <w:rPr>
          <w:rFonts w:hint="eastAsia"/>
        </w:rPr>
        <w:t>реалізації</w:t>
      </w:r>
      <w:r>
        <w:t></w:t>
      </w:r>
      <w:r>
        <w:rPr>
          <w:rFonts w:hint="eastAsia"/>
        </w:rPr>
        <w:t>влади</w:t>
      </w:r>
      <w:r>
        <w:t></w:t>
      </w:r>
      <w:r>
        <w:rPr>
          <w:rFonts w:hint="eastAsia"/>
        </w:rPr>
        <w:t>органами</w:t>
      </w:r>
      <w:r>
        <w:t></w:t>
      </w:r>
      <w:r>
        <w:rPr>
          <w:rFonts w:hint="eastAsia"/>
        </w:rPr>
        <w:t>публічної</w:t>
      </w:r>
    </w:p>
    <w:p w:rsidR="00ED474F" w:rsidRDefault="00ED474F" w:rsidP="00ED474F">
      <w:r>
        <w:rPr>
          <w:rFonts w:hint="eastAsia"/>
        </w:rPr>
        <w:t>влади</w:t>
      </w:r>
      <w:r>
        <w:t></w:t>
      </w:r>
      <w:r>
        <w:t></w:t>
      </w:r>
      <w:r>
        <w:rPr>
          <w:rFonts w:hint="eastAsia"/>
        </w:rPr>
        <w:t>При</w:t>
      </w:r>
      <w:r>
        <w:t></w:t>
      </w:r>
      <w:r>
        <w:rPr>
          <w:rFonts w:hint="eastAsia"/>
        </w:rPr>
        <w:t>цьому</w:t>
      </w:r>
      <w:r>
        <w:t></w:t>
      </w:r>
      <w:r>
        <w:rPr>
          <w:rFonts w:hint="eastAsia"/>
        </w:rPr>
        <w:t>право</w:t>
      </w:r>
      <w:r>
        <w:t></w:t>
      </w:r>
      <w:r>
        <w:rPr>
          <w:rFonts w:hint="eastAsia"/>
        </w:rPr>
        <w:t>на</w:t>
      </w:r>
      <w:r>
        <w:t></w:t>
      </w:r>
      <w:r>
        <w:rPr>
          <w:rFonts w:hint="eastAsia"/>
        </w:rPr>
        <w:t>участь</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r>
        <w:t></w:t>
      </w:r>
      <w:r>
        <w:rPr>
          <w:rFonts w:hint="eastAsia"/>
        </w:rPr>
        <w:t>по</w:t>
      </w:r>
    </w:p>
    <w:p w:rsidR="00ED474F" w:rsidRDefault="00ED474F" w:rsidP="00ED474F">
      <w:r>
        <w:rPr>
          <w:rFonts w:hint="eastAsia"/>
        </w:rPr>
        <w:t>суті</w:t>
      </w:r>
      <w:r>
        <w:t></w:t>
      </w:r>
      <w:r>
        <w:t></w:t>
      </w:r>
      <w:r>
        <w:rPr>
          <w:rFonts w:hint="eastAsia"/>
        </w:rPr>
        <w:t>виступає</w:t>
      </w:r>
      <w:r>
        <w:t></w:t>
      </w:r>
      <w:r>
        <w:rPr>
          <w:rFonts w:hint="eastAsia"/>
        </w:rPr>
        <w:t>можливістю</w:t>
      </w:r>
      <w:r>
        <w:t></w:t>
      </w:r>
      <w:r>
        <w:rPr>
          <w:rFonts w:hint="eastAsia"/>
        </w:rPr>
        <w:t>громадян</w:t>
      </w:r>
      <w:r>
        <w:t></w:t>
      </w:r>
      <w:r>
        <w:rPr>
          <w:rFonts w:hint="eastAsia"/>
        </w:rPr>
        <w:t>впливати</w:t>
      </w:r>
      <w:r>
        <w:t></w:t>
      </w:r>
      <w:r>
        <w:rPr>
          <w:rFonts w:hint="eastAsia"/>
        </w:rPr>
        <w:t>і</w:t>
      </w:r>
      <w:r>
        <w:t></w:t>
      </w:r>
      <w:r>
        <w:rPr>
          <w:rFonts w:hint="eastAsia"/>
        </w:rPr>
        <w:t>контролювати</w:t>
      </w:r>
      <w:r>
        <w:t></w:t>
      </w:r>
      <w:r>
        <w:rPr>
          <w:rFonts w:hint="eastAsia"/>
        </w:rPr>
        <w:t>процес</w:t>
      </w:r>
    </w:p>
    <w:p w:rsidR="00ED474F" w:rsidRDefault="00ED474F" w:rsidP="00ED474F">
      <w:r>
        <w:rPr>
          <w:rFonts w:hint="eastAsia"/>
        </w:rPr>
        <w:t>реалізації</w:t>
      </w:r>
      <w:r>
        <w:t></w:t>
      </w:r>
      <w:r>
        <w:rPr>
          <w:rFonts w:hint="eastAsia"/>
        </w:rPr>
        <w:t>влади</w:t>
      </w:r>
      <w:r>
        <w:t></w:t>
      </w:r>
      <w:r>
        <w:rPr>
          <w:rFonts w:hint="eastAsia"/>
        </w:rPr>
        <w:t>органами</w:t>
      </w:r>
      <w:r>
        <w:t></w:t>
      </w:r>
      <w:r>
        <w:rPr>
          <w:rFonts w:hint="eastAsia"/>
        </w:rPr>
        <w:t>публічної</w:t>
      </w:r>
      <w:r>
        <w:t></w:t>
      </w:r>
      <w:r>
        <w:rPr>
          <w:rFonts w:hint="eastAsia"/>
        </w:rPr>
        <w:t>влади</w:t>
      </w:r>
      <w:r>
        <w:t></w:t>
      </w:r>
      <w:r>
        <w:rPr>
          <w:rFonts w:hint="eastAsia"/>
        </w:rPr>
        <w:t>та</w:t>
      </w:r>
      <w:r>
        <w:t></w:t>
      </w:r>
      <w:r>
        <w:rPr>
          <w:rFonts w:hint="eastAsia"/>
        </w:rPr>
        <w:t>являє</w:t>
      </w:r>
      <w:r>
        <w:t></w:t>
      </w:r>
      <w:r>
        <w:rPr>
          <w:rFonts w:hint="eastAsia"/>
        </w:rPr>
        <w:t>собою</w:t>
      </w:r>
      <w:r>
        <w:t></w:t>
      </w:r>
      <w:r>
        <w:rPr>
          <w:rFonts w:hint="eastAsia"/>
        </w:rPr>
        <w:t>додаткову</w:t>
      </w:r>
    </w:p>
    <w:p w:rsidR="00ED474F" w:rsidRDefault="00ED474F" w:rsidP="00ED474F">
      <w:r>
        <w:rPr>
          <w:rFonts w:hint="eastAsia"/>
        </w:rPr>
        <w:t>гарантію</w:t>
      </w:r>
      <w:r>
        <w:t></w:t>
      </w:r>
      <w:r>
        <w:rPr>
          <w:rFonts w:hint="eastAsia"/>
        </w:rPr>
        <w:t>демократичного</w:t>
      </w:r>
      <w:r>
        <w:t></w:t>
      </w:r>
      <w:r>
        <w:rPr>
          <w:rFonts w:hint="eastAsia"/>
        </w:rPr>
        <w:t>ладу</w:t>
      </w:r>
      <w:r>
        <w:t></w:t>
      </w:r>
      <w:r>
        <w:rPr>
          <w:rFonts w:hint="eastAsia"/>
        </w:rPr>
        <w:t>в</w:t>
      </w:r>
      <w:r>
        <w:t></w:t>
      </w:r>
      <w:r>
        <w:rPr>
          <w:rFonts w:hint="eastAsia"/>
        </w:rPr>
        <w:t>державі</w:t>
      </w:r>
      <w:r>
        <w:t></w:t>
      </w:r>
      <w:r>
        <w:t></w:t>
      </w:r>
      <w:r>
        <w:rPr>
          <w:rFonts w:hint="eastAsia"/>
        </w:rPr>
        <w:t>В</w:t>
      </w:r>
      <w:r>
        <w:t></w:t>
      </w:r>
      <w:r>
        <w:rPr>
          <w:rFonts w:hint="eastAsia"/>
        </w:rPr>
        <w:t>ході</w:t>
      </w:r>
      <w:r>
        <w:t></w:t>
      </w:r>
      <w:r>
        <w:rPr>
          <w:rFonts w:hint="eastAsia"/>
        </w:rPr>
        <w:t>обґрунтування</w:t>
      </w:r>
      <w:r>
        <w:t></w:t>
      </w:r>
      <w:r>
        <w:rPr>
          <w:rFonts w:hint="eastAsia"/>
        </w:rPr>
        <w:t>концепції</w:t>
      </w:r>
    </w:p>
    <w:p w:rsidR="00ED474F" w:rsidRDefault="00ED474F" w:rsidP="00ED474F">
      <w:r>
        <w:rPr>
          <w:rFonts w:hint="eastAsia"/>
        </w:rPr>
        <w:t>розуміння</w:t>
      </w:r>
      <w:r>
        <w:t></w:t>
      </w:r>
      <w:r>
        <w:rPr>
          <w:rFonts w:hint="eastAsia"/>
        </w:rPr>
        <w:t>названого</w:t>
      </w:r>
      <w:r>
        <w:t></w:t>
      </w:r>
      <w:r>
        <w:rPr>
          <w:rFonts w:hint="eastAsia"/>
        </w:rPr>
        <w:t>права</w:t>
      </w:r>
      <w:r>
        <w:t></w:t>
      </w:r>
      <w:r>
        <w:rPr>
          <w:rFonts w:hint="eastAsia"/>
        </w:rPr>
        <w:t>останнє</w:t>
      </w:r>
      <w:r>
        <w:t></w:t>
      </w:r>
      <w:r>
        <w:rPr>
          <w:rFonts w:hint="eastAsia"/>
        </w:rPr>
        <w:t>характеризується</w:t>
      </w:r>
      <w:r>
        <w:t></w:t>
      </w:r>
      <w:r>
        <w:rPr>
          <w:rFonts w:hint="eastAsia"/>
        </w:rPr>
        <w:t>як</w:t>
      </w:r>
      <w:r>
        <w:t></w:t>
      </w:r>
      <w:r>
        <w:rPr>
          <w:rFonts w:hint="eastAsia"/>
        </w:rPr>
        <w:t>самостійне</w:t>
      </w:r>
      <w:r>
        <w:t></w:t>
      </w:r>
      <w:r>
        <w:rPr>
          <w:rFonts w:hint="eastAsia"/>
        </w:rPr>
        <w:t>право</w:t>
      </w:r>
      <w:r>
        <w:t></w:t>
      </w:r>
    </w:p>
    <w:p w:rsidR="00ED474F" w:rsidRDefault="00ED474F" w:rsidP="00ED474F">
      <w:r>
        <w:rPr>
          <w:rFonts w:hint="eastAsia"/>
        </w:rPr>
        <w:t>яке</w:t>
      </w:r>
      <w:r>
        <w:t></w:t>
      </w:r>
      <w:r>
        <w:rPr>
          <w:rFonts w:hint="eastAsia"/>
        </w:rPr>
        <w:t>є</w:t>
      </w:r>
      <w:r>
        <w:t></w:t>
      </w:r>
      <w:r>
        <w:rPr>
          <w:rFonts w:hint="eastAsia"/>
        </w:rPr>
        <w:t>юридичним</w:t>
      </w:r>
      <w:r>
        <w:t></w:t>
      </w:r>
      <w:r>
        <w:rPr>
          <w:rFonts w:hint="eastAsia"/>
        </w:rPr>
        <w:t>виразом</w:t>
      </w:r>
      <w:r>
        <w:t></w:t>
      </w:r>
      <w:r>
        <w:rPr>
          <w:rFonts w:hint="eastAsia"/>
        </w:rPr>
        <w:t>демократії</w:t>
      </w:r>
      <w:r>
        <w:t></w:t>
      </w:r>
      <w:r>
        <w:rPr>
          <w:rFonts w:hint="eastAsia"/>
        </w:rPr>
        <w:t>участі</w:t>
      </w:r>
      <w:r>
        <w:t></w:t>
      </w:r>
      <w:r>
        <w:t></w:t>
      </w:r>
      <w:r>
        <w:rPr>
          <w:rFonts w:hint="eastAsia"/>
        </w:rPr>
        <w:t>вужчої</w:t>
      </w:r>
      <w:r>
        <w:t></w:t>
      </w:r>
      <w:r>
        <w:rPr>
          <w:rFonts w:hint="eastAsia"/>
        </w:rPr>
        <w:t>за</w:t>
      </w:r>
      <w:r>
        <w:t></w:t>
      </w:r>
      <w:r>
        <w:rPr>
          <w:rFonts w:hint="eastAsia"/>
        </w:rPr>
        <w:t>змістом</w:t>
      </w:r>
      <w:r>
        <w:t></w:t>
      </w:r>
      <w:r>
        <w:rPr>
          <w:rFonts w:hint="eastAsia"/>
        </w:rPr>
        <w:t>від</w:t>
      </w:r>
      <w:r>
        <w:t></w:t>
      </w:r>
      <w:r>
        <w:rPr>
          <w:rFonts w:hint="eastAsia"/>
        </w:rPr>
        <w:t>поняття</w:t>
      </w:r>
    </w:p>
    <w:p w:rsidR="00ED474F" w:rsidRDefault="00ED474F" w:rsidP="00ED474F">
      <w:r>
        <w:rPr>
          <w:rFonts w:hint="eastAsia"/>
        </w:rPr>
        <w:t>безпосередньої</w:t>
      </w:r>
      <w:r>
        <w:t></w:t>
      </w:r>
      <w:r>
        <w:rPr>
          <w:rFonts w:hint="eastAsia"/>
        </w:rPr>
        <w:t>демократії</w:t>
      </w:r>
      <w:r>
        <w:t></w:t>
      </w:r>
      <w:r>
        <w:t></w:t>
      </w:r>
      <w:r>
        <w:rPr>
          <w:rFonts w:hint="eastAsia"/>
        </w:rPr>
        <w:t>та</w:t>
      </w:r>
      <w:r>
        <w:t></w:t>
      </w:r>
      <w:r>
        <w:rPr>
          <w:rFonts w:hint="eastAsia"/>
        </w:rPr>
        <w:t>відокремленим</w:t>
      </w:r>
      <w:r>
        <w:t></w:t>
      </w:r>
      <w:r>
        <w:rPr>
          <w:rFonts w:hint="eastAsia"/>
        </w:rPr>
        <w:t>від</w:t>
      </w:r>
      <w:r>
        <w:t></w:t>
      </w:r>
      <w:r>
        <w:rPr>
          <w:rFonts w:hint="eastAsia"/>
        </w:rPr>
        <w:t>решти</w:t>
      </w:r>
      <w:r>
        <w:t></w:t>
      </w:r>
      <w:r>
        <w:rPr>
          <w:rFonts w:hint="eastAsia"/>
        </w:rPr>
        <w:t>прав</w:t>
      </w:r>
      <w:r>
        <w:t></w:t>
      </w:r>
      <w:r>
        <w:rPr>
          <w:rFonts w:hint="eastAsia"/>
        </w:rPr>
        <w:t>громадян</w:t>
      </w:r>
      <w:r>
        <w:t></w:t>
      </w:r>
    </w:p>
    <w:p w:rsidR="00ED474F" w:rsidRDefault="00ED474F" w:rsidP="00ED474F">
      <w:r>
        <w:rPr>
          <w:rFonts w:hint="eastAsia"/>
        </w:rPr>
        <w:t>присвячених</w:t>
      </w:r>
      <w:r>
        <w:t></w:t>
      </w:r>
      <w:r>
        <w:rPr>
          <w:rFonts w:hint="eastAsia"/>
        </w:rPr>
        <w:t>правовим</w:t>
      </w:r>
      <w:r>
        <w:t></w:t>
      </w:r>
      <w:r>
        <w:rPr>
          <w:rFonts w:hint="eastAsia"/>
        </w:rPr>
        <w:t>можливостям</w:t>
      </w:r>
      <w:r>
        <w:t></w:t>
      </w:r>
      <w:r>
        <w:rPr>
          <w:rFonts w:hint="eastAsia"/>
        </w:rPr>
        <w:t>громадян</w:t>
      </w:r>
      <w:r>
        <w:t></w:t>
      </w:r>
      <w:r>
        <w:rPr>
          <w:rFonts w:hint="eastAsia"/>
        </w:rPr>
        <w:t>безпосередньо</w:t>
      </w:r>
      <w:r>
        <w:t></w:t>
      </w:r>
      <w:r>
        <w:rPr>
          <w:rFonts w:hint="eastAsia"/>
        </w:rPr>
        <w:t>здійснювати</w:t>
      </w:r>
    </w:p>
    <w:p w:rsidR="00ED474F" w:rsidRDefault="00ED474F" w:rsidP="00ED474F">
      <w:r>
        <w:rPr>
          <w:rFonts w:hint="eastAsia"/>
        </w:rPr>
        <w:t>владу</w:t>
      </w:r>
      <w:r>
        <w:t></w:t>
      </w:r>
      <w:r>
        <w:t></w:t>
      </w:r>
      <w:r>
        <w:rPr>
          <w:rFonts w:hint="eastAsia"/>
        </w:rPr>
        <w:t>Дане</w:t>
      </w:r>
      <w:r>
        <w:t></w:t>
      </w:r>
      <w:r>
        <w:rPr>
          <w:rFonts w:hint="eastAsia"/>
        </w:rPr>
        <w:t>право</w:t>
      </w:r>
      <w:r>
        <w:t></w:t>
      </w:r>
      <w:r>
        <w:rPr>
          <w:rFonts w:hint="eastAsia"/>
        </w:rPr>
        <w:t>може</w:t>
      </w:r>
      <w:r>
        <w:t></w:t>
      </w:r>
      <w:r>
        <w:rPr>
          <w:rFonts w:hint="eastAsia"/>
        </w:rPr>
        <w:t>реалізовуватись</w:t>
      </w:r>
      <w:r>
        <w:t></w:t>
      </w:r>
      <w:r>
        <w:rPr>
          <w:rFonts w:hint="eastAsia"/>
        </w:rPr>
        <w:t>у</w:t>
      </w:r>
      <w:r>
        <w:t></w:t>
      </w:r>
      <w:r>
        <w:rPr>
          <w:rFonts w:hint="eastAsia"/>
        </w:rPr>
        <w:t>сфері</w:t>
      </w:r>
      <w:r>
        <w:t></w:t>
      </w:r>
      <w:r>
        <w:rPr>
          <w:rFonts w:hint="eastAsia"/>
        </w:rPr>
        <w:t>діяльності</w:t>
      </w:r>
      <w:r>
        <w:t></w:t>
      </w:r>
      <w:r>
        <w:rPr>
          <w:rFonts w:hint="eastAsia"/>
        </w:rPr>
        <w:t>органів</w:t>
      </w:r>
      <w:r>
        <w:t></w:t>
      </w:r>
      <w:r>
        <w:rPr>
          <w:rFonts w:hint="eastAsia"/>
        </w:rPr>
        <w:t>не</w:t>
      </w:r>
      <w:r>
        <w:t></w:t>
      </w:r>
      <w:r>
        <w:rPr>
          <w:rFonts w:hint="eastAsia"/>
        </w:rPr>
        <w:t>лише</w:t>
      </w:r>
    </w:p>
    <w:p w:rsidR="00ED474F" w:rsidRDefault="00ED474F" w:rsidP="00ED474F">
      <w:r>
        <w:rPr>
          <w:rFonts w:hint="eastAsia"/>
        </w:rPr>
        <w:t>виконавчої</w:t>
      </w:r>
      <w:r>
        <w:t></w:t>
      </w:r>
      <w:r>
        <w:rPr>
          <w:rFonts w:hint="eastAsia"/>
        </w:rPr>
        <w:t>влади</w:t>
      </w:r>
      <w:r>
        <w:t></w:t>
      </w:r>
      <w:r>
        <w:t></w:t>
      </w:r>
      <w:r>
        <w:rPr>
          <w:rFonts w:hint="eastAsia"/>
        </w:rPr>
        <w:t>а</w:t>
      </w:r>
      <w:r>
        <w:t></w:t>
      </w:r>
      <w:r>
        <w:rPr>
          <w:rFonts w:hint="eastAsia"/>
        </w:rPr>
        <w:t>й</w:t>
      </w:r>
      <w:r>
        <w:t></w:t>
      </w:r>
      <w:r>
        <w:rPr>
          <w:rFonts w:hint="eastAsia"/>
        </w:rPr>
        <w:t>судової</w:t>
      </w:r>
      <w:r>
        <w:t></w:t>
      </w:r>
      <w:r>
        <w:rPr>
          <w:rFonts w:hint="eastAsia"/>
        </w:rPr>
        <w:t>та</w:t>
      </w:r>
      <w:r>
        <w:t></w:t>
      </w:r>
      <w:r>
        <w:rPr>
          <w:rFonts w:hint="eastAsia"/>
        </w:rPr>
        <w:t>законодавчої</w:t>
      </w:r>
      <w:r>
        <w:t></w:t>
      </w:r>
    </w:p>
    <w:p w:rsidR="00ED474F" w:rsidRDefault="00ED474F" w:rsidP="00ED474F">
      <w:r>
        <w:rPr>
          <w:rFonts w:hint="eastAsia"/>
        </w:rPr>
        <w:t>Запропоновано</w:t>
      </w:r>
      <w:r>
        <w:t></w:t>
      </w:r>
      <w:r>
        <w:rPr>
          <w:rFonts w:hint="eastAsia"/>
        </w:rPr>
        <w:t>узагальнений</w:t>
      </w:r>
      <w:r>
        <w:t></w:t>
      </w:r>
      <w:r>
        <w:rPr>
          <w:rFonts w:hint="eastAsia"/>
        </w:rPr>
        <w:t>підхід</w:t>
      </w:r>
      <w:r>
        <w:t></w:t>
      </w:r>
      <w:r>
        <w:rPr>
          <w:rFonts w:hint="eastAsia"/>
        </w:rPr>
        <w:t>до</w:t>
      </w:r>
      <w:r>
        <w:t></w:t>
      </w:r>
      <w:r>
        <w:rPr>
          <w:rFonts w:hint="eastAsia"/>
        </w:rPr>
        <w:t>розкриття</w:t>
      </w:r>
      <w:r>
        <w:t></w:t>
      </w:r>
      <w:r>
        <w:rPr>
          <w:rFonts w:hint="eastAsia"/>
        </w:rPr>
        <w:t>змісту</w:t>
      </w:r>
      <w:r>
        <w:t></w:t>
      </w:r>
      <w:r>
        <w:rPr>
          <w:rFonts w:hint="eastAsia"/>
        </w:rPr>
        <w:t>права</w:t>
      </w:r>
      <w:r>
        <w:t></w:t>
      </w:r>
      <w:r>
        <w:rPr>
          <w:rFonts w:hint="eastAsia"/>
        </w:rPr>
        <w:t>на</w:t>
      </w:r>
    </w:p>
    <w:p w:rsidR="00ED474F" w:rsidRDefault="00ED474F" w:rsidP="00ED474F">
      <w:r>
        <w:rPr>
          <w:rFonts w:hint="eastAsia"/>
        </w:rPr>
        <w:t>участь</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r>
        <w:rPr>
          <w:rFonts w:hint="eastAsia"/>
        </w:rPr>
        <w:t>на</w:t>
      </w:r>
      <w:r>
        <w:t></w:t>
      </w:r>
      <w:r>
        <w:rPr>
          <w:rFonts w:hint="eastAsia"/>
        </w:rPr>
        <w:t>базі</w:t>
      </w:r>
      <w:r>
        <w:t></w:t>
      </w:r>
      <w:r>
        <w:rPr>
          <w:rFonts w:hint="eastAsia"/>
        </w:rPr>
        <w:t>загальновизнаної</w:t>
      </w:r>
      <w:r>
        <w:t></w:t>
      </w:r>
      <w:r>
        <w:rPr>
          <w:rFonts w:hint="eastAsia"/>
        </w:rPr>
        <w:t>у</w:t>
      </w:r>
    </w:p>
    <w:p w:rsidR="00ED474F" w:rsidRDefault="00ED474F" w:rsidP="00ED474F">
      <w:r>
        <w:rPr>
          <w:rFonts w:hint="eastAsia"/>
        </w:rPr>
        <w:t>правовій</w:t>
      </w:r>
      <w:r>
        <w:t></w:t>
      </w:r>
      <w:r>
        <w:rPr>
          <w:rFonts w:hint="eastAsia"/>
        </w:rPr>
        <w:t>науці</w:t>
      </w:r>
      <w:r>
        <w:t></w:t>
      </w:r>
      <w:r>
        <w:rPr>
          <w:rFonts w:hint="eastAsia"/>
        </w:rPr>
        <w:t>точки</w:t>
      </w:r>
      <w:r>
        <w:t></w:t>
      </w:r>
      <w:r>
        <w:rPr>
          <w:rFonts w:hint="eastAsia"/>
        </w:rPr>
        <w:t>зору</w:t>
      </w:r>
      <w:r>
        <w:t></w:t>
      </w:r>
      <w:r>
        <w:t></w:t>
      </w:r>
      <w:r>
        <w:rPr>
          <w:rFonts w:hint="eastAsia"/>
        </w:rPr>
        <w:t>відповідно</w:t>
      </w:r>
      <w:r>
        <w:t></w:t>
      </w:r>
      <w:r>
        <w:rPr>
          <w:rFonts w:hint="eastAsia"/>
        </w:rPr>
        <w:t>до</w:t>
      </w:r>
      <w:r>
        <w:t></w:t>
      </w:r>
      <w:r>
        <w:rPr>
          <w:rFonts w:hint="eastAsia"/>
        </w:rPr>
        <w:t>якої</w:t>
      </w:r>
      <w:r>
        <w:t></w:t>
      </w:r>
      <w:r>
        <w:rPr>
          <w:rFonts w:hint="eastAsia"/>
        </w:rPr>
        <w:t>зміст</w:t>
      </w:r>
      <w:r>
        <w:t></w:t>
      </w:r>
      <w:r>
        <w:rPr>
          <w:rFonts w:hint="eastAsia"/>
        </w:rPr>
        <w:t>будь</w:t>
      </w:r>
      <w:r>
        <w:t></w:t>
      </w:r>
      <w:r>
        <w:rPr>
          <w:rFonts w:hint="eastAsia"/>
        </w:rPr>
        <w:t>якого</w:t>
      </w:r>
      <w:r>
        <w:t></w:t>
      </w:r>
      <w:r>
        <w:rPr>
          <w:rFonts w:hint="eastAsia"/>
        </w:rPr>
        <w:t>суб’єктивного</w:t>
      </w:r>
    </w:p>
    <w:p w:rsidR="00ED474F" w:rsidRDefault="00ED474F" w:rsidP="00ED474F">
      <w:r>
        <w:rPr>
          <w:rFonts w:hint="eastAsia"/>
        </w:rPr>
        <w:t>права</w:t>
      </w:r>
      <w:r>
        <w:t></w:t>
      </w:r>
      <w:r>
        <w:rPr>
          <w:rFonts w:hint="eastAsia"/>
        </w:rPr>
        <w:t>особи</w:t>
      </w:r>
      <w:r>
        <w:t></w:t>
      </w:r>
      <w:r>
        <w:rPr>
          <w:rFonts w:hint="eastAsia"/>
        </w:rPr>
        <w:t>представлений</w:t>
      </w:r>
      <w:r>
        <w:t></w:t>
      </w:r>
      <w:r>
        <w:rPr>
          <w:rFonts w:hint="eastAsia"/>
        </w:rPr>
        <w:t>сукупністю</w:t>
      </w:r>
      <w:r>
        <w:t></w:t>
      </w:r>
      <w:r>
        <w:rPr>
          <w:rFonts w:hint="eastAsia"/>
        </w:rPr>
        <w:t>належних</w:t>
      </w:r>
      <w:r>
        <w:t></w:t>
      </w:r>
      <w:r>
        <w:rPr>
          <w:rFonts w:hint="eastAsia"/>
        </w:rPr>
        <w:t>їй</w:t>
      </w:r>
      <w:r>
        <w:t></w:t>
      </w:r>
      <w:r>
        <w:rPr>
          <w:rFonts w:hint="eastAsia"/>
        </w:rPr>
        <w:t>правомочностей</w:t>
      </w:r>
      <w:r>
        <w:t></w:t>
      </w:r>
    </w:p>
    <w:p w:rsidR="00ED474F" w:rsidRDefault="00ED474F" w:rsidP="00ED474F">
      <w:r>
        <w:rPr>
          <w:rFonts w:hint="eastAsia"/>
        </w:rPr>
        <w:t>шляхом</w:t>
      </w:r>
      <w:r>
        <w:t></w:t>
      </w:r>
      <w:r>
        <w:rPr>
          <w:rFonts w:hint="eastAsia"/>
        </w:rPr>
        <w:t>виділення</w:t>
      </w:r>
      <w:r>
        <w:t></w:t>
      </w:r>
      <w:r>
        <w:rPr>
          <w:rFonts w:hint="eastAsia"/>
        </w:rPr>
        <w:t>наступних</w:t>
      </w:r>
      <w:r>
        <w:t></w:t>
      </w:r>
      <w:r>
        <w:rPr>
          <w:rFonts w:hint="eastAsia"/>
        </w:rPr>
        <w:t>правових</w:t>
      </w:r>
      <w:r>
        <w:t></w:t>
      </w:r>
      <w:r>
        <w:rPr>
          <w:rFonts w:hint="eastAsia"/>
        </w:rPr>
        <w:t>можливостей</w:t>
      </w:r>
      <w:r>
        <w:t></w:t>
      </w:r>
    </w:p>
    <w:p w:rsidR="00ED474F" w:rsidRDefault="00ED474F" w:rsidP="00ED474F">
      <w:r>
        <w:t></w:t>
      </w:r>
      <w:r>
        <w:t></w:t>
      </w:r>
      <w:r>
        <w:t></w:t>
      </w:r>
      <w:r>
        <w:rPr>
          <w:rFonts w:hint="eastAsia"/>
        </w:rPr>
        <w:t>праводіяння</w:t>
      </w:r>
      <w:r>
        <w:t></w:t>
      </w:r>
      <w:r>
        <w:t></w:t>
      </w:r>
      <w:r>
        <w:rPr>
          <w:rFonts w:hint="eastAsia"/>
        </w:rPr>
        <w:t>які</w:t>
      </w:r>
      <w:r>
        <w:t></w:t>
      </w:r>
      <w:r>
        <w:rPr>
          <w:rFonts w:hint="eastAsia"/>
        </w:rPr>
        <w:t>запропоновано</w:t>
      </w:r>
      <w:r>
        <w:t></w:t>
      </w:r>
      <w:r>
        <w:rPr>
          <w:rFonts w:hint="eastAsia"/>
        </w:rPr>
        <w:t>розділяти</w:t>
      </w:r>
      <w:r>
        <w:t></w:t>
      </w:r>
      <w:r>
        <w:rPr>
          <w:rFonts w:hint="eastAsia"/>
        </w:rPr>
        <w:t>на</w:t>
      </w:r>
      <w:r>
        <w:t></w:t>
      </w:r>
    </w:p>
    <w:p w:rsidR="00ED474F" w:rsidRDefault="00ED474F" w:rsidP="00ED474F">
      <w:r>
        <w:rPr>
          <w:rFonts w:hint="eastAsia"/>
        </w:rPr>
        <w:t>–</w:t>
      </w:r>
      <w:r>
        <w:t></w:t>
      </w:r>
      <w:r>
        <w:rPr>
          <w:rFonts w:hint="eastAsia"/>
        </w:rPr>
        <w:t>правомочності</w:t>
      </w:r>
      <w:r>
        <w:t></w:t>
      </w:r>
      <w:r>
        <w:t></w:t>
      </w:r>
      <w:r>
        <w:rPr>
          <w:rFonts w:hint="eastAsia"/>
        </w:rPr>
        <w:t>обумовлені</w:t>
      </w:r>
      <w:r>
        <w:t></w:t>
      </w:r>
      <w:r>
        <w:rPr>
          <w:rFonts w:hint="eastAsia"/>
        </w:rPr>
        <w:t>існуючими</w:t>
      </w:r>
      <w:r>
        <w:t></w:t>
      </w:r>
      <w:r>
        <w:rPr>
          <w:rFonts w:hint="eastAsia"/>
        </w:rPr>
        <w:t>формами</w:t>
      </w:r>
      <w:r>
        <w:t></w:t>
      </w:r>
      <w:r>
        <w:rPr>
          <w:rFonts w:hint="eastAsia"/>
        </w:rPr>
        <w:t>демократії</w:t>
      </w:r>
      <w:r>
        <w:t></w:t>
      </w:r>
      <w:r>
        <w:rPr>
          <w:rFonts w:hint="eastAsia"/>
        </w:rPr>
        <w:t>участі</w:t>
      </w:r>
      <w:r>
        <w:t></w:t>
      </w:r>
    </w:p>
    <w:p w:rsidR="00ED474F" w:rsidRDefault="00ED474F" w:rsidP="00ED474F">
      <w:r>
        <w:rPr>
          <w:rFonts w:hint="eastAsia"/>
        </w:rPr>
        <w:t>можливість</w:t>
      </w:r>
      <w:r>
        <w:t></w:t>
      </w:r>
      <w:r>
        <w:rPr>
          <w:rFonts w:hint="eastAsia"/>
        </w:rPr>
        <w:t>брати</w:t>
      </w:r>
      <w:r>
        <w:t></w:t>
      </w:r>
      <w:r>
        <w:rPr>
          <w:rFonts w:hint="eastAsia"/>
        </w:rPr>
        <w:t>участь</w:t>
      </w:r>
      <w:r>
        <w:t></w:t>
      </w:r>
      <w:r>
        <w:rPr>
          <w:rFonts w:hint="eastAsia"/>
        </w:rPr>
        <w:t>у</w:t>
      </w:r>
      <w:r>
        <w:t></w:t>
      </w:r>
      <w:r>
        <w:rPr>
          <w:rFonts w:hint="eastAsia"/>
        </w:rPr>
        <w:t>громадських</w:t>
      </w:r>
      <w:r>
        <w:t></w:t>
      </w:r>
      <w:r>
        <w:rPr>
          <w:rFonts w:hint="eastAsia"/>
        </w:rPr>
        <w:t>обговореннях</w:t>
      </w:r>
      <w:r>
        <w:t></w:t>
      </w:r>
      <w:r>
        <w:t></w:t>
      </w:r>
      <w:r>
        <w:rPr>
          <w:rFonts w:hint="eastAsia"/>
        </w:rPr>
        <w:t>громадських</w:t>
      </w:r>
    </w:p>
    <w:p w:rsidR="00ED474F" w:rsidRDefault="00ED474F" w:rsidP="00ED474F">
      <w:r>
        <w:rPr>
          <w:rFonts w:hint="eastAsia"/>
        </w:rPr>
        <w:t>слуханнях</w:t>
      </w:r>
      <w:r>
        <w:t></w:t>
      </w:r>
      <w:r>
        <w:t></w:t>
      </w:r>
      <w:r>
        <w:rPr>
          <w:rFonts w:hint="eastAsia"/>
        </w:rPr>
        <w:t>громадських</w:t>
      </w:r>
      <w:r>
        <w:t></w:t>
      </w:r>
      <w:r>
        <w:rPr>
          <w:rFonts w:hint="eastAsia"/>
        </w:rPr>
        <w:t>експертизах</w:t>
      </w:r>
      <w:r>
        <w:t></w:t>
      </w:r>
      <w:r>
        <w:t></w:t>
      </w:r>
      <w:r>
        <w:rPr>
          <w:rFonts w:hint="eastAsia"/>
        </w:rPr>
        <w:t>конференціях</w:t>
      </w:r>
      <w:r>
        <w:t></w:t>
      </w:r>
      <w:r>
        <w:rPr>
          <w:rFonts w:hint="eastAsia"/>
        </w:rPr>
        <w:t>тощо</w:t>
      </w:r>
      <w:r>
        <w:t></w:t>
      </w:r>
      <w:r>
        <w:t></w:t>
      </w:r>
      <w:r>
        <w:rPr>
          <w:rFonts w:hint="eastAsia"/>
        </w:rPr>
        <w:t>Виділення</w:t>
      </w:r>
      <w:r>
        <w:t></w:t>
      </w:r>
      <w:r>
        <w:rPr>
          <w:rFonts w:hint="eastAsia"/>
        </w:rPr>
        <w:t>даної</w:t>
      </w:r>
    </w:p>
    <w:p w:rsidR="00ED474F" w:rsidRDefault="00ED474F" w:rsidP="00ED474F">
      <w:r>
        <w:rPr>
          <w:rFonts w:hint="eastAsia"/>
        </w:rPr>
        <w:t>групи</w:t>
      </w:r>
      <w:r>
        <w:t></w:t>
      </w:r>
      <w:r>
        <w:rPr>
          <w:rFonts w:hint="eastAsia"/>
        </w:rPr>
        <w:t>праводіянь</w:t>
      </w:r>
      <w:r>
        <w:t></w:t>
      </w:r>
      <w:r>
        <w:rPr>
          <w:rFonts w:hint="eastAsia"/>
        </w:rPr>
        <w:t>пояснено</w:t>
      </w:r>
      <w:r>
        <w:t></w:t>
      </w:r>
      <w:r>
        <w:rPr>
          <w:rFonts w:hint="eastAsia"/>
        </w:rPr>
        <w:t>тим</w:t>
      </w:r>
      <w:r>
        <w:t></w:t>
      </w:r>
      <w:r>
        <w:t></w:t>
      </w:r>
      <w:r>
        <w:rPr>
          <w:rFonts w:hint="eastAsia"/>
        </w:rPr>
        <w:t>що</w:t>
      </w:r>
      <w:r>
        <w:t></w:t>
      </w:r>
      <w:r>
        <w:rPr>
          <w:rFonts w:hint="eastAsia"/>
        </w:rPr>
        <w:t>кожній</w:t>
      </w:r>
      <w:r>
        <w:t></w:t>
      </w:r>
      <w:r>
        <w:rPr>
          <w:rFonts w:hint="eastAsia"/>
        </w:rPr>
        <w:t>нормативно</w:t>
      </w:r>
      <w:r>
        <w:t></w:t>
      </w:r>
      <w:r>
        <w:rPr>
          <w:rFonts w:hint="eastAsia"/>
        </w:rPr>
        <w:t>закріпленій</w:t>
      </w:r>
      <w:r>
        <w:t></w:t>
      </w:r>
      <w:r>
        <w:rPr>
          <w:rFonts w:hint="eastAsia"/>
        </w:rPr>
        <w:t>формі</w:t>
      </w:r>
    </w:p>
    <w:p w:rsidR="00ED474F" w:rsidRDefault="00ED474F" w:rsidP="00ED474F">
      <w:r>
        <w:rPr>
          <w:rFonts w:hint="eastAsia"/>
        </w:rPr>
        <w:t>участі</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r>
        <w:rPr>
          <w:rFonts w:hint="eastAsia"/>
        </w:rPr>
        <w:t>відповідає</w:t>
      </w:r>
      <w:r>
        <w:t></w:t>
      </w:r>
      <w:r>
        <w:rPr>
          <w:rFonts w:hint="eastAsia"/>
        </w:rPr>
        <w:t>конкретна</w:t>
      </w:r>
      <w:r>
        <w:t></w:t>
      </w:r>
      <w:r>
        <w:rPr>
          <w:rFonts w:hint="eastAsia"/>
        </w:rPr>
        <w:t>правова</w:t>
      </w:r>
    </w:p>
    <w:p w:rsidR="00ED474F" w:rsidRDefault="00ED474F" w:rsidP="00ED474F">
      <w:r>
        <w:t></w:t>
      </w:r>
      <w:r>
        <w:t></w:t>
      </w:r>
      <w:r>
        <w:t></w:t>
      </w:r>
    </w:p>
    <w:p w:rsidR="00ED474F" w:rsidRDefault="00ED474F" w:rsidP="00ED474F">
      <w:r>
        <w:rPr>
          <w:rFonts w:hint="eastAsia"/>
        </w:rPr>
        <w:t>можливість</w:t>
      </w:r>
      <w:r>
        <w:t></w:t>
      </w:r>
      <w:r>
        <w:rPr>
          <w:rFonts w:hint="eastAsia"/>
        </w:rPr>
        <w:t>до</w:t>
      </w:r>
      <w:r>
        <w:t></w:t>
      </w:r>
      <w:r>
        <w:rPr>
          <w:rFonts w:hint="eastAsia"/>
        </w:rPr>
        <w:t>неї</w:t>
      </w:r>
      <w:r>
        <w:t></w:t>
      </w:r>
      <w:r>
        <w:rPr>
          <w:rFonts w:hint="eastAsia"/>
        </w:rPr>
        <w:t>звертатись</w:t>
      </w:r>
      <w:r>
        <w:t></w:t>
      </w:r>
      <w:r>
        <w:t></w:t>
      </w:r>
      <w:r>
        <w:rPr>
          <w:rFonts w:hint="eastAsia"/>
        </w:rPr>
        <w:t>тобто</w:t>
      </w:r>
      <w:r>
        <w:t></w:t>
      </w:r>
      <w:r>
        <w:rPr>
          <w:rFonts w:hint="eastAsia"/>
        </w:rPr>
        <w:t>можливість</w:t>
      </w:r>
      <w:r>
        <w:t></w:t>
      </w:r>
      <w:r>
        <w:rPr>
          <w:rFonts w:hint="eastAsia"/>
        </w:rPr>
        <w:t>брати</w:t>
      </w:r>
      <w:r>
        <w:t></w:t>
      </w:r>
      <w:r>
        <w:rPr>
          <w:rFonts w:hint="eastAsia"/>
        </w:rPr>
        <w:t>участь</w:t>
      </w:r>
      <w:r>
        <w:t></w:t>
      </w:r>
      <w:r>
        <w:rPr>
          <w:rFonts w:hint="eastAsia"/>
        </w:rPr>
        <w:t>у</w:t>
      </w:r>
      <w:r>
        <w:t></w:t>
      </w:r>
      <w:r>
        <w:rPr>
          <w:rFonts w:hint="eastAsia"/>
        </w:rPr>
        <w:t>кожний</w:t>
      </w:r>
    </w:p>
    <w:p w:rsidR="00ED474F" w:rsidRDefault="00ED474F" w:rsidP="00ED474F">
      <w:r>
        <w:rPr>
          <w:rFonts w:hint="eastAsia"/>
        </w:rPr>
        <w:t>легальний</w:t>
      </w:r>
      <w:r>
        <w:t></w:t>
      </w:r>
      <w:r>
        <w:rPr>
          <w:rFonts w:hint="eastAsia"/>
        </w:rPr>
        <w:t>спосіб</w:t>
      </w:r>
      <w:r>
        <w:t></w:t>
      </w:r>
      <w:r>
        <w:t></w:t>
      </w:r>
    </w:p>
    <w:p w:rsidR="00ED474F" w:rsidRDefault="00ED474F" w:rsidP="00ED474F">
      <w:r>
        <w:rPr>
          <w:rFonts w:hint="eastAsia"/>
        </w:rPr>
        <w:t>–</w:t>
      </w:r>
      <w:r>
        <w:t></w:t>
      </w:r>
      <w:r>
        <w:rPr>
          <w:rFonts w:hint="eastAsia"/>
        </w:rPr>
        <w:t>правомочності</w:t>
      </w:r>
      <w:r>
        <w:t></w:t>
      </w:r>
      <w:r>
        <w:t></w:t>
      </w:r>
      <w:r>
        <w:rPr>
          <w:rFonts w:hint="eastAsia"/>
        </w:rPr>
        <w:t>не</w:t>
      </w:r>
      <w:r>
        <w:t></w:t>
      </w:r>
      <w:r>
        <w:rPr>
          <w:rFonts w:hint="eastAsia"/>
        </w:rPr>
        <w:t>прив’язані</w:t>
      </w:r>
      <w:r>
        <w:t></w:t>
      </w:r>
      <w:r>
        <w:rPr>
          <w:rFonts w:hint="eastAsia"/>
        </w:rPr>
        <w:t>до</w:t>
      </w:r>
      <w:r>
        <w:t></w:t>
      </w:r>
      <w:r>
        <w:rPr>
          <w:rFonts w:hint="eastAsia"/>
        </w:rPr>
        <w:t>форм</w:t>
      </w:r>
      <w:r>
        <w:t></w:t>
      </w:r>
      <w:r>
        <w:rPr>
          <w:rFonts w:hint="eastAsia"/>
        </w:rPr>
        <w:t>демократії</w:t>
      </w:r>
      <w:r>
        <w:t></w:t>
      </w:r>
      <w:r>
        <w:rPr>
          <w:rFonts w:hint="eastAsia"/>
        </w:rPr>
        <w:t>участі</w:t>
      </w:r>
      <w:r>
        <w:t></w:t>
      </w:r>
      <w:r>
        <w:t></w:t>
      </w:r>
      <w:r>
        <w:rPr>
          <w:rFonts w:hint="eastAsia"/>
        </w:rPr>
        <w:t>наприклад</w:t>
      </w:r>
      <w:r>
        <w:t></w:t>
      </w:r>
    </w:p>
    <w:p w:rsidR="00ED474F" w:rsidRDefault="00ED474F" w:rsidP="00ED474F">
      <w:r>
        <w:rPr>
          <w:rFonts w:hint="eastAsia"/>
        </w:rPr>
        <w:t>можливість</w:t>
      </w:r>
      <w:r>
        <w:t></w:t>
      </w:r>
      <w:r>
        <w:rPr>
          <w:rFonts w:hint="eastAsia"/>
        </w:rPr>
        <w:t>формулювати</w:t>
      </w:r>
      <w:r>
        <w:t></w:t>
      </w:r>
      <w:r>
        <w:rPr>
          <w:rFonts w:hint="eastAsia"/>
        </w:rPr>
        <w:t>пропозиції</w:t>
      </w:r>
      <w:r>
        <w:t></w:t>
      </w:r>
      <w:r>
        <w:t></w:t>
      </w:r>
      <w:r>
        <w:rPr>
          <w:rFonts w:hint="eastAsia"/>
        </w:rPr>
        <w:t>рекомендації</w:t>
      </w:r>
      <w:r>
        <w:t></w:t>
      </w:r>
      <w:r>
        <w:t></w:t>
      </w:r>
      <w:r>
        <w:rPr>
          <w:rFonts w:hint="eastAsia"/>
        </w:rPr>
        <w:t>зауваження</w:t>
      </w:r>
      <w:r>
        <w:t></w:t>
      </w:r>
      <w:r>
        <w:rPr>
          <w:rFonts w:hint="eastAsia"/>
        </w:rPr>
        <w:t>під</w:t>
      </w:r>
      <w:r>
        <w:t></w:t>
      </w:r>
      <w:r>
        <w:rPr>
          <w:rFonts w:hint="eastAsia"/>
        </w:rPr>
        <w:t>час</w:t>
      </w:r>
    </w:p>
    <w:p w:rsidR="00ED474F" w:rsidRDefault="00ED474F" w:rsidP="00ED474F">
      <w:r>
        <w:rPr>
          <w:rFonts w:hint="eastAsia"/>
        </w:rPr>
        <w:t>участі</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r>
        <w:t></w:t>
      </w:r>
      <w:r>
        <w:rPr>
          <w:rFonts w:hint="eastAsia"/>
        </w:rPr>
        <w:t>можливість</w:t>
      </w:r>
      <w:r>
        <w:t></w:t>
      </w:r>
      <w:r>
        <w:rPr>
          <w:rFonts w:hint="eastAsia"/>
        </w:rPr>
        <w:t>отримувати</w:t>
      </w:r>
    </w:p>
    <w:p w:rsidR="00ED474F" w:rsidRDefault="00ED474F" w:rsidP="00ED474F">
      <w:r>
        <w:rPr>
          <w:rFonts w:hint="eastAsia"/>
        </w:rPr>
        <w:t>інформацію</w:t>
      </w:r>
      <w:r>
        <w:t></w:t>
      </w:r>
      <w:r>
        <w:rPr>
          <w:rFonts w:hint="eastAsia"/>
        </w:rPr>
        <w:t>від</w:t>
      </w:r>
      <w:r>
        <w:t></w:t>
      </w:r>
      <w:r>
        <w:rPr>
          <w:rFonts w:hint="eastAsia"/>
        </w:rPr>
        <w:t>органів</w:t>
      </w:r>
      <w:r>
        <w:t></w:t>
      </w:r>
      <w:r>
        <w:rPr>
          <w:rFonts w:hint="eastAsia"/>
        </w:rPr>
        <w:t>публічної</w:t>
      </w:r>
      <w:r>
        <w:t></w:t>
      </w:r>
      <w:r>
        <w:rPr>
          <w:rFonts w:hint="eastAsia"/>
        </w:rPr>
        <w:t>влади</w:t>
      </w:r>
      <w:r>
        <w:t></w:t>
      </w:r>
      <w:r>
        <w:t></w:t>
      </w:r>
      <w:r>
        <w:rPr>
          <w:rFonts w:hint="eastAsia"/>
        </w:rPr>
        <w:t>необхідну</w:t>
      </w:r>
      <w:r>
        <w:t></w:t>
      </w:r>
      <w:r>
        <w:rPr>
          <w:rFonts w:hint="eastAsia"/>
        </w:rPr>
        <w:t>для</w:t>
      </w:r>
      <w:r>
        <w:t></w:t>
      </w:r>
      <w:r>
        <w:rPr>
          <w:rFonts w:hint="eastAsia"/>
        </w:rPr>
        <w:t>реалізації</w:t>
      </w:r>
      <w:r>
        <w:t></w:t>
      </w:r>
      <w:r>
        <w:rPr>
          <w:rFonts w:hint="eastAsia"/>
        </w:rPr>
        <w:t>права</w:t>
      </w:r>
      <w:r>
        <w:t></w:t>
      </w:r>
      <w:r>
        <w:rPr>
          <w:rFonts w:hint="eastAsia"/>
        </w:rPr>
        <w:t>на</w:t>
      </w:r>
    </w:p>
    <w:p w:rsidR="00ED474F" w:rsidRDefault="00ED474F" w:rsidP="00ED474F">
      <w:r>
        <w:rPr>
          <w:rFonts w:hint="eastAsia"/>
        </w:rPr>
        <w:t>участь</w:t>
      </w:r>
      <w:r>
        <w:t></w:t>
      </w:r>
      <w:r>
        <w:rPr>
          <w:rFonts w:hint="eastAsia"/>
        </w:rPr>
        <w:t>у</w:t>
      </w:r>
      <w:r>
        <w:t></w:t>
      </w:r>
      <w:r>
        <w:rPr>
          <w:rFonts w:hint="eastAsia"/>
        </w:rPr>
        <w:t>визначений</w:t>
      </w:r>
      <w:r>
        <w:t></w:t>
      </w:r>
      <w:r>
        <w:rPr>
          <w:rFonts w:hint="eastAsia"/>
        </w:rPr>
        <w:t>спосіб</w:t>
      </w:r>
      <w:r>
        <w:t></w:t>
      </w:r>
      <w:r>
        <w:t></w:t>
      </w:r>
      <w:r>
        <w:rPr>
          <w:rFonts w:hint="eastAsia"/>
        </w:rPr>
        <w:t>зокрема</w:t>
      </w:r>
      <w:r>
        <w:t></w:t>
      </w:r>
      <w:r>
        <w:t></w:t>
      </w:r>
      <w:r>
        <w:rPr>
          <w:rFonts w:hint="eastAsia"/>
        </w:rPr>
        <w:t>шляхом</w:t>
      </w:r>
      <w:r>
        <w:t></w:t>
      </w:r>
      <w:r>
        <w:rPr>
          <w:rFonts w:hint="eastAsia"/>
        </w:rPr>
        <w:t>надсилання</w:t>
      </w:r>
      <w:r>
        <w:t></w:t>
      </w:r>
      <w:r>
        <w:rPr>
          <w:rFonts w:hint="eastAsia"/>
        </w:rPr>
        <w:t>запитів</w:t>
      </w:r>
      <w:r>
        <w:t></w:t>
      </w:r>
      <w:r>
        <w:t></w:t>
      </w:r>
      <w:r>
        <w:rPr>
          <w:rFonts w:hint="eastAsia"/>
        </w:rPr>
        <w:t>тощо</w:t>
      </w:r>
      <w:r>
        <w:t></w:t>
      </w:r>
    </w:p>
    <w:p w:rsidR="00ED474F" w:rsidRDefault="00ED474F" w:rsidP="00ED474F">
      <w:r>
        <w:rPr>
          <w:rFonts w:hint="eastAsia"/>
        </w:rPr>
        <w:t>Вони</w:t>
      </w:r>
      <w:r>
        <w:t></w:t>
      </w:r>
      <w:r>
        <w:rPr>
          <w:rFonts w:hint="eastAsia"/>
        </w:rPr>
        <w:t>виражають</w:t>
      </w:r>
      <w:r>
        <w:t></w:t>
      </w:r>
      <w:r>
        <w:rPr>
          <w:rFonts w:hint="eastAsia"/>
        </w:rPr>
        <w:t>собою</w:t>
      </w:r>
      <w:r>
        <w:t></w:t>
      </w:r>
      <w:r>
        <w:rPr>
          <w:rFonts w:hint="eastAsia"/>
        </w:rPr>
        <w:t>конкретний</w:t>
      </w:r>
      <w:r>
        <w:t></w:t>
      </w:r>
      <w:r>
        <w:rPr>
          <w:rFonts w:hint="eastAsia"/>
        </w:rPr>
        <w:t>перелік</w:t>
      </w:r>
      <w:r>
        <w:t></w:t>
      </w:r>
      <w:r>
        <w:rPr>
          <w:rFonts w:hint="eastAsia"/>
        </w:rPr>
        <w:t>дій</w:t>
      </w:r>
      <w:r>
        <w:t></w:t>
      </w:r>
      <w:r>
        <w:rPr>
          <w:rFonts w:hint="eastAsia"/>
        </w:rPr>
        <w:t>суб’єктів</w:t>
      </w:r>
      <w:r>
        <w:t></w:t>
      </w:r>
      <w:r>
        <w:rPr>
          <w:rFonts w:hint="eastAsia"/>
        </w:rPr>
        <w:t>права</w:t>
      </w:r>
      <w:r>
        <w:t></w:t>
      </w:r>
      <w:r>
        <w:t></w:t>
      </w:r>
      <w:r>
        <w:rPr>
          <w:rFonts w:hint="eastAsia"/>
        </w:rPr>
        <w:t>тобто</w:t>
      </w:r>
      <w:r>
        <w:t></w:t>
      </w:r>
      <w:r>
        <w:rPr>
          <w:rFonts w:hint="eastAsia"/>
        </w:rPr>
        <w:t>що</w:t>
      </w:r>
    </w:p>
    <w:p w:rsidR="00ED474F" w:rsidRDefault="00ED474F" w:rsidP="00ED474F">
      <w:r>
        <w:rPr>
          <w:rFonts w:hint="eastAsia"/>
        </w:rPr>
        <w:t>саме</w:t>
      </w:r>
      <w:r>
        <w:t></w:t>
      </w:r>
      <w:r>
        <w:rPr>
          <w:rFonts w:hint="eastAsia"/>
        </w:rPr>
        <w:t>вони</w:t>
      </w:r>
      <w:r>
        <w:t></w:t>
      </w:r>
      <w:r>
        <w:rPr>
          <w:rFonts w:hint="eastAsia"/>
        </w:rPr>
        <w:t>правомочні</w:t>
      </w:r>
      <w:r>
        <w:t></w:t>
      </w:r>
      <w:r>
        <w:rPr>
          <w:rFonts w:hint="eastAsia"/>
        </w:rPr>
        <w:t>вчиняти</w:t>
      </w:r>
      <w:r>
        <w:t></w:t>
      </w:r>
      <w:r>
        <w:rPr>
          <w:rFonts w:hint="eastAsia"/>
        </w:rPr>
        <w:t>під</w:t>
      </w:r>
      <w:r>
        <w:t></w:t>
      </w:r>
      <w:r>
        <w:rPr>
          <w:rFonts w:hint="eastAsia"/>
        </w:rPr>
        <w:t>час</w:t>
      </w:r>
      <w:r>
        <w:t></w:t>
      </w:r>
      <w:r>
        <w:rPr>
          <w:rFonts w:hint="eastAsia"/>
        </w:rPr>
        <w:t>такої</w:t>
      </w:r>
      <w:r>
        <w:t></w:t>
      </w:r>
      <w:r>
        <w:rPr>
          <w:rFonts w:hint="eastAsia"/>
        </w:rPr>
        <w:t>участі</w:t>
      </w:r>
      <w:r>
        <w:t></w:t>
      </w:r>
      <w:r>
        <w:t></w:t>
      </w:r>
    </w:p>
    <w:p w:rsidR="00ED474F" w:rsidRDefault="00ED474F" w:rsidP="00ED474F">
      <w:r>
        <w:t></w:t>
      </w:r>
      <w:r>
        <w:t></w:t>
      </w:r>
      <w:r>
        <w:t></w:t>
      </w:r>
      <w:r>
        <w:rPr>
          <w:rFonts w:hint="eastAsia"/>
        </w:rPr>
        <w:t>правовимагання</w:t>
      </w:r>
      <w:r>
        <w:t></w:t>
      </w:r>
      <w:r>
        <w:rPr>
          <w:rFonts w:hint="eastAsia"/>
        </w:rPr>
        <w:t>–</w:t>
      </w:r>
      <w:r>
        <w:t></w:t>
      </w:r>
      <w:r>
        <w:rPr>
          <w:rFonts w:hint="eastAsia"/>
        </w:rPr>
        <w:t>можливість</w:t>
      </w:r>
      <w:r>
        <w:t></w:t>
      </w:r>
      <w:r>
        <w:rPr>
          <w:rFonts w:hint="eastAsia"/>
        </w:rPr>
        <w:t>вимагати</w:t>
      </w:r>
      <w:r>
        <w:t></w:t>
      </w:r>
      <w:r>
        <w:rPr>
          <w:rFonts w:hint="eastAsia"/>
        </w:rPr>
        <w:t>створення</w:t>
      </w:r>
      <w:r>
        <w:t></w:t>
      </w:r>
      <w:r>
        <w:rPr>
          <w:rFonts w:hint="eastAsia"/>
        </w:rPr>
        <w:t>усіх</w:t>
      </w:r>
      <w:r>
        <w:t></w:t>
      </w:r>
      <w:r>
        <w:rPr>
          <w:rFonts w:hint="eastAsia"/>
        </w:rPr>
        <w:t>необхідних</w:t>
      </w:r>
    </w:p>
    <w:p w:rsidR="00ED474F" w:rsidRDefault="00ED474F" w:rsidP="00ED474F">
      <w:r>
        <w:rPr>
          <w:rFonts w:hint="eastAsia"/>
        </w:rPr>
        <w:t>умов</w:t>
      </w:r>
      <w:r>
        <w:t></w:t>
      </w:r>
      <w:r>
        <w:rPr>
          <w:rFonts w:hint="eastAsia"/>
        </w:rPr>
        <w:t>для</w:t>
      </w:r>
      <w:r>
        <w:t></w:t>
      </w:r>
      <w:r>
        <w:rPr>
          <w:rFonts w:hint="eastAsia"/>
        </w:rPr>
        <w:t>участі</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r>
        <w:rPr>
          <w:rFonts w:hint="eastAsia"/>
        </w:rPr>
        <w:t>у</w:t>
      </w:r>
      <w:r>
        <w:t></w:t>
      </w:r>
      <w:r>
        <w:rPr>
          <w:rFonts w:hint="eastAsia"/>
        </w:rPr>
        <w:t>визначений</w:t>
      </w:r>
      <w:r>
        <w:t></w:t>
      </w:r>
      <w:r>
        <w:rPr>
          <w:rFonts w:hint="eastAsia"/>
        </w:rPr>
        <w:t>спосіб</w:t>
      </w:r>
      <w:r>
        <w:t></w:t>
      </w:r>
    </w:p>
    <w:p w:rsidR="00ED474F" w:rsidRDefault="00ED474F" w:rsidP="00ED474F">
      <w:r>
        <w:rPr>
          <w:rFonts w:hint="eastAsia"/>
        </w:rPr>
        <w:t>отримання</w:t>
      </w:r>
      <w:r>
        <w:t></w:t>
      </w:r>
      <w:r>
        <w:rPr>
          <w:rFonts w:hint="eastAsia"/>
        </w:rPr>
        <w:t>інформації</w:t>
      </w:r>
      <w:r>
        <w:t></w:t>
      </w:r>
      <w:r>
        <w:t></w:t>
      </w:r>
      <w:r>
        <w:rPr>
          <w:rFonts w:hint="eastAsia"/>
        </w:rPr>
        <w:t>залучення</w:t>
      </w:r>
      <w:r>
        <w:t></w:t>
      </w:r>
      <w:r>
        <w:rPr>
          <w:rFonts w:hint="eastAsia"/>
        </w:rPr>
        <w:t>до</w:t>
      </w:r>
      <w:r>
        <w:t></w:t>
      </w:r>
      <w:r>
        <w:rPr>
          <w:rFonts w:hint="eastAsia"/>
        </w:rPr>
        <w:t>участі</w:t>
      </w:r>
      <w:r>
        <w:t></w:t>
      </w:r>
      <w:r>
        <w:rPr>
          <w:rFonts w:hint="eastAsia"/>
        </w:rPr>
        <w:t>тощо</w:t>
      </w:r>
      <w:r>
        <w:t></w:t>
      </w:r>
      <w:r>
        <w:t></w:t>
      </w:r>
      <w:r>
        <w:rPr>
          <w:rFonts w:hint="eastAsia"/>
        </w:rPr>
        <w:t>Правовимагання</w:t>
      </w:r>
      <w:r>
        <w:t></w:t>
      </w:r>
      <w:r>
        <w:t></w:t>
      </w:r>
      <w:r>
        <w:rPr>
          <w:rFonts w:hint="eastAsia"/>
        </w:rPr>
        <w:t>по</w:t>
      </w:r>
      <w:r>
        <w:t></w:t>
      </w:r>
      <w:r>
        <w:rPr>
          <w:rFonts w:hint="eastAsia"/>
        </w:rPr>
        <w:t>суті</w:t>
      </w:r>
      <w:r>
        <w:t></w:t>
      </w:r>
    </w:p>
    <w:p w:rsidR="00ED474F" w:rsidRDefault="00ED474F" w:rsidP="00ED474F">
      <w:r>
        <w:rPr>
          <w:rFonts w:hint="eastAsia"/>
        </w:rPr>
        <w:t>кореспондують</w:t>
      </w:r>
      <w:r>
        <w:t></w:t>
      </w:r>
      <w:r>
        <w:rPr>
          <w:rFonts w:hint="eastAsia"/>
        </w:rPr>
        <w:t>з</w:t>
      </w:r>
      <w:r>
        <w:t></w:t>
      </w:r>
      <w:r>
        <w:rPr>
          <w:rFonts w:hint="eastAsia"/>
        </w:rPr>
        <w:t>праводіяннями</w:t>
      </w:r>
      <w:r>
        <w:t></w:t>
      </w:r>
      <w:r>
        <w:rPr>
          <w:rFonts w:hint="eastAsia"/>
        </w:rPr>
        <w:t>та</w:t>
      </w:r>
      <w:r>
        <w:t></w:t>
      </w:r>
      <w:r>
        <w:rPr>
          <w:rFonts w:hint="eastAsia"/>
        </w:rPr>
        <w:t>полягають</w:t>
      </w:r>
      <w:r>
        <w:t></w:t>
      </w:r>
      <w:r>
        <w:rPr>
          <w:rFonts w:hint="eastAsia"/>
        </w:rPr>
        <w:t>у</w:t>
      </w:r>
      <w:r>
        <w:t></w:t>
      </w:r>
      <w:r>
        <w:rPr>
          <w:rFonts w:hint="eastAsia"/>
        </w:rPr>
        <w:t>можливості</w:t>
      </w:r>
      <w:r>
        <w:t></w:t>
      </w:r>
      <w:r>
        <w:rPr>
          <w:rFonts w:hint="eastAsia"/>
        </w:rPr>
        <w:t>суб’єктів</w:t>
      </w:r>
      <w:r>
        <w:t></w:t>
      </w:r>
      <w:r>
        <w:rPr>
          <w:rFonts w:hint="eastAsia"/>
        </w:rPr>
        <w:t>права</w:t>
      </w:r>
    </w:p>
    <w:p w:rsidR="00ED474F" w:rsidRDefault="00ED474F" w:rsidP="00ED474F">
      <w:r>
        <w:rPr>
          <w:rFonts w:hint="eastAsia"/>
        </w:rPr>
        <w:t>вимагати</w:t>
      </w:r>
      <w:r>
        <w:t></w:t>
      </w:r>
      <w:r>
        <w:rPr>
          <w:rFonts w:hint="eastAsia"/>
        </w:rPr>
        <w:t>виконання</w:t>
      </w:r>
      <w:r>
        <w:t></w:t>
      </w:r>
      <w:r>
        <w:rPr>
          <w:rFonts w:hint="eastAsia"/>
        </w:rPr>
        <w:t>визначених</w:t>
      </w:r>
      <w:r>
        <w:t></w:t>
      </w:r>
      <w:r>
        <w:rPr>
          <w:rFonts w:hint="eastAsia"/>
        </w:rPr>
        <w:t>у</w:t>
      </w:r>
      <w:r>
        <w:t></w:t>
      </w:r>
      <w:r>
        <w:rPr>
          <w:rFonts w:hint="eastAsia"/>
        </w:rPr>
        <w:t>нормативно</w:t>
      </w:r>
      <w:r>
        <w:t></w:t>
      </w:r>
      <w:r>
        <w:rPr>
          <w:rFonts w:hint="eastAsia"/>
        </w:rPr>
        <w:t>правових</w:t>
      </w:r>
      <w:r>
        <w:t></w:t>
      </w:r>
      <w:r>
        <w:rPr>
          <w:rFonts w:hint="eastAsia"/>
        </w:rPr>
        <w:t>актах</w:t>
      </w:r>
      <w:r>
        <w:t></w:t>
      </w:r>
      <w:r>
        <w:rPr>
          <w:rFonts w:hint="eastAsia"/>
        </w:rPr>
        <w:t>обов’язків</w:t>
      </w:r>
    </w:p>
    <w:p w:rsidR="00ED474F" w:rsidRDefault="00ED474F" w:rsidP="00ED474F">
      <w:r>
        <w:rPr>
          <w:rFonts w:hint="eastAsia"/>
        </w:rPr>
        <w:t>органами</w:t>
      </w:r>
      <w:r>
        <w:t></w:t>
      </w:r>
      <w:r>
        <w:rPr>
          <w:rFonts w:hint="eastAsia"/>
        </w:rPr>
        <w:t>публічної</w:t>
      </w:r>
      <w:r>
        <w:t></w:t>
      </w:r>
      <w:r>
        <w:rPr>
          <w:rFonts w:hint="eastAsia"/>
        </w:rPr>
        <w:t>влади</w:t>
      </w:r>
      <w:r>
        <w:t></w:t>
      </w:r>
      <w:r>
        <w:rPr>
          <w:rFonts w:hint="eastAsia"/>
        </w:rPr>
        <w:t>з</w:t>
      </w:r>
      <w:r>
        <w:t></w:t>
      </w:r>
      <w:r>
        <w:rPr>
          <w:rFonts w:hint="eastAsia"/>
        </w:rPr>
        <w:t>приводу</w:t>
      </w:r>
      <w:r>
        <w:t></w:t>
      </w:r>
      <w:r>
        <w:rPr>
          <w:rFonts w:hint="eastAsia"/>
        </w:rPr>
        <w:t>організації</w:t>
      </w:r>
      <w:r>
        <w:t></w:t>
      </w:r>
      <w:r>
        <w:rPr>
          <w:rFonts w:hint="eastAsia"/>
        </w:rPr>
        <w:t>та</w:t>
      </w:r>
      <w:r>
        <w:t></w:t>
      </w:r>
      <w:r>
        <w:rPr>
          <w:rFonts w:hint="eastAsia"/>
        </w:rPr>
        <w:t>забезпечення</w:t>
      </w:r>
      <w:r>
        <w:t></w:t>
      </w:r>
      <w:r>
        <w:rPr>
          <w:rFonts w:hint="eastAsia"/>
        </w:rPr>
        <w:t>участі</w:t>
      </w:r>
    </w:p>
    <w:p w:rsidR="00ED474F" w:rsidRDefault="00ED474F" w:rsidP="00ED474F">
      <w:r>
        <w:rPr>
          <w:rFonts w:hint="eastAsia"/>
        </w:rPr>
        <w:t>громадськості</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r>
        <w:rPr>
          <w:rFonts w:hint="eastAsia"/>
        </w:rPr>
        <w:t>у</w:t>
      </w:r>
      <w:r>
        <w:t></w:t>
      </w:r>
      <w:r>
        <w:rPr>
          <w:rFonts w:hint="eastAsia"/>
        </w:rPr>
        <w:t>конкретний</w:t>
      </w:r>
      <w:r>
        <w:t></w:t>
      </w:r>
      <w:r>
        <w:rPr>
          <w:rFonts w:hint="eastAsia"/>
        </w:rPr>
        <w:t>спосіб</w:t>
      </w:r>
      <w:r>
        <w:t></w:t>
      </w:r>
    </w:p>
    <w:p w:rsidR="00ED474F" w:rsidRDefault="00ED474F" w:rsidP="00ED474F">
      <w:r>
        <w:t></w:t>
      </w:r>
      <w:r>
        <w:t></w:t>
      </w:r>
      <w:r>
        <w:t></w:t>
      </w:r>
      <w:r>
        <w:rPr>
          <w:rFonts w:hint="eastAsia"/>
        </w:rPr>
        <w:t>праводомагання</w:t>
      </w:r>
      <w:r>
        <w:t></w:t>
      </w:r>
      <w:r>
        <w:rPr>
          <w:rFonts w:hint="eastAsia"/>
        </w:rPr>
        <w:t>–</w:t>
      </w:r>
      <w:r>
        <w:t></w:t>
      </w:r>
      <w:r>
        <w:rPr>
          <w:rFonts w:hint="eastAsia"/>
        </w:rPr>
        <w:t>можливість</w:t>
      </w:r>
      <w:r>
        <w:t></w:t>
      </w:r>
      <w:r>
        <w:rPr>
          <w:rFonts w:hint="eastAsia"/>
        </w:rPr>
        <w:t>звертатись</w:t>
      </w:r>
      <w:r>
        <w:t></w:t>
      </w:r>
      <w:r>
        <w:rPr>
          <w:rFonts w:hint="eastAsia"/>
        </w:rPr>
        <w:t>до</w:t>
      </w:r>
      <w:r>
        <w:t></w:t>
      </w:r>
      <w:r>
        <w:rPr>
          <w:rFonts w:hint="eastAsia"/>
        </w:rPr>
        <w:t>органів</w:t>
      </w:r>
      <w:r>
        <w:t></w:t>
      </w:r>
      <w:r>
        <w:rPr>
          <w:rFonts w:hint="eastAsia"/>
        </w:rPr>
        <w:t>публічної</w:t>
      </w:r>
      <w:r>
        <w:t></w:t>
      </w:r>
      <w:r>
        <w:rPr>
          <w:rFonts w:hint="eastAsia"/>
        </w:rPr>
        <w:t>влади</w:t>
      </w:r>
    </w:p>
    <w:p w:rsidR="00ED474F" w:rsidRDefault="00ED474F" w:rsidP="00ED474F">
      <w:r>
        <w:rPr>
          <w:rFonts w:hint="eastAsia"/>
        </w:rPr>
        <w:t>за</w:t>
      </w:r>
      <w:r>
        <w:t></w:t>
      </w:r>
      <w:r>
        <w:rPr>
          <w:rFonts w:hint="eastAsia"/>
        </w:rPr>
        <w:t>захистом</w:t>
      </w:r>
      <w:r>
        <w:t></w:t>
      </w:r>
      <w:r>
        <w:rPr>
          <w:rFonts w:hint="eastAsia"/>
        </w:rPr>
        <w:t>порушеного</w:t>
      </w:r>
      <w:r>
        <w:t></w:t>
      </w:r>
      <w:r>
        <w:t></w:t>
      </w:r>
      <w:r>
        <w:rPr>
          <w:rFonts w:hint="eastAsia"/>
        </w:rPr>
        <w:t>оскаржуваного</w:t>
      </w:r>
      <w:r>
        <w:t></w:t>
      </w:r>
      <w:r>
        <w:rPr>
          <w:rFonts w:hint="eastAsia"/>
        </w:rPr>
        <w:t>або</w:t>
      </w:r>
      <w:r>
        <w:t></w:t>
      </w:r>
      <w:r>
        <w:rPr>
          <w:rFonts w:hint="eastAsia"/>
        </w:rPr>
        <w:t>невизнаного</w:t>
      </w:r>
      <w:r>
        <w:t></w:t>
      </w:r>
      <w:r>
        <w:rPr>
          <w:rFonts w:hint="eastAsia"/>
        </w:rPr>
        <w:t>права</w:t>
      </w:r>
      <w:r>
        <w:t></w:t>
      </w:r>
      <w:r>
        <w:rPr>
          <w:rFonts w:hint="eastAsia"/>
        </w:rPr>
        <w:t>у</w:t>
      </w:r>
      <w:r>
        <w:t></w:t>
      </w:r>
      <w:r>
        <w:rPr>
          <w:rFonts w:hint="eastAsia"/>
        </w:rPr>
        <w:t>судовому</w:t>
      </w:r>
    </w:p>
    <w:p w:rsidR="00ED474F" w:rsidRDefault="00ED474F" w:rsidP="00ED474F">
      <w:r>
        <w:rPr>
          <w:rFonts w:hint="eastAsia"/>
        </w:rPr>
        <w:t>або</w:t>
      </w:r>
      <w:r>
        <w:t></w:t>
      </w:r>
      <w:r>
        <w:rPr>
          <w:rFonts w:hint="eastAsia"/>
        </w:rPr>
        <w:t>позасудовому</w:t>
      </w:r>
      <w:r>
        <w:t></w:t>
      </w:r>
      <w:r>
        <w:rPr>
          <w:rFonts w:hint="eastAsia"/>
        </w:rPr>
        <w:t>порядку</w:t>
      </w:r>
      <w:r>
        <w:t></w:t>
      </w:r>
      <w:r>
        <w:t></w:t>
      </w:r>
      <w:r>
        <w:rPr>
          <w:rFonts w:hint="eastAsia"/>
        </w:rPr>
        <w:t>можливість</w:t>
      </w:r>
      <w:r>
        <w:t></w:t>
      </w:r>
      <w:r>
        <w:rPr>
          <w:rFonts w:hint="eastAsia"/>
        </w:rPr>
        <w:t>вимагати</w:t>
      </w:r>
      <w:r>
        <w:t></w:t>
      </w:r>
      <w:r>
        <w:rPr>
          <w:rFonts w:hint="eastAsia"/>
        </w:rPr>
        <w:t>скасування</w:t>
      </w:r>
      <w:r>
        <w:t></w:t>
      </w:r>
      <w:r>
        <w:rPr>
          <w:rFonts w:hint="eastAsia"/>
        </w:rPr>
        <w:t>рішень</w:t>
      </w:r>
      <w:r>
        <w:t></w:t>
      </w:r>
    </w:p>
    <w:p w:rsidR="00ED474F" w:rsidRDefault="00ED474F" w:rsidP="00ED474F">
      <w:r>
        <w:rPr>
          <w:rFonts w:hint="eastAsia"/>
        </w:rPr>
        <w:t>прийнятих</w:t>
      </w:r>
      <w:r>
        <w:t></w:t>
      </w:r>
      <w:r>
        <w:rPr>
          <w:rFonts w:hint="eastAsia"/>
        </w:rPr>
        <w:t>з</w:t>
      </w:r>
      <w:r>
        <w:t></w:t>
      </w:r>
      <w:r>
        <w:rPr>
          <w:rFonts w:hint="eastAsia"/>
        </w:rPr>
        <w:t>порушенням</w:t>
      </w:r>
      <w:r>
        <w:t></w:t>
      </w:r>
      <w:r>
        <w:rPr>
          <w:rFonts w:hint="eastAsia"/>
        </w:rPr>
        <w:t>їх</w:t>
      </w:r>
      <w:r>
        <w:t></w:t>
      </w:r>
      <w:r>
        <w:rPr>
          <w:rFonts w:hint="eastAsia"/>
        </w:rPr>
        <w:t>права</w:t>
      </w:r>
      <w:r>
        <w:t></w:t>
      </w:r>
      <w:r>
        <w:rPr>
          <w:rFonts w:hint="eastAsia"/>
        </w:rPr>
        <w:t>на</w:t>
      </w:r>
      <w:r>
        <w:t></w:t>
      </w:r>
      <w:r>
        <w:rPr>
          <w:rFonts w:hint="eastAsia"/>
        </w:rPr>
        <w:t>участь</w:t>
      </w:r>
      <w:r>
        <w:t></w:t>
      </w:r>
      <w:r>
        <w:rPr>
          <w:rFonts w:hint="eastAsia"/>
        </w:rPr>
        <w:t>в</w:t>
      </w:r>
      <w:r>
        <w:t></w:t>
      </w:r>
      <w:r>
        <w:rPr>
          <w:rFonts w:hint="eastAsia"/>
        </w:rPr>
        <w:t>управлінні</w:t>
      </w:r>
      <w:r>
        <w:t></w:t>
      </w:r>
      <w:r>
        <w:rPr>
          <w:rFonts w:hint="eastAsia"/>
        </w:rPr>
        <w:t>державними</w:t>
      </w:r>
    </w:p>
    <w:p w:rsidR="00ED474F" w:rsidRDefault="00ED474F" w:rsidP="00ED474F">
      <w:r>
        <w:rPr>
          <w:rFonts w:hint="eastAsia"/>
        </w:rPr>
        <w:t>справами</w:t>
      </w:r>
      <w:r>
        <w:t></w:t>
      </w:r>
      <w:r>
        <w:t></w:t>
      </w:r>
      <w:r>
        <w:rPr>
          <w:rFonts w:hint="eastAsia"/>
        </w:rPr>
        <w:t>особливо</w:t>
      </w:r>
      <w:r>
        <w:t></w:t>
      </w:r>
      <w:r>
        <w:rPr>
          <w:rFonts w:hint="eastAsia"/>
        </w:rPr>
        <w:t>у</w:t>
      </w:r>
      <w:r>
        <w:t></w:t>
      </w:r>
      <w:r>
        <w:rPr>
          <w:rFonts w:hint="eastAsia"/>
        </w:rPr>
        <w:t>випадку</w:t>
      </w:r>
      <w:r>
        <w:t></w:t>
      </w:r>
      <w:r>
        <w:t></w:t>
      </w:r>
      <w:r>
        <w:rPr>
          <w:rFonts w:hint="eastAsia"/>
        </w:rPr>
        <w:t>коли</w:t>
      </w:r>
      <w:r>
        <w:t></w:t>
      </w:r>
      <w:r>
        <w:rPr>
          <w:rFonts w:hint="eastAsia"/>
        </w:rPr>
        <w:t>така</w:t>
      </w:r>
      <w:r>
        <w:t></w:t>
      </w:r>
      <w:r>
        <w:rPr>
          <w:rFonts w:hint="eastAsia"/>
        </w:rPr>
        <w:t>участь</w:t>
      </w:r>
      <w:r>
        <w:t></w:t>
      </w:r>
      <w:r>
        <w:rPr>
          <w:rFonts w:hint="eastAsia"/>
        </w:rPr>
        <w:t>визначена</w:t>
      </w:r>
      <w:r>
        <w:t></w:t>
      </w:r>
      <w:r>
        <w:rPr>
          <w:rFonts w:hint="eastAsia"/>
        </w:rPr>
        <w:t>як</w:t>
      </w:r>
      <w:r>
        <w:t></w:t>
      </w:r>
      <w:r>
        <w:rPr>
          <w:rFonts w:hint="eastAsia"/>
        </w:rPr>
        <w:t>обов’язкова</w:t>
      </w:r>
      <w:r>
        <w:t></w:t>
      </w:r>
    </w:p>
    <w:p w:rsidR="00ED474F" w:rsidRDefault="00ED474F" w:rsidP="00ED474F">
      <w:r>
        <w:rPr>
          <w:rFonts w:hint="eastAsia"/>
        </w:rPr>
        <w:t>тощо</w:t>
      </w:r>
      <w:r>
        <w:t></w:t>
      </w:r>
    </w:p>
    <w:p w:rsidR="00ED474F" w:rsidRDefault="00ED474F" w:rsidP="00ED474F">
      <w:r>
        <w:t></w:t>
      </w:r>
      <w:r>
        <w:t></w:t>
      </w:r>
      <w:r>
        <w:t></w:t>
      </w:r>
      <w:r>
        <w:rPr>
          <w:rFonts w:hint="eastAsia"/>
        </w:rPr>
        <w:t>правокористування</w:t>
      </w:r>
      <w:r>
        <w:t></w:t>
      </w:r>
      <w:r>
        <w:rPr>
          <w:rFonts w:hint="eastAsia"/>
        </w:rPr>
        <w:t>може</w:t>
      </w:r>
      <w:r>
        <w:t></w:t>
      </w:r>
      <w:r>
        <w:rPr>
          <w:rFonts w:hint="eastAsia"/>
        </w:rPr>
        <w:t>виражатись</w:t>
      </w:r>
      <w:r>
        <w:t></w:t>
      </w:r>
      <w:r>
        <w:t></w:t>
      </w:r>
      <w:r>
        <w:rPr>
          <w:rFonts w:hint="eastAsia"/>
        </w:rPr>
        <w:t>наприклад</w:t>
      </w:r>
      <w:r>
        <w:t></w:t>
      </w:r>
      <w:r>
        <w:t></w:t>
      </w:r>
      <w:r>
        <w:rPr>
          <w:rFonts w:hint="eastAsia"/>
        </w:rPr>
        <w:t>у</w:t>
      </w:r>
      <w:r>
        <w:t></w:t>
      </w:r>
      <w:r>
        <w:rPr>
          <w:rFonts w:hint="eastAsia"/>
        </w:rPr>
        <w:t>можливості</w:t>
      </w:r>
    </w:p>
    <w:p w:rsidR="00ED474F" w:rsidRDefault="00ED474F" w:rsidP="00ED474F">
      <w:r>
        <w:rPr>
          <w:rFonts w:hint="eastAsia"/>
        </w:rPr>
        <w:t>урегулювання</w:t>
      </w:r>
      <w:r>
        <w:t></w:t>
      </w:r>
      <w:r>
        <w:rPr>
          <w:rFonts w:hint="eastAsia"/>
        </w:rPr>
        <w:t>суспільних</w:t>
      </w:r>
      <w:r>
        <w:t></w:t>
      </w:r>
      <w:r>
        <w:rPr>
          <w:rFonts w:hint="eastAsia"/>
        </w:rPr>
        <w:t>відносин</w:t>
      </w:r>
      <w:r>
        <w:t></w:t>
      </w:r>
      <w:r>
        <w:t></w:t>
      </w:r>
      <w:r>
        <w:rPr>
          <w:rFonts w:hint="eastAsia"/>
        </w:rPr>
        <w:t>вирішення</w:t>
      </w:r>
      <w:r>
        <w:t></w:t>
      </w:r>
      <w:r>
        <w:rPr>
          <w:rFonts w:hint="eastAsia"/>
        </w:rPr>
        <w:t>важливих</w:t>
      </w:r>
      <w:r>
        <w:t></w:t>
      </w:r>
      <w:r>
        <w:rPr>
          <w:rFonts w:hint="eastAsia"/>
        </w:rPr>
        <w:t>питань</w:t>
      </w:r>
      <w:r>
        <w:t></w:t>
      </w:r>
      <w:r>
        <w:t></w:t>
      </w:r>
      <w:r>
        <w:rPr>
          <w:rFonts w:hint="eastAsia"/>
        </w:rPr>
        <w:t>з</w:t>
      </w:r>
    </w:p>
    <w:p w:rsidR="00ED474F" w:rsidRDefault="00ED474F" w:rsidP="00ED474F">
      <w:r>
        <w:rPr>
          <w:rFonts w:hint="eastAsia"/>
        </w:rPr>
        <w:t>урахуванням</w:t>
      </w:r>
      <w:r>
        <w:t></w:t>
      </w:r>
      <w:r>
        <w:rPr>
          <w:rFonts w:hint="eastAsia"/>
        </w:rPr>
        <w:t>інтересів</w:t>
      </w:r>
      <w:r>
        <w:t></w:t>
      </w:r>
      <w:r>
        <w:rPr>
          <w:rFonts w:hint="eastAsia"/>
        </w:rPr>
        <w:t>суб’єктів</w:t>
      </w:r>
      <w:r>
        <w:t></w:t>
      </w:r>
      <w:r>
        <w:rPr>
          <w:rFonts w:hint="eastAsia"/>
        </w:rPr>
        <w:t>цього</w:t>
      </w:r>
      <w:r>
        <w:t></w:t>
      </w:r>
      <w:r>
        <w:rPr>
          <w:rFonts w:hint="eastAsia"/>
        </w:rPr>
        <w:t>права</w:t>
      </w:r>
      <w:r>
        <w:t></w:t>
      </w:r>
      <w:r>
        <w:rPr>
          <w:rFonts w:hint="eastAsia"/>
        </w:rPr>
        <w:t>шляхом</w:t>
      </w:r>
      <w:r>
        <w:t></w:t>
      </w:r>
      <w:r>
        <w:rPr>
          <w:rFonts w:hint="eastAsia"/>
        </w:rPr>
        <w:t>прийняття</w:t>
      </w:r>
      <w:r>
        <w:t></w:t>
      </w:r>
      <w:r>
        <w:rPr>
          <w:rFonts w:hint="eastAsia"/>
        </w:rPr>
        <w:t>органами</w:t>
      </w:r>
    </w:p>
    <w:p w:rsidR="00ED474F" w:rsidRDefault="00ED474F" w:rsidP="00ED474F">
      <w:r>
        <w:rPr>
          <w:rFonts w:hint="eastAsia"/>
        </w:rPr>
        <w:t>публічної</w:t>
      </w:r>
      <w:r>
        <w:t></w:t>
      </w:r>
      <w:r>
        <w:rPr>
          <w:rFonts w:hint="eastAsia"/>
        </w:rPr>
        <w:t>влади</w:t>
      </w:r>
      <w:r>
        <w:t></w:t>
      </w:r>
      <w:r>
        <w:rPr>
          <w:rFonts w:hint="eastAsia"/>
        </w:rPr>
        <w:t>відповідних</w:t>
      </w:r>
      <w:r>
        <w:t></w:t>
      </w:r>
      <w:r>
        <w:rPr>
          <w:rFonts w:hint="eastAsia"/>
        </w:rPr>
        <w:t>рішень</w:t>
      </w:r>
      <w:r>
        <w:t></w:t>
      </w:r>
      <w:r>
        <w:t></w:t>
      </w:r>
      <w:r>
        <w:rPr>
          <w:rFonts w:hint="eastAsia"/>
        </w:rPr>
        <w:t>якими</w:t>
      </w:r>
      <w:r>
        <w:t></w:t>
      </w:r>
      <w:r>
        <w:rPr>
          <w:rFonts w:hint="eastAsia"/>
        </w:rPr>
        <w:t>буде</w:t>
      </w:r>
      <w:r>
        <w:t></w:t>
      </w:r>
      <w:r>
        <w:rPr>
          <w:rFonts w:hint="eastAsia"/>
        </w:rPr>
        <w:t>задоволено</w:t>
      </w:r>
      <w:r>
        <w:t></w:t>
      </w:r>
      <w:r>
        <w:rPr>
          <w:rFonts w:hint="eastAsia"/>
        </w:rPr>
        <w:t>такі</w:t>
      </w:r>
      <w:r>
        <w:t></w:t>
      </w:r>
      <w:r>
        <w:rPr>
          <w:rFonts w:hint="eastAsia"/>
        </w:rPr>
        <w:t>інтереси</w:t>
      </w:r>
      <w:r>
        <w:t></w:t>
      </w:r>
    </w:p>
    <w:p w:rsidR="00ED474F" w:rsidRDefault="00ED474F" w:rsidP="00ED474F">
      <w:r>
        <w:rPr>
          <w:rFonts w:hint="eastAsia"/>
        </w:rPr>
        <w:t>Інакше</w:t>
      </w:r>
      <w:r>
        <w:t></w:t>
      </w:r>
      <w:r>
        <w:rPr>
          <w:rFonts w:hint="eastAsia"/>
        </w:rPr>
        <w:t>кажучи</w:t>
      </w:r>
      <w:r>
        <w:t></w:t>
      </w:r>
      <w:r>
        <w:t></w:t>
      </w:r>
      <w:r>
        <w:rPr>
          <w:rFonts w:hint="eastAsia"/>
        </w:rPr>
        <w:t>правокористування</w:t>
      </w:r>
      <w:r>
        <w:t></w:t>
      </w:r>
      <w:r>
        <w:rPr>
          <w:rFonts w:hint="eastAsia"/>
        </w:rPr>
        <w:t>пов’язане</w:t>
      </w:r>
      <w:r>
        <w:t></w:t>
      </w:r>
      <w:r>
        <w:rPr>
          <w:rFonts w:hint="eastAsia"/>
        </w:rPr>
        <w:t>з</w:t>
      </w:r>
      <w:r>
        <w:t></w:t>
      </w:r>
      <w:r>
        <w:rPr>
          <w:rFonts w:hint="eastAsia"/>
        </w:rPr>
        <w:t>кінцевим</w:t>
      </w:r>
      <w:r>
        <w:t></w:t>
      </w:r>
      <w:r>
        <w:rPr>
          <w:rFonts w:hint="eastAsia"/>
        </w:rPr>
        <w:t>результатом</w:t>
      </w:r>
    </w:p>
    <w:p w:rsidR="00ED474F" w:rsidRDefault="00ED474F" w:rsidP="00ED474F">
      <w:r>
        <w:rPr>
          <w:rFonts w:hint="eastAsia"/>
        </w:rPr>
        <w:t>діяльності</w:t>
      </w:r>
      <w:r>
        <w:t></w:t>
      </w:r>
      <w:r>
        <w:rPr>
          <w:rFonts w:hint="eastAsia"/>
        </w:rPr>
        <w:t>органів</w:t>
      </w:r>
      <w:r>
        <w:t></w:t>
      </w:r>
      <w:r>
        <w:rPr>
          <w:rFonts w:hint="eastAsia"/>
        </w:rPr>
        <w:t>публічної</w:t>
      </w:r>
      <w:r>
        <w:t></w:t>
      </w:r>
      <w:r>
        <w:rPr>
          <w:rFonts w:hint="eastAsia"/>
        </w:rPr>
        <w:t>влади</w:t>
      </w:r>
      <w:r>
        <w:t></w:t>
      </w:r>
      <w:r>
        <w:rPr>
          <w:rFonts w:hint="eastAsia"/>
        </w:rPr>
        <w:t>та</w:t>
      </w:r>
      <w:r>
        <w:t></w:t>
      </w:r>
      <w:r>
        <w:rPr>
          <w:rFonts w:hint="eastAsia"/>
        </w:rPr>
        <w:t>полягає</w:t>
      </w:r>
      <w:r>
        <w:t></w:t>
      </w:r>
      <w:r>
        <w:rPr>
          <w:rFonts w:hint="eastAsia"/>
        </w:rPr>
        <w:t>у</w:t>
      </w:r>
      <w:r>
        <w:t></w:t>
      </w:r>
      <w:r>
        <w:rPr>
          <w:rFonts w:hint="eastAsia"/>
        </w:rPr>
        <w:t>сприятливих</w:t>
      </w:r>
      <w:r>
        <w:t></w:t>
      </w:r>
      <w:r>
        <w:rPr>
          <w:rFonts w:hint="eastAsia"/>
        </w:rPr>
        <w:t>юридичних</w:t>
      </w:r>
    </w:p>
    <w:p w:rsidR="00ED474F" w:rsidRDefault="00ED474F" w:rsidP="00ED474F">
      <w:r>
        <w:rPr>
          <w:rFonts w:hint="eastAsia"/>
        </w:rPr>
        <w:t>наслідках</w:t>
      </w:r>
      <w:r>
        <w:t></w:t>
      </w:r>
      <w:r>
        <w:rPr>
          <w:rFonts w:hint="eastAsia"/>
        </w:rPr>
        <w:t>для</w:t>
      </w:r>
      <w:r>
        <w:t></w:t>
      </w:r>
      <w:r>
        <w:rPr>
          <w:rFonts w:hint="eastAsia"/>
        </w:rPr>
        <w:t>суб’єктів</w:t>
      </w:r>
      <w:r>
        <w:t></w:t>
      </w:r>
      <w:r>
        <w:rPr>
          <w:rFonts w:hint="eastAsia"/>
        </w:rPr>
        <w:t>права</w:t>
      </w:r>
      <w:r>
        <w:t></w:t>
      </w:r>
      <w:r>
        <w:rPr>
          <w:rFonts w:hint="eastAsia"/>
        </w:rPr>
        <w:t>завдяки</w:t>
      </w:r>
      <w:r>
        <w:t></w:t>
      </w:r>
      <w:r>
        <w:rPr>
          <w:rFonts w:hint="eastAsia"/>
        </w:rPr>
        <w:t>їх</w:t>
      </w:r>
      <w:r>
        <w:t></w:t>
      </w:r>
      <w:r>
        <w:rPr>
          <w:rFonts w:hint="eastAsia"/>
        </w:rPr>
        <w:t>участі</w:t>
      </w:r>
      <w:r>
        <w:t></w:t>
      </w:r>
      <w:r>
        <w:rPr>
          <w:rFonts w:hint="eastAsia"/>
        </w:rPr>
        <w:t>у</w:t>
      </w:r>
      <w:r>
        <w:t></w:t>
      </w:r>
      <w:r>
        <w:rPr>
          <w:rFonts w:hint="eastAsia"/>
        </w:rPr>
        <w:t>такій</w:t>
      </w:r>
      <w:r>
        <w:t></w:t>
      </w:r>
      <w:r>
        <w:rPr>
          <w:rFonts w:hint="eastAsia"/>
        </w:rPr>
        <w:t>діяльності</w:t>
      </w:r>
      <w:r>
        <w:t></w:t>
      </w:r>
    </w:p>
    <w:p w:rsidR="00ED474F" w:rsidRDefault="00ED474F" w:rsidP="00ED474F">
      <w:r>
        <w:rPr>
          <w:rFonts w:hint="eastAsia"/>
        </w:rPr>
        <w:t>З’ясовано</w:t>
      </w:r>
      <w:r>
        <w:t></w:t>
      </w:r>
      <w:r>
        <w:t></w:t>
      </w:r>
      <w:r>
        <w:rPr>
          <w:rFonts w:hint="eastAsia"/>
        </w:rPr>
        <w:t>що</w:t>
      </w:r>
      <w:r>
        <w:t></w:t>
      </w:r>
      <w:r>
        <w:rPr>
          <w:rFonts w:hint="eastAsia"/>
        </w:rPr>
        <w:t>засади</w:t>
      </w:r>
      <w:r>
        <w:t></w:t>
      </w:r>
      <w:r>
        <w:rPr>
          <w:rFonts w:hint="eastAsia"/>
        </w:rPr>
        <w:t>нормативного</w:t>
      </w:r>
      <w:r>
        <w:t></w:t>
      </w:r>
      <w:r>
        <w:rPr>
          <w:rFonts w:hint="eastAsia"/>
        </w:rPr>
        <w:t>забезпечення</w:t>
      </w:r>
      <w:r>
        <w:t></w:t>
      </w:r>
      <w:r>
        <w:rPr>
          <w:rFonts w:hint="eastAsia"/>
        </w:rPr>
        <w:t>реалізації</w:t>
      </w:r>
      <w:r>
        <w:t></w:t>
      </w:r>
      <w:r>
        <w:rPr>
          <w:rFonts w:hint="eastAsia"/>
        </w:rPr>
        <w:t>права</w:t>
      </w:r>
    </w:p>
    <w:p w:rsidR="00ED474F" w:rsidRDefault="00ED474F" w:rsidP="00ED474F">
      <w:r>
        <w:t></w:t>
      </w:r>
      <w:r>
        <w:t></w:t>
      </w:r>
      <w:r>
        <w:t></w:t>
      </w:r>
    </w:p>
    <w:p w:rsidR="00ED474F" w:rsidRDefault="00ED474F" w:rsidP="00ED474F">
      <w:r>
        <w:rPr>
          <w:rFonts w:hint="eastAsia"/>
        </w:rPr>
        <w:t>громадян</w:t>
      </w:r>
      <w:r>
        <w:t></w:t>
      </w:r>
      <w:r>
        <w:rPr>
          <w:rFonts w:hint="eastAsia"/>
        </w:rPr>
        <w:t>України</w:t>
      </w:r>
      <w:r>
        <w:t></w:t>
      </w:r>
      <w:r>
        <w:rPr>
          <w:rFonts w:hint="eastAsia"/>
        </w:rPr>
        <w:t>на</w:t>
      </w:r>
      <w:r>
        <w:t></w:t>
      </w:r>
      <w:r>
        <w:rPr>
          <w:rFonts w:hint="eastAsia"/>
        </w:rPr>
        <w:t>участь</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r>
        <w:rPr>
          <w:rFonts w:hint="eastAsia"/>
        </w:rPr>
        <w:t>становить</w:t>
      </w:r>
    </w:p>
    <w:p w:rsidR="00ED474F" w:rsidRDefault="00ED474F" w:rsidP="00ED474F">
      <w:r>
        <w:rPr>
          <w:rFonts w:hint="eastAsia"/>
        </w:rPr>
        <w:t>система</w:t>
      </w:r>
      <w:r>
        <w:t></w:t>
      </w:r>
      <w:r>
        <w:rPr>
          <w:rFonts w:hint="eastAsia"/>
        </w:rPr>
        <w:t>нормативно</w:t>
      </w:r>
      <w:r>
        <w:t></w:t>
      </w:r>
      <w:r>
        <w:rPr>
          <w:rFonts w:hint="eastAsia"/>
        </w:rPr>
        <w:t>правових</w:t>
      </w:r>
      <w:r>
        <w:t></w:t>
      </w:r>
      <w:r>
        <w:rPr>
          <w:rFonts w:hint="eastAsia"/>
        </w:rPr>
        <w:t>актів</w:t>
      </w:r>
      <w:r>
        <w:t></w:t>
      </w:r>
      <w:r>
        <w:t></w:t>
      </w:r>
      <w:r>
        <w:rPr>
          <w:rFonts w:hint="eastAsia"/>
        </w:rPr>
        <w:t>структуру</w:t>
      </w:r>
      <w:r>
        <w:t></w:t>
      </w:r>
      <w:r>
        <w:rPr>
          <w:rFonts w:hint="eastAsia"/>
        </w:rPr>
        <w:t>якої</w:t>
      </w:r>
      <w:r>
        <w:t></w:t>
      </w:r>
      <w:r>
        <w:rPr>
          <w:rFonts w:hint="eastAsia"/>
        </w:rPr>
        <w:t>сформовано</w:t>
      </w:r>
      <w:r>
        <w:t></w:t>
      </w:r>
      <w:r>
        <w:rPr>
          <w:rFonts w:hint="eastAsia"/>
        </w:rPr>
        <w:t>із</w:t>
      </w:r>
    </w:p>
    <w:p w:rsidR="00ED474F" w:rsidRDefault="00ED474F" w:rsidP="00ED474F">
      <w:r>
        <w:rPr>
          <w:rFonts w:hint="eastAsia"/>
        </w:rPr>
        <w:t>застосуванням</w:t>
      </w:r>
      <w:r>
        <w:t></w:t>
      </w:r>
      <w:r>
        <w:rPr>
          <w:rFonts w:hint="eastAsia"/>
        </w:rPr>
        <w:t>декількох</w:t>
      </w:r>
      <w:r>
        <w:t></w:t>
      </w:r>
      <w:r>
        <w:rPr>
          <w:rFonts w:hint="eastAsia"/>
        </w:rPr>
        <w:t>класифікаційних</w:t>
      </w:r>
      <w:r>
        <w:t></w:t>
      </w:r>
      <w:r>
        <w:rPr>
          <w:rFonts w:hint="eastAsia"/>
        </w:rPr>
        <w:t>критеріїв</w:t>
      </w:r>
      <w:r>
        <w:t></w:t>
      </w:r>
      <w:r>
        <w:t></w:t>
      </w:r>
      <w:r>
        <w:rPr>
          <w:rFonts w:hint="eastAsia"/>
        </w:rPr>
        <w:t>характеру</w:t>
      </w:r>
      <w:r>
        <w:t></w:t>
      </w:r>
      <w:r>
        <w:t></w:t>
      </w:r>
      <w:r>
        <w:rPr>
          <w:rFonts w:hint="eastAsia"/>
        </w:rPr>
        <w:t>юридичної</w:t>
      </w:r>
    </w:p>
    <w:p w:rsidR="00ED474F" w:rsidRDefault="00ED474F" w:rsidP="00ED474F">
      <w:r>
        <w:rPr>
          <w:rFonts w:hint="eastAsia"/>
        </w:rPr>
        <w:t>сили</w:t>
      </w:r>
      <w:r>
        <w:t></w:t>
      </w:r>
      <w:r>
        <w:rPr>
          <w:rFonts w:hint="eastAsia"/>
        </w:rPr>
        <w:t>та</w:t>
      </w:r>
      <w:r>
        <w:t></w:t>
      </w:r>
      <w:r>
        <w:rPr>
          <w:rFonts w:hint="eastAsia"/>
        </w:rPr>
        <w:t>сфери</w:t>
      </w:r>
      <w:r>
        <w:t></w:t>
      </w:r>
      <w:r>
        <w:rPr>
          <w:rFonts w:hint="eastAsia"/>
        </w:rPr>
        <w:t>застосування</w:t>
      </w:r>
      <w:r>
        <w:t></w:t>
      </w:r>
      <w:r>
        <w:t></w:t>
      </w:r>
      <w:r>
        <w:rPr>
          <w:rFonts w:hint="eastAsia"/>
        </w:rPr>
        <w:t>та</w:t>
      </w:r>
      <w:r>
        <w:t></w:t>
      </w:r>
      <w:r>
        <w:rPr>
          <w:rFonts w:hint="eastAsia"/>
        </w:rPr>
        <w:t>у</w:t>
      </w:r>
      <w:r>
        <w:t></w:t>
      </w:r>
      <w:r>
        <w:rPr>
          <w:rFonts w:hint="eastAsia"/>
        </w:rPr>
        <w:t>межах</w:t>
      </w:r>
      <w:r>
        <w:t></w:t>
      </w:r>
      <w:r>
        <w:rPr>
          <w:rFonts w:hint="eastAsia"/>
        </w:rPr>
        <w:t>якої</w:t>
      </w:r>
      <w:r>
        <w:t></w:t>
      </w:r>
      <w:r>
        <w:rPr>
          <w:rFonts w:hint="eastAsia"/>
        </w:rPr>
        <w:t>виділено</w:t>
      </w:r>
      <w:r>
        <w:t></w:t>
      </w:r>
      <w:r>
        <w:t></w:t>
      </w:r>
      <w:r>
        <w:t></w:t>
      </w:r>
      <w:r>
        <w:t></w:t>
      </w:r>
      <w:r>
        <w:t></w:t>
      </w:r>
      <w:r>
        <w:rPr>
          <w:rFonts w:hint="eastAsia"/>
        </w:rPr>
        <w:t>нормативно</w:t>
      </w:r>
      <w:r>
        <w:t></w:t>
      </w:r>
      <w:r>
        <w:rPr>
          <w:rFonts w:hint="eastAsia"/>
        </w:rPr>
        <w:t>правові</w:t>
      </w:r>
    </w:p>
    <w:p w:rsidR="00ED474F" w:rsidRDefault="00ED474F" w:rsidP="00ED474F">
      <w:r>
        <w:rPr>
          <w:rFonts w:hint="eastAsia"/>
        </w:rPr>
        <w:t>акти</w:t>
      </w:r>
      <w:r>
        <w:t></w:t>
      </w:r>
      <w:r>
        <w:rPr>
          <w:rFonts w:hint="eastAsia"/>
        </w:rPr>
        <w:t>загального</w:t>
      </w:r>
      <w:r>
        <w:t></w:t>
      </w:r>
      <w:r>
        <w:rPr>
          <w:rFonts w:hint="eastAsia"/>
        </w:rPr>
        <w:t>характеру</w:t>
      </w:r>
      <w:r>
        <w:t></w:t>
      </w:r>
      <w:r>
        <w:t></w:t>
      </w:r>
      <w:r>
        <w:rPr>
          <w:rFonts w:hint="eastAsia"/>
        </w:rPr>
        <w:t>які</w:t>
      </w:r>
      <w:r>
        <w:t></w:t>
      </w:r>
      <w:r>
        <w:rPr>
          <w:rFonts w:hint="eastAsia"/>
        </w:rPr>
        <w:t>закладають</w:t>
      </w:r>
      <w:r>
        <w:t></w:t>
      </w:r>
      <w:r>
        <w:rPr>
          <w:rFonts w:hint="eastAsia"/>
        </w:rPr>
        <w:t>засади</w:t>
      </w:r>
      <w:r>
        <w:t></w:t>
      </w:r>
      <w:r>
        <w:rPr>
          <w:rFonts w:hint="eastAsia"/>
        </w:rPr>
        <w:t>для</w:t>
      </w:r>
      <w:r>
        <w:t></w:t>
      </w:r>
      <w:r>
        <w:rPr>
          <w:rFonts w:hint="eastAsia"/>
        </w:rPr>
        <w:t>регламентації</w:t>
      </w:r>
      <w:r>
        <w:t></w:t>
      </w:r>
      <w:r>
        <w:rPr>
          <w:rFonts w:hint="eastAsia"/>
        </w:rPr>
        <w:t>усіх</w:t>
      </w:r>
    </w:p>
    <w:p w:rsidR="00ED474F" w:rsidRDefault="00ED474F" w:rsidP="00ED474F">
      <w:r>
        <w:rPr>
          <w:rFonts w:hint="eastAsia"/>
        </w:rPr>
        <w:t>суспільних</w:t>
      </w:r>
      <w:r>
        <w:t></w:t>
      </w:r>
      <w:r>
        <w:rPr>
          <w:rFonts w:hint="eastAsia"/>
        </w:rPr>
        <w:t>відносин</w:t>
      </w:r>
      <w:r>
        <w:t></w:t>
      </w:r>
      <w:r>
        <w:rPr>
          <w:rFonts w:hint="eastAsia"/>
        </w:rPr>
        <w:t>у</w:t>
      </w:r>
      <w:r>
        <w:t></w:t>
      </w:r>
      <w:r>
        <w:rPr>
          <w:rFonts w:hint="eastAsia"/>
        </w:rPr>
        <w:t>державі</w:t>
      </w:r>
      <w:r>
        <w:t></w:t>
      </w:r>
      <w:r>
        <w:t></w:t>
      </w:r>
      <w:r>
        <w:t></w:t>
      </w:r>
      <w:r>
        <w:t></w:t>
      </w:r>
      <w:r>
        <w:t></w:t>
      </w:r>
      <w:r>
        <w:rPr>
          <w:rFonts w:hint="eastAsia"/>
        </w:rPr>
        <w:t>нормативно</w:t>
      </w:r>
      <w:r>
        <w:t></w:t>
      </w:r>
      <w:r>
        <w:rPr>
          <w:rFonts w:hint="eastAsia"/>
        </w:rPr>
        <w:t>правові</w:t>
      </w:r>
      <w:r>
        <w:t></w:t>
      </w:r>
      <w:r>
        <w:rPr>
          <w:rFonts w:hint="eastAsia"/>
        </w:rPr>
        <w:t>акти</w:t>
      </w:r>
      <w:r>
        <w:t></w:t>
      </w:r>
      <w:r>
        <w:rPr>
          <w:rFonts w:hint="eastAsia"/>
        </w:rPr>
        <w:t>спеціального</w:t>
      </w:r>
    </w:p>
    <w:p w:rsidR="00ED474F" w:rsidRDefault="00ED474F" w:rsidP="00ED474F">
      <w:r>
        <w:rPr>
          <w:rFonts w:hint="eastAsia"/>
        </w:rPr>
        <w:t>характеру</w:t>
      </w:r>
      <w:r>
        <w:t></w:t>
      </w:r>
      <w:r>
        <w:t></w:t>
      </w:r>
      <w:r>
        <w:rPr>
          <w:rFonts w:hint="eastAsia"/>
        </w:rPr>
        <w:t>присвячені</w:t>
      </w:r>
      <w:r>
        <w:t></w:t>
      </w:r>
      <w:r>
        <w:rPr>
          <w:rFonts w:hint="eastAsia"/>
        </w:rPr>
        <w:t>регулюванню</w:t>
      </w:r>
      <w:r>
        <w:t></w:t>
      </w:r>
      <w:r>
        <w:rPr>
          <w:rFonts w:hint="eastAsia"/>
        </w:rPr>
        <w:t>окремих</w:t>
      </w:r>
      <w:r>
        <w:t></w:t>
      </w:r>
      <w:r>
        <w:rPr>
          <w:rFonts w:hint="eastAsia"/>
        </w:rPr>
        <w:t>сфер</w:t>
      </w:r>
      <w:r>
        <w:t></w:t>
      </w:r>
      <w:r>
        <w:rPr>
          <w:rFonts w:hint="eastAsia"/>
        </w:rPr>
        <w:t>життєдіяльності</w:t>
      </w:r>
    </w:p>
    <w:p w:rsidR="00ED474F" w:rsidRDefault="00ED474F" w:rsidP="00ED474F">
      <w:r>
        <w:rPr>
          <w:rFonts w:hint="eastAsia"/>
        </w:rPr>
        <w:t>суспільства</w:t>
      </w:r>
      <w:r>
        <w:t></w:t>
      </w:r>
      <w:r>
        <w:rPr>
          <w:rFonts w:hint="eastAsia"/>
        </w:rPr>
        <w:t>або</w:t>
      </w:r>
      <w:r>
        <w:t></w:t>
      </w:r>
      <w:r>
        <w:rPr>
          <w:rFonts w:hint="eastAsia"/>
        </w:rPr>
        <w:t>ж</w:t>
      </w:r>
      <w:r>
        <w:t></w:t>
      </w:r>
      <w:r>
        <w:rPr>
          <w:rFonts w:hint="eastAsia"/>
        </w:rPr>
        <w:t>безпосередньо</w:t>
      </w:r>
      <w:r>
        <w:t></w:t>
      </w:r>
      <w:r>
        <w:rPr>
          <w:rFonts w:hint="eastAsia"/>
        </w:rPr>
        <w:t>участі</w:t>
      </w:r>
      <w:r>
        <w:t></w:t>
      </w:r>
      <w:r>
        <w:rPr>
          <w:rFonts w:hint="eastAsia"/>
        </w:rPr>
        <w:t>громадян</w:t>
      </w:r>
      <w:r>
        <w:t></w:t>
      </w:r>
      <w:r>
        <w:rPr>
          <w:rFonts w:hint="eastAsia"/>
        </w:rPr>
        <w:t>в</w:t>
      </w:r>
      <w:r>
        <w:t></w:t>
      </w:r>
      <w:r>
        <w:rPr>
          <w:rFonts w:hint="eastAsia"/>
        </w:rPr>
        <w:t>управлінні</w:t>
      </w:r>
      <w:r>
        <w:t></w:t>
      </w:r>
      <w:r>
        <w:rPr>
          <w:rFonts w:hint="eastAsia"/>
        </w:rPr>
        <w:t>державними</w:t>
      </w:r>
    </w:p>
    <w:p w:rsidR="00ED474F" w:rsidRDefault="00ED474F" w:rsidP="00ED474F">
      <w:r>
        <w:rPr>
          <w:rFonts w:hint="eastAsia"/>
        </w:rPr>
        <w:t>справами</w:t>
      </w:r>
      <w:r>
        <w:t></w:t>
      </w:r>
      <w:r>
        <w:t></w:t>
      </w:r>
      <w:r>
        <w:rPr>
          <w:rFonts w:hint="eastAsia"/>
        </w:rPr>
        <w:t>а</w:t>
      </w:r>
      <w:r>
        <w:t></w:t>
      </w:r>
      <w:r>
        <w:t></w:t>
      </w:r>
      <w:r>
        <w:rPr>
          <w:rFonts w:hint="eastAsia"/>
        </w:rPr>
        <w:t>які</w:t>
      </w:r>
      <w:r>
        <w:t></w:t>
      </w:r>
      <w:r>
        <w:rPr>
          <w:rFonts w:hint="eastAsia"/>
        </w:rPr>
        <w:t>містять</w:t>
      </w:r>
      <w:r>
        <w:t></w:t>
      </w:r>
      <w:r>
        <w:rPr>
          <w:rFonts w:hint="eastAsia"/>
        </w:rPr>
        <w:t>загальні</w:t>
      </w:r>
      <w:r>
        <w:t></w:t>
      </w:r>
      <w:r>
        <w:rPr>
          <w:rFonts w:hint="eastAsia"/>
        </w:rPr>
        <w:t>положення</w:t>
      </w:r>
      <w:r>
        <w:t></w:t>
      </w:r>
      <w:r>
        <w:rPr>
          <w:rFonts w:hint="eastAsia"/>
        </w:rPr>
        <w:t>про</w:t>
      </w:r>
      <w:r>
        <w:t></w:t>
      </w:r>
      <w:r>
        <w:rPr>
          <w:rFonts w:hint="eastAsia"/>
        </w:rPr>
        <w:t>участь</w:t>
      </w:r>
      <w:r>
        <w:t></w:t>
      </w:r>
      <w:r>
        <w:rPr>
          <w:rFonts w:hint="eastAsia"/>
        </w:rPr>
        <w:t>громадськості</w:t>
      </w:r>
      <w:r>
        <w:t></w:t>
      </w:r>
      <w:r>
        <w:rPr>
          <w:rFonts w:hint="eastAsia"/>
        </w:rPr>
        <w:t>в</w:t>
      </w:r>
    </w:p>
    <w:p w:rsidR="00ED474F" w:rsidRDefault="00ED474F" w:rsidP="00ED474F">
      <w:r>
        <w:rPr>
          <w:rFonts w:hint="eastAsia"/>
        </w:rPr>
        <w:t>управлінні</w:t>
      </w:r>
      <w:r>
        <w:t></w:t>
      </w:r>
      <w:r>
        <w:rPr>
          <w:rFonts w:hint="eastAsia"/>
        </w:rPr>
        <w:t>державними</w:t>
      </w:r>
      <w:r>
        <w:t></w:t>
      </w:r>
      <w:r>
        <w:rPr>
          <w:rFonts w:hint="eastAsia"/>
        </w:rPr>
        <w:t>справами</w:t>
      </w:r>
      <w:r>
        <w:t></w:t>
      </w:r>
      <w:r>
        <w:t></w:t>
      </w:r>
      <w:r>
        <w:rPr>
          <w:rFonts w:hint="eastAsia"/>
        </w:rPr>
        <w:t>незалежно</w:t>
      </w:r>
      <w:r>
        <w:t></w:t>
      </w:r>
      <w:r>
        <w:rPr>
          <w:rFonts w:hint="eastAsia"/>
        </w:rPr>
        <w:t>від</w:t>
      </w:r>
      <w:r>
        <w:t></w:t>
      </w:r>
      <w:r>
        <w:rPr>
          <w:rFonts w:hint="eastAsia"/>
        </w:rPr>
        <w:t>сфер</w:t>
      </w:r>
      <w:r>
        <w:t></w:t>
      </w:r>
      <w:r>
        <w:rPr>
          <w:rFonts w:hint="eastAsia"/>
        </w:rPr>
        <w:t>життєдіяльності</w:t>
      </w:r>
    </w:p>
    <w:p w:rsidR="00ED474F" w:rsidRDefault="00ED474F" w:rsidP="00ED474F">
      <w:r>
        <w:rPr>
          <w:rFonts w:hint="eastAsia"/>
        </w:rPr>
        <w:t>суспільства</w:t>
      </w:r>
      <w:r>
        <w:t></w:t>
      </w:r>
      <w:r>
        <w:t></w:t>
      </w:r>
      <w:r>
        <w:rPr>
          <w:rFonts w:hint="eastAsia"/>
        </w:rPr>
        <w:t>щодо</w:t>
      </w:r>
      <w:r>
        <w:t></w:t>
      </w:r>
      <w:r>
        <w:rPr>
          <w:rFonts w:hint="eastAsia"/>
        </w:rPr>
        <w:t>яких</w:t>
      </w:r>
      <w:r>
        <w:t></w:t>
      </w:r>
      <w:r>
        <w:rPr>
          <w:rFonts w:hint="eastAsia"/>
        </w:rPr>
        <w:t>здійснюється</w:t>
      </w:r>
      <w:r>
        <w:t></w:t>
      </w:r>
      <w:r>
        <w:rPr>
          <w:rFonts w:hint="eastAsia"/>
        </w:rPr>
        <w:t>управління</w:t>
      </w:r>
      <w:r>
        <w:t></w:t>
      </w:r>
      <w:r>
        <w:t></w:t>
      </w:r>
      <w:r>
        <w:rPr>
          <w:rFonts w:hint="eastAsia"/>
        </w:rPr>
        <w:t>б</w:t>
      </w:r>
      <w:r>
        <w:t></w:t>
      </w:r>
      <w:r>
        <w:t></w:t>
      </w:r>
      <w:r>
        <w:rPr>
          <w:rFonts w:hint="eastAsia"/>
        </w:rPr>
        <w:t>присвячені</w:t>
      </w:r>
      <w:r>
        <w:t></w:t>
      </w:r>
      <w:r>
        <w:rPr>
          <w:rFonts w:hint="eastAsia"/>
        </w:rPr>
        <w:t>регулюванню</w:t>
      </w:r>
    </w:p>
    <w:p w:rsidR="00ED474F" w:rsidRDefault="00ED474F" w:rsidP="00ED474F">
      <w:r>
        <w:rPr>
          <w:rFonts w:hint="eastAsia"/>
        </w:rPr>
        <w:t>окремих</w:t>
      </w:r>
      <w:r>
        <w:t></w:t>
      </w:r>
      <w:r>
        <w:rPr>
          <w:rFonts w:hint="eastAsia"/>
        </w:rPr>
        <w:t>сфер</w:t>
      </w:r>
      <w:r>
        <w:t></w:t>
      </w:r>
      <w:r>
        <w:rPr>
          <w:rFonts w:hint="eastAsia"/>
        </w:rPr>
        <w:t>життєдіяльності</w:t>
      </w:r>
      <w:r>
        <w:t></w:t>
      </w:r>
      <w:r>
        <w:rPr>
          <w:rFonts w:hint="eastAsia"/>
        </w:rPr>
        <w:t>суспільства</w:t>
      </w:r>
      <w:r>
        <w:t></w:t>
      </w:r>
      <w:r>
        <w:t></w:t>
      </w:r>
      <w:r>
        <w:rPr>
          <w:rFonts w:hint="eastAsia"/>
        </w:rPr>
        <w:t>в</w:t>
      </w:r>
      <w:r>
        <w:t></w:t>
      </w:r>
      <w:r>
        <w:rPr>
          <w:rFonts w:hint="eastAsia"/>
        </w:rPr>
        <w:t>управлінні</w:t>
      </w:r>
      <w:r>
        <w:t></w:t>
      </w:r>
      <w:r>
        <w:rPr>
          <w:rFonts w:hint="eastAsia"/>
        </w:rPr>
        <w:t>якими</w:t>
      </w:r>
      <w:r>
        <w:t></w:t>
      </w:r>
      <w:r>
        <w:rPr>
          <w:rFonts w:hint="eastAsia"/>
        </w:rPr>
        <w:t>бере</w:t>
      </w:r>
      <w:r>
        <w:t></w:t>
      </w:r>
      <w:r>
        <w:rPr>
          <w:rFonts w:hint="eastAsia"/>
        </w:rPr>
        <w:t>участь</w:t>
      </w:r>
    </w:p>
    <w:p w:rsidR="00ED474F" w:rsidRDefault="00ED474F" w:rsidP="00ED474F">
      <w:r>
        <w:rPr>
          <w:rFonts w:hint="eastAsia"/>
        </w:rPr>
        <w:t>громадськість</w:t>
      </w:r>
      <w:r>
        <w:t></w:t>
      </w:r>
      <w:r>
        <w:t></w:t>
      </w:r>
      <w:r>
        <w:rPr>
          <w:rFonts w:hint="eastAsia"/>
        </w:rPr>
        <w:t>охорона</w:t>
      </w:r>
      <w:r>
        <w:t></w:t>
      </w:r>
      <w:r>
        <w:rPr>
          <w:rFonts w:hint="eastAsia"/>
        </w:rPr>
        <w:t>довкілля</w:t>
      </w:r>
      <w:r>
        <w:t></w:t>
      </w:r>
      <w:r>
        <w:t></w:t>
      </w:r>
      <w:r>
        <w:rPr>
          <w:rFonts w:hint="eastAsia"/>
        </w:rPr>
        <w:t>містобудування</w:t>
      </w:r>
      <w:r>
        <w:t></w:t>
      </w:r>
      <w:r>
        <w:t></w:t>
      </w:r>
      <w:r>
        <w:rPr>
          <w:rFonts w:hint="eastAsia"/>
        </w:rPr>
        <w:t>військова</w:t>
      </w:r>
      <w:r>
        <w:t></w:t>
      </w:r>
      <w:r>
        <w:rPr>
          <w:rFonts w:hint="eastAsia"/>
        </w:rPr>
        <w:t>сфера</w:t>
      </w:r>
      <w:r>
        <w:t></w:t>
      </w:r>
    </w:p>
    <w:p w:rsidR="00ED474F" w:rsidRDefault="00ED474F" w:rsidP="00ED474F">
      <w:r>
        <w:rPr>
          <w:rFonts w:hint="eastAsia"/>
        </w:rPr>
        <w:t>запобігання</w:t>
      </w:r>
      <w:r>
        <w:t></w:t>
      </w:r>
      <w:r>
        <w:rPr>
          <w:rFonts w:hint="eastAsia"/>
        </w:rPr>
        <w:t>і</w:t>
      </w:r>
      <w:r>
        <w:t></w:t>
      </w:r>
      <w:r>
        <w:rPr>
          <w:rFonts w:hint="eastAsia"/>
        </w:rPr>
        <w:t>протидія</w:t>
      </w:r>
      <w:r>
        <w:t></w:t>
      </w:r>
      <w:r>
        <w:rPr>
          <w:rFonts w:hint="eastAsia"/>
        </w:rPr>
        <w:t>корупції</w:t>
      </w:r>
      <w:r>
        <w:t></w:t>
      </w:r>
      <w:r>
        <w:rPr>
          <w:rFonts w:hint="eastAsia"/>
        </w:rPr>
        <w:t>тощо</w:t>
      </w:r>
      <w:r>
        <w:t></w:t>
      </w:r>
      <w:r>
        <w:t></w:t>
      </w:r>
    </w:p>
    <w:p w:rsidR="00ED474F" w:rsidRDefault="00ED474F" w:rsidP="00ED474F">
      <w:r>
        <w:rPr>
          <w:rFonts w:hint="eastAsia"/>
        </w:rPr>
        <w:t>Встановлено</w:t>
      </w:r>
      <w:r>
        <w:t></w:t>
      </w:r>
      <w:r>
        <w:t></w:t>
      </w:r>
      <w:r>
        <w:rPr>
          <w:rFonts w:hint="eastAsia"/>
        </w:rPr>
        <w:t>що</w:t>
      </w:r>
      <w:r>
        <w:t></w:t>
      </w:r>
      <w:r>
        <w:rPr>
          <w:rFonts w:hint="eastAsia"/>
        </w:rPr>
        <w:t>для</w:t>
      </w:r>
      <w:r>
        <w:t></w:t>
      </w:r>
      <w:r>
        <w:rPr>
          <w:rFonts w:hint="eastAsia"/>
        </w:rPr>
        <w:t>сучасного</w:t>
      </w:r>
      <w:r>
        <w:t></w:t>
      </w:r>
      <w:r>
        <w:rPr>
          <w:rFonts w:hint="eastAsia"/>
        </w:rPr>
        <w:t>стану</w:t>
      </w:r>
      <w:r>
        <w:t></w:t>
      </w:r>
      <w:r>
        <w:rPr>
          <w:rFonts w:hint="eastAsia"/>
        </w:rPr>
        <w:t>адміністративно</w:t>
      </w:r>
      <w:r>
        <w:t></w:t>
      </w:r>
      <w:r>
        <w:rPr>
          <w:rFonts w:hint="eastAsia"/>
        </w:rPr>
        <w:t>правового</w:t>
      </w:r>
    </w:p>
    <w:p w:rsidR="00ED474F" w:rsidRDefault="00ED474F" w:rsidP="00ED474F">
      <w:r>
        <w:rPr>
          <w:rFonts w:hint="eastAsia"/>
        </w:rPr>
        <w:t>забезпечення</w:t>
      </w:r>
      <w:r>
        <w:t></w:t>
      </w:r>
      <w:r>
        <w:rPr>
          <w:rFonts w:hint="eastAsia"/>
        </w:rPr>
        <w:t>реалізації</w:t>
      </w:r>
      <w:r>
        <w:t></w:t>
      </w:r>
      <w:r>
        <w:rPr>
          <w:rFonts w:hint="eastAsia"/>
        </w:rPr>
        <w:t>права</w:t>
      </w:r>
      <w:r>
        <w:t></w:t>
      </w:r>
      <w:r>
        <w:rPr>
          <w:rFonts w:hint="eastAsia"/>
        </w:rPr>
        <w:t>громадян</w:t>
      </w:r>
      <w:r>
        <w:t></w:t>
      </w:r>
      <w:r>
        <w:rPr>
          <w:rFonts w:hint="eastAsia"/>
        </w:rPr>
        <w:t>України</w:t>
      </w:r>
      <w:r>
        <w:t></w:t>
      </w:r>
      <w:r>
        <w:rPr>
          <w:rFonts w:hint="eastAsia"/>
        </w:rPr>
        <w:t>на</w:t>
      </w:r>
      <w:r>
        <w:t></w:t>
      </w:r>
      <w:r>
        <w:rPr>
          <w:rFonts w:hint="eastAsia"/>
        </w:rPr>
        <w:t>участь</w:t>
      </w:r>
      <w:r>
        <w:t></w:t>
      </w:r>
      <w:r>
        <w:rPr>
          <w:rFonts w:hint="eastAsia"/>
        </w:rPr>
        <w:t>в</w:t>
      </w:r>
      <w:r>
        <w:t></w:t>
      </w:r>
      <w:r>
        <w:rPr>
          <w:rFonts w:hint="eastAsia"/>
        </w:rPr>
        <w:t>управлінні</w:t>
      </w:r>
    </w:p>
    <w:p w:rsidR="00ED474F" w:rsidRDefault="00ED474F" w:rsidP="00ED474F">
      <w:r>
        <w:rPr>
          <w:rFonts w:hint="eastAsia"/>
        </w:rPr>
        <w:t>державними</w:t>
      </w:r>
      <w:r>
        <w:t></w:t>
      </w:r>
      <w:r>
        <w:rPr>
          <w:rFonts w:hint="eastAsia"/>
        </w:rPr>
        <w:t>справами</w:t>
      </w:r>
      <w:r>
        <w:t></w:t>
      </w:r>
      <w:r>
        <w:t></w:t>
      </w:r>
      <w:r>
        <w:rPr>
          <w:rFonts w:hint="eastAsia"/>
        </w:rPr>
        <w:t>віднесеними</w:t>
      </w:r>
      <w:r>
        <w:t></w:t>
      </w:r>
      <w:r>
        <w:rPr>
          <w:rFonts w:hint="eastAsia"/>
        </w:rPr>
        <w:t>до</w:t>
      </w:r>
      <w:r>
        <w:t></w:t>
      </w:r>
      <w:r>
        <w:rPr>
          <w:rFonts w:hint="eastAsia"/>
        </w:rPr>
        <w:t>компетенції</w:t>
      </w:r>
      <w:r>
        <w:t></w:t>
      </w:r>
      <w:r>
        <w:rPr>
          <w:rFonts w:hint="eastAsia"/>
        </w:rPr>
        <w:t>органів</w:t>
      </w:r>
      <w:r>
        <w:t></w:t>
      </w:r>
      <w:r>
        <w:rPr>
          <w:rFonts w:hint="eastAsia"/>
        </w:rPr>
        <w:t>законодавчої</w:t>
      </w:r>
    </w:p>
    <w:p w:rsidR="00ED474F" w:rsidRDefault="00ED474F" w:rsidP="00ED474F">
      <w:r>
        <w:rPr>
          <w:rFonts w:hint="eastAsia"/>
        </w:rPr>
        <w:t>влади</w:t>
      </w:r>
      <w:r>
        <w:t></w:t>
      </w:r>
      <w:r>
        <w:t></w:t>
      </w:r>
      <w:r>
        <w:rPr>
          <w:rFonts w:hint="eastAsia"/>
        </w:rPr>
        <w:t>є</w:t>
      </w:r>
      <w:r>
        <w:t></w:t>
      </w:r>
      <w:r>
        <w:rPr>
          <w:rFonts w:hint="eastAsia"/>
        </w:rPr>
        <w:t>характерним</w:t>
      </w:r>
      <w:r>
        <w:t></w:t>
      </w:r>
      <w:r>
        <w:rPr>
          <w:rFonts w:hint="eastAsia"/>
        </w:rPr>
        <w:t>недостатній</w:t>
      </w:r>
      <w:r>
        <w:t></w:t>
      </w:r>
      <w:r>
        <w:rPr>
          <w:rFonts w:hint="eastAsia"/>
        </w:rPr>
        <w:t>рівень</w:t>
      </w:r>
      <w:r>
        <w:t></w:t>
      </w:r>
      <w:r>
        <w:rPr>
          <w:rFonts w:hint="eastAsia"/>
        </w:rPr>
        <w:t>нормативно</w:t>
      </w:r>
      <w:r>
        <w:t></w:t>
      </w:r>
      <w:r>
        <w:rPr>
          <w:rFonts w:hint="eastAsia"/>
        </w:rPr>
        <w:t>правової</w:t>
      </w:r>
      <w:r>
        <w:t></w:t>
      </w:r>
      <w:r>
        <w:rPr>
          <w:rFonts w:hint="eastAsia"/>
        </w:rPr>
        <w:t>регламентації</w:t>
      </w:r>
    </w:p>
    <w:p w:rsidR="00ED474F" w:rsidRDefault="00ED474F" w:rsidP="00ED474F">
      <w:r>
        <w:rPr>
          <w:rFonts w:hint="eastAsia"/>
        </w:rPr>
        <w:t>цих</w:t>
      </w:r>
      <w:r>
        <w:t></w:t>
      </w:r>
      <w:r>
        <w:rPr>
          <w:rFonts w:hint="eastAsia"/>
        </w:rPr>
        <w:t>відносин</w:t>
      </w:r>
      <w:r>
        <w:t></w:t>
      </w:r>
      <w:r>
        <w:t></w:t>
      </w:r>
      <w:r>
        <w:rPr>
          <w:rFonts w:hint="eastAsia"/>
        </w:rPr>
        <w:t>що</w:t>
      </w:r>
      <w:r>
        <w:t></w:t>
      </w:r>
      <w:r>
        <w:rPr>
          <w:rFonts w:hint="eastAsia"/>
        </w:rPr>
        <w:t>виражається</w:t>
      </w:r>
      <w:r>
        <w:t></w:t>
      </w:r>
      <w:r>
        <w:rPr>
          <w:rFonts w:hint="eastAsia"/>
        </w:rPr>
        <w:t>у</w:t>
      </w:r>
      <w:r>
        <w:t></w:t>
      </w:r>
      <w:r>
        <w:rPr>
          <w:rFonts w:hint="eastAsia"/>
        </w:rPr>
        <w:t>відсутності</w:t>
      </w:r>
      <w:r>
        <w:t></w:t>
      </w:r>
      <w:r>
        <w:rPr>
          <w:rFonts w:hint="eastAsia"/>
        </w:rPr>
        <w:t>нормативно</w:t>
      </w:r>
      <w:r>
        <w:t></w:t>
      </w:r>
      <w:r>
        <w:rPr>
          <w:rFonts w:hint="eastAsia"/>
        </w:rPr>
        <w:t>правових</w:t>
      </w:r>
      <w:r>
        <w:t></w:t>
      </w:r>
      <w:r>
        <w:rPr>
          <w:rFonts w:hint="eastAsia"/>
        </w:rPr>
        <w:t>актів</w:t>
      </w:r>
    </w:p>
    <w:p w:rsidR="00ED474F" w:rsidRDefault="00ED474F" w:rsidP="00ED474F">
      <w:r>
        <w:rPr>
          <w:rFonts w:hint="eastAsia"/>
        </w:rPr>
        <w:t>підзаконного</w:t>
      </w:r>
      <w:r>
        <w:t></w:t>
      </w:r>
      <w:r>
        <w:rPr>
          <w:rFonts w:hint="eastAsia"/>
        </w:rPr>
        <w:t>рівня</w:t>
      </w:r>
      <w:r>
        <w:t></w:t>
      </w:r>
      <w:r>
        <w:t></w:t>
      </w:r>
      <w:r>
        <w:rPr>
          <w:rFonts w:hint="eastAsia"/>
        </w:rPr>
        <w:t>присвячених</w:t>
      </w:r>
      <w:r>
        <w:t></w:t>
      </w:r>
      <w:r>
        <w:rPr>
          <w:rFonts w:hint="eastAsia"/>
        </w:rPr>
        <w:t>участі</w:t>
      </w:r>
      <w:r>
        <w:t></w:t>
      </w:r>
      <w:r>
        <w:rPr>
          <w:rFonts w:hint="eastAsia"/>
        </w:rPr>
        <w:t>загалом</w:t>
      </w:r>
      <w:r>
        <w:t></w:t>
      </w:r>
      <w:r>
        <w:rPr>
          <w:rFonts w:hint="eastAsia"/>
        </w:rPr>
        <w:t>та</w:t>
      </w:r>
      <w:r>
        <w:t></w:t>
      </w:r>
      <w:r>
        <w:rPr>
          <w:rFonts w:hint="eastAsia"/>
        </w:rPr>
        <w:t>окремим</w:t>
      </w:r>
      <w:r>
        <w:t></w:t>
      </w:r>
      <w:r>
        <w:rPr>
          <w:rFonts w:hint="eastAsia"/>
        </w:rPr>
        <w:t>формам</w:t>
      </w:r>
      <w:r>
        <w:t></w:t>
      </w:r>
      <w:r>
        <w:rPr>
          <w:rFonts w:hint="eastAsia"/>
        </w:rPr>
        <w:t>участі</w:t>
      </w:r>
    </w:p>
    <w:p w:rsidR="00ED474F" w:rsidRDefault="00ED474F" w:rsidP="00ED474F">
      <w:r>
        <w:rPr>
          <w:rFonts w:hint="eastAsia"/>
        </w:rPr>
        <w:t>зокрема</w:t>
      </w:r>
      <w:r>
        <w:t></w:t>
      </w:r>
      <w:r>
        <w:t></w:t>
      </w:r>
      <w:r>
        <w:rPr>
          <w:rFonts w:hint="eastAsia"/>
        </w:rPr>
        <w:t>порядку</w:t>
      </w:r>
      <w:r>
        <w:t></w:t>
      </w:r>
      <w:r>
        <w:rPr>
          <w:rFonts w:hint="eastAsia"/>
        </w:rPr>
        <w:t>та</w:t>
      </w:r>
      <w:r>
        <w:t></w:t>
      </w:r>
      <w:r>
        <w:rPr>
          <w:rFonts w:hint="eastAsia"/>
        </w:rPr>
        <w:t>процедурам</w:t>
      </w:r>
      <w:r>
        <w:t></w:t>
      </w:r>
      <w:r>
        <w:rPr>
          <w:rFonts w:hint="eastAsia"/>
        </w:rPr>
        <w:t>її</w:t>
      </w:r>
      <w:r>
        <w:t></w:t>
      </w:r>
      <w:r>
        <w:rPr>
          <w:rFonts w:hint="eastAsia"/>
        </w:rPr>
        <w:t>реалізації</w:t>
      </w:r>
      <w:r>
        <w:t></w:t>
      </w:r>
      <w:r>
        <w:t></w:t>
      </w:r>
      <w:r>
        <w:rPr>
          <w:rFonts w:hint="eastAsia"/>
        </w:rPr>
        <w:t>та</w:t>
      </w:r>
      <w:r>
        <w:t></w:t>
      </w:r>
      <w:r>
        <w:rPr>
          <w:rFonts w:hint="eastAsia"/>
        </w:rPr>
        <w:t>наявності</w:t>
      </w:r>
      <w:r>
        <w:t></w:t>
      </w:r>
      <w:r>
        <w:rPr>
          <w:rFonts w:hint="eastAsia"/>
        </w:rPr>
        <w:t>численних</w:t>
      </w:r>
    </w:p>
    <w:p w:rsidR="00ED474F" w:rsidRDefault="00ED474F" w:rsidP="00ED474F">
      <w:r>
        <w:rPr>
          <w:rFonts w:hint="eastAsia"/>
        </w:rPr>
        <w:t>прогалин</w:t>
      </w:r>
      <w:r>
        <w:t></w:t>
      </w:r>
      <w:r>
        <w:rPr>
          <w:rFonts w:hint="eastAsia"/>
        </w:rPr>
        <w:t>та</w:t>
      </w:r>
      <w:r>
        <w:t></w:t>
      </w:r>
      <w:r>
        <w:rPr>
          <w:rFonts w:hint="eastAsia"/>
        </w:rPr>
        <w:t>недоліків</w:t>
      </w:r>
      <w:r>
        <w:t></w:t>
      </w:r>
      <w:r>
        <w:rPr>
          <w:rFonts w:hint="eastAsia"/>
        </w:rPr>
        <w:t>у</w:t>
      </w:r>
      <w:r>
        <w:t></w:t>
      </w:r>
      <w:r>
        <w:rPr>
          <w:rFonts w:hint="eastAsia"/>
        </w:rPr>
        <w:t>законах</w:t>
      </w:r>
      <w:r>
        <w:t></w:t>
      </w:r>
      <w:r>
        <w:rPr>
          <w:rFonts w:hint="eastAsia"/>
        </w:rPr>
        <w:t>України</w:t>
      </w:r>
      <w:r>
        <w:t></w:t>
      </w:r>
      <w:r>
        <w:t></w:t>
      </w:r>
      <w:r>
        <w:rPr>
          <w:rFonts w:hint="eastAsia"/>
        </w:rPr>
        <w:t>Про</w:t>
      </w:r>
      <w:r>
        <w:t></w:t>
      </w:r>
      <w:r>
        <w:rPr>
          <w:rFonts w:hint="eastAsia"/>
        </w:rPr>
        <w:t>Регламент</w:t>
      </w:r>
      <w:r>
        <w:t></w:t>
      </w:r>
      <w:r>
        <w:rPr>
          <w:rFonts w:hint="eastAsia"/>
        </w:rPr>
        <w:t>Верховної</w:t>
      </w:r>
      <w:r>
        <w:t></w:t>
      </w:r>
      <w:r>
        <w:rPr>
          <w:rFonts w:hint="eastAsia"/>
        </w:rPr>
        <w:t>Ради</w:t>
      </w:r>
    </w:p>
    <w:p w:rsidR="00ED474F" w:rsidRDefault="00ED474F" w:rsidP="00ED474F">
      <w:r>
        <w:rPr>
          <w:rFonts w:hint="eastAsia"/>
        </w:rPr>
        <w:t>України</w:t>
      </w:r>
      <w:r>
        <w:t></w:t>
      </w:r>
      <w:r>
        <w:t></w:t>
      </w:r>
      <w:r>
        <w:t></w:t>
      </w:r>
      <w:r>
        <w:t></w:t>
      </w:r>
      <w:r>
        <w:rPr>
          <w:rFonts w:hint="eastAsia"/>
        </w:rPr>
        <w:t>Про</w:t>
      </w:r>
      <w:r>
        <w:t></w:t>
      </w:r>
      <w:r>
        <w:rPr>
          <w:rFonts w:hint="eastAsia"/>
        </w:rPr>
        <w:t>комітети</w:t>
      </w:r>
      <w:r>
        <w:t></w:t>
      </w:r>
      <w:r>
        <w:rPr>
          <w:rFonts w:hint="eastAsia"/>
        </w:rPr>
        <w:t>Верховної</w:t>
      </w:r>
      <w:r>
        <w:t></w:t>
      </w:r>
      <w:r>
        <w:rPr>
          <w:rFonts w:hint="eastAsia"/>
        </w:rPr>
        <w:t>Ради</w:t>
      </w:r>
      <w:r>
        <w:t></w:t>
      </w:r>
      <w:r>
        <w:rPr>
          <w:rFonts w:hint="eastAsia"/>
        </w:rPr>
        <w:t>України</w:t>
      </w:r>
      <w:r>
        <w:t></w:t>
      </w:r>
      <w:r>
        <w:t></w:t>
      </w:r>
      <w:r>
        <w:rPr>
          <w:rFonts w:hint="eastAsia"/>
        </w:rPr>
        <w:t>та</w:t>
      </w:r>
      <w:r>
        <w:t></w:t>
      </w:r>
      <w:r>
        <w:t></w:t>
      </w:r>
      <w:r>
        <w:rPr>
          <w:rFonts w:hint="eastAsia"/>
        </w:rPr>
        <w:t>Про</w:t>
      </w:r>
      <w:r>
        <w:t></w:t>
      </w:r>
      <w:r>
        <w:rPr>
          <w:rFonts w:hint="eastAsia"/>
        </w:rPr>
        <w:t>звернення</w:t>
      </w:r>
    </w:p>
    <w:p w:rsidR="00ED474F" w:rsidRDefault="00ED474F" w:rsidP="00ED474F">
      <w:r>
        <w:rPr>
          <w:rFonts w:hint="eastAsia"/>
        </w:rPr>
        <w:t>громадян</w:t>
      </w:r>
      <w:r>
        <w:t></w:t>
      </w:r>
      <w:r>
        <w:t></w:t>
      </w:r>
      <w:r>
        <w:t></w:t>
      </w:r>
      <w:r>
        <w:rPr>
          <w:rFonts w:hint="eastAsia"/>
        </w:rPr>
        <w:t>а</w:t>
      </w:r>
      <w:r>
        <w:t></w:t>
      </w:r>
      <w:r>
        <w:rPr>
          <w:rFonts w:hint="eastAsia"/>
        </w:rPr>
        <w:t>саме</w:t>
      </w:r>
      <w:r>
        <w:t></w:t>
      </w:r>
      <w:r>
        <w:t></w:t>
      </w:r>
      <w:r>
        <w:t></w:t>
      </w:r>
      <w:r>
        <w:t></w:t>
      </w:r>
      <w:r>
        <w:t></w:t>
      </w:r>
      <w:r>
        <w:rPr>
          <w:rFonts w:hint="eastAsia"/>
        </w:rPr>
        <w:t>стислість</w:t>
      </w:r>
      <w:r>
        <w:t></w:t>
      </w:r>
      <w:r>
        <w:rPr>
          <w:rFonts w:hint="eastAsia"/>
        </w:rPr>
        <w:t>викладу</w:t>
      </w:r>
      <w:r>
        <w:t></w:t>
      </w:r>
      <w:r>
        <w:rPr>
          <w:rFonts w:hint="eastAsia"/>
        </w:rPr>
        <w:t>порядку</w:t>
      </w:r>
      <w:r>
        <w:t></w:t>
      </w:r>
      <w:r>
        <w:rPr>
          <w:rFonts w:hint="eastAsia"/>
        </w:rPr>
        <w:t>та</w:t>
      </w:r>
      <w:r>
        <w:t></w:t>
      </w:r>
      <w:r>
        <w:rPr>
          <w:rFonts w:hint="eastAsia"/>
        </w:rPr>
        <w:t>окремих</w:t>
      </w:r>
      <w:r>
        <w:t></w:t>
      </w:r>
      <w:r>
        <w:rPr>
          <w:rFonts w:hint="eastAsia"/>
        </w:rPr>
        <w:t>процедурних</w:t>
      </w:r>
    </w:p>
    <w:p w:rsidR="00ED474F" w:rsidRDefault="00ED474F" w:rsidP="00ED474F">
      <w:r>
        <w:rPr>
          <w:rFonts w:hint="eastAsia"/>
        </w:rPr>
        <w:t>аспектів</w:t>
      </w:r>
      <w:r>
        <w:t></w:t>
      </w:r>
      <w:r>
        <w:rPr>
          <w:rFonts w:hint="eastAsia"/>
        </w:rPr>
        <w:t>участі</w:t>
      </w:r>
      <w:r>
        <w:t></w:t>
      </w:r>
      <w:r>
        <w:rPr>
          <w:rFonts w:hint="eastAsia"/>
        </w:rPr>
        <w:t>громадян</w:t>
      </w:r>
      <w:r>
        <w:t></w:t>
      </w:r>
      <w:r>
        <w:t></w:t>
      </w:r>
      <w:r>
        <w:t></w:t>
      </w:r>
      <w:r>
        <w:t></w:t>
      </w:r>
      <w:r>
        <w:t></w:t>
      </w:r>
      <w:r>
        <w:rPr>
          <w:rFonts w:hint="eastAsia"/>
        </w:rPr>
        <w:t>урахування</w:t>
      </w:r>
      <w:r>
        <w:t></w:t>
      </w:r>
      <w:r>
        <w:rPr>
          <w:rFonts w:hint="eastAsia"/>
        </w:rPr>
        <w:t>та</w:t>
      </w:r>
      <w:r>
        <w:t></w:t>
      </w:r>
      <w:r>
        <w:rPr>
          <w:rFonts w:hint="eastAsia"/>
        </w:rPr>
        <w:t>унормування</w:t>
      </w:r>
      <w:r>
        <w:t></w:t>
      </w:r>
      <w:r>
        <w:rPr>
          <w:rFonts w:hint="eastAsia"/>
        </w:rPr>
        <w:t>лише</w:t>
      </w:r>
      <w:r>
        <w:t></w:t>
      </w:r>
      <w:r>
        <w:rPr>
          <w:rFonts w:hint="eastAsia"/>
        </w:rPr>
        <w:t>окремих</w:t>
      </w:r>
      <w:r>
        <w:t></w:t>
      </w:r>
      <w:r>
        <w:rPr>
          <w:rFonts w:hint="eastAsia"/>
        </w:rPr>
        <w:t>форм</w:t>
      </w:r>
    </w:p>
    <w:p w:rsidR="00ED474F" w:rsidRDefault="00ED474F" w:rsidP="00ED474F">
      <w:r>
        <w:rPr>
          <w:rFonts w:hint="eastAsia"/>
        </w:rPr>
        <w:t>участі</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r>
        <w:t></w:t>
      </w:r>
      <w:r>
        <w:rPr>
          <w:rFonts w:hint="eastAsia"/>
        </w:rPr>
        <w:t>тоді</w:t>
      </w:r>
      <w:r>
        <w:t></w:t>
      </w:r>
      <w:r>
        <w:rPr>
          <w:rFonts w:hint="eastAsia"/>
        </w:rPr>
        <w:t>як</w:t>
      </w:r>
      <w:r>
        <w:t></w:t>
      </w:r>
      <w:r>
        <w:rPr>
          <w:rFonts w:hint="eastAsia"/>
        </w:rPr>
        <w:t>більшість</w:t>
      </w:r>
      <w:r>
        <w:t></w:t>
      </w:r>
      <w:r>
        <w:t></w:t>
      </w:r>
      <w:r>
        <w:rPr>
          <w:rFonts w:hint="eastAsia"/>
        </w:rPr>
        <w:t>розглянутих</w:t>
      </w:r>
    </w:p>
    <w:p w:rsidR="00ED474F" w:rsidRDefault="00ED474F" w:rsidP="00ED474F">
      <w:r>
        <w:rPr>
          <w:rFonts w:hint="eastAsia"/>
        </w:rPr>
        <w:t>раніше</w:t>
      </w:r>
      <w:r>
        <w:t></w:t>
      </w:r>
      <w:r>
        <w:t></w:t>
      </w:r>
      <w:r>
        <w:rPr>
          <w:rFonts w:hint="eastAsia"/>
        </w:rPr>
        <w:t>не</w:t>
      </w:r>
      <w:r>
        <w:t></w:t>
      </w:r>
      <w:r>
        <w:rPr>
          <w:rFonts w:hint="eastAsia"/>
        </w:rPr>
        <w:t>згадується</w:t>
      </w:r>
      <w:r>
        <w:t></w:t>
      </w:r>
      <w:r>
        <w:t></w:t>
      </w:r>
      <w:r>
        <w:t></w:t>
      </w:r>
      <w:r>
        <w:t></w:t>
      </w:r>
      <w:r>
        <w:t></w:t>
      </w:r>
      <w:r>
        <w:rPr>
          <w:rFonts w:hint="eastAsia"/>
        </w:rPr>
        <w:t>регулювання</w:t>
      </w:r>
      <w:r>
        <w:t></w:t>
      </w:r>
      <w:r>
        <w:rPr>
          <w:rFonts w:hint="eastAsia"/>
        </w:rPr>
        <w:t>одних</w:t>
      </w:r>
      <w:r>
        <w:t></w:t>
      </w:r>
      <w:r>
        <w:rPr>
          <w:rFonts w:hint="eastAsia"/>
        </w:rPr>
        <w:t>і</w:t>
      </w:r>
      <w:r>
        <w:t></w:t>
      </w:r>
      <w:r>
        <w:rPr>
          <w:rFonts w:hint="eastAsia"/>
        </w:rPr>
        <w:t>тих</w:t>
      </w:r>
      <w:r>
        <w:t></w:t>
      </w:r>
      <w:r>
        <w:rPr>
          <w:rFonts w:hint="eastAsia"/>
        </w:rPr>
        <w:t>самих</w:t>
      </w:r>
      <w:r>
        <w:t></w:t>
      </w:r>
      <w:r>
        <w:rPr>
          <w:rFonts w:hint="eastAsia"/>
        </w:rPr>
        <w:t>правовідносин</w:t>
      </w:r>
    </w:p>
    <w:p w:rsidR="00ED474F" w:rsidRDefault="00ED474F" w:rsidP="00ED474F">
      <w:r>
        <w:rPr>
          <w:rFonts w:hint="eastAsia"/>
        </w:rPr>
        <w:t>різними</w:t>
      </w:r>
      <w:r>
        <w:t></w:t>
      </w:r>
      <w:r>
        <w:rPr>
          <w:rFonts w:hint="eastAsia"/>
        </w:rPr>
        <w:t>нормативно</w:t>
      </w:r>
      <w:r>
        <w:t></w:t>
      </w:r>
      <w:r>
        <w:rPr>
          <w:rFonts w:hint="eastAsia"/>
        </w:rPr>
        <w:t>правовими</w:t>
      </w:r>
      <w:r>
        <w:t></w:t>
      </w:r>
      <w:r>
        <w:rPr>
          <w:rFonts w:hint="eastAsia"/>
        </w:rPr>
        <w:t>актами</w:t>
      </w:r>
      <w:r>
        <w:t></w:t>
      </w:r>
      <w:r>
        <w:t></w:t>
      </w:r>
      <w:r>
        <w:t></w:t>
      </w:r>
      <w:r>
        <w:t></w:t>
      </w:r>
      <w:r>
        <w:t></w:t>
      </w:r>
      <w:r>
        <w:rPr>
          <w:rFonts w:hint="eastAsia"/>
        </w:rPr>
        <w:t>відсутність</w:t>
      </w:r>
      <w:r>
        <w:t></w:t>
      </w:r>
      <w:r>
        <w:rPr>
          <w:rFonts w:hint="eastAsia"/>
        </w:rPr>
        <w:t>чіткого</w:t>
      </w:r>
      <w:r>
        <w:t></w:t>
      </w:r>
      <w:r>
        <w:rPr>
          <w:rFonts w:hint="eastAsia"/>
        </w:rPr>
        <w:t>порядку</w:t>
      </w:r>
    </w:p>
    <w:p w:rsidR="00ED474F" w:rsidRDefault="00ED474F" w:rsidP="00ED474F">
      <w:r>
        <w:rPr>
          <w:rFonts w:hint="eastAsia"/>
        </w:rPr>
        <w:t>розгляду</w:t>
      </w:r>
      <w:r>
        <w:t></w:t>
      </w:r>
      <w:r>
        <w:rPr>
          <w:rFonts w:hint="eastAsia"/>
        </w:rPr>
        <w:t>електронних</w:t>
      </w:r>
      <w:r>
        <w:t></w:t>
      </w:r>
      <w:r>
        <w:rPr>
          <w:rFonts w:hint="eastAsia"/>
        </w:rPr>
        <w:t>петицій</w:t>
      </w:r>
      <w:r>
        <w:t></w:t>
      </w:r>
      <w:r>
        <w:rPr>
          <w:rFonts w:hint="eastAsia"/>
        </w:rPr>
        <w:t>у</w:t>
      </w:r>
      <w:r>
        <w:t></w:t>
      </w:r>
      <w:r>
        <w:rPr>
          <w:rFonts w:hint="eastAsia"/>
        </w:rPr>
        <w:t>Верховній</w:t>
      </w:r>
      <w:r>
        <w:t></w:t>
      </w:r>
      <w:r>
        <w:rPr>
          <w:rFonts w:hint="eastAsia"/>
        </w:rPr>
        <w:t>Раді</w:t>
      </w:r>
      <w:r>
        <w:t></w:t>
      </w:r>
      <w:r>
        <w:rPr>
          <w:rFonts w:hint="eastAsia"/>
        </w:rPr>
        <w:t>України</w:t>
      </w:r>
      <w:r>
        <w:t></w:t>
      </w:r>
      <w:r>
        <w:t></w:t>
      </w:r>
      <w:r>
        <w:rPr>
          <w:rFonts w:hint="eastAsia"/>
        </w:rPr>
        <w:t>на</w:t>
      </w:r>
      <w:r>
        <w:t></w:t>
      </w:r>
      <w:r>
        <w:rPr>
          <w:rFonts w:hint="eastAsia"/>
        </w:rPr>
        <w:t>який</w:t>
      </w:r>
      <w:r>
        <w:t></w:t>
      </w:r>
      <w:r>
        <w:rPr>
          <w:rFonts w:hint="eastAsia"/>
        </w:rPr>
        <w:t>містить</w:t>
      </w:r>
    </w:p>
    <w:p w:rsidR="00ED474F" w:rsidRDefault="00ED474F" w:rsidP="00ED474F">
      <w:r>
        <w:rPr>
          <w:rFonts w:hint="eastAsia"/>
        </w:rPr>
        <w:t>посилання</w:t>
      </w:r>
      <w:r>
        <w:t></w:t>
      </w:r>
      <w:r>
        <w:rPr>
          <w:rFonts w:hint="eastAsia"/>
        </w:rPr>
        <w:t>Закон</w:t>
      </w:r>
      <w:r>
        <w:t></w:t>
      </w:r>
      <w:r>
        <w:rPr>
          <w:rFonts w:hint="eastAsia"/>
        </w:rPr>
        <w:t>України</w:t>
      </w:r>
      <w:r>
        <w:t></w:t>
      </w:r>
      <w:r>
        <w:t></w:t>
      </w:r>
      <w:r>
        <w:rPr>
          <w:rFonts w:hint="eastAsia"/>
        </w:rPr>
        <w:t>Про</w:t>
      </w:r>
      <w:r>
        <w:t></w:t>
      </w:r>
      <w:r>
        <w:rPr>
          <w:rFonts w:hint="eastAsia"/>
        </w:rPr>
        <w:t>звернення</w:t>
      </w:r>
      <w:r>
        <w:t></w:t>
      </w:r>
      <w:r>
        <w:rPr>
          <w:rFonts w:hint="eastAsia"/>
        </w:rPr>
        <w:t>громадян</w:t>
      </w:r>
      <w:r>
        <w:t></w:t>
      </w:r>
      <w:r>
        <w:t></w:t>
      </w:r>
      <w:r>
        <w:t></w:t>
      </w:r>
      <w:r>
        <w:t></w:t>
      </w:r>
      <w:r>
        <w:t></w:t>
      </w:r>
      <w:r>
        <w:t></w:t>
      </w:r>
      <w:r>
        <w:rPr>
          <w:rFonts w:hint="eastAsia"/>
        </w:rPr>
        <w:t>відсутність</w:t>
      </w:r>
      <w:r>
        <w:t></w:t>
      </w:r>
      <w:r>
        <w:rPr>
          <w:rFonts w:hint="eastAsia"/>
        </w:rPr>
        <w:t>правових</w:t>
      </w:r>
    </w:p>
    <w:p w:rsidR="00ED474F" w:rsidRDefault="00ED474F" w:rsidP="00ED474F">
      <w:r>
        <w:t></w:t>
      </w:r>
      <w:r>
        <w:t></w:t>
      </w:r>
      <w:r>
        <w:t></w:t>
      </w:r>
    </w:p>
    <w:p w:rsidR="00ED474F" w:rsidRDefault="00ED474F" w:rsidP="00ED474F">
      <w:r>
        <w:rPr>
          <w:rFonts w:hint="eastAsia"/>
        </w:rPr>
        <w:t>норм</w:t>
      </w:r>
      <w:r>
        <w:t></w:t>
      </w:r>
      <w:r>
        <w:t></w:t>
      </w:r>
      <w:r>
        <w:rPr>
          <w:rFonts w:hint="eastAsia"/>
        </w:rPr>
        <w:t>які</w:t>
      </w:r>
      <w:r>
        <w:t></w:t>
      </w:r>
      <w:r>
        <w:rPr>
          <w:rFonts w:hint="eastAsia"/>
        </w:rPr>
        <w:t>б</w:t>
      </w:r>
      <w:r>
        <w:t></w:t>
      </w:r>
      <w:r>
        <w:rPr>
          <w:rFonts w:hint="eastAsia"/>
        </w:rPr>
        <w:t>формували</w:t>
      </w:r>
      <w:r>
        <w:t></w:t>
      </w:r>
      <w:r>
        <w:rPr>
          <w:rFonts w:hint="eastAsia"/>
        </w:rPr>
        <w:t>повноцінний</w:t>
      </w:r>
      <w:r>
        <w:t></w:t>
      </w:r>
      <w:r>
        <w:rPr>
          <w:rFonts w:hint="eastAsia"/>
        </w:rPr>
        <w:t>механізм</w:t>
      </w:r>
      <w:r>
        <w:t></w:t>
      </w:r>
      <w:r>
        <w:rPr>
          <w:rFonts w:hint="eastAsia"/>
        </w:rPr>
        <w:t>участі</w:t>
      </w:r>
      <w:r>
        <w:t></w:t>
      </w:r>
      <w:r>
        <w:rPr>
          <w:rFonts w:hint="eastAsia"/>
        </w:rPr>
        <w:t>громадян</w:t>
      </w:r>
      <w:r>
        <w:t></w:t>
      </w:r>
      <w:r>
        <w:t></w:t>
      </w:r>
      <w:r>
        <w:rPr>
          <w:rFonts w:hint="eastAsia"/>
        </w:rPr>
        <w:t>наприклад</w:t>
      </w:r>
    </w:p>
    <w:p w:rsidR="00ED474F" w:rsidRDefault="00ED474F" w:rsidP="00ED474F">
      <w:r>
        <w:rPr>
          <w:rFonts w:hint="eastAsia"/>
        </w:rPr>
        <w:t>положень</w:t>
      </w:r>
      <w:r>
        <w:t></w:t>
      </w:r>
      <w:r>
        <w:t></w:t>
      </w:r>
      <w:r>
        <w:rPr>
          <w:rFonts w:hint="eastAsia"/>
        </w:rPr>
        <w:t>якими</w:t>
      </w:r>
      <w:r>
        <w:t></w:t>
      </w:r>
      <w:r>
        <w:rPr>
          <w:rFonts w:hint="eastAsia"/>
        </w:rPr>
        <w:t>б</w:t>
      </w:r>
      <w:r>
        <w:t></w:t>
      </w:r>
      <w:r>
        <w:rPr>
          <w:rFonts w:hint="eastAsia"/>
        </w:rPr>
        <w:t>мали</w:t>
      </w:r>
      <w:r>
        <w:t></w:t>
      </w:r>
      <w:r>
        <w:rPr>
          <w:rFonts w:hint="eastAsia"/>
        </w:rPr>
        <w:t>встановлюватись</w:t>
      </w:r>
      <w:r>
        <w:t></w:t>
      </w:r>
    </w:p>
    <w:p w:rsidR="00ED474F" w:rsidRDefault="00ED474F" w:rsidP="00ED474F">
      <w:r>
        <w:rPr>
          <w:rFonts w:hint="eastAsia"/>
        </w:rPr>
        <w:t>–</w:t>
      </w:r>
      <w:r>
        <w:t></w:t>
      </w:r>
      <w:r>
        <w:rPr>
          <w:rFonts w:hint="eastAsia"/>
        </w:rPr>
        <w:t>чіткий</w:t>
      </w:r>
      <w:r>
        <w:t></w:t>
      </w:r>
      <w:r>
        <w:rPr>
          <w:rFonts w:hint="eastAsia"/>
        </w:rPr>
        <w:t>перелік</w:t>
      </w:r>
      <w:r>
        <w:t></w:t>
      </w:r>
      <w:r>
        <w:rPr>
          <w:rFonts w:hint="eastAsia"/>
        </w:rPr>
        <w:t>прав</w:t>
      </w:r>
      <w:r>
        <w:t></w:t>
      </w:r>
      <w:r>
        <w:rPr>
          <w:rFonts w:hint="eastAsia"/>
        </w:rPr>
        <w:t>та</w:t>
      </w:r>
      <w:r>
        <w:t></w:t>
      </w:r>
      <w:r>
        <w:rPr>
          <w:rFonts w:hint="eastAsia"/>
        </w:rPr>
        <w:t>обов’язків</w:t>
      </w:r>
      <w:r>
        <w:t></w:t>
      </w:r>
      <w:r>
        <w:rPr>
          <w:rFonts w:hint="eastAsia"/>
        </w:rPr>
        <w:t>громадськості</w:t>
      </w:r>
      <w:r>
        <w:t></w:t>
      </w:r>
      <w:r>
        <w:rPr>
          <w:rFonts w:hint="eastAsia"/>
        </w:rPr>
        <w:t>під</w:t>
      </w:r>
      <w:r>
        <w:t></w:t>
      </w:r>
      <w:r>
        <w:rPr>
          <w:rFonts w:hint="eastAsia"/>
        </w:rPr>
        <w:t>час</w:t>
      </w:r>
      <w:r>
        <w:t></w:t>
      </w:r>
      <w:r>
        <w:rPr>
          <w:rFonts w:hint="eastAsia"/>
        </w:rPr>
        <w:t>участі</w:t>
      </w:r>
      <w:r>
        <w:t></w:t>
      </w:r>
      <w:r>
        <w:rPr>
          <w:rFonts w:hint="eastAsia"/>
        </w:rPr>
        <w:t>у</w:t>
      </w:r>
    </w:p>
    <w:p w:rsidR="00ED474F" w:rsidRDefault="00ED474F" w:rsidP="00ED474F">
      <w:r>
        <w:rPr>
          <w:rFonts w:hint="eastAsia"/>
        </w:rPr>
        <w:t>засіданнях</w:t>
      </w:r>
      <w:r>
        <w:t></w:t>
      </w:r>
      <w:r>
        <w:rPr>
          <w:rFonts w:hint="eastAsia"/>
        </w:rPr>
        <w:t>комітетів</w:t>
      </w:r>
      <w:r>
        <w:t></w:t>
      </w:r>
      <w:r>
        <w:rPr>
          <w:rFonts w:hint="eastAsia"/>
        </w:rPr>
        <w:t>Верховної</w:t>
      </w:r>
      <w:r>
        <w:t></w:t>
      </w:r>
      <w:r>
        <w:rPr>
          <w:rFonts w:hint="eastAsia"/>
        </w:rPr>
        <w:t>Ради</w:t>
      </w:r>
      <w:r>
        <w:t></w:t>
      </w:r>
      <w:r>
        <w:rPr>
          <w:rFonts w:hint="eastAsia"/>
        </w:rPr>
        <w:t>України</w:t>
      </w:r>
      <w:r>
        <w:t></w:t>
      </w:r>
      <w:r>
        <w:t></w:t>
      </w:r>
      <w:r>
        <w:rPr>
          <w:rFonts w:hint="eastAsia"/>
        </w:rPr>
        <w:t>парламентських</w:t>
      </w:r>
      <w:r>
        <w:t></w:t>
      </w:r>
      <w:r>
        <w:rPr>
          <w:rFonts w:hint="eastAsia"/>
        </w:rPr>
        <w:t>слуханнях</w:t>
      </w:r>
      <w:r>
        <w:t></w:t>
      </w:r>
      <w:r>
        <w:rPr>
          <w:rFonts w:hint="eastAsia"/>
        </w:rPr>
        <w:t>та</w:t>
      </w:r>
    </w:p>
    <w:p w:rsidR="00ED474F" w:rsidRDefault="00ED474F" w:rsidP="00ED474F">
      <w:r>
        <w:rPr>
          <w:rFonts w:hint="eastAsia"/>
        </w:rPr>
        <w:t>слуханнях</w:t>
      </w:r>
      <w:r>
        <w:t></w:t>
      </w:r>
      <w:r>
        <w:rPr>
          <w:rFonts w:hint="eastAsia"/>
        </w:rPr>
        <w:t>у</w:t>
      </w:r>
      <w:r>
        <w:t></w:t>
      </w:r>
      <w:r>
        <w:rPr>
          <w:rFonts w:hint="eastAsia"/>
        </w:rPr>
        <w:t>комітетах</w:t>
      </w:r>
      <w:r>
        <w:t></w:t>
      </w:r>
      <w:r>
        <w:rPr>
          <w:rFonts w:hint="eastAsia"/>
        </w:rPr>
        <w:t>Верховної</w:t>
      </w:r>
      <w:r>
        <w:t></w:t>
      </w:r>
      <w:r>
        <w:rPr>
          <w:rFonts w:hint="eastAsia"/>
        </w:rPr>
        <w:t>Ради</w:t>
      </w:r>
      <w:r>
        <w:t></w:t>
      </w:r>
      <w:r>
        <w:rPr>
          <w:rFonts w:hint="eastAsia"/>
        </w:rPr>
        <w:t>України</w:t>
      </w:r>
      <w:r>
        <w:t></w:t>
      </w:r>
      <w:r>
        <w:t></w:t>
      </w:r>
      <w:r>
        <w:rPr>
          <w:rFonts w:hint="eastAsia"/>
        </w:rPr>
        <w:t>під</w:t>
      </w:r>
      <w:r>
        <w:t></w:t>
      </w:r>
      <w:r>
        <w:rPr>
          <w:rFonts w:hint="eastAsia"/>
        </w:rPr>
        <w:t>час</w:t>
      </w:r>
      <w:r>
        <w:t></w:t>
      </w:r>
      <w:r>
        <w:rPr>
          <w:rFonts w:hint="eastAsia"/>
        </w:rPr>
        <w:t>проведення</w:t>
      </w:r>
      <w:r>
        <w:t></w:t>
      </w:r>
      <w:r>
        <w:rPr>
          <w:rFonts w:hint="eastAsia"/>
        </w:rPr>
        <w:t>експертиз</w:t>
      </w:r>
    </w:p>
    <w:p w:rsidR="00ED474F" w:rsidRDefault="00ED474F" w:rsidP="00ED474F">
      <w:r>
        <w:rPr>
          <w:rFonts w:hint="eastAsia"/>
        </w:rPr>
        <w:t>законопроектів</w:t>
      </w:r>
      <w:r>
        <w:t></w:t>
      </w:r>
      <w:r>
        <w:rPr>
          <w:rFonts w:hint="eastAsia"/>
        </w:rPr>
        <w:t>тощо</w:t>
      </w:r>
      <w:r>
        <w:t></w:t>
      </w:r>
    </w:p>
    <w:p w:rsidR="00ED474F" w:rsidRDefault="00ED474F" w:rsidP="00ED474F">
      <w:r>
        <w:rPr>
          <w:rFonts w:hint="eastAsia"/>
        </w:rPr>
        <w:t>–</w:t>
      </w:r>
      <w:r>
        <w:t></w:t>
      </w:r>
      <w:r>
        <w:rPr>
          <w:rFonts w:hint="eastAsia"/>
        </w:rPr>
        <w:t>порядок</w:t>
      </w:r>
      <w:r>
        <w:t></w:t>
      </w:r>
      <w:r>
        <w:rPr>
          <w:rFonts w:hint="eastAsia"/>
        </w:rPr>
        <w:t>такої</w:t>
      </w:r>
      <w:r>
        <w:t></w:t>
      </w:r>
      <w:r>
        <w:rPr>
          <w:rFonts w:hint="eastAsia"/>
        </w:rPr>
        <w:t>участі</w:t>
      </w:r>
      <w:r>
        <w:t></w:t>
      </w:r>
      <w:r>
        <w:t></w:t>
      </w:r>
      <w:r>
        <w:rPr>
          <w:rFonts w:hint="eastAsia"/>
        </w:rPr>
        <w:t>зокрема</w:t>
      </w:r>
      <w:r>
        <w:t></w:t>
      </w:r>
      <w:r>
        <w:t></w:t>
      </w:r>
      <w:r>
        <w:rPr>
          <w:rFonts w:hint="eastAsia"/>
        </w:rPr>
        <w:t>які</w:t>
      </w:r>
      <w:r>
        <w:t></w:t>
      </w:r>
      <w:r>
        <w:rPr>
          <w:rFonts w:hint="eastAsia"/>
        </w:rPr>
        <w:t>дії</w:t>
      </w:r>
      <w:r>
        <w:t></w:t>
      </w:r>
      <w:r>
        <w:rPr>
          <w:rFonts w:hint="eastAsia"/>
        </w:rPr>
        <w:t>можуть</w:t>
      </w:r>
      <w:r>
        <w:t></w:t>
      </w:r>
      <w:r>
        <w:rPr>
          <w:rFonts w:hint="eastAsia"/>
        </w:rPr>
        <w:t>вчиняти</w:t>
      </w:r>
      <w:r>
        <w:t></w:t>
      </w:r>
      <w:r>
        <w:rPr>
          <w:rFonts w:hint="eastAsia"/>
        </w:rPr>
        <w:t>запрошені</w:t>
      </w:r>
    </w:p>
    <w:p w:rsidR="00ED474F" w:rsidRDefault="00ED474F" w:rsidP="00ED474F">
      <w:r>
        <w:rPr>
          <w:rFonts w:hint="eastAsia"/>
        </w:rPr>
        <w:t>громадяни</w:t>
      </w:r>
      <w:r>
        <w:t></w:t>
      </w:r>
      <w:r>
        <w:t></w:t>
      </w:r>
      <w:r>
        <w:rPr>
          <w:rFonts w:hint="eastAsia"/>
        </w:rPr>
        <w:t>у</w:t>
      </w:r>
      <w:r>
        <w:t></w:t>
      </w:r>
      <w:r>
        <w:rPr>
          <w:rFonts w:hint="eastAsia"/>
        </w:rPr>
        <w:t>якому</w:t>
      </w:r>
      <w:r>
        <w:t></w:t>
      </w:r>
      <w:r>
        <w:rPr>
          <w:rFonts w:hint="eastAsia"/>
        </w:rPr>
        <w:t>порядку</w:t>
      </w:r>
      <w:r>
        <w:t></w:t>
      </w:r>
      <w:r>
        <w:t></w:t>
      </w:r>
      <w:r>
        <w:rPr>
          <w:rFonts w:hint="eastAsia"/>
        </w:rPr>
        <w:t>чи</w:t>
      </w:r>
      <w:r>
        <w:t></w:t>
      </w:r>
      <w:r>
        <w:rPr>
          <w:rFonts w:hint="eastAsia"/>
        </w:rPr>
        <w:t>мають</w:t>
      </w:r>
      <w:r>
        <w:t></w:t>
      </w:r>
      <w:r>
        <w:rPr>
          <w:rFonts w:hint="eastAsia"/>
        </w:rPr>
        <w:t>право</w:t>
      </w:r>
      <w:r>
        <w:t></w:t>
      </w:r>
      <w:r>
        <w:rPr>
          <w:rFonts w:hint="eastAsia"/>
        </w:rPr>
        <w:t>вони</w:t>
      </w:r>
      <w:r>
        <w:t></w:t>
      </w:r>
      <w:r>
        <w:rPr>
          <w:rFonts w:hint="eastAsia"/>
        </w:rPr>
        <w:t>виступати</w:t>
      </w:r>
      <w:r>
        <w:t></w:t>
      </w:r>
      <w:r>
        <w:rPr>
          <w:rFonts w:hint="eastAsia"/>
        </w:rPr>
        <w:t>або</w:t>
      </w:r>
      <w:r>
        <w:t></w:t>
      </w:r>
      <w:r>
        <w:rPr>
          <w:rFonts w:hint="eastAsia"/>
        </w:rPr>
        <w:t>задавати</w:t>
      </w:r>
    </w:p>
    <w:p w:rsidR="00ED474F" w:rsidRDefault="00ED474F" w:rsidP="00ED474F">
      <w:r>
        <w:rPr>
          <w:rFonts w:hint="eastAsia"/>
        </w:rPr>
        <w:t>питання</w:t>
      </w:r>
      <w:r>
        <w:t></w:t>
      </w:r>
      <w:r>
        <w:t></w:t>
      </w:r>
      <w:r>
        <w:rPr>
          <w:rFonts w:hint="eastAsia"/>
        </w:rPr>
        <w:t>надавати</w:t>
      </w:r>
      <w:r>
        <w:t></w:t>
      </w:r>
      <w:r>
        <w:rPr>
          <w:rFonts w:hint="eastAsia"/>
        </w:rPr>
        <w:t>пропозиції</w:t>
      </w:r>
      <w:r>
        <w:t></w:t>
      </w:r>
      <w:r>
        <w:rPr>
          <w:rFonts w:hint="eastAsia"/>
        </w:rPr>
        <w:t>робити</w:t>
      </w:r>
      <w:r>
        <w:t></w:t>
      </w:r>
      <w:r>
        <w:rPr>
          <w:rFonts w:hint="eastAsia"/>
        </w:rPr>
        <w:t>зауваження</w:t>
      </w:r>
      <w:r>
        <w:t></w:t>
      </w:r>
      <w:r>
        <w:rPr>
          <w:rFonts w:hint="eastAsia"/>
        </w:rPr>
        <w:t>під</w:t>
      </w:r>
      <w:r>
        <w:t></w:t>
      </w:r>
      <w:r>
        <w:rPr>
          <w:rFonts w:hint="eastAsia"/>
        </w:rPr>
        <w:t>участі</w:t>
      </w:r>
      <w:r>
        <w:t></w:t>
      </w:r>
      <w:r>
        <w:rPr>
          <w:rFonts w:hint="eastAsia"/>
        </w:rPr>
        <w:t>у</w:t>
      </w:r>
      <w:r>
        <w:t></w:t>
      </w:r>
      <w:r>
        <w:rPr>
          <w:rFonts w:hint="eastAsia"/>
        </w:rPr>
        <w:t>слуханнях</w:t>
      </w:r>
      <w:r>
        <w:t></w:t>
      </w:r>
      <w:r>
        <w:rPr>
          <w:rFonts w:hint="eastAsia"/>
        </w:rPr>
        <w:t>чи</w:t>
      </w:r>
    </w:p>
    <w:p w:rsidR="00ED474F" w:rsidRDefault="00ED474F" w:rsidP="00ED474F">
      <w:r>
        <w:rPr>
          <w:rFonts w:hint="eastAsia"/>
        </w:rPr>
        <w:t>засіданнях</w:t>
      </w:r>
      <w:r>
        <w:t></w:t>
      </w:r>
      <w:r>
        <w:t></w:t>
      </w:r>
      <w:r>
        <w:rPr>
          <w:rFonts w:hint="eastAsia"/>
        </w:rPr>
        <w:t>яким</w:t>
      </w:r>
      <w:r>
        <w:t></w:t>
      </w:r>
      <w:r>
        <w:rPr>
          <w:rFonts w:hint="eastAsia"/>
        </w:rPr>
        <w:t>чином</w:t>
      </w:r>
      <w:r>
        <w:t></w:t>
      </w:r>
      <w:r>
        <w:rPr>
          <w:rFonts w:hint="eastAsia"/>
        </w:rPr>
        <w:t>вони</w:t>
      </w:r>
      <w:r>
        <w:t></w:t>
      </w:r>
      <w:r>
        <w:rPr>
          <w:rFonts w:hint="eastAsia"/>
        </w:rPr>
        <w:t>мають</w:t>
      </w:r>
      <w:r>
        <w:t></w:t>
      </w:r>
      <w:r>
        <w:rPr>
          <w:rFonts w:hint="eastAsia"/>
        </w:rPr>
        <w:t>та</w:t>
      </w:r>
      <w:r>
        <w:t></w:t>
      </w:r>
      <w:r>
        <w:rPr>
          <w:rFonts w:hint="eastAsia"/>
        </w:rPr>
        <w:t>чи</w:t>
      </w:r>
      <w:r>
        <w:t></w:t>
      </w:r>
      <w:r>
        <w:rPr>
          <w:rFonts w:hint="eastAsia"/>
        </w:rPr>
        <w:t>мають</w:t>
      </w:r>
      <w:r>
        <w:t></w:t>
      </w:r>
      <w:r>
        <w:rPr>
          <w:rFonts w:hint="eastAsia"/>
        </w:rPr>
        <w:t>давати</w:t>
      </w:r>
      <w:r>
        <w:t></w:t>
      </w:r>
      <w:r>
        <w:rPr>
          <w:rFonts w:hint="eastAsia"/>
        </w:rPr>
        <w:t>згоду</w:t>
      </w:r>
      <w:r>
        <w:t></w:t>
      </w:r>
      <w:r>
        <w:rPr>
          <w:rFonts w:hint="eastAsia"/>
        </w:rPr>
        <w:t>на</w:t>
      </w:r>
      <w:r>
        <w:t></w:t>
      </w:r>
      <w:r>
        <w:rPr>
          <w:rFonts w:hint="eastAsia"/>
        </w:rPr>
        <w:t>участь</w:t>
      </w:r>
    </w:p>
    <w:p w:rsidR="00ED474F" w:rsidRDefault="00ED474F" w:rsidP="00ED474F">
      <w:r>
        <w:rPr>
          <w:rFonts w:hint="eastAsia"/>
        </w:rPr>
        <w:t>загалом</w:t>
      </w:r>
      <w:r>
        <w:t></w:t>
      </w:r>
      <w:r>
        <w:t></w:t>
      </w:r>
      <w:r>
        <w:rPr>
          <w:rFonts w:hint="eastAsia"/>
        </w:rPr>
        <w:t>виступ</w:t>
      </w:r>
      <w:r>
        <w:t></w:t>
      </w:r>
      <w:r>
        <w:rPr>
          <w:rFonts w:hint="eastAsia"/>
        </w:rPr>
        <w:t>або</w:t>
      </w:r>
      <w:r>
        <w:t></w:t>
      </w:r>
      <w:r>
        <w:rPr>
          <w:rFonts w:hint="eastAsia"/>
        </w:rPr>
        <w:t>надання</w:t>
      </w:r>
      <w:r>
        <w:t></w:t>
      </w:r>
      <w:r>
        <w:rPr>
          <w:rFonts w:hint="eastAsia"/>
        </w:rPr>
        <w:t>пропозицій</w:t>
      </w:r>
      <w:r>
        <w:t></w:t>
      </w:r>
      <w:r>
        <w:rPr>
          <w:rFonts w:hint="eastAsia"/>
        </w:rPr>
        <w:t>тощо</w:t>
      </w:r>
      <w:r>
        <w:t></w:t>
      </w:r>
    </w:p>
    <w:p w:rsidR="00ED474F" w:rsidRDefault="00ED474F" w:rsidP="00ED474F">
      <w:r>
        <w:rPr>
          <w:rFonts w:hint="eastAsia"/>
        </w:rPr>
        <w:t>–</w:t>
      </w:r>
      <w:r>
        <w:t></w:t>
      </w:r>
      <w:r>
        <w:rPr>
          <w:rFonts w:hint="eastAsia"/>
        </w:rPr>
        <w:t>повний</w:t>
      </w:r>
      <w:r>
        <w:t></w:t>
      </w:r>
      <w:r>
        <w:rPr>
          <w:rFonts w:hint="eastAsia"/>
        </w:rPr>
        <w:t>перелік</w:t>
      </w:r>
      <w:r>
        <w:t></w:t>
      </w:r>
      <w:r>
        <w:rPr>
          <w:rFonts w:hint="eastAsia"/>
        </w:rPr>
        <w:t>прав</w:t>
      </w:r>
      <w:r>
        <w:t></w:t>
      </w:r>
      <w:r>
        <w:rPr>
          <w:rFonts w:hint="eastAsia"/>
        </w:rPr>
        <w:t>та</w:t>
      </w:r>
      <w:r>
        <w:t></w:t>
      </w:r>
      <w:r>
        <w:rPr>
          <w:rFonts w:hint="eastAsia"/>
        </w:rPr>
        <w:t>обов’язків</w:t>
      </w:r>
      <w:r>
        <w:t></w:t>
      </w:r>
      <w:r>
        <w:rPr>
          <w:rFonts w:hint="eastAsia"/>
        </w:rPr>
        <w:t>органів</w:t>
      </w:r>
      <w:r>
        <w:t></w:t>
      </w:r>
      <w:r>
        <w:rPr>
          <w:rFonts w:hint="eastAsia"/>
        </w:rPr>
        <w:t>законодавчої</w:t>
      </w:r>
      <w:r>
        <w:t></w:t>
      </w:r>
      <w:r>
        <w:rPr>
          <w:rFonts w:hint="eastAsia"/>
        </w:rPr>
        <w:t>влади</w:t>
      </w:r>
      <w:r>
        <w:t></w:t>
      </w:r>
      <w:r>
        <w:rPr>
          <w:rFonts w:hint="eastAsia"/>
        </w:rPr>
        <w:t>щодо</w:t>
      </w:r>
    </w:p>
    <w:p w:rsidR="00ED474F" w:rsidRDefault="00ED474F" w:rsidP="00ED474F">
      <w:r>
        <w:rPr>
          <w:rFonts w:hint="eastAsia"/>
        </w:rPr>
        <w:t>залучення</w:t>
      </w:r>
      <w:r>
        <w:t></w:t>
      </w:r>
      <w:r>
        <w:rPr>
          <w:rFonts w:hint="eastAsia"/>
        </w:rPr>
        <w:t>громадян</w:t>
      </w:r>
      <w:r>
        <w:t></w:t>
      </w:r>
      <w:r>
        <w:rPr>
          <w:rFonts w:hint="eastAsia"/>
        </w:rPr>
        <w:t>до</w:t>
      </w:r>
      <w:r>
        <w:t></w:t>
      </w:r>
      <w:r>
        <w:rPr>
          <w:rFonts w:hint="eastAsia"/>
        </w:rPr>
        <w:t>участі</w:t>
      </w:r>
      <w:r>
        <w:t></w:t>
      </w:r>
      <w:r>
        <w:rPr>
          <w:rFonts w:hint="eastAsia"/>
        </w:rPr>
        <w:t>у</w:t>
      </w:r>
      <w:r>
        <w:t></w:t>
      </w:r>
      <w:r>
        <w:rPr>
          <w:rFonts w:hint="eastAsia"/>
        </w:rPr>
        <w:t>їх</w:t>
      </w:r>
      <w:r>
        <w:t></w:t>
      </w:r>
      <w:r>
        <w:rPr>
          <w:rFonts w:hint="eastAsia"/>
        </w:rPr>
        <w:t>діяльності</w:t>
      </w:r>
      <w:r>
        <w:t></w:t>
      </w:r>
      <w:r>
        <w:t></w:t>
      </w:r>
      <w:r>
        <w:rPr>
          <w:rFonts w:hint="eastAsia"/>
        </w:rPr>
        <w:t>у</w:t>
      </w:r>
      <w:r>
        <w:t></w:t>
      </w:r>
      <w:r>
        <w:rPr>
          <w:rFonts w:hint="eastAsia"/>
        </w:rPr>
        <w:t>названих</w:t>
      </w:r>
      <w:r>
        <w:t></w:t>
      </w:r>
      <w:r>
        <w:rPr>
          <w:rFonts w:hint="eastAsia"/>
        </w:rPr>
        <w:t>актах</w:t>
      </w:r>
      <w:r>
        <w:t></w:t>
      </w:r>
      <w:r>
        <w:rPr>
          <w:rFonts w:hint="eastAsia"/>
        </w:rPr>
        <w:t>згадується</w:t>
      </w:r>
    </w:p>
    <w:p w:rsidR="00ED474F" w:rsidRDefault="00ED474F" w:rsidP="00ED474F">
      <w:r>
        <w:rPr>
          <w:rFonts w:hint="eastAsia"/>
        </w:rPr>
        <w:t>обмежене</w:t>
      </w:r>
      <w:r>
        <w:t></w:t>
      </w:r>
      <w:r>
        <w:rPr>
          <w:rFonts w:hint="eastAsia"/>
        </w:rPr>
        <w:t>число</w:t>
      </w:r>
      <w:r>
        <w:t></w:t>
      </w:r>
      <w:r>
        <w:rPr>
          <w:rFonts w:hint="eastAsia"/>
        </w:rPr>
        <w:t>таких</w:t>
      </w:r>
      <w:r>
        <w:t></w:t>
      </w:r>
      <w:r>
        <w:rPr>
          <w:rFonts w:hint="eastAsia"/>
        </w:rPr>
        <w:t>прав</w:t>
      </w:r>
      <w:r>
        <w:t></w:t>
      </w:r>
      <w:r>
        <w:rPr>
          <w:rFonts w:hint="eastAsia"/>
        </w:rPr>
        <w:t>та</w:t>
      </w:r>
      <w:r>
        <w:t></w:t>
      </w:r>
      <w:r>
        <w:rPr>
          <w:rFonts w:hint="eastAsia"/>
        </w:rPr>
        <w:t>обов’язків</w:t>
      </w:r>
      <w:r>
        <w:t></w:t>
      </w:r>
      <w:r>
        <w:t></w:t>
      </w:r>
    </w:p>
    <w:p w:rsidR="00ED474F" w:rsidRDefault="00ED474F" w:rsidP="00ED474F">
      <w:r>
        <w:rPr>
          <w:rFonts w:hint="eastAsia"/>
        </w:rPr>
        <w:t>–</w:t>
      </w:r>
      <w:r>
        <w:t></w:t>
      </w:r>
      <w:r>
        <w:rPr>
          <w:rFonts w:hint="eastAsia"/>
        </w:rPr>
        <w:t>права</w:t>
      </w:r>
      <w:r>
        <w:t></w:t>
      </w:r>
      <w:r>
        <w:rPr>
          <w:rFonts w:hint="eastAsia"/>
        </w:rPr>
        <w:t>та</w:t>
      </w:r>
      <w:r>
        <w:t></w:t>
      </w:r>
      <w:r>
        <w:rPr>
          <w:rFonts w:hint="eastAsia"/>
        </w:rPr>
        <w:t>обов’язки</w:t>
      </w:r>
      <w:r>
        <w:t></w:t>
      </w:r>
      <w:r>
        <w:rPr>
          <w:rFonts w:hint="eastAsia"/>
        </w:rPr>
        <w:t>органів</w:t>
      </w:r>
      <w:r>
        <w:t></w:t>
      </w:r>
      <w:r>
        <w:rPr>
          <w:rFonts w:hint="eastAsia"/>
        </w:rPr>
        <w:t>законодавчої</w:t>
      </w:r>
      <w:r>
        <w:t></w:t>
      </w:r>
      <w:r>
        <w:rPr>
          <w:rFonts w:hint="eastAsia"/>
        </w:rPr>
        <w:t>влади</w:t>
      </w:r>
      <w:r>
        <w:t></w:t>
      </w:r>
      <w:r>
        <w:rPr>
          <w:rFonts w:hint="eastAsia"/>
        </w:rPr>
        <w:t>щодо</w:t>
      </w:r>
      <w:r>
        <w:t></w:t>
      </w:r>
      <w:r>
        <w:rPr>
          <w:rFonts w:hint="eastAsia"/>
        </w:rPr>
        <w:t>забезпечення</w:t>
      </w:r>
    </w:p>
    <w:p w:rsidR="00ED474F" w:rsidRDefault="00ED474F" w:rsidP="00ED474F">
      <w:r>
        <w:rPr>
          <w:rFonts w:hint="eastAsia"/>
        </w:rPr>
        <w:t>участі</w:t>
      </w:r>
      <w:r>
        <w:t></w:t>
      </w:r>
      <w:r>
        <w:rPr>
          <w:rFonts w:hint="eastAsia"/>
        </w:rPr>
        <w:t>громадян</w:t>
      </w:r>
      <w:r>
        <w:t></w:t>
      </w:r>
    </w:p>
    <w:p w:rsidR="00ED474F" w:rsidRDefault="00ED474F" w:rsidP="00ED474F">
      <w:r>
        <w:rPr>
          <w:rFonts w:hint="eastAsia"/>
        </w:rPr>
        <w:t>–</w:t>
      </w:r>
      <w:r>
        <w:t></w:t>
      </w:r>
      <w:r>
        <w:rPr>
          <w:rFonts w:hint="eastAsia"/>
        </w:rPr>
        <w:t>правові</w:t>
      </w:r>
      <w:r>
        <w:t></w:t>
      </w:r>
      <w:r>
        <w:rPr>
          <w:rFonts w:hint="eastAsia"/>
        </w:rPr>
        <w:t>наслідки</w:t>
      </w:r>
      <w:r>
        <w:t></w:t>
      </w:r>
      <w:r>
        <w:rPr>
          <w:rFonts w:hint="eastAsia"/>
        </w:rPr>
        <w:t>участі</w:t>
      </w:r>
      <w:r>
        <w:t></w:t>
      </w:r>
      <w:r>
        <w:rPr>
          <w:rFonts w:hint="eastAsia"/>
        </w:rPr>
        <w:t>громадян</w:t>
      </w:r>
      <w:r>
        <w:t></w:t>
      </w:r>
      <w:r>
        <w:rPr>
          <w:rFonts w:hint="eastAsia"/>
        </w:rPr>
        <w:t>у</w:t>
      </w:r>
      <w:r>
        <w:t></w:t>
      </w:r>
      <w:r>
        <w:rPr>
          <w:rFonts w:hint="eastAsia"/>
        </w:rPr>
        <w:t>всіх</w:t>
      </w:r>
      <w:r>
        <w:t></w:t>
      </w:r>
      <w:r>
        <w:rPr>
          <w:rFonts w:hint="eastAsia"/>
        </w:rPr>
        <w:t>передбачених</w:t>
      </w:r>
      <w:r>
        <w:t></w:t>
      </w:r>
      <w:r>
        <w:rPr>
          <w:rFonts w:hint="eastAsia"/>
        </w:rPr>
        <w:t>формах</w:t>
      </w:r>
      <w:r>
        <w:t></w:t>
      </w:r>
    </w:p>
    <w:p w:rsidR="00ED474F" w:rsidRDefault="00ED474F" w:rsidP="00ED474F">
      <w:r>
        <w:rPr>
          <w:rFonts w:hint="eastAsia"/>
        </w:rPr>
        <w:t>–</w:t>
      </w:r>
      <w:r>
        <w:t></w:t>
      </w:r>
      <w:r>
        <w:rPr>
          <w:rFonts w:hint="eastAsia"/>
        </w:rPr>
        <w:t>способи</w:t>
      </w:r>
      <w:r>
        <w:t></w:t>
      </w:r>
      <w:r>
        <w:rPr>
          <w:rFonts w:hint="eastAsia"/>
        </w:rPr>
        <w:t>та</w:t>
      </w:r>
      <w:r>
        <w:t></w:t>
      </w:r>
      <w:r>
        <w:rPr>
          <w:rFonts w:hint="eastAsia"/>
        </w:rPr>
        <w:t>порядок</w:t>
      </w:r>
      <w:r>
        <w:t></w:t>
      </w:r>
      <w:r>
        <w:rPr>
          <w:rFonts w:hint="eastAsia"/>
        </w:rPr>
        <w:t>вивчення</w:t>
      </w:r>
      <w:r>
        <w:t></w:t>
      </w:r>
      <w:r>
        <w:rPr>
          <w:rFonts w:hint="eastAsia"/>
        </w:rPr>
        <w:t>громадської</w:t>
      </w:r>
      <w:r>
        <w:t></w:t>
      </w:r>
      <w:r>
        <w:rPr>
          <w:rFonts w:hint="eastAsia"/>
        </w:rPr>
        <w:t>думки</w:t>
      </w:r>
      <w:r>
        <w:t></w:t>
      </w:r>
    </w:p>
    <w:p w:rsidR="00ED474F" w:rsidRDefault="00ED474F" w:rsidP="00ED474F">
      <w:r>
        <w:rPr>
          <w:rFonts w:hint="eastAsia"/>
        </w:rPr>
        <w:t>–</w:t>
      </w:r>
      <w:r>
        <w:t></w:t>
      </w:r>
      <w:r>
        <w:rPr>
          <w:rFonts w:hint="eastAsia"/>
        </w:rPr>
        <w:t>порядок</w:t>
      </w:r>
      <w:r>
        <w:t></w:t>
      </w:r>
      <w:r>
        <w:rPr>
          <w:rFonts w:hint="eastAsia"/>
        </w:rPr>
        <w:t>реалізації</w:t>
      </w:r>
      <w:r>
        <w:t></w:t>
      </w:r>
      <w:r>
        <w:rPr>
          <w:rFonts w:hint="eastAsia"/>
        </w:rPr>
        <w:t>права</w:t>
      </w:r>
      <w:r>
        <w:t></w:t>
      </w:r>
      <w:r>
        <w:rPr>
          <w:rFonts w:hint="eastAsia"/>
        </w:rPr>
        <w:t>на</w:t>
      </w:r>
      <w:r>
        <w:t></w:t>
      </w:r>
      <w:r>
        <w:rPr>
          <w:rFonts w:hint="eastAsia"/>
        </w:rPr>
        <w:t>участь</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p>
    <w:p w:rsidR="00ED474F" w:rsidRDefault="00ED474F" w:rsidP="00ED474F">
      <w:r>
        <w:rPr>
          <w:rFonts w:hint="eastAsia"/>
        </w:rPr>
        <w:t>у</w:t>
      </w:r>
      <w:r>
        <w:t></w:t>
      </w:r>
      <w:r>
        <w:rPr>
          <w:rFonts w:hint="eastAsia"/>
        </w:rPr>
        <w:t>решті</w:t>
      </w:r>
      <w:r>
        <w:t></w:t>
      </w:r>
      <w:r>
        <w:rPr>
          <w:rFonts w:hint="eastAsia"/>
        </w:rPr>
        <w:t>форм</w:t>
      </w:r>
      <w:r>
        <w:t></w:t>
      </w:r>
      <w:r>
        <w:rPr>
          <w:rFonts w:hint="eastAsia"/>
        </w:rPr>
        <w:t>та</w:t>
      </w:r>
      <w:r>
        <w:t></w:t>
      </w:r>
      <w:r>
        <w:t></w:t>
      </w:r>
      <w:r>
        <w:rPr>
          <w:rFonts w:hint="eastAsia"/>
        </w:rPr>
        <w:t>власне</w:t>
      </w:r>
      <w:r>
        <w:t></w:t>
      </w:r>
      <w:r>
        <w:t></w:t>
      </w:r>
      <w:r>
        <w:rPr>
          <w:rFonts w:hint="eastAsia"/>
        </w:rPr>
        <w:t>перелік</w:t>
      </w:r>
      <w:r>
        <w:t></w:t>
      </w:r>
      <w:r>
        <w:rPr>
          <w:rFonts w:hint="eastAsia"/>
        </w:rPr>
        <w:t>таких</w:t>
      </w:r>
      <w:r>
        <w:t></w:t>
      </w:r>
      <w:r>
        <w:rPr>
          <w:rFonts w:hint="eastAsia"/>
        </w:rPr>
        <w:t>форм</w:t>
      </w:r>
      <w:r>
        <w:t></w:t>
      </w:r>
    </w:p>
    <w:p w:rsidR="00ED474F" w:rsidRDefault="00ED474F" w:rsidP="00ED474F">
      <w:r>
        <w:rPr>
          <w:rFonts w:hint="eastAsia"/>
        </w:rPr>
        <w:t>–</w:t>
      </w:r>
      <w:r>
        <w:t></w:t>
      </w:r>
      <w:r>
        <w:rPr>
          <w:rFonts w:hint="eastAsia"/>
        </w:rPr>
        <w:t>контроль</w:t>
      </w:r>
      <w:r>
        <w:t></w:t>
      </w:r>
      <w:r>
        <w:rPr>
          <w:rFonts w:hint="eastAsia"/>
        </w:rPr>
        <w:t>за</w:t>
      </w:r>
      <w:r>
        <w:t></w:t>
      </w:r>
      <w:r>
        <w:rPr>
          <w:rFonts w:hint="eastAsia"/>
        </w:rPr>
        <w:t>виконанням</w:t>
      </w:r>
      <w:r>
        <w:t></w:t>
      </w:r>
      <w:r>
        <w:rPr>
          <w:rFonts w:hint="eastAsia"/>
        </w:rPr>
        <w:t>обов’язків</w:t>
      </w:r>
      <w:r>
        <w:t></w:t>
      </w:r>
      <w:r>
        <w:rPr>
          <w:rFonts w:hint="eastAsia"/>
        </w:rPr>
        <w:t>органів</w:t>
      </w:r>
      <w:r>
        <w:t></w:t>
      </w:r>
      <w:r>
        <w:rPr>
          <w:rFonts w:hint="eastAsia"/>
        </w:rPr>
        <w:t>законодавчої</w:t>
      </w:r>
      <w:r>
        <w:t></w:t>
      </w:r>
      <w:r>
        <w:rPr>
          <w:rFonts w:hint="eastAsia"/>
        </w:rPr>
        <w:t>влади</w:t>
      </w:r>
      <w:r>
        <w:t></w:t>
      </w:r>
      <w:r>
        <w:rPr>
          <w:rFonts w:hint="eastAsia"/>
        </w:rPr>
        <w:t>щодо</w:t>
      </w:r>
    </w:p>
    <w:p w:rsidR="00ED474F" w:rsidRDefault="00ED474F" w:rsidP="00ED474F">
      <w:r>
        <w:rPr>
          <w:rFonts w:hint="eastAsia"/>
        </w:rPr>
        <w:t>залучення</w:t>
      </w:r>
      <w:r>
        <w:t></w:t>
      </w:r>
      <w:r>
        <w:rPr>
          <w:rFonts w:hint="eastAsia"/>
        </w:rPr>
        <w:t>громадян</w:t>
      </w:r>
      <w:r>
        <w:t></w:t>
      </w:r>
      <w:r>
        <w:t></w:t>
      </w:r>
      <w:r>
        <w:rPr>
          <w:rFonts w:hint="eastAsia"/>
        </w:rPr>
        <w:t>за</w:t>
      </w:r>
      <w:r>
        <w:t></w:t>
      </w:r>
      <w:r>
        <w:rPr>
          <w:rFonts w:hint="eastAsia"/>
        </w:rPr>
        <w:t>забезпеченням</w:t>
      </w:r>
      <w:r>
        <w:t></w:t>
      </w:r>
      <w:r>
        <w:rPr>
          <w:rFonts w:hint="eastAsia"/>
        </w:rPr>
        <w:t>реалізації</w:t>
      </w:r>
      <w:r>
        <w:t></w:t>
      </w:r>
      <w:r>
        <w:rPr>
          <w:rFonts w:hint="eastAsia"/>
        </w:rPr>
        <w:t>громадянами</w:t>
      </w:r>
      <w:r>
        <w:t></w:t>
      </w:r>
      <w:r>
        <w:rPr>
          <w:rFonts w:hint="eastAsia"/>
        </w:rPr>
        <w:t>права</w:t>
      </w:r>
      <w:r>
        <w:t></w:t>
      </w:r>
      <w:r>
        <w:rPr>
          <w:rFonts w:hint="eastAsia"/>
        </w:rPr>
        <w:t>на</w:t>
      </w:r>
    </w:p>
    <w:p w:rsidR="00ED474F" w:rsidRDefault="00ED474F" w:rsidP="00ED474F">
      <w:r>
        <w:rPr>
          <w:rFonts w:hint="eastAsia"/>
        </w:rPr>
        <w:t>участь</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r>
        <w:rPr>
          <w:rFonts w:hint="eastAsia"/>
        </w:rPr>
        <w:t>у</w:t>
      </w:r>
      <w:r>
        <w:t></w:t>
      </w:r>
      <w:r>
        <w:rPr>
          <w:rFonts w:hint="eastAsia"/>
        </w:rPr>
        <w:t>визначений</w:t>
      </w:r>
      <w:r>
        <w:t></w:t>
      </w:r>
      <w:r>
        <w:rPr>
          <w:rFonts w:hint="eastAsia"/>
        </w:rPr>
        <w:t>спосіб</w:t>
      </w:r>
      <w:r>
        <w:t></w:t>
      </w:r>
      <w:r>
        <w:t></w:t>
      </w:r>
      <w:r>
        <w:rPr>
          <w:rFonts w:hint="eastAsia"/>
        </w:rPr>
        <w:t>за</w:t>
      </w:r>
    </w:p>
    <w:p w:rsidR="00ED474F" w:rsidRDefault="00ED474F" w:rsidP="00ED474F">
      <w:r>
        <w:rPr>
          <w:rFonts w:hint="eastAsia"/>
        </w:rPr>
        <w:t>врахуванням</w:t>
      </w:r>
      <w:r>
        <w:t></w:t>
      </w:r>
      <w:r>
        <w:rPr>
          <w:rFonts w:hint="eastAsia"/>
        </w:rPr>
        <w:t>пропозицій</w:t>
      </w:r>
      <w:r>
        <w:t></w:t>
      </w:r>
      <w:r>
        <w:t></w:t>
      </w:r>
      <w:r>
        <w:rPr>
          <w:rFonts w:hint="eastAsia"/>
        </w:rPr>
        <w:t>рекомендацій</w:t>
      </w:r>
      <w:r>
        <w:t></w:t>
      </w:r>
      <w:r>
        <w:t></w:t>
      </w:r>
      <w:r>
        <w:rPr>
          <w:rFonts w:hint="eastAsia"/>
        </w:rPr>
        <w:t>зауважень</w:t>
      </w:r>
      <w:r>
        <w:t></w:t>
      </w:r>
      <w:r>
        <w:rPr>
          <w:rFonts w:hint="eastAsia"/>
        </w:rPr>
        <w:t>громадськості</w:t>
      </w:r>
      <w:r>
        <w:t></w:t>
      </w:r>
    </w:p>
    <w:p w:rsidR="00ED474F" w:rsidRDefault="00ED474F" w:rsidP="00ED474F">
      <w:r>
        <w:rPr>
          <w:rFonts w:hint="eastAsia"/>
        </w:rPr>
        <w:t>–</w:t>
      </w:r>
      <w:r>
        <w:t></w:t>
      </w:r>
      <w:r>
        <w:rPr>
          <w:rFonts w:hint="eastAsia"/>
        </w:rPr>
        <w:t>правові</w:t>
      </w:r>
      <w:r>
        <w:t></w:t>
      </w:r>
      <w:r>
        <w:rPr>
          <w:rFonts w:hint="eastAsia"/>
        </w:rPr>
        <w:t>наслідки</w:t>
      </w:r>
      <w:r>
        <w:t></w:t>
      </w:r>
      <w:r>
        <w:rPr>
          <w:rFonts w:hint="eastAsia"/>
        </w:rPr>
        <w:t>порушення</w:t>
      </w:r>
      <w:r>
        <w:t></w:t>
      </w:r>
      <w:r>
        <w:rPr>
          <w:rFonts w:hint="eastAsia"/>
        </w:rPr>
        <w:t>порядку</w:t>
      </w:r>
      <w:r>
        <w:t></w:t>
      </w:r>
      <w:r>
        <w:rPr>
          <w:rFonts w:hint="eastAsia"/>
        </w:rPr>
        <w:t>залучення</w:t>
      </w:r>
      <w:r>
        <w:t></w:t>
      </w:r>
      <w:r>
        <w:rPr>
          <w:rFonts w:hint="eastAsia"/>
        </w:rPr>
        <w:t>громадян</w:t>
      </w:r>
      <w:r>
        <w:t></w:t>
      </w:r>
      <w:r>
        <w:rPr>
          <w:rFonts w:hint="eastAsia"/>
        </w:rPr>
        <w:t>до</w:t>
      </w:r>
      <w:r>
        <w:t></w:t>
      </w:r>
      <w:r>
        <w:rPr>
          <w:rFonts w:hint="eastAsia"/>
        </w:rPr>
        <w:t>участі</w:t>
      </w:r>
      <w:r>
        <w:t></w:t>
      </w:r>
    </w:p>
    <w:p w:rsidR="00ED474F" w:rsidRDefault="00ED474F" w:rsidP="00ED474F">
      <w:r>
        <w:rPr>
          <w:rFonts w:hint="eastAsia"/>
        </w:rPr>
        <w:t>обов’язку</w:t>
      </w:r>
      <w:r>
        <w:t></w:t>
      </w:r>
      <w:r>
        <w:rPr>
          <w:rFonts w:hint="eastAsia"/>
        </w:rPr>
        <w:t>щодо</w:t>
      </w:r>
      <w:r>
        <w:t></w:t>
      </w:r>
      <w:r>
        <w:rPr>
          <w:rFonts w:hint="eastAsia"/>
        </w:rPr>
        <w:t>врахування</w:t>
      </w:r>
      <w:r>
        <w:t></w:t>
      </w:r>
      <w:r>
        <w:rPr>
          <w:rFonts w:hint="eastAsia"/>
        </w:rPr>
        <w:t>їх</w:t>
      </w:r>
      <w:r>
        <w:t></w:t>
      </w:r>
      <w:r>
        <w:rPr>
          <w:rFonts w:hint="eastAsia"/>
        </w:rPr>
        <w:t>пропозицій</w:t>
      </w:r>
      <w:r>
        <w:t></w:t>
      </w:r>
      <w:r>
        <w:t></w:t>
      </w:r>
      <w:r>
        <w:rPr>
          <w:rFonts w:hint="eastAsia"/>
        </w:rPr>
        <w:t>думки</w:t>
      </w:r>
      <w:r>
        <w:t></w:t>
      </w:r>
      <w:r>
        <w:rPr>
          <w:rFonts w:hint="eastAsia"/>
        </w:rPr>
        <w:t>тощо</w:t>
      </w:r>
      <w:r>
        <w:t></w:t>
      </w:r>
    </w:p>
    <w:p w:rsidR="00ED474F" w:rsidRDefault="00ED474F" w:rsidP="00ED474F">
      <w:r>
        <w:rPr>
          <w:rFonts w:hint="eastAsia"/>
        </w:rPr>
        <w:t>Доведено</w:t>
      </w:r>
      <w:r>
        <w:t></w:t>
      </w:r>
      <w:r>
        <w:t></w:t>
      </w:r>
      <w:r>
        <w:rPr>
          <w:rFonts w:hint="eastAsia"/>
        </w:rPr>
        <w:t>що</w:t>
      </w:r>
      <w:r>
        <w:t></w:t>
      </w:r>
      <w:r>
        <w:rPr>
          <w:rFonts w:hint="eastAsia"/>
        </w:rPr>
        <w:t>стан</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реалізації</w:t>
      </w:r>
    </w:p>
    <w:p w:rsidR="00ED474F" w:rsidRDefault="00ED474F" w:rsidP="00ED474F">
      <w:r>
        <w:rPr>
          <w:rFonts w:hint="eastAsia"/>
        </w:rPr>
        <w:t>права</w:t>
      </w:r>
      <w:r>
        <w:t></w:t>
      </w:r>
      <w:r>
        <w:rPr>
          <w:rFonts w:hint="eastAsia"/>
        </w:rPr>
        <w:t>на</w:t>
      </w:r>
      <w:r>
        <w:t></w:t>
      </w:r>
      <w:r>
        <w:rPr>
          <w:rFonts w:hint="eastAsia"/>
        </w:rPr>
        <w:t>участь</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r>
        <w:t></w:t>
      </w:r>
      <w:r>
        <w:rPr>
          <w:rFonts w:hint="eastAsia"/>
        </w:rPr>
        <w:t>віднесеними</w:t>
      </w:r>
      <w:r>
        <w:t></w:t>
      </w:r>
      <w:r>
        <w:rPr>
          <w:rFonts w:hint="eastAsia"/>
        </w:rPr>
        <w:t>до</w:t>
      </w:r>
    </w:p>
    <w:p w:rsidR="00ED474F" w:rsidRDefault="00ED474F" w:rsidP="00ED474F">
      <w:r>
        <w:rPr>
          <w:rFonts w:hint="eastAsia"/>
        </w:rPr>
        <w:t>компетенції</w:t>
      </w:r>
      <w:r>
        <w:t></w:t>
      </w:r>
      <w:r>
        <w:rPr>
          <w:rFonts w:hint="eastAsia"/>
        </w:rPr>
        <w:t>органів</w:t>
      </w:r>
      <w:r>
        <w:t></w:t>
      </w:r>
      <w:r>
        <w:rPr>
          <w:rFonts w:hint="eastAsia"/>
        </w:rPr>
        <w:t>виконавчої</w:t>
      </w:r>
      <w:r>
        <w:t></w:t>
      </w:r>
      <w:r>
        <w:rPr>
          <w:rFonts w:hint="eastAsia"/>
        </w:rPr>
        <w:t>влади</w:t>
      </w:r>
      <w:r>
        <w:t></w:t>
      </w:r>
      <w:r>
        <w:t></w:t>
      </w:r>
      <w:r>
        <w:rPr>
          <w:rFonts w:hint="eastAsia"/>
        </w:rPr>
        <w:t>характеризується</w:t>
      </w:r>
      <w:r>
        <w:t></w:t>
      </w:r>
      <w:r>
        <w:rPr>
          <w:rFonts w:hint="eastAsia"/>
        </w:rPr>
        <w:t>численними</w:t>
      </w:r>
    </w:p>
    <w:p w:rsidR="00ED474F" w:rsidRDefault="00ED474F" w:rsidP="00ED474F">
      <w:r>
        <w:rPr>
          <w:rFonts w:hint="eastAsia"/>
        </w:rPr>
        <w:t>проблемами</w:t>
      </w:r>
      <w:r>
        <w:t></w:t>
      </w:r>
      <w:r>
        <w:t></w:t>
      </w:r>
      <w:r>
        <w:rPr>
          <w:rFonts w:hint="eastAsia"/>
        </w:rPr>
        <w:t>недоліками</w:t>
      </w:r>
      <w:r>
        <w:t></w:t>
      </w:r>
      <w:r>
        <w:rPr>
          <w:rFonts w:hint="eastAsia"/>
        </w:rPr>
        <w:t>та</w:t>
      </w:r>
      <w:r>
        <w:t></w:t>
      </w:r>
      <w:r>
        <w:rPr>
          <w:rFonts w:hint="eastAsia"/>
        </w:rPr>
        <w:t>прогалинами</w:t>
      </w:r>
      <w:r>
        <w:t></w:t>
      </w:r>
      <w:r>
        <w:t></w:t>
      </w:r>
      <w:r>
        <w:rPr>
          <w:rFonts w:hint="eastAsia"/>
        </w:rPr>
        <w:t>серед</w:t>
      </w:r>
      <w:r>
        <w:t></w:t>
      </w:r>
      <w:r>
        <w:rPr>
          <w:rFonts w:hint="eastAsia"/>
        </w:rPr>
        <w:t>яких</w:t>
      </w:r>
      <w:r>
        <w:t></w:t>
      </w:r>
      <w:r>
        <w:rPr>
          <w:rFonts w:hint="eastAsia"/>
        </w:rPr>
        <w:t>наступні</w:t>
      </w:r>
      <w:r>
        <w:t></w:t>
      </w:r>
    </w:p>
    <w:p w:rsidR="00ED474F" w:rsidRDefault="00ED474F" w:rsidP="00ED474F">
      <w:r>
        <w:t></w:t>
      </w:r>
      <w:r>
        <w:t></w:t>
      </w:r>
      <w:r>
        <w:t></w:t>
      </w:r>
    </w:p>
    <w:p w:rsidR="00ED474F" w:rsidRDefault="00ED474F" w:rsidP="00ED474F">
      <w:r>
        <w:t></w:t>
      </w:r>
      <w:r>
        <w:t></w:t>
      </w:r>
      <w:r>
        <w:t></w:t>
      </w:r>
      <w:r>
        <w:rPr>
          <w:rFonts w:hint="eastAsia"/>
        </w:rPr>
        <w:t>в</w:t>
      </w:r>
      <w:r>
        <w:t></w:t>
      </w:r>
      <w:r>
        <w:rPr>
          <w:rFonts w:hint="eastAsia"/>
        </w:rPr>
        <w:t>частині</w:t>
      </w:r>
      <w:r>
        <w:t></w:t>
      </w:r>
      <w:r>
        <w:rPr>
          <w:rFonts w:hint="eastAsia"/>
        </w:rPr>
        <w:t>регулювання</w:t>
      </w:r>
      <w:r>
        <w:t></w:t>
      </w:r>
      <w:r>
        <w:rPr>
          <w:rFonts w:hint="eastAsia"/>
        </w:rPr>
        <w:t>громадської</w:t>
      </w:r>
      <w:r>
        <w:t></w:t>
      </w:r>
      <w:r>
        <w:rPr>
          <w:rFonts w:hint="eastAsia"/>
        </w:rPr>
        <w:t>експертизи</w:t>
      </w:r>
      <w:r>
        <w:t></w:t>
      </w:r>
      <w:r>
        <w:rPr>
          <w:rFonts w:hint="eastAsia"/>
        </w:rPr>
        <w:t>діяльності</w:t>
      </w:r>
      <w:r>
        <w:t></w:t>
      </w:r>
      <w:r>
        <w:rPr>
          <w:rFonts w:hint="eastAsia"/>
        </w:rPr>
        <w:t>органів</w:t>
      </w:r>
    </w:p>
    <w:p w:rsidR="00ED474F" w:rsidRDefault="00ED474F" w:rsidP="00ED474F">
      <w:r>
        <w:rPr>
          <w:rFonts w:hint="eastAsia"/>
        </w:rPr>
        <w:t>виконавчої</w:t>
      </w:r>
      <w:r>
        <w:t></w:t>
      </w:r>
      <w:r>
        <w:rPr>
          <w:rFonts w:hint="eastAsia"/>
        </w:rPr>
        <w:t>влади</w:t>
      </w:r>
      <w:r>
        <w:t></w:t>
      </w:r>
      <w:r>
        <w:t></w:t>
      </w:r>
      <w:r>
        <w:rPr>
          <w:rFonts w:hint="eastAsia"/>
        </w:rPr>
        <w:t>здебільшого</w:t>
      </w:r>
      <w:r>
        <w:t></w:t>
      </w:r>
      <w:r>
        <w:rPr>
          <w:rFonts w:hint="eastAsia"/>
        </w:rPr>
        <w:t>детально</w:t>
      </w:r>
      <w:r>
        <w:t></w:t>
      </w:r>
      <w:r>
        <w:rPr>
          <w:rFonts w:hint="eastAsia"/>
        </w:rPr>
        <w:t>регламентовані</w:t>
      </w:r>
      <w:r>
        <w:t></w:t>
      </w:r>
      <w:r>
        <w:rPr>
          <w:rFonts w:hint="eastAsia"/>
        </w:rPr>
        <w:t>лише</w:t>
      </w:r>
      <w:r>
        <w:t></w:t>
      </w:r>
      <w:r>
        <w:rPr>
          <w:rFonts w:hint="eastAsia"/>
        </w:rPr>
        <w:t>дії</w:t>
      </w:r>
      <w:r>
        <w:t></w:t>
      </w:r>
      <w:r>
        <w:rPr>
          <w:rFonts w:hint="eastAsia"/>
        </w:rPr>
        <w:t>органів</w:t>
      </w:r>
    </w:p>
    <w:p w:rsidR="00ED474F" w:rsidRDefault="00ED474F" w:rsidP="00ED474F">
      <w:r>
        <w:rPr>
          <w:rFonts w:hint="eastAsia"/>
        </w:rPr>
        <w:t>виконавчої</w:t>
      </w:r>
      <w:r>
        <w:t></w:t>
      </w:r>
      <w:r>
        <w:rPr>
          <w:rFonts w:hint="eastAsia"/>
        </w:rPr>
        <w:t>влади</w:t>
      </w:r>
      <w:r>
        <w:t></w:t>
      </w:r>
      <w:r>
        <w:rPr>
          <w:rFonts w:hint="eastAsia"/>
        </w:rPr>
        <w:t>та</w:t>
      </w:r>
      <w:r>
        <w:t></w:t>
      </w:r>
      <w:r>
        <w:rPr>
          <w:rFonts w:hint="eastAsia"/>
        </w:rPr>
        <w:t>встановлені</w:t>
      </w:r>
      <w:r>
        <w:t></w:t>
      </w:r>
      <w:r>
        <w:rPr>
          <w:rFonts w:hint="eastAsia"/>
        </w:rPr>
        <w:t>вимоги</w:t>
      </w:r>
      <w:r>
        <w:t></w:t>
      </w:r>
      <w:r>
        <w:rPr>
          <w:rFonts w:hint="eastAsia"/>
        </w:rPr>
        <w:t>щодо</w:t>
      </w:r>
      <w:r>
        <w:t></w:t>
      </w:r>
      <w:r>
        <w:rPr>
          <w:rFonts w:hint="eastAsia"/>
        </w:rPr>
        <w:t>окремих</w:t>
      </w:r>
      <w:r>
        <w:t></w:t>
      </w:r>
      <w:r>
        <w:rPr>
          <w:rFonts w:hint="eastAsia"/>
        </w:rPr>
        <w:t>документів</w:t>
      </w:r>
      <w:r>
        <w:t></w:t>
      </w:r>
      <w:r>
        <w:t></w:t>
      </w:r>
      <w:r>
        <w:rPr>
          <w:rFonts w:hint="eastAsia"/>
        </w:rPr>
        <w:t>запитів</w:t>
      </w:r>
      <w:r>
        <w:t></w:t>
      </w:r>
    </w:p>
    <w:p w:rsidR="00ED474F" w:rsidRDefault="00ED474F" w:rsidP="00ED474F">
      <w:r>
        <w:rPr>
          <w:rFonts w:hint="eastAsia"/>
        </w:rPr>
        <w:t>наказів</w:t>
      </w:r>
      <w:r>
        <w:t></w:t>
      </w:r>
      <w:r>
        <w:t></w:t>
      </w:r>
      <w:r>
        <w:rPr>
          <w:rFonts w:hint="eastAsia"/>
        </w:rPr>
        <w:t>розпоряджень</w:t>
      </w:r>
      <w:r>
        <w:t></w:t>
      </w:r>
      <w:r>
        <w:t></w:t>
      </w:r>
      <w:r>
        <w:t></w:t>
      </w:r>
      <w:r>
        <w:rPr>
          <w:rFonts w:hint="eastAsia"/>
        </w:rPr>
        <w:t>експертних</w:t>
      </w:r>
      <w:r>
        <w:t></w:t>
      </w:r>
      <w:r>
        <w:rPr>
          <w:rFonts w:hint="eastAsia"/>
        </w:rPr>
        <w:t>пропозицій</w:t>
      </w:r>
      <w:r>
        <w:t></w:t>
      </w:r>
      <w:r>
        <w:t></w:t>
      </w:r>
      <w:r>
        <w:rPr>
          <w:rFonts w:hint="eastAsia"/>
        </w:rPr>
        <w:t>відсутні</w:t>
      </w:r>
      <w:r>
        <w:t></w:t>
      </w:r>
      <w:r>
        <w:rPr>
          <w:rFonts w:hint="eastAsia"/>
        </w:rPr>
        <w:t>чіткі</w:t>
      </w:r>
      <w:r>
        <w:t></w:t>
      </w:r>
      <w:r>
        <w:rPr>
          <w:rFonts w:hint="eastAsia"/>
        </w:rPr>
        <w:t>вимоги</w:t>
      </w:r>
      <w:r>
        <w:t></w:t>
      </w:r>
      <w:r>
        <w:rPr>
          <w:rFonts w:hint="eastAsia"/>
        </w:rPr>
        <w:t>щодо</w:t>
      </w:r>
    </w:p>
    <w:p w:rsidR="00ED474F" w:rsidRDefault="00ED474F" w:rsidP="00ED474F">
      <w:r>
        <w:rPr>
          <w:rFonts w:hint="eastAsia"/>
        </w:rPr>
        <w:t>оформлення</w:t>
      </w:r>
      <w:r>
        <w:t></w:t>
      </w:r>
      <w:r>
        <w:rPr>
          <w:rFonts w:hint="eastAsia"/>
        </w:rPr>
        <w:t>повідомлення</w:t>
      </w:r>
      <w:r>
        <w:t></w:t>
      </w:r>
      <w:r>
        <w:rPr>
          <w:rFonts w:hint="eastAsia"/>
        </w:rPr>
        <w:t>про</w:t>
      </w:r>
      <w:r>
        <w:t></w:t>
      </w:r>
      <w:r>
        <w:rPr>
          <w:rFonts w:hint="eastAsia"/>
        </w:rPr>
        <w:t>відмову</w:t>
      </w:r>
      <w:r>
        <w:t></w:t>
      </w:r>
      <w:r>
        <w:rPr>
          <w:rFonts w:hint="eastAsia"/>
        </w:rPr>
        <w:t>у</w:t>
      </w:r>
      <w:r>
        <w:t></w:t>
      </w:r>
      <w:r>
        <w:rPr>
          <w:rFonts w:hint="eastAsia"/>
        </w:rPr>
        <w:t>проведенні</w:t>
      </w:r>
      <w:r>
        <w:t></w:t>
      </w:r>
      <w:r>
        <w:rPr>
          <w:rFonts w:hint="eastAsia"/>
        </w:rPr>
        <w:t>експертизи</w:t>
      </w:r>
      <w:r>
        <w:t></w:t>
      </w:r>
      <w:r>
        <w:t></w:t>
      </w:r>
      <w:r>
        <w:rPr>
          <w:rFonts w:hint="eastAsia"/>
        </w:rPr>
        <w:t>відсутні</w:t>
      </w:r>
    </w:p>
    <w:p w:rsidR="00ED474F" w:rsidRDefault="00ED474F" w:rsidP="00ED474F">
      <w:r>
        <w:rPr>
          <w:rFonts w:hint="eastAsia"/>
        </w:rPr>
        <w:t>вимоги</w:t>
      </w:r>
      <w:r>
        <w:t></w:t>
      </w:r>
      <w:r>
        <w:rPr>
          <w:rFonts w:hint="eastAsia"/>
        </w:rPr>
        <w:t>щодо</w:t>
      </w:r>
      <w:r>
        <w:t></w:t>
      </w:r>
      <w:r>
        <w:rPr>
          <w:rFonts w:hint="eastAsia"/>
        </w:rPr>
        <w:t>форми</w:t>
      </w:r>
      <w:r>
        <w:t></w:t>
      </w:r>
      <w:r>
        <w:rPr>
          <w:rFonts w:hint="eastAsia"/>
        </w:rPr>
        <w:t>та</w:t>
      </w:r>
      <w:r>
        <w:t></w:t>
      </w:r>
      <w:r>
        <w:rPr>
          <w:rFonts w:hint="eastAsia"/>
        </w:rPr>
        <w:t>змісту</w:t>
      </w:r>
      <w:r>
        <w:t></w:t>
      </w:r>
      <w:r>
        <w:rPr>
          <w:rFonts w:hint="eastAsia"/>
        </w:rPr>
        <w:t>письмової</w:t>
      </w:r>
      <w:r>
        <w:t></w:t>
      </w:r>
      <w:r>
        <w:rPr>
          <w:rFonts w:hint="eastAsia"/>
        </w:rPr>
        <w:t>відповіді</w:t>
      </w:r>
      <w:r>
        <w:t></w:t>
      </w:r>
      <w:r>
        <w:rPr>
          <w:rFonts w:hint="eastAsia"/>
        </w:rPr>
        <w:t>ініціатору</w:t>
      </w:r>
      <w:r>
        <w:t></w:t>
      </w:r>
      <w:r>
        <w:rPr>
          <w:rFonts w:hint="eastAsia"/>
        </w:rPr>
        <w:t>громадської</w:t>
      </w:r>
    </w:p>
    <w:p w:rsidR="00ED474F" w:rsidRDefault="00ED474F" w:rsidP="00ED474F">
      <w:r>
        <w:rPr>
          <w:rFonts w:hint="eastAsia"/>
        </w:rPr>
        <w:t>експертизи</w:t>
      </w:r>
      <w:r>
        <w:t></w:t>
      </w:r>
      <w:r>
        <w:rPr>
          <w:rFonts w:hint="eastAsia"/>
        </w:rPr>
        <w:t>про</w:t>
      </w:r>
      <w:r>
        <w:t></w:t>
      </w:r>
      <w:r>
        <w:rPr>
          <w:rFonts w:hint="eastAsia"/>
        </w:rPr>
        <w:t>результати</w:t>
      </w:r>
      <w:r>
        <w:t></w:t>
      </w:r>
      <w:r>
        <w:rPr>
          <w:rFonts w:hint="eastAsia"/>
        </w:rPr>
        <w:t>розгляду</w:t>
      </w:r>
      <w:r>
        <w:t></w:t>
      </w:r>
      <w:r>
        <w:rPr>
          <w:rFonts w:hint="eastAsia"/>
        </w:rPr>
        <w:t>експертних</w:t>
      </w:r>
      <w:r>
        <w:t></w:t>
      </w:r>
      <w:r>
        <w:rPr>
          <w:rFonts w:hint="eastAsia"/>
        </w:rPr>
        <w:t>пропозицій</w:t>
      </w:r>
      <w:r>
        <w:t></w:t>
      </w:r>
      <w:r>
        <w:rPr>
          <w:rFonts w:hint="eastAsia"/>
        </w:rPr>
        <w:t>та</w:t>
      </w:r>
      <w:r>
        <w:t></w:t>
      </w:r>
      <w:r>
        <w:rPr>
          <w:rFonts w:hint="eastAsia"/>
        </w:rPr>
        <w:t>заходи</w:t>
      </w:r>
      <w:r>
        <w:t></w:t>
      </w:r>
      <w:r>
        <w:rPr>
          <w:rFonts w:hint="eastAsia"/>
        </w:rPr>
        <w:t>для</w:t>
      </w:r>
      <w:r>
        <w:t></w:t>
      </w:r>
      <w:r>
        <w:rPr>
          <w:rFonts w:hint="eastAsia"/>
        </w:rPr>
        <w:t>їх</w:t>
      </w:r>
    </w:p>
    <w:p w:rsidR="00ED474F" w:rsidRDefault="00ED474F" w:rsidP="00ED474F">
      <w:r>
        <w:rPr>
          <w:rFonts w:hint="eastAsia"/>
        </w:rPr>
        <w:t>реалізації</w:t>
      </w:r>
      <w:r>
        <w:t></w:t>
      </w:r>
      <w:r>
        <w:t></w:t>
      </w:r>
      <w:r>
        <w:rPr>
          <w:rFonts w:hint="eastAsia"/>
        </w:rPr>
        <w:t>відсутні</w:t>
      </w:r>
      <w:r>
        <w:t></w:t>
      </w:r>
      <w:r>
        <w:rPr>
          <w:rFonts w:hint="eastAsia"/>
        </w:rPr>
        <w:t>будь</w:t>
      </w:r>
      <w:r>
        <w:t></w:t>
      </w:r>
      <w:r>
        <w:rPr>
          <w:rFonts w:hint="eastAsia"/>
        </w:rPr>
        <w:t>які</w:t>
      </w:r>
      <w:r>
        <w:t></w:t>
      </w:r>
      <w:r>
        <w:rPr>
          <w:rFonts w:hint="eastAsia"/>
        </w:rPr>
        <w:t>положення</w:t>
      </w:r>
      <w:r>
        <w:t></w:t>
      </w:r>
      <w:r>
        <w:t></w:t>
      </w:r>
      <w:r>
        <w:rPr>
          <w:rFonts w:hint="eastAsia"/>
        </w:rPr>
        <w:t>які</w:t>
      </w:r>
      <w:r>
        <w:t></w:t>
      </w:r>
      <w:r>
        <w:rPr>
          <w:rFonts w:hint="eastAsia"/>
        </w:rPr>
        <w:t>б</w:t>
      </w:r>
      <w:r>
        <w:t></w:t>
      </w:r>
      <w:r>
        <w:rPr>
          <w:rFonts w:hint="eastAsia"/>
        </w:rPr>
        <w:t>встановлювали</w:t>
      </w:r>
      <w:r>
        <w:t></w:t>
      </w:r>
      <w:r>
        <w:rPr>
          <w:rFonts w:hint="eastAsia"/>
        </w:rPr>
        <w:t>механізм</w:t>
      </w:r>
    </w:p>
    <w:p w:rsidR="00ED474F" w:rsidRDefault="00ED474F" w:rsidP="00ED474F">
      <w:r>
        <w:rPr>
          <w:rFonts w:hint="eastAsia"/>
        </w:rPr>
        <w:t>контролю</w:t>
      </w:r>
      <w:r>
        <w:t></w:t>
      </w:r>
      <w:r>
        <w:rPr>
          <w:rFonts w:hint="eastAsia"/>
        </w:rPr>
        <w:t>за</w:t>
      </w:r>
      <w:r>
        <w:t></w:t>
      </w:r>
      <w:r>
        <w:rPr>
          <w:rFonts w:hint="eastAsia"/>
        </w:rPr>
        <w:t>діями</w:t>
      </w:r>
      <w:r>
        <w:t></w:t>
      </w:r>
      <w:r>
        <w:rPr>
          <w:rFonts w:hint="eastAsia"/>
        </w:rPr>
        <w:t>органів</w:t>
      </w:r>
      <w:r>
        <w:t></w:t>
      </w:r>
      <w:r>
        <w:rPr>
          <w:rFonts w:hint="eastAsia"/>
        </w:rPr>
        <w:t>виконавчої</w:t>
      </w:r>
      <w:r>
        <w:t></w:t>
      </w:r>
      <w:r>
        <w:rPr>
          <w:rFonts w:hint="eastAsia"/>
        </w:rPr>
        <w:t>влади</w:t>
      </w:r>
      <w:r>
        <w:t></w:t>
      </w:r>
      <w:r>
        <w:rPr>
          <w:rFonts w:hint="eastAsia"/>
        </w:rPr>
        <w:t>з</w:t>
      </w:r>
      <w:r>
        <w:t></w:t>
      </w:r>
      <w:r>
        <w:rPr>
          <w:rFonts w:hint="eastAsia"/>
        </w:rPr>
        <w:t>приводу</w:t>
      </w:r>
      <w:r>
        <w:t></w:t>
      </w:r>
      <w:r>
        <w:rPr>
          <w:rFonts w:hint="eastAsia"/>
        </w:rPr>
        <w:t>забезпечення</w:t>
      </w:r>
      <w:r>
        <w:t></w:t>
      </w:r>
      <w:r>
        <w:rPr>
          <w:rFonts w:hint="eastAsia"/>
        </w:rPr>
        <w:t>та</w:t>
      </w:r>
    </w:p>
    <w:p w:rsidR="00ED474F" w:rsidRDefault="00ED474F" w:rsidP="00ED474F">
      <w:r>
        <w:rPr>
          <w:rFonts w:hint="eastAsia"/>
        </w:rPr>
        <w:t>сприяння</w:t>
      </w:r>
      <w:r>
        <w:t></w:t>
      </w:r>
      <w:r>
        <w:rPr>
          <w:rFonts w:hint="eastAsia"/>
        </w:rPr>
        <w:t>проведенню</w:t>
      </w:r>
      <w:r>
        <w:t></w:t>
      </w:r>
      <w:r>
        <w:rPr>
          <w:rFonts w:hint="eastAsia"/>
        </w:rPr>
        <w:t>експертизи</w:t>
      </w:r>
      <w:r>
        <w:t></w:t>
      </w:r>
      <w:r>
        <w:t></w:t>
      </w:r>
      <w:r>
        <w:rPr>
          <w:rFonts w:hint="eastAsia"/>
        </w:rPr>
        <w:t>за</w:t>
      </w:r>
      <w:r>
        <w:t></w:t>
      </w:r>
      <w:r>
        <w:rPr>
          <w:rFonts w:hint="eastAsia"/>
        </w:rPr>
        <w:t>врахуванням</w:t>
      </w:r>
      <w:r>
        <w:t></w:t>
      </w:r>
      <w:r>
        <w:rPr>
          <w:rFonts w:hint="eastAsia"/>
        </w:rPr>
        <w:t>експертних</w:t>
      </w:r>
      <w:r>
        <w:t></w:t>
      </w:r>
      <w:r>
        <w:rPr>
          <w:rFonts w:hint="eastAsia"/>
        </w:rPr>
        <w:t>пропозицій</w:t>
      </w:r>
      <w:r>
        <w:t></w:t>
      </w:r>
    </w:p>
    <w:p w:rsidR="00ED474F" w:rsidRDefault="00ED474F" w:rsidP="00ED474F">
      <w:r>
        <w:rPr>
          <w:rFonts w:hint="eastAsia"/>
        </w:rPr>
        <w:t>громадську</w:t>
      </w:r>
      <w:r>
        <w:t></w:t>
      </w:r>
      <w:r>
        <w:rPr>
          <w:rFonts w:hint="eastAsia"/>
        </w:rPr>
        <w:t>раду</w:t>
      </w:r>
      <w:r>
        <w:t></w:t>
      </w:r>
      <w:r>
        <w:t></w:t>
      </w:r>
      <w:r>
        <w:rPr>
          <w:rFonts w:hint="eastAsia"/>
        </w:rPr>
        <w:t>повноважну</w:t>
      </w:r>
      <w:r>
        <w:t></w:t>
      </w:r>
      <w:r>
        <w:rPr>
          <w:rFonts w:hint="eastAsia"/>
        </w:rPr>
        <w:t>щодо</w:t>
      </w:r>
      <w:r>
        <w:t></w:t>
      </w:r>
      <w:r>
        <w:rPr>
          <w:rFonts w:hint="eastAsia"/>
        </w:rPr>
        <w:t>здійснення</w:t>
      </w:r>
      <w:r>
        <w:t></w:t>
      </w:r>
      <w:r>
        <w:rPr>
          <w:rFonts w:hint="eastAsia"/>
        </w:rPr>
        <w:t>такого</w:t>
      </w:r>
      <w:r>
        <w:t></w:t>
      </w:r>
      <w:r>
        <w:rPr>
          <w:rFonts w:hint="eastAsia"/>
        </w:rPr>
        <w:t>контролю</w:t>
      </w:r>
      <w:r>
        <w:t></w:t>
      </w:r>
      <w:r>
        <w:t></w:t>
      </w:r>
      <w:r>
        <w:rPr>
          <w:rFonts w:hint="eastAsia"/>
        </w:rPr>
        <w:t>не</w:t>
      </w:r>
    </w:p>
    <w:p w:rsidR="00ED474F" w:rsidRDefault="00ED474F" w:rsidP="00ED474F">
      <w:r>
        <w:rPr>
          <w:rFonts w:hint="eastAsia"/>
        </w:rPr>
        <w:t>уповноважено</w:t>
      </w:r>
      <w:r>
        <w:t></w:t>
      </w:r>
      <w:r>
        <w:rPr>
          <w:rFonts w:hint="eastAsia"/>
        </w:rPr>
        <w:t>притягати</w:t>
      </w:r>
      <w:r>
        <w:t></w:t>
      </w:r>
      <w:r>
        <w:rPr>
          <w:rFonts w:hint="eastAsia"/>
        </w:rPr>
        <w:t>до</w:t>
      </w:r>
      <w:r>
        <w:t></w:t>
      </w:r>
      <w:r>
        <w:rPr>
          <w:rFonts w:hint="eastAsia"/>
        </w:rPr>
        <w:t>відповідальності</w:t>
      </w:r>
      <w:r>
        <w:t></w:t>
      </w:r>
      <w:r>
        <w:rPr>
          <w:rFonts w:hint="eastAsia"/>
        </w:rPr>
        <w:t>осіб</w:t>
      </w:r>
      <w:r>
        <w:t></w:t>
      </w:r>
      <w:r>
        <w:t></w:t>
      </w:r>
      <w:r>
        <w:rPr>
          <w:rFonts w:hint="eastAsia"/>
        </w:rPr>
        <w:t>винних</w:t>
      </w:r>
      <w:r>
        <w:t></w:t>
      </w:r>
      <w:r>
        <w:rPr>
          <w:rFonts w:hint="eastAsia"/>
        </w:rPr>
        <w:t>у</w:t>
      </w:r>
      <w:r>
        <w:t></w:t>
      </w:r>
      <w:r>
        <w:rPr>
          <w:rFonts w:hint="eastAsia"/>
        </w:rPr>
        <w:t>порушенні</w:t>
      </w:r>
      <w:r>
        <w:t></w:t>
      </w:r>
      <w:r>
        <w:rPr>
          <w:rFonts w:hint="eastAsia"/>
        </w:rPr>
        <w:t>вимог</w:t>
      </w:r>
    </w:p>
    <w:p w:rsidR="00ED474F" w:rsidRDefault="00ED474F" w:rsidP="00ED474F">
      <w:r>
        <w:rPr>
          <w:rFonts w:hint="eastAsia"/>
        </w:rPr>
        <w:t>нормативних</w:t>
      </w:r>
      <w:r>
        <w:t></w:t>
      </w:r>
      <w:r>
        <w:rPr>
          <w:rFonts w:hint="eastAsia"/>
        </w:rPr>
        <w:t>актів</w:t>
      </w:r>
      <w:r>
        <w:t></w:t>
      </w:r>
      <w:r>
        <w:rPr>
          <w:rFonts w:hint="eastAsia"/>
        </w:rPr>
        <w:t>у</w:t>
      </w:r>
      <w:r>
        <w:t></w:t>
      </w:r>
      <w:r>
        <w:rPr>
          <w:rFonts w:hint="eastAsia"/>
        </w:rPr>
        <w:t>цій</w:t>
      </w:r>
      <w:r>
        <w:t></w:t>
      </w:r>
      <w:r>
        <w:rPr>
          <w:rFonts w:hint="eastAsia"/>
        </w:rPr>
        <w:t>сфері</w:t>
      </w:r>
      <w:r>
        <w:t></w:t>
      </w:r>
      <w:r>
        <w:t></w:t>
      </w:r>
      <w:r>
        <w:rPr>
          <w:rFonts w:hint="eastAsia"/>
        </w:rPr>
        <w:t>як</w:t>
      </w:r>
      <w:r>
        <w:t></w:t>
      </w:r>
      <w:r>
        <w:rPr>
          <w:rFonts w:hint="eastAsia"/>
        </w:rPr>
        <w:t>і</w:t>
      </w:r>
      <w:r>
        <w:t></w:t>
      </w:r>
      <w:r>
        <w:rPr>
          <w:rFonts w:hint="eastAsia"/>
        </w:rPr>
        <w:t>не</w:t>
      </w:r>
      <w:r>
        <w:t></w:t>
      </w:r>
      <w:r>
        <w:rPr>
          <w:rFonts w:hint="eastAsia"/>
        </w:rPr>
        <w:t>встановлено</w:t>
      </w:r>
      <w:r>
        <w:t></w:t>
      </w:r>
      <w:r>
        <w:t></w:t>
      </w:r>
      <w:r>
        <w:rPr>
          <w:rFonts w:hint="eastAsia"/>
        </w:rPr>
        <w:t>які</w:t>
      </w:r>
      <w:r>
        <w:t></w:t>
      </w:r>
      <w:r>
        <w:rPr>
          <w:rFonts w:hint="eastAsia"/>
        </w:rPr>
        <w:t>заходи</w:t>
      </w:r>
      <w:r>
        <w:t></w:t>
      </w:r>
      <w:r>
        <w:rPr>
          <w:rFonts w:hint="eastAsia"/>
        </w:rPr>
        <w:t>може</w:t>
      </w:r>
    </w:p>
    <w:p w:rsidR="00ED474F" w:rsidRDefault="00ED474F" w:rsidP="00ED474F">
      <w:r>
        <w:rPr>
          <w:rFonts w:hint="eastAsia"/>
        </w:rPr>
        <w:t>застосовувати</w:t>
      </w:r>
      <w:r>
        <w:t></w:t>
      </w:r>
      <w:r>
        <w:rPr>
          <w:rFonts w:hint="eastAsia"/>
        </w:rPr>
        <w:t>громадська</w:t>
      </w:r>
      <w:r>
        <w:t></w:t>
      </w:r>
      <w:r>
        <w:rPr>
          <w:rFonts w:hint="eastAsia"/>
        </w:rPr>
        <w:t>рада</w:t>
      </w:r>
      <w:r>
        <w:t></w:t>
      </w:r>
      <w:r>
        <w:rPr>
          <w:rFonts w:hint="eastAsia"/>
        </w:rPr>
        <w:t>у</w:t>
      </w:r>
      <w:r>
        <w:t></w:t>
      </w:r>
      <w:r>
        <w:rPr>
          <w:rFonts w:hint="eastAsia"/>
        </w:rPr>
        <w:t>випадку</w:t>
      </w:r>
      <w:r>
        <w:t></w:t>
      </w:r>
      <w:r>
        <w:rPr>
          <w:rFonts w:hint="eastAsia"/>
        </w:rPr>
        <w:t>порушення</w:t>
      </w:r>
      <w:r>
        <w:t></w:t>
      </w:r>
      <w:r>
        <w:rPr>
          <w:rFonts w:hint="eastAsia"/>
        </w:rPr>
        <w:t>таких</w:t>
      </w:r>
      <w:r>
        <w:t></w:t>
      </w:r>
      <w:r>
        <w:rPr>
          <w:rFonts w:hint="eastAsia"/>
        </w:rPr>
        <w:t>вимог</w:t>
      </w:r>
      <w:r>
        <w:t></w:t>
      </w:r>
      <w:r>
        <w:t></w:t>
      </w:r>
      <w:r>
        <w:rPr>
          <w:rFonts w:hint="eastAsia"/>
        </w:rPr>
        <w:t>тощо</w:t>
      </w:r>
      <w:r>
        <w:t></w:t>
      </w:r>
    </w:p>
    <w:p w:rsidR="00ED474F" w:rsidRDefault="00ED474F" w:rsidP="00ED474F">
      <w:r>
        <w:t></w:t>
      </w:r>
      <w:r>
        <w:t></w:t>
      </w:r>
      <w:r>
        <w:t></w:t>
      </w:r>
      <w:r>
        <w:rPr>
          <w:rFonts w:hint="eastAsia"/>
        </w:rPr>
        <w:t>щодо</w:t>
      </w:r>
      <w:r>
        <w:t></w:t>
      </w:r>
      <w:r>
        <w:rPr>
          <w:rFonts w:hint="eastAsia"/>
        </w:rPr>
        <w:t>громадської</w:t>
      </w:r>
      <w:r>
        <w:t></w:t>
      </w:r>
      <w:r>
        <w:rPr>
          <w:rFonts w:hint="eastAsia"/>
        </w:rPr>
        <w:t>антидискримінаційної</w:t>
      </w:r>
      <w:r>
        <w:t></w:t>
      </w:r>
      <w:r>
        <w:rPr>
          <w:rFonts w:hint="eastAsia"/>
        </w:rPr>
        <w:t>експертизи</w:t>
      </w:r>
      <w:r>
        <w:t></w:t>
      </w:r>
      <w:r>
        <w:t></w:t>
      </w:r>
      <w:r>
        <w:rPr>
          <w:rFonts w:hint="eastAsia"/>
        </w:rPr>
        <w:t>як</w:t>
      </w:r>
      <w:r>
        <w:t></w:t>
      </w:r>
      <w:r>
        <w:rPr>
          <w:rFonts w:hint="eastAsia"/>
        </w:rPr>
        <w:t>самостійна</w:t>
      </w:r>
    </w:p>
    <w:p w:rsidR="00ED474F" w:rsidRDefault="00ED474F" w:rsidP="00ED474F">
      <w:r>
        <w:rPr>
          <w:rFonts w:hint="eastAsia"/>
        </w:rPr>
        <w:t>форма</w:t>
      </w:r>
      <w:r>
        <w:t></w:t>
      </w:r>
      <w:r>
        <w:rPr>
          <w:rFonts w:hint="eastAsia"/>
        </w:rPr>
        <w:t>участі</w:t>
      </w:r>
      <w:r>
        <w:t></w:t>
      </w:r>
      <w:r>
        <w:rPr>
          <w:rFonts w:hint="eastAsia"/>
        </w:rPr>
        <w:t>вона</w:t>
      </w:r>
      <w:r>
        <w:t></w:t>
      </w:r>
      <w:r>
        <w:t></w:t>
      </w:r>
      <w:r>
        <w:rPr>
          <w:rFonts w:hint="eastAsia"/>
        </w:rPr>
        <w:t>фактично</w:t>
      </w:r>
      <w:r>
        <w:t></w:t>
      </w:r>
      <w:r>
        <w:t></w:t>
      </w:r>
      <w:r>
        <w:rPr>
          <w:rFonts w:hint="eastAsia"/>
        </w:rPr>
        <w:t>не</w:t>
      </w:r>
      <w:r>
        <w:t></w:t>
      </w:r>
      <w:r>
        <w:rPr>
          <w:rFonts w:hint="eastAsia"/>
        </w:rPr>
        <w:t>існує</w:t>
      </w:r>
      <w:r>
        <w:t></w:t>
      </w:r>
      <w:r>
        <w:t></w:t>
      </w:r>
      <w:r>
        <w:rPr>
          <w:rFonts w:hint="eastAsia"/>
        </w:rPr>
        <w:t>оскільки</w:t>
      </w:r>
      <w:r>
        <w:t></w:t>
      </w:r>
      <w:r>
        <w:rPr>
          <w:rFonts w:hint="eastAsia"/>
        </w:rPr>
        <w:t>як</w:t>
      </w:r>
      <w:r>
        <w:t></w:t>
      </w:r>
      <w:r>
        <w:rPr>
          <w:rFonts w:hint="eastAsia"/>
        </w:rPr>
        <w:t>така</w:t>
      </w:r>
      <w:r>
        <w:t></w:t>
      </w:r>
      <w:r>
        <w:rPr>
          <w:rFonts w:hint="eastAsia"/>
        </w:rPr>
        <w:t>передбачена</w:t>
      </w:r>
      <w:r>
        <w:t></w:t>
      </w:r>
      <w:r>
        <w:rPr>
          <w:rFonts w:hint="eastAsia"/>
        </w:rPr>
        <w:t>лише</w:t>
      </w:r>
      <w:r>
        <w:t></w:t>
      </w:r>
      <w:r>
        <w:rPr>
          <w:rFonts w:hint="eastAsia"/>
        </w:rPr>
        <w:t>у</w:t>
      </w:r>
    </w:p>
    <w:p w:rsidR="00ED474F" w:rsidRDefault="00ED474F" w:rsidP="00ED474F">
      <w:r>
        <w:rPr>
          <w:rFonts w:hint="eastAsia"/>
        </w:rPr>
        <w:t>назві</w:t>
      </w:r>
      <w:r>
        <w:t></w:t>
      </w:r>
      <w:r>
        <w:rPr>
          <w:rFonts w:hint="eastAsia"/>
        </w:rPr>
        <w:t>постанови</w:t>
      </w:r>
      <w:r>
        <w:t></w:t>
      </w:r>
      <w:r>
        <w:rPr>
          <w:rFonts w:hint="eastAsia"/>
        </w:rPr>
        <w:t>Кабінету</w:t>
      </w:r>
      <w:r>
        <w:t></w:t>
      </w:r>
      <w:r>
        <w:rPr>
          <w:rFonts w:hint="eastAsia"/>
        </w:rPr>
        <w:t>Міністрів</w:t>
      </w:r>
      <w:r>
        <w:t></w:t>
      </w:r>
      <w:r>
        <w:rPr>
          <w:rFonts w:hint="eastAsia"/>
        </w:rPr>
        <w:t>України</w:t>
      </w:r>
      <w:r>
        <w:t></w:t>
      </w:r>
      <w:r>
        <w:rPr>
          <w:rFonts w:hint="eastAsia"/>
        </w:rPr>
        <w:t>від</w:t>
      </w:r>
      <w:r>
        <w:t></w:t>
      </w:r>
      <w:r>
        <w:t></w:t>
      </w:r>
      <w:r>
        <w:t></w:t>
      </w:r>
      <w:r>
        <w:t></w:t>
      </w:r>
      <w:r>
        <w:rPr>
          <w:rFonts w:hint="eastAsia"/>
        </w:rPr>
        <w:t>січня</w:t>
      </w:r>
      <w:r>
        <w:t></w:t>
      </w:r>
      <w:r>
        <w:t></w:t>
      </w:r>
      <w:r>
        <w:t></w:t>
      </w:r>
      <w:r>
        <w:t></w:t>
      </w:r>
      <w:r>
        <w:t></w:t>
      </w:r>
      <w:r>
        <w:t></w:t>
      </w:r>
      <w:r>
        <w:rPr>
          <w:rFonts w:hint="eastAsia"/>
        </w:rPr>
        <w:t>р</w:t>
      </w:r>
      <w:r>
        <w:t></w:t>
      </w:r>
      <w:r>
        <w:t></w:t>
      </w:r>
      <w:r>
        <w:rPr>
          <w:rFonts w:hint="eastAsia"/>
        </w:rPr>
        <w:t>№</w:t>
      </w:r>
      <w:r>
        <w:t></w:t>
      </w:r>
      <w:r>
        <w:t></w:t>
      </w:r>
      <w:r>
        <w:t></w:t>
      </w:r>
      <w:r>
        <w:t></w:t>
      </w:r>
    </w:p>
    <w:p w:rsidR="00ED474F" w:rsidRDefault="00ED474F" w:rsidP="00ED474F">
      <w:r>
        <w:rPr>
          <w:rFonts w:hint="eastAsia"/>
        </w:rPr>
        <w:t>положеннями</w:t>
      </w:r>
      <w:r>
        <w:t></w:t>
      </w:r>
      <w:r>
        <w:rPr>
          <w:rFonts w:hint="eastAsia"/>
        </w:rPr>
        <w:t>якої</w:t>
      </w:r>
      <w:r>
        <w:t></w:t>
      </w:r>
      <w:r>
        <w:rPr>
          <w:rFonts w:hint="eastAsia"/>
        </w:rPr>
        <w:t>встановлено</w:t>
      </w:r>
      <w:r>
        <w:t></w:t>
      </w:r>
      <w:r>
        <w:t></w:t>
      </w:r>
      <w:r>
        <w:rPr>
          <w:rFonts w:hint="eastAsia"/>
        </w:rPr>
        <w:t>що</w:t>
      </w:r>
      <w:r>
        <w:t></w:t>
      </w:r>
      <w:r>
        <w:rPr>
          <w:rFonts w:hint="eastAsia"/>
        </w:rPr>
        <w:t>вона</w:t>
      </w:r>
      <w:r>
        <w:t></w:t>
      </w:r>
      <w:r>
        <w:rPr>
          <w:rFonts w:hint="eastAsia"/>
        </w:rPr>
        <w:t>проводиться</w:t>
      </w:r>
      <w:r>
        <w:t></w:t>
      </w:r>
      <w:r>
        <w:rPr>
          <w:rFonts w:hint="eastAsia"/>
        </w:rPr>
        <w:t>в</w:t>
      </w:r>
      <w:r>
        <w:t></w:t>
      </w:r>
      <w:r>
        <w:rPr>
          <w:rFonts w:hint="eastAsia"/>
        </w:rPr>
        <w:t>рамках</w:t>
      </w:r>
      <w:r>
        <w:t></w:t>
      </w:r>
      <w:r>
        <w:rPr>
          <w:rFonts w:hint="eastAsia"/>
        </w:rPr>
        <w:t>публічного</w:t>
      </w:r>
    </w:p>
    <w:p w:rsidR="00ED474F" w:rsidRDefault="00ED474F" w:rsidP="00ED474F">
      <w:r>
        <w:rPr>
          <w:rFonts w:hint="eastAsia"/>
        </w:rPr>
        <w:t>громадського</w:t>
      </w:r>
      <w:r>
        <w:t></w:t>
      </w:r>
      <w:r>
        <w:rPr>
          <w:rFonts w:hint="eastAsia"/>
        </w:rPr>
        <w:t>обговорення</w:t>
      </w:r>
      <w:r>
        <w:t></w:t>
      </w:r>
      <w:r>
        <w:rPr>
          <w:rFonts w:hint="eastAsia"/>
        </w:rPr>
        <w:t>проектів</w:t>
      </w:r>
      <w:r>
        <w:t></w:t>
      </w:r>
      <w:r>
        <w:rPr>
          <w:rFonts w:hint="eastAsia"/>
        </w:rPr>
        <w:t>нормативно</w:t>
      </w:r>
      <w:r>
        <w:t></w:t>
      </w:r>
      <w:r>
        <w:rPr>
          <w:rFonts w:hint="eastAsia"/>
        </w:rPr>
        <w:t>правових</w:t>
      </w:r>
      <w:r>
        <w:t></w:t>
      </w:r>
      <w:r>
        <w:rPr>
          <w:rFonts w:hint="eastAsia"/>
        </w:rPr>
        <w:t>актів</w:t>
      </w:r>
      <w:r>
        <w:t></w:t>
      </w:r>
      <w:r>
        <w:t></w:t>
      </w:r>
      <w:r>
        <w:rPr>
          <w:rFonts w:hint="eastAsia"/>
        </w:rPr>
        <w:t>проте</w:t>
      </w:r>
      <w:r>
        <w:t></w:t>
      </w:r>
      <w:r>
        <w:rPr>
          <w:rFonts w:hint="eastAsia"/>
        </w:rPr>
        <w:t>не</w:t>
      </w:r>
    </w:p>
    <w:p w:rsidR="00ED474F" w:rsidRDefault="00ED474F" w:rsidP="00ED474F">
      <w:r>
        <w:rPr>
          <w:rFonts w:hint="eastAsia"/>
        </w:rPr>
        <w:t>визначено</w:t>
      </w:r>
      <w:r>
        <w:t></w:t>
      </w:r>
      <w:r>
        <w:t></w:t>
      </w:r>
      <w:r>
        <w:rPr>
          <w:rFonts w:hint="eastAsia"/>
        </w:rPr>
        <w:t>яких</w:t>
      </w:r>
      <w:r>
        <w:t></w:t>
      </w:r>
      <w:r>
        <w:rPr>
          <w:rFonts w:hint="eastAsia"/>
        </w:rPr>
        <w:t>саме</w:t>
      </w:r>
      <w:r>
        <w:t></w:t>
      </w:r>
      <w:r>
        <w:rPr>
          <w:rFonts w:hint="eastAsia"/>
        </w:rPr>
        <w:t>форм</w:t>
      </w:r>
      <w:r>
        <w:t></w:t>
      </w:r>
      <w:r>
        <w:rPr>
          <w:rFonts w:hint="eastAsia"/>
        </w:rPr>
        <w:t>публічних</w:t>
      </w:r>
      <w:r>
        <w:t></w:t>
      </w:r>
      <w:r>
        <w:rPr>
          <w:rFonts w:hint="eastAsia"/>
        </w:rPr>
        <w:t>громадських</w:t>
      </w:r>
      <w:r>
        <w:t></w:t>
      </w:r>
      <w:r>
        <w:rPr>
          <w:rFonts w:hint="eastAsia"/>
        </w:rPr>
        <w:t>обговорень</w:t>
      </w:r>
      <w:r>
        <w:t></w:t>
      </w:r>
    </w:p>
    <w:p w:rsidR="00ED474F" w:rsidRDefault="00ED474F" w:rsidP="00ED474F">
      <w:r>
        <w:t></w:t>
      </w:r>
      <w:r>
        <w:t></w:t>
      </w:r>
      <w:r>
        <w:t></w:t>
      </w:r>
      <w:r>
        <w:rPr>
          <w:rFonts w:hint="eastAsia"/>
        </w:rPr>
        <w:t>у</w:t>
      </w:r>
      <w:r>
        <w:t></w:t>
      </w:r>
      <w:r>
        <w:rPr>
          <w:rFonts w:hint="eastAsia"/>
        </w:rPr>
        <w:t>сфері</w:t>
      </w:r>
      <w:r>
        <w:t></w:t>
      </w:r>
      <w:r>
        <w:rPr>
          <w:rFonts w:hint="eastAsia"/>
        </w:rPr>
        <w:t>громадської</w:t>
      </w:r>
      <w:r>
        <w:t></w:t>
      </w:r>
      <w:r>
        <w:rPr>
          <w:rFonts w:hint="eastAsia"/>
        </w:rPr>
        <w:t>антикорупційної</w:t>
      </w:r>
      <w:r>
        <w:t></w:t>
      </w:r>
      <w:r>
        <w:rPr>
          <w:rFonts w:hint="eastAsia"/>
        </w:rPr>
        <w:t>експертизи</w:t>
      </w:r>
      <w:r>
        <w:t></w:t>
      </w:r>
      <w:r>
        <w:rPr>
          <w:rFonts w:hint="eastAsia"/>
        </w:rPr>
        <w:t>та</w:t>
      </w:r>
      <w:r>
        <w:t></w:t>
      </w:r>
      <w:r>
        <w:rPr>
          <w:rFonts w:hint="eastAsia"/>
        </w:rPr>
        <w:t>залучення</w:t>
      </w:r>
    </w:p>
    <w:p w:rsidR="00ED474F" w:rsidRDefault="00ED474F" w:rsidP="00ED474F">
      <w:r>
        <w:rPr>
          <w:rFonts w:hint="eastAsia"/>
        </w:rPr>
        <w:t>громадян</w:t>
      </w:r>
      <w:r>
        <w:t></w:t>
      </w:r>
      <w:r>
        <w:rPr>
          <w:rFonts w:hint="eastAsia"/>
        </w:rPr>
        <w:t>до</w:t>
      </w:r>
      <w:r>
        <w:t></w:t>
      </w:r>
      <w:r>
        <w:rPr>
          <w:rFonts w:hint="eastAsia"/>
        </w:rPr>
        <w:t>антикорупційних</w:t>
      </w:r>
      <w:r>
        <w:t></w:t>
      </w:r>
      <w:r>
        <w:rPr>
          <w:rFonts w:hint="eastAsia"/>
        </w:rPr>
        <w:t>експертиз</w:t>
      </w:r>
      <w:r>
        <w:t></w:t>
      </w:r>
      <w:r>
        <w:t></w:t>
      </w:r>
      <w:r>
        <w:rPr>
          <w:rFonts w:hint="eastAsia"/>
        </w:rPr>
        <w:t>які</w:t>
      </w:r>
      <w:r>
        <w:t></w:t>
      </w:r>
      <w:r>
        <w:rPr>
          <w:rFonts w:hint="eastAsia"/>
        </w:rPr>
        <w:t>здійснюються</w:t>
      </w:r>
      <w:r>
        <w:t></w:t>
      </w:r>
      <w:r>
        <w:rPr>
          <w:rFonts w:hint="eastAsia"/>
        </w:rPr>
        <w:t>органами</w:t>
      </w:r>
    </w:p>
    <w:p w:rsidR="00ED474F" w:rsidRDefault="00ED474F" w:rsidP="00ED474F">
      <w:r>
        <w:rPr>
          <w:rFonts w:hint="eastAsia"/>
        </w:rPr>
        <w:t>виконавчої</w:t>
      </w:r>
      <w:r>
        <w:t></w:t>
      </w:r>
      <w:r>
        <w:rPr>
          <w:rFonts w:hint="eastAsia"/>
        </w:rPr>
        <w:t>влади</w:t>
      </w:r>
      <w:r>
        <w:t></w:t>
      </w:r>
      <w:r>
        <w:t></w:t>
      </w:r>
      <w:r>
        <w:rPr>
          <w:rFonts w:hint="eastAsia"/>
        </w:rPr>
        <w:t>громадської</w:t>
      </w:r>
      <w:r>
        <w:t></w:t>
      </w:r>
      <w:r>
        <w:rPr>
          <w:rFonts w:hint="eastAsia"/>
        </w:rPr>
        <w:t>екологічної</w:t>
      </w:r>
      <w:r>
        <w:t></w:t>
      </w:r>
      <w:r>
        <w:rPr>
          <w:rFonts w:hint="eastAsia"/>
        </w:rPr>
        <w:t>експертизи</w:t>
      </w:r>
      <w:r>
        <w:t></w:t>
      </w:r>
      <w:r>
        <w:t></w:t>
      </w:r>
      <w:r>
        <w:rPr>
          <w:rFonts w:hint="eastAsia"/>
        </w:rPr>
        <w:t>діяльності</w:t>
      </w:r>
    </w:p>
    <w:p w:rsidR="00ED474F" w:rsidRDefault="00ED474F" w:rsidP="00ED474F">
      <w:r>
        <w:rPr>
          <w:rFonts w:hint="eastAsia"/>
        </w:rPr>
        <w:t>громадських</w:t>
      </w:r>
      <w:r>
        <w:t></w:t>
      </w:r>
      <w:r>
        <w:rPr>
          <w:rFonts w:hint="eastAsia"/>
        </w:rPr>
        <w:t>інспекторів</w:t>
      </w:r>
      <w:r>
        <w:t></w:t>
      </w:r>
      <w:r>
        <w:rPr>
          <w:rFonts w:hint="eastAsia"/>
        </w:rPr>
        <w:t>з</w:t>
      </w:r>
      <w:r>
        <w:t></w:t>
      </w:r>
      <w:r>
        <w:rPr>
          <w:rFonts w:hint="eastAsia"/>
        </w:rPr>
        <w:t>охорони</w:t>
      </w:r>
      <w:r>
        <w:t></w:t>
      </w:r>
      <w:r>
        <w:rPr>
          <w:rFonts w:hint="eastAsia"/>
        </w:rPr>
        <w:t>довкілля</w:t>
      </w:r>
      <w:r>
        <w:t></w:t>
      </w:r>
      <w:r>
        <w:rPr>
          <w:rFonts w:hint="eastAsia"/>
        </w:rPr>
        <w:t>та</w:t>
      </w:r>
      <w:r>
        <w:t></w:t>
      </w:r>
      <w:r>
        <w:rPr>
          <w:rFonts w:hint="eastAsia"/>
        </w:rPr>
        <w:t>рибоохорони</w:t>
      </w:r>
      <w:r>
        <w:t></w:t>
      </w:r>
      <w:r>
        <w:t></w:t>
      </w:r>
      <w:r>
        <w:rPr>
          <w:rFonts w:hint="eastAsia"/>
        </w:rPr>
        <w:t>або</w:t>
      </w:r>
      <w:r>
        <w:t></w:t>
      </w:r>
      <w:r>
        <w:rPr>
          <w:rFonts w:hint="eastAsia"/>
        </w:rPr>
        <w:t>ж</w:t>
      </w:r>
      <w:r>
        <w:t></w:t>
      </w:r>
      <w:r>
        <w:rPr>
          <w:rFonts w:hint="eastAsia"/>
        </w:rPr>
        <w:t>загалом</w:t>
      </w:r>
    </w:p>
    <w:p w:rsidR="00ED474F" w:rsidRDefault="00ED474F" w:rsidP="00ED474F">
      <w:r>
        <w:rPr>
          <w:rFonts w:hint="eastAsia"/>
        </w:rPr>
        <w:t>відсутнє</w:t>
      </w:r>
      <w:r>
        <w:t></w:t>
      </w:r>
      <w:r>
        <w:rPr>
          <w:rFonts w:hint="eastAsia"/>
        </w:rPr>
        <w:t>нормативне</w:t>
      </w:r>
      <w:r>
        <w:t></w:t>
      </w:r>
      <w:r>
        <w:rPr>
          <w:rFonts w:hint="eastAsia"/>
        </w:rPr>
        <w:t>закріплення</w:t>
      </w:r>
      <w:r>
        <w:t></w:t>
      </w:r>
      <w:r>
        <w:rPr>
          <w:rFonts w:hint="eastAsia"/>
        </w:rPr>
        <w:t>порядку</w:t>
      </w:r>
      <w:r>
        <w:t></w:t>
      </w:r>
      <w:r>
        <w:rPr>
          <w:rFonts w:hint="eastAsia"/>
        </w:rPr>
        <w:t>і</w:t>
      </w:r>
      <w:r>
        <w:t></w:t>
      </w:r>
      <w:r>
        <w:rPr>
          <w:rFonts w:hint="eastAsia"/>
        </w:rPr>
        <w:t>процедур</w:t>
      </w:r>
      <w:r>
        <w:t></w:t>
      </w:r>
      <w:r>
        <w:rPr>
          <w:rFonts w:hint="eastAsia"/>
        </w:rPr>
        <w:t>участі</w:t>
      </w:r>
      <w:r>
        <w:t></w:t>
      </w:r>
      <w:r>
        <w:rPr>
          <w:rFonts w:hint="eastAsia"/>
        </w:rPr>
        <w:t>громадян</w:t>
      </w:r>
      <w:r>
        <w:t></w:t>
      </w:r>
      <w:r>
        <w:rPr>
          <w:rFonts w:hint="eastAsia"/>
        </w:rPr>
        <w:t>у</w:t>
      </w:r>
      <w:r>
        <w:t></w:t>
      </w:r>
      <w:r>
        <w:rPr>
          <w:rFonts w:hint="eastAsia"/>
        </w:rPr>
        <w:t>такі</w:t>
      </w:r>
    </w:p>
    <w:p w:rsidR="00ED474F" w:rsidRDefault="00ED474F" w:rsidP="00ED474F">
      <w:r>
        <w:rPr>
          <w:rFonts w:hint="eastAsia"/>
        </w:rPr>
        <w:t>способи</w:t>
      </w:r>
      <w:r>
        <w:t></w:t>
      </w:r>
      <w:r>
        <w:t></w:t>
      </w:r>
      <w:r>
        <w:rPr>
          <w:rFonts w:hint="eastAsia"/>
        </w:rPr>
        <w:t>їх</w:t>
      </w:r>
      <w:r>
        <w:t></w:t>
      </w:r>
      <w:r>
        <w:rPr>
          <w:rFonts w:hint="eastAsia"/>
        </w:rPr>
        <w:t>права</w:t>
      </w:r>
      <w:r>
        <w:t></w:t>
      </w:r>
      <w:r>
        <w:rPr>
          <w:rFonts w:hint="eastAsia"/>
        </w:rPr>
        <w:t>та</w:t>
      </w:r>
      <w:r>
        <w:t></w:t>
      </w:r>
      <w:r>
        <w:rPr>
          <w:rFonts w:hint="eastAsia"/>
        </w:rPr>
        <w:t>обов’язки</w:t>
      </w:r>
      <w:r>
        <w:t></w:t>
      </w:r>
      <w:r>
        <w:rPr>
          <w:rFonts w:hint="eastAsia"/>
        </w:rPr>
        <w:t>тощо</w:t>
      </w:r>
      <w:r>
        <w:t></w:t>
      </w:r>
      <w:r>
        <w:rPr>
          <w:rFonts w:hint="eastAsia"/>
        </w:rPr>
        <w:t>або</w:t>
      </w:r>
      <w:r>
        <w:t></w:t>
      </w:r>
      <w:r>
        <w:rPr>
          <w:rFonts w:hint="eastAsia"/>
        </w:rPr>
        <w:t>ж</w:t>
      </w:r>
      <w:r>
        <w:t></w:t>
      </w:r>
      <w:r>
        <w:rPr>
          <w:rFonts w:hint="eastAsia"/>
        </w:rPr>
        <w:t>наявні</w:t>
      </w:r>
      <w:r>
        <w:t></w:t>
      </w:r>
      <w:r>
        <w:rPr>
          <w:rFonts w:hint="eastAsia"/>
        </w:rPr>
        <w:t>у</w:t>
      </w:r>
      <w:r>
        <w:t></w:t>
      </w:r>
      <w:r>
        <w:rPr>
          <w:rFonts w:hint="eastAsia"/>
        </w:rPr>
        <w:t>нормативних</w:t>
      </w:r>
      <w:r>
        <w:t></w:t>
      </w:r>
      <w:r>
        <w:rPr>
          <w:rFonts w:hint="eastAsia"/>
        </w:rPr>
        <w:t>актах</w:t>
      </w:r>
    </w:p>
    <w:p w:rsidR="00ED474F" w:rsidRDefault="00ED474F" w:rsidP="00ED474F">
      <w:r>
        <w:rPr>
          <w:rFonts w:hint="eastAsia"/>
        </w:rPr>
        <w:t>положення</w:t>
      </w:r>
      <w:r>
        <w:t></w:t>
      </w:r>
      <w:r>
        <w:rPr>
          <w:rFonts w:hint="eastAsia"/>
        </w:rPr>
        <w:t>викладені</w:t>
      </w:r>
      <w:r>
        <w:t></w:t>
      </w:r>
      <w:r>
        <w:rPr>
          <w:rFonts w:hint="eastAsia"/>
        </w:rPr>
        <w:t>доволі</w:t>
      </w:r>
      <w:r>
        <w:t></w:t>
      </w:r>
      <w:r>
        <w:rPr>
          <w:rFonts w:hint="eastAsia"/>
        </w:rPr>
        <w:t>стисло</w:t>
      </w:r>
      <w:r>
        <w:t></w:t>
      </w:r>
      <w:r>
        <w:rPr>
          <w:rFonts w:hint="eastAsia"/>
        </w:rPr>
        <w:t>та</w:t>
      </w:r>
      <w:r>
        <w:t></w:t>
      </w:r>
      <w:r>
        <w:rPr>
          <w:rFonts w:hint="eastAsia"/>
        </w:rPr>
        <w:t>стосуються</w:t>
      </w:r>
      <w:r>
        <w:t></w:t>
      </w:r>
      <w:r>
        <w:rPr>
          <w:rFonts w:hint="eastAsia"/>
        </w:rPr>
        <w:t>незначної</w:t>
      </w:r>
      <w:r>
        <w:t></w:t>
      </w:r>
      <w:r>
        <w:rPr>
          <w:rFonts w:hint="eastAsia"/>
        </w:rPr>
        <w:t>кількості</w:t>
      </w:r>
    </w:p>
    <w:p w:rsidR="00ED474F" w:rsidRDefault="00ED474F" w:rsidP="00ED474F">
      <w:r>
        <w:rPr>
          <w:rFonts w:hint="eastAsia"/>
        </w:rPr>
        <w:t>аспектів</w:t>
      </w:r>
      <w:r>
        <w:t></w:t>
      </w:r>
      <w:r>
        <w:rPr>
          <w:rFonts w:hint="eastAsia"/>
        </w:rPr>
        <w:t>реалізації</w:t>
      </w:r>
      <w:r>
        <w:t></w:t>
      </w:r>
      <w:r>
        <w:rPr>
          <w:rFonts w:hint="eastAsia"/>
        </w:rPr>
        <w:t>відповідного</w:t>
      </w:r>
      <w:r>
        <w:t></w:t>
      </w:r>
      <w:r>
        <w:rPr>
          <w:rFonts w:hint="eastAsia"/>
        </w:rPr>
        <w:t>права</w:t>
      </w:r>
      <w:r>
        <w:t></w:t>
      </w:r>
      <w:r>
        <w:rPr>
          <w:rFonts w:hint="eastAsia"/>
        </w:rPr>
        <w:t>громадян</w:t>
      </w:r>
      <w:r>
        <w:t></w:t>
      </w:r>
      <w:r>
        <w:rPr>
          <w:rFonts w:hint="eastAsia"/>
        </w:rPr>
        <w:t>на</w:t>
      </w:r>
      <w:r>
        <w:t></w:t>
      </w:r>
      <w:r>
        <w:rPr>
          <w:rFonts w:hint="eastAsia"/>
        </w:rPr>
        <w:t>участь</w:t>
      </w:r>
      <w:r>
        <w:t></w:t>
      </w:r>
    </w:p>
    <w:p w:rsidR="00ED474F" w:rsidRDefault="00ED474F" w:rsidP="00ED474F">
      <w:r>
        <w:t></w:t>
      </w:r>
      <w:r>
        <w:t></w:t>
      </w:r>
      <w:r>
        <w:t></w:t>
      </w:r>
      <w:r>
        <w:rPr>
          <w:rFonts w:hint="eastAsia"/>
        </w:rPr>
        <w:t>з</w:t>
      </w:r>
      <w:r>
        <w:t></w:t>
      </w:r>
      <w:r>
        <w:rPr>
          <w:rFonts w:hint="eastAsia"/>
        </w:rPr>
        <w:t>питання</w:t>
      </w:r>
      <w:r>
        <w:t></w:t>
      </w:r>
      <w:r>
        <w:rPr>
          <w:rFonts w:hint="eastAsia"/>
        </w:rPr>
        <w:t>консультацій</w:t>
      </w:r>
      <w:r>
        <w:t></w:t>
      </w:r>
      <w:r>
        <w:rPr>
          <w:rFonts w:hint="eastAsia"/>
        </w:rPr>
        <w:t>з</w:t>
      </w:r>
      <w:r>
        <w:t></w:t>
      </w:r>
      <w:r>
        <w:rPr>
          <w:rFonts w:hint="eastAsia"/>
        </w:rPr>
        <w:t>громадськістю</w:t>
      </w:r>
      <w:r>
        <w:t></w:t>
      </w:r>
      <w:r>
        <w:t></w:t>
      </w:r>
      <w:r>
        <w:rPr>
          <w:rFonts w:hint="eastAsia"/>
        </w:rPr>
        <w:t>відсутність</w:t>
      </w:r>
      <w:r>
        <w:t></w:t>
      </w:r>
      <w:r>
        <w:rPr>
          <w:rFonts w:hint="eastAsia"/>
        </w:rPr>
        <w:t>єдиних</w:t>
      </w:r>
    </w:p>
    <w:p w:rsidR="00ED474F" w:rsidRDefault="00ED474F" w:rsidP="00ED474F">
      <w:r>
        <w:rPr>
          <w:rFonts w:hint="eastAsia"/>
        </w:rPr>
        <w:t>стандартів</w:t>
      </w:r>
      <w:r>
        <w:t></w:t>
      </w:r>
      <w:r>
        <w:rPr>
          <w:rFonts w:hint="eastAsia"/>
        </w:rPr>
        <w:t>та</w:t>
      </w:r>
      <w:r>
        <w:t></w:t>
      </w:r>
      <w:r>
        <w:rPr>
          <w:rFonts w:hint="eastAsia"/>
        </w:rPr>
        <w:t>вимог</w:t>
      </w:r>
      <w:r>
        <w:t></w:t>
      </w:r>
      <w:r>
        <w:rPr>
          <w:rFonts w:hint="eastAsia"/>
        </w:rPr>
        <w:t>щодо</w:t>
      </w:r>
      <w:r>
        <w:t></w:t>
      </w:r>
      <w:r>
        <w:rPr>
          <w:rFonts w:hint="eastAsia"/>
        </w:rPr>
        <w:t>проведення</w:t>
      </w:r>
      <w:r>
        <w:t></w:t>
      </w:r>
      <w:r>
        <w:rPr>
          <w:rFonts w:hint="eastAsia"/>
        </w:rPr>
        <w:t>громадських</w:t>
      </w:r>
      <w:r>
        <w:t></w:t>
      </w:r>
      <w:r>
        <w:rPr>
          <w:rFonts w:hint="eastAsia"/>
        </w:rPr>
        <w:t>обговорень</w:t>
      </w:r>
      <w:r>
        <w:t></w:t>
      </w:r>
      <w:r>
        <w:t></w:t>
      </w:r>
      <w:r>
        <w:rPr>
          <w:rFonts w:hint="eastAsia"/>
        </w:rPr>
        <w:t>включаючи</w:t>
      </w:r>
    </w:p>
    <w:p w:rsidR="00ED474F" w:rsidRDefault="00ED474F" w:rsidP="00ED474F">
      <w:r>
        <w:t></w:t>
      </w:r>
      <w:r>
        <w:t></w:t>
      </w:r>
      <w:r>
        <w:t></w:t>
      </w:r>
    </w:p>
    <w:p w:rsidR="00ED474F" w:rsidRDefault="00ED474F" w:rsidP="00ED474F">
      <w:r>
        <w:rPr>
          <w:rFonts w:hint="eastAsia"/>
        </w:rPr>
        <w:t>громадські</w:t>
      </w:r>
      <w:r>
        <w:t></w:t>
      </w:r>
      <w:r>
        <w:rPr>
          <w:rFonts w:hint="eastAsia"/>
        </w:rPr>
        <w:t>слухання</w:t>
      </w:r>
      <w:r>
        <w:t></w:t>
      </w:r>
      <w:r>
        <w:t></w:t>
      </w:r>
      <w:r>
        <w:rPr>
          <w:rFonts w:hint="eastAsia"/>
        </w:rPr>
        <w:t>та</w:t>
      </w:r>
      <w:r>
        <w:t></w:t>
      </w:r>
      <w:r>
        <w:rPr>
          <w:rFonts w:hint="eastAsia"/>
        </w:rPr>
        <w:t>інших</w:t>
      </w:r>
      <w:r>
        <w:t></w:t>
      </w:r>
      <w:r>
        <w:rPr>
          <w:rFonts w:hint="eastAsia"/>
        </w:rPr>
        <w:t>форм</w:t>
      </w:r>
      <w:r>
        <w:t></w:t>
      </w:r>
      <w:r>
        <w:rPr>
          <w:rFonts w:hint="eastAsia"/>
        </w:rPr>
        <w:t>консультацій</w:t>
      </w:r>
      <w:r>
        <w:t></w:t>
      </w:r>
      <w:r>
        <w:rPr>
          <w:rFonts w:hint="eastAsia"/>
        </w:rPr>
        <w:t>з</w:t>
      </w:r>
      <w:r>
        <w:t></w:t>
      </w:r>
      <w:r>
        <w:rPr>
          <w:rFonts w:hint="eastAsia"/>
        </w:rPr>
        <w:t>громадськістю</w:t>
      </w:r>
      <w:r>
        <w:t></w:t>
      </w:r>
      <w:r>
        <w:t></w:t>
      </w:r>
      <w:r>
        <w:rPr>
          <w:rFonts w:hint="eastAsia"/>
        </w:rPr>
        <w:t>які</w:t>
      </w:r>
      <w:r>
        <w:t></w:t>
      </w:r>
      <w:r>
        <w:rPr>
          <w:rFonts w:hint="eastAsia"/>
        </w:rPr>
        <w:t>були</w:t>
      </w:r>
    </w:p>
    <w:p w:rsidR="00ED474F" w:rsidRDefault="00ED474F" w:rsidP="00ED474F">
      <w:r>
        <w:rPr>
          <w:rFonts w:hint="eastAsia"/>
        </w:rPr>
        <w:t>б</w:t>
      </w:r>
      <w:r>
        <w:t></w:t>
      </w:r>
      <w:r>
        <w:rPr>
          <w:rFonts w:hint="eastAsia"/>
        </w:rPr>
        <w:t>розміщені</w:t>
      </w:r>
      <w:r>
        <w:t></w:t>
      </w:r>
      <w:r>
        <w:rPr>
          <w:rFonts w:hint="eastAsia"/>
        </w:rPr>
        <w:t>в</w:t>
      </w:r>
      <w:r>
        <w:t></w:t>
      </w:r>
      <w:r>
        <w:rPr>
          <w:rFonts w:hint="eastAsia"/>
        </w:rPr>
        <w:t>межах</w:t>
      </w:r>
      <w:r>
        <w:t></w:t>
      </w:r>
      <w:r>
        <w:rPr>
          <w:rFonts w:hint="eastAsia"/>
        </w:rPr>
        <w:t>одного</w:t>
      </w:r>
      <w:r>
        <w:t></w:t>
      </w:r>
      <w:r>
        <w:rPr>
          <w:rFonts w:hint="eastAsia"/>
        </w:rPr>
        <w:t>нормативно</w:t>
      </w:r>
      <w:r>
        <w:t></w:t>
      </w:r>
      <w:r>
        <w:rPr>
          <w:rFonts w:hint="eastAsia"/>
        </w:rPr>
        <w:t>правового</w:t>
      </w:r>
      <w:r>
        <w:t></w:t>
      </w:r>
      <w:r>
        <w:rPr>
          <w:rFonts w:hint="eastAsia"/>
        </w:rPr>
        <w:t>акта</w:t>
      </w:r>
      <w:r>
        <w:t></w:t>
      </w:r>
      <w:r>
        <w:t></w:t>
      </w:r>
      <w:r>
        <w:rPr>
          <w:rFonts w:hint="eastAsia"/>
        </w:rPr>
        <w:t>регламентація</w:t>
      </w:r>
    </w:p>
    <w:p w:rsidR="00ED474F" w:rsidRDefault="00ED474F" w:rsidP="00ED474F">
      <w:r>
        <w:rPr>
          <w:rFonts w:hint="eastAsia"/>
        </w:rPr>
        <w:t>консультацій</w:t>
      </w:r>
      <w:r>
        <w:t></w:t>
      </w:r>
      <w:r>
        <w:rPr>
          <w:rFonts w:hint="eastAsia"/>
        </w:rPr>
        <w:t>з</w:t>
      </w:r>
      <w:r>
        <w:t></w:t>
      </w:r>
      <w:r>
        <w:rPr>
          <w:rFonts w:hint="eastAsia"/>
        </w:rPr>
        <w:t>громадськістю</w:t>
      </w:r>
      <w:r>
        <w:t></w:t>
      </w:r>
      <w:r>
        <w:rPr>
          <w:rFonts w:hint="eastAsia"/>
        </w:rPr>
        <w:t>низкою</w:t>
      </w:r>
      <w:r>
        <w:t></w:t>
      </w:r>
      <w:r>
        <w:rPr>
          <w:rFonts w:hint="eastAsia"/>
        </w:rPr>
        <w:t>нормативно</w:t>
      </w:r>
      <w:r>
        <w:t></w:t>
      </w:r>
      <w:r>
        <w:rPr>
          <w:rFonts w:hint="eastAsia"/>
        </w:rPr>
        <w:t>правових</w:t>
      </w:r>
      <w:r>
        <w:t></w:t>
      </w:r>
      <w:r>
        <w:rPr>
          <w:rFonts w:hint="eastAsia"/>
        </w:rPr>
        <w:t>актів</w:t>
      </w:r>
      <w:r>
        <w:t></w:t>
      </w:r>
      <w:r>
        <w:t></w:t>
      </w:r>
      <w:r>
        <w:rPr>
          <w:rFonts w:hint="eastAsia"/>
        </w:rPr>
        <w:t>якими</w:t>
      </w:r>
    </w:p>
    <w:p w:rsidR="00ED474F" w:rsidRDefault="00ED474F" w:rsidP="00ED474F">
      <w:r>
        <w:rPr>
          <w:rFonts w:hint="eastAsia"/>
        </w:rPr>
        <w:t>регулюються</w:t>
      </w:r>
      <w:r>
        <w:t></w:t>
      </w:r>
      <w:r>
        <w:rPr>
          <w:rFonts w:hint="eastAsia"/>
        </w:rPr>
        <w:t>однорідні</w:t>
      </w:r>
      <w:r>
        <w:t></w:t>
      </w:r>
      <w:r>
        <w:rPr>
          <w:rFonts w:hint="eastAsia"/>
        </w:rPr>
        <w:t>відносини</w:t>
      </w:r>
      <w:r>
        <w:t></w:t>
      </w:r>
      <w:r>
        <w:t></w:t>
      </w:r>
      <w:r>
        <w:rPr>
          <w:rFonts w:hint="eastAsia"/>
        </w:rPr>
        <w:t>але</w:t>
      </w:r>
      <w:r>
        <w:t></w:t>
      </w:r>
      <w:r>
        <w:rPr>
          <w:rFonts w:hint="eastAsia"/>
        </w:rPr>
        <w:t>які</w:t>
      </w:r>
      <w:r>
        <w:t></w:t>
      </w:r>
      <w:r>
        <w:rPr>
          <w:rFonts w:hint="eastAsia"/>
        </w:rPr>
        <w:t>неоднаково</w:t>
      </w:r>
      <w:r>
        <w:t></w:t>
      </w:r>
      <w:r>
        <w:rPr>
          <w:rFonts w:hint="eastAsia"/>
        </w:rPr>
        <w:t>регламентують</w:t>
      </w:r>
    </w:p>
    <w:p w:rsidR="00ED474F" w:rsidRDefault="00ED474F" w:rsidP="00ED474F">
      <w:r>
        <w:rPr>
          <w:rFonts w:hint="eastAsia"/>
        </w:rPr>
        <w:t>процедуру</w:t>
      </w:r>
      <w:r>
        <w:t></w:t>
      </w:r>
      <w:r>
        <w:rPr>
          <w:rFonts w:hint="eastAsia"/>
        </w:rPr>
        <w:t>діяльності</w:t>
      </w:r>
      <w:r>
        <w:t></w:t>
      </w:r>
      <w:r>
        <w:rPr>
          <w:rFonts w:hint="eastAsia"/>
        </w:rPr>
        <w:t>органів</w:t>
      </w:r>
      <w:r>
        <w:t></w:t>
      </w:r>
      <w:r>
        <w:rPr>
          <w:rFonts w:hint="eastAsia"/>
        </w:rPr>
        <w:t>публічної</w:t>
      </w:r>
      <w:r>
        <w:t></w:t>
      </w:r>
      <w:r>
        <w:rPr>
          <w:rFonts w:hint="eastAsia"/>
        </w:rPr>
        <w:t>влади</w:t>
      </w:r>
      <w:r>
        <w:t></w:t>
      </w:r>
      <w:r>
        <w:rPr>
          <w:rFonts w:hint="eastAsia"/>
        </w:rPr>
        <w:t>та</w:t>
      </w:r>
      <w:r>
        <w:t></w:t>
      </w:r>
      <w:r>
        <w:rPr>
          <w:rFonts w:hint="eastAsia"/>
        </w:rPr>
        <w:t>громадськості</w:t>
      </w:r>
      <w:r>
        <w:t></w:t>
      </w:r>
      <w:r>
        <w:t></w:t>
      </w:r>
      <w:r>
        <w:rPr>
          <w:rFonts w:hint="eastAsia"/>
        </w:rPr>
        <w:t>що</w:t>
      </w:r>
      <w:r>
        <w:t></w:t>
      </w:r>
      <w:r>
        <w:rPr>
          <w:rFonts w:hint="eastAsia"/>
        </w:rPr>
        <w:t>має</w:t>
      </w:r>
      <w:r>
        <w:t></w:t>
      </w:r>
      <w:r>
        <w:rPr>
          <w:rFonts w:hint="eastAsia"/>
        </w:rPr>
        <w:t>один</w:t>
      </w:r>
    </w:p>
    <w:p w:rsidR="00ED474F" w:rsidRDefault="00ED474F" w:rsidP="00ED474F">
      <w:r>
        <w:rPr>
          <w:rFonts w:hint="eastAsia"/>
        </w:rPr>
        <w:t>зміст</w:t>
      </w:r>
      <w:r>
        <w:t></w:t>
      </w:r>
      <w:r>
        <w:rPr>
          <w:rFonts w:hint="eastAsia"/>
        </w:rPr>
        <w:t>та</w:t>
      </w:r>
      <w:r>
        <w:t></w:t>
      </w:r>
      <w:r>
        <w:rPr>
          <w:rFonts w:hint="eastAsia"/>
        </w:rPr>
        <w:t>значення</w:t>
      </w:r>
      <w:r>
        <w:t></w:t>
      </w:r>
      <w:r>
        <w:t></w:t>
      </w:r>
      <w:r>
        <w:rPr>
          <w:rFonts w:hint="eastAsia"/>
        </w:rPr>
        <w:t>різна</w:t>
      </w:r>
      <w:r>
        <w:t></w:t>
      </w:r>
      <w:r>
        <w:rPr>
          <w:rFonts w:hint="eastAsia"/>
        </w:rPr>
        <w:t>практика</w:t>
      </w:r>
      <w:r>
        <w:t></w:t>
      </w:r>
      <w:r>
        <w:rPr>
          <w:rFonts w:hint="eastAsia"/>
        </w:rPr>
        <w:t>розуміння</w:t>
      </w:r>
      <w:r>
        <w:t></w:t>
      </w:r>
      <w:r>
        <w:t></w:t>
      </w:r>
      <w:r>
        <w:rPr>
          <w:rFonts w:hint="eastAsia"/>
        </w:rPr>
        <w:t>тлумачення</w:t>
      </w:r>
      <w:r>
        <w:t></w:t>
      </w:r>
      <w:r>
        <w:rPr>
          <w:rFonts w:hint="eastAsia"/>
        </w:rPr>
        <w:t>та</w:t>
      </w:r>
      <w:r>
        <w:t></w:t>
      </w:r>
      <w:r>
        <w:rPr>
          <w:rFonts w:hint="eastAsia"/>
        </w:rPr>
        <w:t>застосування</w:t>
      </w:r>
    </w:p>
    <w:p w:rsidR="00ED474F" w:rsidRDefault="00ED474F" w:rsidP="00ED474F">
      <w:r>
        <w:rPr>
          <w:rFonts w:hint="eastAsia"/>
        </w:rPr>
        <w:t>правових</w:t>
      </w:r>
      <w:r>
        <w:t></w:t>
      </w:r>
      <w:r>
        <w:rPr>
          <w:rFonts w:hint="eastAsia"/>
        </w:rPr>
        <w:t>норм</w:t>
      </w:r>
      <w:r>
        <w:t></w:t>
      </w:r>
      <w:r>
        <w:rPr>
          <w:rFonts w:hint="eastAsia"/>
        </w:rPr>
        <w:t>до</w:t>
      </w:r>
      <w:r>
        <w:t></w:t>
      </w:r>
      <w:r>
        <w:rPr>
          <w:rFonts w:hint="eastAsia"/>
        </w:rPr>
        <w:t>однорідних</w:t>
      </w:r>
      <w:r>
        <w:t></w:t>
      </w:r>
      <w:r>
        <w:t></w:t>
      </w:r>
      <w:r>
        <w:rPr>
          <w:rFonts w:hint="eastAsia"/>
        </w:rPr>
        <w:t>однотипних</w:t>
      </w:r>
      <w:r>
        <w:t></w:t>
      </w:r>
      <w:r>
        <w:rPr>
          <w:rFonts w:hint="eastAsia"/>
        </w:rPr>
        <w:t>суспільних</w:t>
      </w:r>
      <w:r>
        <w:t></w:t>
      </w:r>
      <w:r>
        <w:rPr>
          <w:rFonts w:hint="eastAsia"/>
        </w:rPr>
        <w:t>відносин</w:t>
      </w:r>
      <w:r>
        <w:t></w:t>
      </w:r>
      <w:r>
        <w:t></w:t>
      </w:r>
      <w:r>
        <w:rPr>
          <w:rFonts w:hint="eastAsia"/>
        </w:rPr>
        <w:t>відсутність</w:t>
      </w:r>
    </w:p>
    <w:p w:rsidR="00ED474F" w:rsidRDefault="00ED474F" w:rsidP="00ED474F">
      <w:r>
        <w:rPr>
          <w:rFonts w:hint="eastAsia"/>
        </w:rPr>
        <w:t>нормативного</w:t>
      </w:r>
      <w:r>
        <w:t></w:t>
      </w:r>
      <w:r>
        <w:rPr>
          <w:rFonts w:hint="eastAsia"/>
        </w:rPr>
        <w:t>закріплення</w:t>
      </w:r>
      <w:r>
        <w:t></w:t>
      </w:r>
      <w:r>
        <w:rPr>
          <w:rFonts w:hint="eastAsia"/>
        </w:rPr>
        <w:t>механізму</w:t>
      </w:r>
      <w:r>
        <w:t></w:t>
      </w:r>
      <w:r>
        <w:rPr>
          <w:rFonts w:hint="eastAsia"/>
        </w:rPr>
        <w:t>контролю</w:t>
      </w:r>
      <w:r>
        <w:t></w:t>
      </w:r>
      <w:r>
        <w:rPr>
          <w:rFonts w:hint="eastAsia"/>
        </w:rPr>
        <w:t>за</w:t>
      </w:r>
      <w:r>
        <w:t></w:t>
      </w:r>
      <w:r>
        <w:rPr>
          <w:rFonts w:hint="eastAsia"/>
        </w:rPr>
        <w:t>дотриманням</w:t>
      </w:r>
      <w:r>
        <w:t></w:t>
      </w:r>
    </w:p>
    <w:p w:rsidR="00ED474F" w:rsidRDefault="00ED474F" w:rsidP="00ED474F">
      <w:r>
        <w:rPr>
          <w:rFonts w:hint="eastAsia"/>
        </w:rPr>
        <w:t>забезпеченням</w:t>
      </w:r>
      <w:r>
        <w:t></w:t>
      </w:r>
      <w:r>
        <w:rPr>
          <w:rFonts w:hint="eastAsia"/>
        </w:rPr>
        <w:t>реалізації</w:t>
      </w:r>
      <w:r>
        <w:t></w:t>
      </w:r>
      <w:r>
        <w:rPr>
          <w:rFonts w:hint="eastAsia"/>
        </w:rPr>
        <w:t>права</w:t>
      </w:r>
      <w:r>
        <w:t></w:t>
      </w:r>
      <w:r>
        <w:rPr>
          <w:rFonts w:hint="eastAsia"/>
        </w:rPr>
        <w:t>на</w:t>
      </w:r>
      <w:r>
        <w:t></w:t>
      </w:r>
      <w:r>
        <w:rPr>
          <w:rFonts w:hint="eastAsia"/>
        </w:rPr>
        <w:t>участь</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p>
    <w:p w:rsidR="00ED474F" w:rsidRDefault="00ED474F" w:rsidP="00ED474F">
      <w:r>
        <w:rPr>
          <w:rFonts w:hint="eastAsia"/>
        </w:rPr>
        <w:t>та</w:t>
      </w:r>
      <w:r>
        <w:t></w:t>
      </w:r>
      <w:r>
        <w:rPr>
          <w:rFonts w:hint="eastAsia"/>
        </w:rPr>
        <w:t>врахуванням</w:t>
      </w:r>
      <w:r>
        <w:t></w:t>
      </w:r>
      <w:r>
        <w:rPr>
          <w:rFonts w:hint="eastAsia"/>
        </w:rPr>
        <w:t>результатів</w:t>
      </w:r>
      <w:r>
        <w:t></w:t>
      </w:r>
      <w:r>
        <w:rPr>
          <w:rFonts w:hint="eastAsia"/>
        </w:rPr>
        <w:t>такої</w:t>
      </w:r>
      <w:r>
        <w:t></w:t>
      </w:r>
      <w:r>
        <w:rPr>
          <w:rFonts w:hint="eastAsia"/>
        </w:rPr>
        <w:t>участі</w:t>
      </w:r>
      <w:r>
        <w:t></w:t>
      </w:r>
      <w:r>
        <w:t></w:t>
      </w:r>
      <w:r>
        <w:rPr>
          <w:rFonts w:hint="eastAsia"/>
        </w:rPr>
        <w:t>правових</w:t>
      </w:r>
      <w:r>
        <w:t></w:t>
      </w:r>
      <w:r>
        <w:rPr>
          <w:rFonts w:hint="eastAsia"/>
        </w:rPr>
        <w:t>наслідків</w:t>
      </w:r>
      <w:r>
        <w:t></w:t>
      </w:r>
      <w:r>
        <w:rPr>
          <w:rFonts w:hint="eastAsia"/>
        </w:rPr>
        <w:t>порушення</w:t>
      </w:r>
    </w:p>
    <w:p w:rsidR="00ED474F" w:rsidRDefault="00ED474F" w:rsidP="00ED474F">
      <w:r>
        <w:rPr>
          <w:rFonts w:hint="eastAsia"/>
        </w:rPr>
        <w:t>вимог</w:t>
      </w:r>
      <w:r>
        <w:t></w:t>
      </w:r>
      <w:r>
        <w:rPr>
          <w:rFonts w:hint="eastAsia"/>
        </w:rPr>
        <w:t>щодо</w:t>
      </w:r>
      <w:r>
        <w:t></w:t>
      </w:r>
      <w:r>
        <w:rPr>
          <w:rFonts w:hint="eastAsia"/>
        </w:rPr>
        <w:t>участі</w:t>
      </w:r>
      <w:r>
        <w:t></w:t>
      </w:r>
      <w:r>
        <w:rPr>
          <w:rFonts w:hint="eastAsia"/>
        </w:rPr>
        <w:t>тощо</w:t>
      </w:r>
      <w:r>
        <w:t></w:t>
      </w:r>
    </w:p>
    <w:p w:rsidR="00ED474F" w:rsidRDefault="00ED474F" w:rsidP="00ED474F">
      <w:r>
        <w:rPr>
          <w:rFonts w:hint="eastAsia"/>
        </w:rPr>
        <w:t>Показано</w:t>
      </w:r>
      <w:r>
        <w:t></w:t>
      </w:r>
      <w:r>
        <w:t></w:t>
      </w:r>
      <w:r>
        <w:rPr>
          <w:rFonts w:hint="eastAsia"/>
        </w:rPr>
        <w:t>що</w:t>
      </w:r>
      <w:r>
        <w:t></w:t>
      </w:r>
      <w:r>
        <w:rPr>
          <w:rFonts w:hint="eastAsia"/>
        </w:rPr>
        <w:t>стан</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реалізації</w:t>
      </w:r>
    </w:p>
    <w:p w:rsidR="00ED474F" w:rsidRDefault="00ED474F" w:rsidP="00ED474F">
      <w:r>
        <w:rPr>
          <w:rFonts w:hint="eastAsia"/>
        </w:rPr>
        <w:t>права</w:t>
      </w:r>
      <w:r>
        <w:t></w:t>
      </w:r>
      <w:r>
        <w:rPr>
          <w:rFonts w:hint="eastAsia"/>
        </w:rPr>
        <w:t>громадян</w:t>
      </w:r>
      <w:r>
        <w:t></w:t>
      </w:r>
      <w:r>
        <w:rPr>
          <w:rFonts w:hint="eastAsia"/>
        </w:rPr>
        <w:t>України</w:t>
      </w:r>
      <w:r>
        <w:t></w:t>
      </w:r>
      <w:r>
        <w:rPr>
          <w:rFonts w:hint="eastAsia"/>
        </w:rPr>
        <w:t>на</w:t>
      </w:r>
      <w:r>
        <w:t></w:t>
      </w:r>
      <w:r>
        <w:rPr>
          <w:rFonts w:hint="eastAsia"/>
        </w:rPr>
        <w:t>участь</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p>
    <w:p w:rsidR="00ED474F" w:rsidRDefault="00ED474F" w:rsidP="00ED474F">
      <w:r>
        <w:rPr>
          <w:rFonts w:hint="eastAsia"/>
        </w:rPr>
        <w:t>віднесеними</w:t>
      </w:r>
      <w:r>
        <w:t></w:t>
      </w:r>
      <w:r>
        <w:rPr>
          <w:rFonts w:hint="eastAsia"/>
        </w:rPr>
        <w:t>до</w:t>
      </w:r>
      <w:r>
        <w:t></w:t>
      </w:r>
      <w:r>
        <w:rPr>
          <w:rFonts w:hint="eastAsia"/>
        </w:rPr>
        <w:t>компетенції</w:t>
      </w:r>
      <w:r>
        <w:t></w:t>
      </w:r>
      <w:r>
        <w:rPr>
          <w:rFonts w:hint="eastAsia"/>
        </w:rPr>
        <w:t>органів</w:t>
      </w:r>
      <w:r>
        <w:t></w:t>
      </w:r>
      <w:r>
        <w:rPr>
          <w:rFonts w:hint="eastAsia"/>
        </w:rPr>
        <w:t>судової</w:t>
      </w:r>
      <w:r>
        <w:t></w:t>
      </w:r>
      <w:r>
        <w:rPr>
          <w:rFonts w:hint="eastAsia"/>
        </w:rPr>
        <w:t>влади</w:t>
      </w:r>
      <w:r>
        <w:t></w:t>
      </w:r>
      <w:r>
        <w:t></w:t>
      </w:r>
      <w:r>
        <w:rPr>
          <w:rFonts w:hint="eastAsia"/>
        </w:rPr>
        <w:t>є</w:t>
      </w:r>
      <w:r>
        <w:t></w:t>
      </w:r>
      <w:r>
        <w:rPr>
          <w:rFonts w:hint="eastAsia"/>
        </w:rPr>
        <w:t>недосконалим</w:t>
      </w:r>
      <w:r>
        <w:t></w:t>
      </w:r>
      <w:r>
        <w:rPr>
          <w:rFonts w:hint="eastAsia"/>
        </w:rPr>
        <w:t>та</w:t>
      </w:r>
    </w:p>
    <w:p w:rsidR="00ED474F" w:rsidRDefault="00ED474F" w:rsidP="00ED474F">
      <w:r>
        <w:rPr>
          <w:rFonts w:hint="eastAsia"/>
        </w:rPr>
        <w:t>неповноцінним</w:t>
      </w:r>
      <w:r>
        <w:t></w:t>
      </w:r>
      <w:r>
        <w:rPr>
          <w:rFonts w:hint="eastAsia"/>
        </w:rPr>
        <w:t>через</w:t>
      </w:r>
      <w:r>
        <w:t></w:t>
      </w:r>
      <w:r>
        <w:rPr>
          <w:rFonts w:hint="eastAsia"/>
        </w:rPr>
        <w:t>наявність</w:t>
      </w:r>
      <w:r>
        <w:t></w:t>
      </w:r>
      <w:r>
        <w:rPr>
          <w:rFonts w:hint="eastAsia"/>
        </w:rPr>
        <w:t>значних</w:t>
      </w:r>
      <w:r>
        <w:t></w:t>
      </w:r>
      <w:r>
        <w:rPr>
          <w:rFonts w:hint="eastAsia"/>
        </w:rPr>
        <w:t>прогалин</w:t>
      </w:r>
      <w:r>
        <w:t></w:t>
      </w:r>
      <w:r>
        <w:rPr>
          <w:rFonts w:hint="eastAsia"/>
        </w:rPr>
        <w:t>та</w:t>
      </w:r>
      <w:r>
        <w:t></w:t>
      </w:r>
      <w:r>
        <w:rPr>
          <w:rFonts w:hint="eastAsia"/>
        </w:rPr>
        <w:t>недоліків</w:t>
      </w:r>
      <w:r>
        <w:t></w:t>
      </w:r>
      <w:r>
        <w:rPr>
          <w:rFonts w:hint="eastAsia"/>
        </w:rPr>
        <w:t>у</w:t>
      </w:r>
      <w:r>
        <w:t></w:t>
      </w:r>
      <w:r>
        <w:rPr>
          <w:rFonts w:hint="eastAsia"/>
        </w:rPr>
        <w:t>нормативноправових</w:t>
      </w:r>
      <w:r>
        <w:t></w:t>
      </w:r>
      <w:r>
        <w:rPr>
          <w:rFonts w:hint="eastAsia"/>
        </w:rPr>
        <w:t>актах</w:t>
      </w:r>
      <w:r>
        <w:t></w:t>
      </w:r>
      <w:r>
        <w:rPr>
          <w:rFonts w:hint="eastAsia"/>
        </w:rPr>
        <w:t>України</w:t>
      </w:r>
      <w:r>
        <w:t></w:t>
      </w:r>
      <w:r>
        <w:t></w:t>
      </w:r>
      <w:r>
        <w:rPr>
          <w:rFonts w:hint="eastAsia"/>
        </w:rPr>
        <w:t>серед</w:t>
      </w:r>
      <w:r>
        <w:t></w:t>
      </w:r>
      <w:r>
        <w:rPr>
          <w:rFonts w:hint="eastAsia"/>
        </w:rPr>
        <w:t>яких</w:t>
      </w:r>
      <w:r>
        <w:t></w:t>
      </w:r>
      <w:r>
        <w:t></w:t>
      </w:r>
      <w:r>
        <w:rPr>
          <w:rFonts w:hint="eastAsia"/>
        </w:rPr>
        <w:t>зокрема</w:t>
      </w:r>
      <w:r>
        <w:t></w:t>
      </w:r>
      <w:r>
        <w:t></w:t>
      </w:r>
      <w:r>
        <w:rPr>
          <w:rFonts w:hint="eastAsia"/>
        </w:rPr>
        <w:t>названо</w:t>
      </w:r>
      <w:r>
        <w:t></w:t>
      </w:r>
      <w:r>
        <w:rPr>
          <w:rFonts w:hint="eastAsia"/>
        </w:rPr>
        <w:t>наступні</w:t>
      </w:r>
      <w:r>
        <w:t></w:t>
      </w:r>
    </w:p>
    <w:p w:rsidR="00ED474F" w:rsidRDefault="00ED474F" w:rsidP="00ED474F">
      <w:r>
        <w:rPr>
          <w:rFonts w:hint="eastAsia"/>
        </w:rPr>
        <w:t>–</w:t>
      </w:r>
      <w:r>
        <w:t></w:t>
      </w:r>
      <w:r>
        <w:rPr>
          <w:rFonts w:hint="eastAsia"/>
        </w:rPr>
        <w:t>відомості</w:t>
      </w:r>
      <w:r>
        <w:t></w:t>
      </w:r>
      <w:r>
        <w:rPr>
          <w:rFonts w:hint="eastAsia"/>
        </w:rPr>
        <w:t>про</w:t>
      </w:r>
      <w:r>
        <w:t></w:t>
      </w:r>
      <w:r>
        <w:rPr>
          <w:rFonts w:hint="eastAsia"/>
        </w:rPr>
        <w:t>відповідальних</w:t>
      </w:r>
      <w:r>
        <w:t></w:t>
      </w:r>
      <w:r>
        <w:rPr>
          <w:rFonts w:hint="eastAsia"/>
        </w:rPr>
        <w:t>за</w:t>
      </w:r>
      <w:r>
        <w:t></w:t>
      </w:r>
      <w:r>
        <w:rPr>
          <w:rFonts w:hint="eastAsia"/>
        </w:rPr>
        <w:t>інформування</w:t>
      </w:r>
      <w:r>
        <w:t></w:t>
      </w:r>
      <w:r>
        <w:rPr>
          <w:rFonts w:hint="eastAsia"/>
        </w:rPr>
        <w:t>осіб</w:t>
      </w:r>
      <w:r>
        <w:t></w:t>
      </w:r>
      <w:r>
        <w:rPr>
          <w:rFonts w:hint="eastAsia"/>
        </w:rPr>
        <w:t>містяться</w:t>
      </w:r>
      <w:r>
        <w:t></w:t>
      </w:r>
      <w:r>
        <w:rPr>
          <w:rFonts w:hint="eastAsia"/>
        </w:rPr>
        <w:t>в</w:t>
      </w:r>
      <w:r>
        <w:t></w:t>
      </w:r>
      <w:r>
        <w:rPr>
          <w:rFonts w:hint="eastAsia"/>
        </w:rPr>
        <w:t>актах</w:t>
      </w:r>
    </w:p>
    <w:p w:rsidR="00ED474F" w:rsidRDefault="00ED474F" w:rsidP="00ED474F">
      <w:r>
        <w:rPr>
          <w:rFonts w:hint="eastAsia"/>
        </w:rPr>
        <w:t>голів</w:t>
      </w:r>
      <w:r>
        <w:t></w:t>
      </w:r>
      <w:r>
        <w:rPr>
          <w:rFonts w:hint="eastAsia"/>
        </w:rPr>
        <w:t>органів</w:t>
      </w:r>
      <w:r>
        <w:t></w:t>
      </w:r>
      <w:r>
        <w:rPr>
          <w:rFonts w:hint="eastAsia"/>
        </w:rPr>
        <w:t>судової</w:t>
      </w:r>
      <w:r>
        <w:t></w:t>
      </w:r>
      <w:r>
        <w:rPr>
          <w:rFonts w:hint="eastAsia"/>
        </w:rPr>
        <w:t>влади</w:t>
      </w:r>
      <w:r>
        <w:t></w:t>
      </w:r>
      <w:r>
        <w:t></w:t>
      </w:r>
      <w:r>
        <w:rPr>
          <w:rFonts w:hint="eastAsia"/>
        </w:rPr>
        <w:t>в</w:t>
      </w:r>
      <w:r>
        <w:t></w:t>
      </w:r>
      <w:r>
        <w:rPr>
          <w:rFonts w:hint="eastAsia"/>
        </w:rPr>
        <w:t>Законі</w:t>
      </w:r>
      <w:r>
        <w:t></w:t>
      </w:r>
      <w:r>
        <w:rPr>
          <w:rFonts w:hint="eastAsia"/>
        </w:rPr>
        <w:t>ж</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p>
    <w:p w:rsidR="00ED474F" w:rsidRDefault="00ED474F" w:rsidP="00ED474F">
      <w:r>
        <w:rPr>
          <w:rFonts w:hint="eastAsia"/>
        </w:rPr>
        <w:t>відсутні</w:t>
      </w:r>
      <w:r>
        <w:t></w:t>
      </w:r>
      <w:r>
        <w:rPr>
          <w:rFonts w:hint="eastAsia"/>
        </w:rPr>
        <w:t>будь</w:t>
      </w:r>
      <w:r>
        <w:t></w:t>
      </w:r>
      <w:r>
        <w:rPr>
          <w:rFonts w:hint="eastAsia"/>
        </w:rPr>
        <w:t>які</w:t>
      </w:r>
      <w:r>
        <w:t></w:t>
      </w:r>
      <w:r>
        <w:rPr>
          <w:rFonts w:hint="eastAsia"/>
        </w:rPr>
        <w:t>посилання</w:t>
      </w:r>
      <w:r>
        <w:t></w:t>
      </w:r>
      <w:r>
        <w:rPr>
          <w:rFonts w:hint="eastAsia"/>
        </w:rPr>
        <w:t>на</w:t>
      </w:r>
      <w:r>
        <w:t></w:t>
      </w:r>
      <w:r>
        <w:rPr>
          <w:rFonts w:hint="eastAsia"/>
        </w:rPr>
        <w:t>них</w:t>
      </w:r>
      <w:r>
        <w:t></w:t>
      </w:r>
      <w:r>
        <w:rPr>
          <w:rFonts w:hint="eastAsia"/>
        </w:rPr>
        <w:t>або</w:t>
      </w:r>
      <w:r>
        <w:t></w:t>
      </w:r>
      <w:r>
        <w:rPr>
          <w:rFonts w:hint="eastAsia"/>
        </w:rPr>
        <w:t>згадки</w:t>
      </w:r>
      <w:r>
        <w:t></w:t>
      </w:r>
      <w:r>
        <w:rPr>
          <w:rFonts w:hint="eastAsia"/>
        </w:rPr>
        <w:t>про</w:t>
      </w:r>
      <w:r>
        <w:t></w:t>
      </w:r>
      <w:r>
        <w:rPr>
          <w:rFonts w:hint="eastAsia"/>
        </w:rPr>
        <w:t>способи</w:t>
      </w:r>
      <w:r>
        <w:t></w:t>
      </w:r>
      <w:r>
        <w:t></w:t>
      </w:r>
      <w:r>
        <w:rPr>
          <w:rFonts w:hint="eastAsia"/>
        </w:rPr>
        <w:t>порядок</w:t>
      </w:r>
      <w:r>
        <w:t></w:t>
      </w:r>
    </w:p>
    <w:p w:rsidR="00ED474F" w:rsidRDefault="00ED474F" w:rsidP="00ED474F">
      <w:r>
        <w:rPr>
          <w:rFonts w:hint="eastAsia"/>
        </w:rPr>
        <w:t>специфіку</w:t>
      </w:r>
      <w:r>
        <w:t></w:t>
      </w:r>
      <w:r>
        <w:t></w:t>
      </w:r>
      <w:r>
        <w:rPr>
          <w:rFonts w:hint="eastAsia"/>
        </w:rPr>
        <w:t>відповідальність</w:t>
      </w:r>
      <w:r>
        <w:t></w:t>
      </w:r>
      <w:r>
        <w:rPr>
          <w:rFonts w:hint="eastAsia"/>
        </w:rPr>
        <w:t>за</w:t>
      </w:r>
      <w:r>
        <w:t></w:t>
      </w:r>
      <w:r>
        <w:rPr>
          <w:rFonts w:hint="eastAsia"/>
        </w:rPr>
        <w:t>належне</w:t>
      </w:r>
      <w:r>
        <w:t></w:t>
      </w:r>
      <w:r>
        <w:rPr>
          <w:rFonts w:hint="eastAsia"/>
        </w:rPr>
        <w:t>інформування</w:t>
      </w:r>
      <w:r>
        <w:t></w:t>
      </w:r>
      <w:r>
        <w:t></w:t>
      </w:r>
      <w:r>
        <w:rPr>
          <w:rFonts w:hint="eastAsia"/>
        </w:rPr>
        <w:t>яке</w:t>
      </w:r>
      <w:r>
        <w:t></w:t>
      </w:r>
      <w:r>
        <w:rPr>
          <w:rFonts w:hint="eastAsia"/>
        </w:rPr>
        <w:t>здійснюється</w:t>
      </w:r>
    </w:p>
    <w:p w:rsidR="00ED474F" w:rsidRDefault="00ED474F" w:rsidP="00ED474F">
      <w:r>
        <w:rPr>
          <w:rFonts w:hint="eastAsia"/>
        </w:rPr>
        <w:t>спеціальними</w:t>
      </w:r>
      <w:r>
        <w:t></w:t>
      </w:r>
      <w:r>
        <w:rPr>
          <w:rFonts w:hint="eastAsia"/>
        </w:rPr>
        <w:t>суб’єктами</w:t>
      </w:r>
      <w:r>
        <w:t></w:t>
      </w:r>
      <w:r>
        <w:rPr>
          <w:rFonts w:hint="eastAsia"/>
        </w:rPr>
        <w:t>при</w:t>
      </w:r>
      <w:r>
        <w:t></w:t>
      </w:r>
      <w:r>
        <w:rPr>
          <w:rFonts w:hint="eastAsia"/>
        </w:rPr>
        <w:t>органах</w:t>
      </w:r>
      <w:r>
        <w:t></w:t>
      </w:r>
      <w:r>
        <w:rPr>
          <w:rFonts w:hint="eastAsia"/>
        </w:rPr>
        <w:t>судової</w:t>
      </w:r>
      <w:r>
        <w:t></w:t>
      </w:r>
      <w:r>
        <w:rPr>
          <w:rFonts w:hint="eastAsia"/>
        </w:rPr>
        <w:t>влади</w:t>
      </w:r>
      <w:r>
        <w:t></w:t>
      </w:r>
      <w:r>
        <w:t></w:t>
      </w:r>
      <w:r>
        <w:rPr>
          <w:rFonts w:hint="eastAsia"/>
        </w:rPr>
        <w:t>що</w:t>
      </w:r>
      <w:r>
        <w:t></w:t>
      </w:r>
      <w:r>
        <w:rPr>
          <w:rFonts w:hint="eastAsia"/>
        </w:rPr>
        <w:t>ж</w:t>
      </w:r>
      <w:r>
        <w:t></w:t>
      </w:r>
      <w:r>
        <w:rPr>
          <w:rFonts w:hint="eastAsia"/>
        </w:rPr>
        <w:t>стосується</w:t>
      </w:r>
      <w:r>
        <w:t></w:t>
      </w:r>
      <w:r>
        <w:rPr>
          <w:rFonts w:hint="eastAsia"/>
        </w:rPr>
        <w:t>Закону</w:t>
      </w:r>
    </w:p>
    <w:p w:rsidR="00ED474F" w:rsidRDefault="00ED474F" w:rsidP="00ED474F">
      <w:r>
        <w:rPr>
          <w:rFonts w:hint="eastAsia"/>
        </w:rPr>
        <w:t>України</w:t>
      </w:r>
      <w:r>
        <w:t></w:t>
      </w:r>
      <w:r>
        <w:t></w:t>
      </w:r>
      <w:r>
        <w:rPr>
          <w:rFonts w:hint="eastAsia"/>
        </w:rPr>
        <w:t>Про</w:t>
      </w:r>
      <w:r>
        <w:t></w:t>
      </w:r>
      <w:r>
        <w:rPr>
          <w:rFonts w:hint="eastAsia"/>
        </w:rPr>
        <w:t>доступ</w:t>
      </w:r>
      <w:r>
        <w:t></w:t>
      </w:r>
      <w:r>
        <w:rPr>
          <w:rFonts w:hint="eastAsia"/>
        </w:rPr>
        <w:t>до</w:t>
      </w:r>
      <w:r>
        <w:t></w:t>
      </w:r>
      <w:r>
        <w:rPr>
          <w:rFonts w:hint="eastAsia"/>
        </w:rPr>
        <w:t>публічної</w:t>
      </w:r>
      <w:r>
        <w:t></w:t>
      </w:r>
      <w:r>
        <w:rPr>
          <w:rFonts w:hint="eastAsia"/>
        </w:rPr>
        <w:t>інформації</w:t>
      </w:r>
      <w:r>
        <w:t></w:t>
      </w:r>
      <w:r>
        <w:t></w:t>
      </w:r>
      <w:r>
        <w:t></w:t>
      </w:r>
      <w:r>
        <w:rPr>
          <w:rFonts w:hint="eastAsia"/>
        </w:rPr>
        <w:t>то</w:t>
      </w:r>
      <w:r>
        <w:t></w:t>
      </w:r>
      <w:r>
        <w:rPr>
          <w:rFonts w:hint="eastAsia"/>
        </w:rPr>
        <w:t>він</w:t>
      </w:r>
      <w:r>
        <w:t></w:t>
      </w:r>
      <w:r>
        <w:rPr>
          <w:rFonts w:hint="eastAsia"/>
        </w:rPr>
        <w:t>встановлює</w:t>
      </w:r>
      <w:r>
        <w:t></w:t>
      </w:r>
      <w:r>
        <w:rPr>
          <w:rFonts w:hint="eastAsia"/>
        </w:rPr>
        <w:t>лише</w:t>
      </w:r>
    </w:p>
    <w:p w:rsidR="00ED474F" w:rsidRDefault="00ED474F" w:rsidP="00ED474F">
      <w:r>
        <w:rPr>
          <w:rFonts w:hint="eastAsia"/>
        </w:rPr>
        <w:t>відповідальність</w:t>
      </w:r>
      <w:r>
        <w:t></w:t>
      </w:r>
      <w:r>
        <w:rPr>
          <w:rFonts w:hint="eastAsia"/>
        </w:rPr>
        <w:t>та</w:t>
      </w:r>
      <w:r>
        <w:t></w:t>
      </w:r>
      <w:r>
        <w:rPr>
          <w:rFonts w:hint="eastAsia"/>
        </w:rPr>
        <w:t>можливість</w:t>
      </w:r>
      <w:r>
        <w:t></w:t>
      </w:r>
      <w:r>
        <w:rPr>
          <w:rFonts w:hint="eastAsia"/>
        </w:rPr>
        <w:t>оскарження</w:t>
      </w:r>
      <w:r>
        <w:t></w:t>
      </w:r>
      <w:r>
        <w:rPr>
          <w:rFonts w:hint="eastAsia"/>
        </w:rPr>
        <w:t>дій</w:t>
      </w:r>
      <w:r>
        <w:t></w:t>
      </w:r>
      <w:r>
        <w:rPr>
          <w:rFonts w:hint="eastAsia"/>
        </w:rPr>
        <w:t>бездіяльності</w:t>
      </w:r>
      <w:r>
        <w:t></w:t>
      </w:r>
      <w:r>
        <w:rPr>
          <w:rFonts w:hint="eastAsia"/>
        </w:rPr>
        <w:t>розпорядників</w:t>
      </w:r>
    </w:p>
    <w:p w:rsidR="00ED474F" w:rsidRDefault="00ED474F" w:rsidP="00ED474F">
      <w:r>
        <w:rPr>
          <w:rFonts w:hint="eastAsia"/>
        </w:rPr>
        <w:t>інформації</w:t>
      </w:r>
      <w:r>
        <w:t></w:t>
      </w:r>
      <w:r>
        <w:t></w:t>
      </w:r>
      <w:r>
        <w:rPr>
          <w:rFonts w:hint="eastAsia"/>
        </w:rPr>
        <w:t>яка</w:t>
      </w:r>
      <w:r>
        <w:t></w:t>
      </w:r>
      <w:r>
        <w:rPr>
          <w:rFonts w:hint="eastAsia"/>
        </w:rPr>
        <w:t>є</w:t>
      </w:r>
      <w:r>
        <w:t></w:t>
      </w:r>
      <w:r>
        <w:rPr>
          <w:rFonts w:hint="eastAsia"/>
        </w:rPr>
        <w:t>одним</w:t>
      </w:r>
      <w:r>
        <w:t></w:t>
      </w:r>
      <w:r>
        <w:rPr>
          <w:rFonts w:hint="eastAsia"/>
        </w:rPr>
        <w:t>із</w:t>
      </w:r>
      <w:r>
        <w:t></w:t>
      </w:r>
      <w:r>
        <w:rPr>
          <w:rFonts w:hint="eastAsia"/>
        </w:rPr>
        <w:t>видів</w:t>
      </w:r>
      <w:r>
        <w:t></w:t>
      </w:r>
      <w:r>
        <w:rPr>
          <w:rFonts w:hint="eastAsia"/>
        </w:rPr>
        <w:t>інформаційної</w:t>
      </w:r>
      <w:r>
        <w:t></w:t>
      </w:r>
      <w:r>
        <w:rPr>
          <w:rFonts w:hint="eastAsia"/>
        </w:rPr>
        <w:t>діяльності</w:t>
      </w:r>
      <w:r>
        <w:t></w:t>
      </w:r>
      <w:r>
        <w:rPr>
          <w:rFonts w:hint="eastAsia"/>
        </w:rPr>
        <w:t>органів</w:t>
      </w:r>
      <w:r>
        <w:t></w:t>
      </w:r>
      <w:r>
        <w:rPr>
          <w:rFonts w:hint="eastAsia"/>
        </w:rPr>
        <w:t>судової</w:t>
      </w:r>
    </w:p>
    <w:p w:rsidR="00ED474F" w:rsidRDefault="00ED474F" w:rsidP="00ED474F">
      <w:r>
        <w:rPr>
          <w:rFonts w:hint="eastAsia"/>
        </w:rPr>
        <w:t>влади</w:t>
      </w:r>
      <w:r>
        <w:t></w:t>
      </w:r>
    </w:p>
    <w:p w:rsidR="00ED474F" w:rsidRDefault="00ED474F" w:rsidP="00ED474F">
      <w:r>
        <w:rPr>
          <w:rFonts w:hint="eastAsia"/>
        </w:rPr>
        <w:t>–</w:t>
      </w:r>
      <w:r>
        <w:t></w:t>
      </w:r>
      <w:r>
        <w:rPr>
          <w:rFonts w:hint="eastAsia"/>
        </w:rPr>
        <w:t>відсутність</w:t>
      </w:r>
      <w:r>
        <w:t></w:t>
      </w:r>
      <w:r>
        <w:rPr>
          <w:rFonts w:hint="eastAsia"/>
        </w:rPr>
        <w:t>нормативних</w:t>
      </w:r>
      <w:r>
        <w:t></w:t>
      </w:r>
      <w:r>
        <w:rPr>
          <w:rFonts w:hint="eastAsia"/>
        </w:rPr>
        <w:t>положень</w:t>
      </w:r>
      <w:r>
        <w:t></w:t>
      </w:r>
      <w:r>
        <w:rPr>
          <w:rFonts w:hint="eastAsia"/>
        </w:rPr>
        <w:t>про</w:t>
      </w:r>
      <w:r>
        <w:t></w:t>
      </w:r>
      <w:r>
        <w:rPr>
          <w:rFonts w:hint="eastAsia"/>
        </w:rPr>
        <w:t>порядок</w:t>
      </w:r>
      <w:r>
        <w:t></w:t>
      </w:r>
      <w:r>
        <w:rPr>
          <w:rFonts w:hint="eastAsia"/>
        </w:rPr>
        <w:t>і</w:t>
      </w:r>
      <w:r>
        <w:t></w:t>
      </w:r>
      <w:r>
        <w:rPr>
          <w:rFonts w:hint="eastAsia"/>
        </w:rPr>
        <w:t>процедури</w:t>
      </w:r>
    </w:p>
    <w:p w:rsidR="00ED474F" w:rsidRDefault="00ED474F" w:rsidP="00ED474F">
      <w:r>
        <w:rPr>
          <w:rFonts w:hint="eastAsia"/>
        </w:rPr>
        <w:t>проведення</w:t>
      </w:r>
      <w:r>
        <w:t></w:t>
      </w:r>
      <w:r>
        <w:rPr>
          <w:rFonts w:hint="eastAsia"/>
        </w:rPr>
        <w:t>громадських</w:t>
      </w:r>
      <w:r>
        <w:t></w:t>
      </w:r>
      <w:r>
        <w:rPr>
          <w:rFonts w:hint="eastAsia"/>
        </w:rPr>
        <w:t>експертиз</w:t>
      </w:r>
      <w:r>
        <w:t></w:t>
      </w:r>
      <w:r>
        <w:rPr>
          <w:rFonts w:hint="eastAsia"/>
        </w:rPr>
        <w:t>та</w:t>
      </w:r>
      <w:r>
        <w:t></w:t>
      </w:r>
      <w:r>
        <w:rPr>
          <w:rFonts w:hint="eastAsia"/>
        </w:rPr>
        <w:t>громадських</w:t>
      </w:r>
      <w:r>
        <w:t></w:t>
      </w:r>
      <w:r>
        <w:rPr>
          <w:rFonts w:hint="eastAsia"/>
        </w:rPr>
        <w:t>антикорупційних</w:t>
      </w:r>
    </w:p>
    <w:p w:rsidR="00ED474F" w:rsidRDefault="00ED474F" w:rsidP="00ED474F">
      <w:r>
        <w:rPr>
          <w:rFonts w:hint="eastAsia"/>
        </w:rPr>
        <w:t>експертиз</w:t>
      </w:r>
      <w:r>
        <w:t></w:t>
      </w:r>
      <w:r>
        <w:t></w:t>
      </w:r>
      <w:r>
        <w:rPr>
          <w:rFonts w:hint="eastAsia"/>
        </w:rPr>
        <w:t>консультацій</w:t>
      </w:r>
      <w:r>
        <w:t></w:t>
      </w:r>
      <w:r>
        <w:rPr>
          <w:rFonts w:hint="eastAsia"/>
        </w:rPr>
        <w:t>з</w:t>
      </w:r>
      <w:r>
        <w:t></w:t>
      </w:r>
      <w:r>
        <w:rPr>
          <w:rFonts w:hint="eastAsia"/>
        </w:rPr>
        <w:t>громадськістю</w:t>
      </w:r>
      <w:r>
        <w:t></w:t>
      </w:r>
      <w:r>
        <w:t></w:t>
      </w:r>
      <w:r>
        <w:rPr>
          <w:rFonts w:hint="eastAsia"/>
        </w:rPr>
        <w:t>запрошення</w:t>
      </w:r>
      <w:r>
        <w:t></w:t>
      </w:r>
      <w:r>
        <w:rPr>
          <w:rFonts w:hint="eastAsia"/>
        </w:rPr>
        <w:t>залучення</w:t>
      </w:r>
      <w:r>
        <w:t></w:t>
      </w:r>
      <w:r>
        <w:rPr>
          <w:rFonts w:hint="eastAsia"/>
        </w:rPr>
        <w:t>та</w:t>
      </w:r>
      <w:r>
        <w:t></w:t>
      </w:r>
      <w:r>
        <w:rPr>
          <w:rFonts w:hint="eastAsia"/>
        </w:rPr>
        <w:t>участі</w:t>
      </w:r>
    </w:p>
    <w:p w:rsidR="00ED474F" w:rsidRDefault="00ED474F" w:rsidP="00ED474F">
      <w:r>
        <w:rPr>
          <w:rFonts w:hint="eastAsia"/>
        </w:rPr>
        <w:t>запрошених</w:t>
      </w:r>
      <w:r>
        <w:t></w:t>
      </w:r>
      <w:r>
        <w:rPr>
          <w:rFonts w:hint="eastAsia"/>
        </w:rPr>
        <w:t>залучених</w:t>
      </w:r>
      <w:r>
        <w:t></w:t>
      </w:r>
      <w:r>
        <w:rPr>
          <w:rFonts w:hint="eastAsia"/>
        </w:rPr>
        <w:t>осіб</w:t>
      </w:r>
      <w:r>
        <w:t></w:t>
      </w:r>
      <w:r>
        <w:rPr>
          <w:rFonts w:hint="eastAsia"/>
        </w:rPr>
        <w:t>у</w:t>
      </w:r>
      <w:r>
        <w:t></w:t>
      </w:r>
      <w:r>
        <w:rPr>
          <w:rFonts w:hint="eastAsia"/>
        </w:rPr>
        <w:t>засіданнях</w:t>
      </w:r>
      <w:r>
        <w:t></w:t>
      </w:r>
      <w:r>
        <w:rPr>
          <w:rFonts w:hint="eastAsia"/>
        </w:rPr>
        <w:t>Пленуму</w:t>
      </w:r>
      <w:r>
        <w:t></w:t>
      </w:r>
      <w:r>
        <w:rPr>
          <w:rFonts w:hint="eastAsia"/>
        </w:rPr>
        <w:t>Верховного</w:t>
      </w:r>
      <w:r>
        <w:t></w:t>
      </w:r>
      <w:r>
        <w:rPr>
          <w:rFonts w:hint="eastAsia"/>
        </w:rPr>
        <w:t>Суду</w:t>
      </w:r>
      <w:r>
        <w:t></w:t>
      </w:r>
      <w:r>
        <w:rPr>
          <w:rFonts w:hint="eastAsia"/>
        </w:rPr>
        <w:t>України</w:t>
      </w:r>
      <w:r>
        <w:t></w:t>
      </w:r>
    </w:p>
    <w:p w:rsidR="00ED474F" w:rsidRDefault="00ED474F" w:rsidP="00ED474F">
      <w:r>
        <w:rPr>
          <w:rFonts w:hint="eastAsia"/>
        </w:rPr>
        <w:t>діяльності</w:t>
      </w:r>
      <w:r>
        <w:t></w:t>
      </w:r>
      <w:r>
        <w:rPr>
          <w:rFonts w:hint="eastAsia"/>
        </w:rPr>
        <w:t>Вищої</w:t>
      </w:r>
      <w:r>
        <w:t></w:t>
      </w:r>
      <w:r>
        <w:rPr>
          <w:rFonts w:hint="eastAsia"/>
        </w:rPr>
        <w:t>кваліфікаційної</w:t>
      </w:r>
      <w:r>
        <w:t></w:t>
      </w:r>
      <w:r>
        <w:rPr>
          <w:rFonts w:hint="eastAsia"/>
        </w:rPr>
        <w:t>комісії</w:t>
      </w:r>
      <w:r>
        <w:t></w:t>
      </w:r>
      <w:r>
        <w:rPr>
          <w:rFonts w:hint="eastAsia"/>
        </w:rPr>
        <w:t>суддів</w:t>
      </w:r>
      <w:r>
        <w:t></w:t>
      </w:r>
      <w:r>
        <w:rPr>
          <w:rFonts w:hint="eastAsia"/>
        </w:rPr>
        <w:t>України</w:t>
      </w:r>
      <w:r>
        <w:t></w:t>
      </w:r>
      <w:r>
        <w:t></w:t>
      </w:r>
      <w:r>
        <w:rPr>
          <w:rFonts w:hint="eastAsia"/>
        </w:rPr>
        <w:t>зборах</w:t>
      </w:r>
      <w:r>
        <w:t></w:t>
      </w:r>
      <w:r>
        <w:rPr>
          <w:rFonts w:hint="eastAsia"/>
        </w:rPr>
        <w:t>суддів</w:t>
      </w:r>
      <w:r>
        <w:t></w:t>
      </w:r>
    </w:p>
    <w:p w:rsidR="00ED474F" w:rsidRDefault="00ED474F" w:rsidP="00ED474F">
      <w:r>
        <w:t></w:t>
      </w:r>
      <w:r>
        <w:t></w:t>
      </w:r>
      <w:r>
        <w:t></w:t>
      </w:r>
    </w:p>
    <w:p w:rsidR="00ED474F" w:rsidRDefault="00ED474F" w:rsidP="00ED474F">
      <w:r>
        <w:rPr>
          <w:rFonts w:hint="eastAsia"/>
        </w:rPr>
        <w:t>–</w:t>
      </w:r>
      <w:r>
        <w:t></w:t>
      </w:r>
      <w:r>
        <w:rPr>
          <w:rFonts w:hint="eastAsia"/>
        </w:rPr>
        <w:t>відсутність</w:t>
      </w:r>
      <w:r>
        <w:t></w:t>
      </w:r>
      <w:r>
        <w:rPr>
          <w:rFonts w:hint="eastAsia"/>
        </w:rPr>
        <w:t>нормативно</w:t>
      </w:r>
      <w:r>
        <w:t></w:t>
      </w:r>
      <w:r>
        <w:rPr>
          <w:rFonts w:hint="eastAsia"/>
        </w:rPr>
        <w:t>закріпленого</w:t>
      </w:r>
      <w:r>
        <w:t></w:t>
      </w:r>
      <w:r>
        <w:rPr>
          <w:rFonts w:hint="eastAsia"/>
        </w:rPr>
        <w:t>обов’язку</w:t>
      </w:r>
      <w:r>
        <w:t></w:t>
      </w:r>
      <w:r>
        <w:rPr>
          <w:rFonts w:hint="eastAsia"/>
        </w:rPr>
        <w:t>щодо</w:t>
      </w:r>
      <w:r>
        <w:t></w:t>
      </w:r>
      <w:r>
        <w:rPr>
          <w:rFonts w:hint="eastAsia"/>
        </w:rPr>
        <w:t>включення</w:t>
      </w:r>
      <w:r>
        <w:t></w:t>
      </w:r>
      <w:r>
        <w:rPr>
          <w:rFonts w:hint="eastAsia"/>
        </w:rPr>
        <w:t>та</w:t>
      </w:r>
    </w:p>
    <w:p w:rsidR="00ED474F" w:rsidRDefault="00ED474F" w:rsidP="00ED474F">
      <w:r>
        <w:rPr>
          <w:rFonts w:hint="eastAsia"/>
        </w:rPr>
        <w:t>врахування</w:t>
      </w:r>
      <w:r>
        <w:t></w:t>
      </w:r>
      <w:r>
        <w:rPr>
          <w:rFonts w:hint="eastAsia"/>
        </w:rPr>
        <w:t>результатів</w:t>
      </w:r>
      <w:r>
        <w:t></w:t>
      </w:r>
      <w:r>
        <w:rPr>
          <w:rFonts w:hint="eastAsia"/>
        </w:rPr>
        <w:t>незалежного</w:t>
      </w:r>
      <w:r>
        <w:t></w:t>
      </w:r>
      <w:r>
        <w:rPr>
          <w:rFonts w:hint="eastAsia"/>
        </w:rPr>
        <w:t>оцінювання</w:t>
      </w:r>
      <w:r>
        <w:t></w:t>
      </w:r>
      <w:r>
        <w:rPr>
          <w:rFonts w:hint="eastAsia"/>
        </w:rPr>
        <w:t>роботи</w:t>
      </w:r>
      <w:r>
        <w:t></w:t>
      </w:r>
      <w:r>
        <w:rPr>
          <w:rFonts w:hint="eastAsia"/>
        </w:rPr>
        <w:t>суддів</w:t>
      </w:r>
      <w:r>
        <w:t></w:t>
      </w:r>
      <w:r>
        <w:t></w:t>
      </w:r>
      <w:r>
        <w:rPr>
          <w:rFonts w:hint="eastAsia"/>
        </w:rPr>
        <w:t>яке</w:t>
      </w:r>
    </w:p>
    <w:p w:rsidR="00ED474F" w:rsidRDefault="00ED474F" w:rsidP="00ED474F">
      <w:r>
        <w:rPr>
          <w:rFonts w:hint="eastAsia"/>
        </w:rPr>
        <w:t>здійснюється</w:t>
      </w:r>
      <w:r>
        <w:t></w:t>
      </w:r>
      <w:r>
        <w:rPr>
          <w:rFonts w:hint="eastAsia"/>
        </w:rPr>
        <w:t>громадськими</w:t>
      </w:r>
      <w:r>
        <w:t></w:t>
      </w:r>
      <w:r>
        <w:rPr>
          <w:rFonts w:hint="eastAsia"/>
        </w:rPr>
        <w:t>об’єднаннями</w:t>
      </w:r>
      <w:r>
        <w:t></w:t>
      </w:r>
      <w:r>
        <w:rPr>
          <w:rFonts w:hint="eastAsia"/>
        </w:rPr>
        <w:t>у</w:t>
      </w:r>
      <w:r>
        <w:t></w:t>
      </w:r>
      <w:r>
        <w:rPr>
          <w:rFonts w:hint="eastAsia"/>
        </w:rPr>
        <w:t>відкритих</w:t>
      </w:r>
      <w:r>
        <w:t></w:t>
      </w:r>
      <w:r>
        <w:rPr>
          <w:rFonts w:hint="eastAsia"/>
        </w:rPr>
        <w:t>судових</w:t>
      </w:r>
      <w:r>
        <w:t></w:t>
      </w:r>
      <w:r>
        <w:rPr>
          <w:rFonts w:hint="eastAsia"/>
        </w:rPr>
        <w:t>засіданнях</w:t>
      </w:r>
      <w:r>
        <w:t></w:t>
      </w:r>
      <w:r>
        <w:t></w:t>
      </w:r>
      <w:r>
        <w:rPr>
          <w:rFonts w:hint="eastAsia"/>
        </w:rPr>
        <w:t>а</w:t>
      </w:r>
    </w:p>
    <w:p w:rsidR="00ED474F" w:rsidRDefault="00ED474F" w:rsidP="00ED474F">
      <w:r>
        <w:rPr>
          <w:rFonts w:hint="eastAsia"/>
        </w:rPr>
        <w:t>також</w:t>
      </w:r>
      <w:r>
        <w:t></w:t>
      </w:r>
      <w:r>
        <w:rPr>
          <w:rFonts w:hint="eastAsia"/>
        </w:rPr>
        <w:t>нормативних</w:t>
      </w:r>
      <w:r>
        <w:t></w:t>
      </w:r>
      <w:r>
        <w:rPr>
          <w:rFonts w:hint="eastAsia"/>
        </w:rPr>
        <w:t>положень</w:t>
      </w:r>
      <w:r>
        <w:t></w:t>
      </w:r>
      <w:r>
        <w:t></w:t>
      </w:r>
      <w:r>
        <w:rPr>
          <w:rFonts w:hint="eastAsia"/>
        </w:rPr>
        <w:t>якими</w:t>
      </w:r>
      <w:r>
        <w:t></w:t>
      </w:r>
      <w:r>
        <w:rPr>
          <w:rFonts w:hint="eastAsia"/>
        </w:rPr>
        <w:t>б</w:t>
      </w:r>
      <w:r>
        <w:t></w:t>
      </w:r>
      <w:r>
        <w:rPr>
          <w:rFonts w:hint="eastAsia"/>
        </w:rPr>
        <w:t>установлювались</w:t>
      </w:r>
      <w:r>
        <w:t></w:t>
      </w:r>
      <w:r>
        <w:rPr>
          <w:rFonts w:hint="eastAsia"/>
        </w:rPr>
        <w:t>вимоги</w:t>
      </w:r>
      <w:r>
        <w:t></w:t>
      </w:r>
      <w:r>
        <w:rPr>
          <w:rFonts w:hint="eastAsia"/>
        </w:rPr>
        <w:t>щодо</w:t>
      </w:r>
    </w:p>
    <w:p w:rsidR="00ED474F" w:rsidRDefault="00ED474F" w:rsidP="00ED474F">
      <w:r>
        <w:rPr>
          <w:rFonts w:hint="eastAsia"/>
        </w:rPr>
        <w:t>відповіді</w:t>
      </w:r>
      <w:r>
        <w:t></w:t>
      </w:r>
      <w:r>
        <w:rPr>
          <w:rFonts w:hint="eastAsia"/>
        </w:rPr>
        <w:t>громадянам</w:t>
      </w:r>
      <w:r>
        <w:t></w:t>
      </w:r>
      <w:r>
        <w:rPr>
          <w:rFonts w:hint="eastAsia"/>
        </w:rPr>
        <w:t>про</w:t>
      </w:r>
      <w:r>
        <w:t></w:t>
      </w:r>
      <w:r>
        <w:rPr>
          <w:rFonts w:hint="eastAsia"/>
        </w:rPr>
        <w:t>врахування</w:t>
      </w:r>
      <w:r>
        <w:t></w:t>
      </w:r>
      <w:r>
        <w:rPr>
          <w:rFonts w:hint="eastAsia"/>
        </w:rPr>
        <w:t>або</w:t>
      </w:r>
      <w:r>
        <w:t></w:t>
      </w:r>
      <w:r>
        <w:rPr>
          <w:rFonts w:hint="eastAsia"/>
        </w:rPr>
        <w:t>неврахування</w:t>
      </w:r>
      <w:r>
        <w:t></w:t>
      </w:r>
      <w:r>
        <w:rPr>
          <w:rFonts w:hint="eastAsia"/>
        </w:rPr>
        <w:t>результатів</w:t>
      </w:r>
    </w:p>
    <w:p w:rsidR="00ED474F" w:rsidRDefault="00ED474F" w:rsidP="00ED474F">
      <w:r>
        <w:rPr>
          <w:rFonts w:hint="eastAsia"/>
        </w:rPr>
        <w:t>оцінювання</w:t>
      </w:r>
      <w:r>
        <w:t></w:t>
      </w:r>
      <w:r>
        <w:rPr>
          <w:rFonts w:hint="eastAsia"/>
        </w:rPr>
        <w:t>за</w:t>
      </w:r>
      <w:r>
        <w:t></w:t>
      </w:r>
      <w:r>
        <w:rPr>
          <w:rFonts w:hint="eastAsia"/>
        </w:rPr>
        <w:t>наявності</w:t>
      </w:r>
      <w:r>
        <w:t></w:t>
      </w:r>
      <w:r>
        <w:rPr>
          <w:rFonts w:hint="eastAsia"/>
        </w:rPr>
        <w:t>відповідних</w:t>
      </w:r>
      <w:r>
        <w:t></w:t>
      </w:r>
      <w:r>
        <w:rPr>
          <w:rFonts w:hint="eastAsia"/>
        </w:rPr>
        <w:t>підстав</w:t>
      </w:r>
      <w:r>
        <w:t></w:t>
      </w:r>
      <w:r>
        <w:t></w:t>
      </w:r>
      <w:r>
        <w:rPr>
          <w:rFonts w:hint="eastAsia"/>
        </w:rPr>
        <w:t>перевірки</w:t>
      </w:r>
      <w:r>
        <w:t></w:t>
      </w:r>
      <w:r>
        <w:rPr>
          <w:rFonts w:hint="eastAsia"/>
        </w:rPr>
        <w:t>неупередженості</w:t>
      </w:r>
      <w:r>
        <w:t></w:t>
      </w:r>
      <w:r>
        <w:rPr>
          <w:rFonts w:hint="eastAsia"/>
        </w:rPr>
        <w:t>та</w:t>
      </w:r>
    </w:p>
    <w:p w:rsidR="00ED474F" w:rsidRDefault="00ED474F" w:rsidP="00ED474F">
      <w:r>
        <w:rPr>
          <w:rFonts w:hint="eastAsia"/>
        </w:rPr>
        <w:t>обґрунтованості</w:t>
      </w:r>
      <w:r>
        <w:t></w:t>
      </w:r>
      <w:r>
        <w:rPr>
          <w:rFonts w:hint="eastAsia"/>
        </w:rPr>
        <w:t>оцінки</w:t>
      </w:r>
      <w:r>
        <w:t></w:t>
      </w:r>
      <w:r>
        <w:rPr>
          <w:rFonts w:hint="eastAsia"/>
        </w:rPr>
        <w:t>судді</w:t>
      </w:r>
      <w:r>
        <w:t></w:t>
      </w:r>
      <w:r>
        <w:t></w:t>
      </w:r>
      <w:r>
        <w:rPr>
          <w:rFonts w:hint="eastAsia"/>
        </w:rPr>
        <w:t>обґрунтованості</w:t>
      </w:r>
      <w:r>
        <w:t></w:t>
      </w:r>
      <w:r>
        <w:rPr>
          <w:rFonts w:hint="eastAsia"/>
        </w:rPr>
        <w:t>зауважень</w:t>
      </w:r>
      <w:r>
        <w:t></w:t>
      </w:r>
      <w:r>
        <w:rPr>
          <w:rFonts w:hint="eastAsia"/>
        </w:rPr>
        <w:t>до</w:t>
      </w:r>
      <w:r>
        <w:t></w:t>
      </w:r>
      <w:r>
        <w:rPr>
          <w:rFonts w:hint="eastAsia"/>
        </w:rPr>
        <w:t>судді</w:t>
      </w:r>
      <w:r>
        <w:t></w:t>
      </w:r>
      <w:r>
        <w:rPr>
          <w:rFonts w:hint="eastAsia"/>
        </w:rPr>
        <w:t>та</w:t>
      </w:r>
      <w:r>
        <w:t></w:t>
      </w:r>
      <w:r>
        <w:rPr>
          <w:rFonts w:hint="eastAsia"/>
        </w:rPr>
        <w:t>його</w:t>
      </w:r>
    </w:p>
    <w:p w:rsidR="00ED474F" w:rsidRDefault="00ED474F" w:rsidP="00ED474F">
      <w:r>
        <w:rPr>
          <w:rFonts w:hint="eastAsia"/>
        </w:rPr>
        <w:t>дій</w:t>
      </w:r>
      <w:r>
        <w:t></w:t>
      </w:r>
      <w:r>
        <w:t></w:t>
      </w:r>
      <w:r>
        <w:rPr>
          <w:rFonts w:hint="eastAsia"/>
        </w:rPr>
        <w:t>відповідальності</w:t>
      </w:r>
      <w:r>
        <w:t></w:t>
      </w:r>
      <w:r>
        <w:rPr>
          <w:rFonts w:hint="eastAsia"/>
        </w:rPr>
        <w:t>за</w:t>
      </w:r>
      <w:r>
        <w:t></w:t>
      </w:r>
      <w:r>
        <w:rPr>
          <w:rFonts w:hint="eastAsia"/>
        </w:rPr>
        <w:t>надання</w:t>
      </w:r>
      <w:r>
        <w:t></w:t>
      </w:r>
      <w:r>
        <w:rPr>
          <w:rFonts w:hint="eastAsia"/>
        </w:rPr>
        <w:t>недостовірних</w:t>
      </w:r>
      <w:r>
        <w:t></w:t>
      </w:r>
      <w:r>
        <w:rPr>
          <w:rFonts w:hint="eastAsia"/>
        </w:rPr>
        <w:t>відомостей</w:t>
      </w:r>
      <w:r>
        <w:t></w:t>
      </w:r>
      <w:r>
        <w:t></w:t>
      </w:r>
      <w:r>
        <w:rPr>
          <w:rFonts w:hint="eastAsia"/>
        </w:rPr>
        <w:t>розміщених</w:t>
      </w:r>
      <w:r>
        <w:t></w:t>
      </w:r>
      <w:r>
        <w:rPr>
          <w:rFonts w:hint="eastAsia"/>
        </w:rPr>
        <w:t>в</w:t>
      </w:r>
    </w:p>
    <w:p w:rsidR="00ED474F" w:rsidRDefault="00ED474F" w:rsidP="00ED474F">
      <w:r>
        <w:rPr>
          <w:rFonts w:hint="eastAsia"/>
        </w:rPr>
        <w:t>анкеті</w:t>
      </w:r>
      <w:r>
        <w:t></w:t>
      </w:r>
      <w:r>
        <w:t></w:t>
      </w:r>
      <w:r>
        <w:rPr>
          <w:rFonts w:hint="eastAsia"/>
        </w:rPr>
        <w:t>тощо</w:t>
      </w:r>
      <w:r>
        <w:t></w:t>
      </w:r>
    </w:p>
    <w:p w:rsidR="00ED474F" w:rsidRDefault="00ED474F" w:rsidP="00ED474F">
      <w:r>
        <w:rPr>
          <w:rFonts w:hint="eastAsia"/>
        </w:rPr>
        <w:t>–</w:t>
      </w:r>
      <w:r>
        <w:t></w:t>
      </w:r>
      <w:r>
        <w:rPr>
          <w:rFonts w:hint="eastAsia"/>
        </w:rPr>
        <w:t>неурегульованість</w:t>
      </w:r>
      <w:r>
        <w:t></w:t>
      </w:r>
      <w:r>
        <w:rPr>
          <w:rFonts w:hint="eastAsia"/>
        </w:rPr>
        <w:t>на</w:t>
      </w:r>
      <w:r>
        <w:t></w:t>
      </w:r>
      <w:r>
        <w:rPr>
          <w:rFonts w:hint="eastAsia"/>
        </w:rPr>
        <w:t>нормативно</w:t>
      </w:r>
      <w:r>
        <w:t></w:t>
      </w:r>
      <w:r>
        <w:rPr>
          <w:rFonts w:hint="eastAsia"/>
        </w:rPr>
        <w:t>правовому</w:t>
      </w:r>
      <w:r>
        <w:t></w:t>
      </w:r>
      <w:r>
        <w:rPr>
          <w:rFonts w:hint="eastAsia"/>
        </w:rPr>
        <w:t>рівні</w:t>
      </w:r>
      <w:r>
        <w:t></w:t>
      </w:r>
      <w:r>
        <w:rPr>
          <w:rFonts w:hint="eastAsia"/>
        </w:rPr>
        <w:t>питань</w:t>
      </w:r>
    </w:p>
    <w:p w:rsidR="00ED474F" w:rsidRDefault="00ED474F" w:rsidP="00ED474F">
      <w:r>
        <w:rPr>
          <w:rFonts w:hint="eastAsia"/>
        </w:rPr>
        <w:t>обов’язковості</w:t>
      </w:r>
      <w:r>
        <w:t></w:t>
      </w:r>
      <w:r>
        <w:rPr>
          <w:rFonts w:hint="eastAsia"/>
        </w:rPr>
        <w:t>врахування</w:t>
      </w:r>
      <w:r>
        <w:t></w:t>
      </w:r>
      <w:r>
        <w:rPr>
          <w:rFonts w:hint="eastAsia"/>
        </w:rPr>
        <w:t>Верховним</w:t>
      </w:r>
      <w:r>
        <w:t></w:t>
      </w:r>
      <w:r>
        <w:rPr>
          <w:rFonts w:hint="eastAsia"/>
        </w:rPr>
        <w:t>Судом</w:t>
      </w:r>
      <w:r>
        <w:t></w:t>
      </w:r>
      <w:r>
        <w:rPr>
          <w:rFonts w:hint="eastAsia"/>
        </w:rPr>
        <w:t>України</w:t>
      </w:r>
      <w:r>
        <w:t></w:t>
      </w:r>
      <w:r>
        <w:rPr>
          <w:rFonts w:hint="eastAsia"/>
        </w:rPr>
        <w:t>висновків</w:t>
      </w:r>
      <w:r>
        <w:t></w:t>
      </w:r>
    </w:p>
    <w:p w:rsidR="00ED474F" w:rsidRDefault="00ED474F" w:rsidP="00ED474F">
      <w:r>
        <w:rPr>
          <w:rFonts w:hint="eastAsia"/>
        </w:rPr>
        <w:t>підготовлених</w:t>
      </w:r>
      <w:r>
        <w:t></w:t>
      </w:r>
      <w:r>
        <w:rPr>
          <w:rFonts w:hint="eastAsia"/>
        </w:rPr>
        <w:t>Науково</w:t>
      </w:r>
      <w:r>
        <w:t></w:t>
      </w:r>
      <w:r>
        <w:rPr>
          <w:rFonts w:hint="eastAsia"/>
        </w:rPr>
        <w:t>консультативною</w:t>
      </w:r>
      <w:r>
        <w:t></w:t>
      </w:r>
      <w:r>
        <w:rPr>
          <w:rFonts w:hint="eastAsia"/>
        </w:rPr>
        <w:t>радою</w:t>
      </w:r>
      <w:r>
        <w:t></w:t>
      </w:r>
      <w:r>
        <w:t></w:t>
      </w:r>
      <w:r>
        <w:rPr>
          <w:rFonts w:hint="eastAsia"/>
        </w:rPr>
        <w:t>строків</w:t>
      </w:r>
      <w:r>
        <w:t></w:t>
      </w:r>
      <w:r>
        <w:rPr>
          <w:rFonts w:hint="eastAsia"/>
        </w:rPr>
        <w:t>надання</w:t>
      </w:r>
      <w:r>
        <w:t></w:t>
      </w:r>
      <w:r>
        <w:rPr>
          <w:rFonts w:hint="eastAsia"/>
        </w:rPr>
        <w:t>наукових</w:t>
      </w:r>
    </w:p>
    <w:p w:rsidR="00ED474F" w:rsidRDefault="00ED474F" w:rsidP="00ED474F">
      <w:r>
        <w:rPr>
          <w:rFonts w:hint="eastAsia"/>
        </w:rPr>
        <w:t>висновків</w:t>
      </w:r>
      <w:r>
        <w:t></w:t>
      </w:r>
      <w:r>
        <w:rPr>
          <w:rFonts w:hint="eastAsia"/>
        </w:rPr>
        <w:t>та</w:t>
      </w:r>
      <w:r>
        <w:t></w:t>
      </w:r>
      <w:r>
        <w:rPr>
          <w:rFonts w:hint="eastAsia"/>
        </w:rPr>
        <w:t>інших</w:t>
      </w:r>
      <w:r>
        <w:t></w:t>
      </w:r>
      <w:r>
        <w:rPr>
          <w:rFonts w:hint="eastAsia"/>
        </w:rPr>
        <w:t>процедурних</w:t>
      </w:r>
      <w:r>
        <w:t></w:t>
      </w:r>
      <w:r>
        <w:rPr>
          <w:rFonts w:hint="eastAsia"/>
        </w:rPr>
        <w:t>аспектів</w:t>
      </w:r>
      <w:r>
        <w:t></w:t>
      </w:r>
      <w:r>
        <w:rPr>
          <w:rFonts w:hint="eastAsia"/>
        </w:rPr>
        <w:t>участі</w:t>
      </w:r>
      <w:r>
        <w:t></w:t>
      </w:r>
      <w:r>
        <w:rPr>
          <w:rFonts w:hint="eastAsia"/>
        </w:rPr>
        <w:t>за</w:t>
      </w:r>
      <w:r>
        <w:t></w:t>
      </w:r>
      <w:r>
        <w:rPr>
          <w:rFonts w:hint="eastAsia"/>
        </w:rPr>
        <w:t>цією</w:t>
      </w:r>
      <w:r>
        <w:t></w:t>
      </w:r>
      <w:r>
        <w:rPr>
          <w:rFonts w:hint="eastAsia"/>
        </w:rPr>
        <w:t>формою</w:t>
      </w:r>
      <w:r>
        <w:t></w:t>
      </w:r>
      <w:r>
        <w:t></w:t>
      </w:r>
      <w:r>
        <w:rPr>
          <w:rFonts w:hint="eastAsia"/>
        </w:rPr>
        <w:t>важливість</w:t>
      </w:r>
    </w:p>
    <w:p w:rsidR="00ED474F" w:rsidRDefault="00ED474F" w:rsidP="00ED474F">
      <w:r>
        <w:rPr>
          <w:rFonts w:hint="eastAsia"/>
        </w:rPr>
        <w:t>унормування</w:t>
      </w:r>
      <w:r>
        <w:t></w:t>
      </w:r>
      <w:r>
        <w:rPr>
          <w:rFonts w:hint="eastAsia"/>
        </w:rPr>
        <w:t>яких</w:t>
      </w:r>
      <w:r>
        <w:t></w:t>
      </w:r>
      <w:r>
        <w:rPr>
          <w:rFonts w:hint="eastAsia"/>
        </w:rPr>
        <w:t>впливає</w:t>
      </w:r>
      <w:r>
        <w:t></w:t>
      </w:r>
      <w:r>
        <w:rPr>
          <w:rFonts w:hint="eastAsia"/>
        </w:rPr>
        <w:t>на</w:t>
      </w:r>
      <w:r>
        <w:t></w:t>
      </w:r>
      <w:r>
        <w:rPr>
          <w:rFonts w:hint="eastAsia"/>
        </w:rPr>
        <w:t>оперативність</w:t>
      </w:r>
      <w:r>
        <w:t></w:t>
      </w:r>
      <w:r>
        <w:t></w:t>
      </w:r>
      <w:r>
        <w:rPr>
          <w:rFonts w:hint="eastAsia"/>
        </w:rPr>
        <w:t>своєчасність</w:t>
      </w:r>
      <w:r>
        <w:t></w:t>
      </w:r>
      <w:r>
        <w:t></w:t>
      </w:r>
      <w:r>
        <w:rPr>
          <w:rFonts w:hint="eastAsia"/>
        </w:rPr>
        <w:t>а</w:t>
      </w:r>
      <w:r>
        <w:t></w:t>
      </w:r>
      <w:r>
        <w:rPr>
          <w:rFonts w:hint="eastAsia"/>
        </w:rPr>
        <w:t>також</w:t>
      </w:r>
      <w:r>
        <w:t></w:t>
      </w:r>
      <w:r>
        <w:rPr>
          <w:rFonts w:hint="eastAsia"/>
        </w:rPr>
        <w:t>законність</w:t>
      </w:r>
    </w:p>
    <w:p w:rsidR="00ED474F" w:rsidRDefault="00ED474F" w:rsidP="00ED474F">
      <w:r>
        <w:rPr>
          <w:rFonts w:hint="eastAsia"/>
        </w:rPr>
        <w:t>здійснення</w:t>
      </w:r>
      <w:r>
        <w:t></w:t>
      </w:r>
      <w:r>
        <w:rPr>
          <w:rFonts w:hint="eastAsia"/>
        </w:rPr>
        <w:t>Верховним</w:t>
      </w:r>
      <w:r>
        <w:t></w:t>
      </w:r>
      <w:r>
        <w:rPr>
          <w:rFonts w:hint="eastAsia"/>
        </w:rPr>
        <w:t>Судом</w:t>
      </w:r>
      <w:r>
        <w:t></w:t>
      </w:r>
      <w:r>
        <w:rPr>
          <w:rFonts w:hint="eastAsia"/>
        </w:rPr>
        <w:t>України</w:t>
      </w:r>
      <w:r>
        <w:t></w:t>
      </w:r>
      <w:r>
        <w:rPr>
          <w:rFonts w:hint="eastAsia"/>
        </w:rPr>
        <w:t>своєї</w:t>
      </w:r>
      <w:r>
        <w:t></w:t>
      </w:r>
      <w:r>
        <w:rPr>
          <w:rFonts w:hint="eastAsia"/>
        </w:rPr>
        <w:t>діяльності</w:t>
      </w:r>
      <w:r>
        <w:t></w:t>
      </w:r>
      <w:r>
        <w:t></w:t>
      </w:r>
      <w:r>
        <w:rPr>
          <w:rFonts w:hint="eastAsia"/>
        </w:rPr>
        <w:t>яка</w:t>
      </w:r>
      <w:r>
        <w:t></w:t>
      </w:r>
      <w:r>
        <w:rPr>
          <w:rFonts w:hint="eastAsia"/>
        </w:rPr>
        <w:t>потребує</w:t>
      </w:r>
      <w:r>
        <w:t></w:t>
      </w:r>
      <w:r>
        <w:rPr>
          <w:rFonts w:hint="eastAsia"/>
        </w:rPr>
        <w:t>та</w:t>
      </w:r>
    </w:p>
    <w:p w:rsidR="00ED474F" w:rsidRDefault="00ED474F" w:rsidP="00ED474F">
      <w:r>
        <w:rPr>
          <w:rFonts w:hint="eastAsia"/>
        </w:rPr>
        <w:t>залежить</w:t>
      </w:r>
      <w:r>
        <w:t></w:t>
      </w:r>
      <w:r>
        <w:rPr>
          <w:rFonts w:hint="eastAsia"/>
        </w:rPr>
        <w:t>від</w:t>
      </w:r>
      <w:r>
        <w:t></w:t>
      </w:r>
      <w:r>
        <w:rPr>
          <w:rFonts w:hint="eastAsia"/>
        </w:rPr>
        <w:t>наукового</w:t>
      </w:r>
      <w:r>
        <w:t></w:t>
      </w:r>
      <w:r>
        <w:rPr>
          <w:rFonts w:hint="eastAsia"/>
        </w:rPr>
        <w:t>забезпечення</w:t>
      </w:r>
      <w:r>
        <w:t></w:t>
      </w:r>
      <w:r>
        <w:t></w:t>
      </w:r>
      <w:r>
        <w:rPr>
          <w:rFonts w:hint="eastAsia"/>
        </w:rPr>
        <w:t>тощо</w:t>
      </w:r>
      <w:r>
        <w:t></w:t>
      </w:r>
    </w:p>
    <w:p w:rsidR="00ED474F" w:rsidRDefault="00ED474F" w:rsidP="00ED474F">
      <w:r>
        <w:rPr>
          <w:rFonts w:hint="eastAsia"/>
        </w:rPr>
        <w:t>Встановлено</w:t>
      </w:r>
      <w:r>
        <w:t></w:t>
      </w:r>
      <w:r>
        <w:t></w:t>
      </w:r>
      <w:r>
        <w:rPr>
          <w:rFonts w:hint="eastAsia"/>
        </w:rPr>
        <w:t>що</w:t>
      </w:r>
      <w:r>
        <w:t></w:t>
      </w:r>
      <w:r>
        <w:rPr>
          <w:rFonts w:hint="eastAsia"/>
        </w:rPr>
        <w:t>стан</w:t>
      </w:r>
      <w:r>
        <w:t></w:t>
      </w:r>
      <w:r>
        <w:rPr>
          <w:rFonts w:hint="eastAsia"/>
        </w:rPr>
        <w:t>адміністративно</w:t>
      </w:r>
      <w:r>
        <w:t></w:t>
      </w:r>
      <w:r>
        <w:rPr>
          <w:rFonts w:hint="eastAsia"/>
        </w:rPr>
        <w:t>правового</w:t>
      </w:r>
      <w:r>
        <w:t></w:t>
      </w:r>
      <w:r>
        <w:rPr>
          <w:rFonts w:hint="eastAsia"/>
        </w:rPr>
        <w:t>забезпечення</w:t>
      </w:r>
    </w:p>
    <w:p w:rsidR="00ED474F" w:rsidRDefault="00ED474F" w:rsidP="00ED474F">
      <w:r>
        <w:rPr>
          <w:rFonts w:hint="eastAsia"/>
        </w:rPr>
        <w:t>реалізації</w:t>
      </w:r>
      <w:r>
        <w:t></w:t>
      </w:r>
      <w:r>
        <w:rPr>
          <w:rFonts w:hint="eastAsia"/>
        </w:rPr>
        <w:t>права</w:t>
      </w:r>
      <w:r>
        <w:t></w:t>
      </w:r>
      <w:r>
        <w:rPr>
          <w:rFonts w:hint="eastAsia"/>
        </w:rPr>
        <w:t>громадян</w:t>
      </w:r>
      <w:r>
        <w:t></w:t>
      </w:r>
      <w:r>
        <w:rPr>
          <w:rFonts w:hint="eastAsia"/>
        </w:rPr>
        <w:t>України</w:t>
      </w:r>
      <w:r>
        <w:t></w:t>
      </w:r>
      <w:r>
        <w:rPr>
          <w:rFonts w:hint="eastAsia"/>
        </w:rPr>
        <w:t>на</w:t>
      </w:r>
      <w:r>
        <w:t></w:t>
      </w:r>
      <w:r>
        <w:rPr>
          <w:rFonts w:hint="eastAsia"/>
        </w:rPr>
        <w:t>участь</w:t>
      </w:r>
      <w:r>
        <w:t></w:t>
      </w:r>
      <w:r>
        <w:rPr>
          <w:rFonts w:hint="eastAsia"/>
        </w:rPr>
        <w:t>в</w:t>
      </w:r>
      <w:r>
        <w:t></w:t>
      </w:r>
      <w:r>
        <w:rPr>
          <w:rFonts w:hint="eastAsia"/>
        </w:rPr>
        <w:t>управлінні</w:t>
      </w:r>
      <w:r>
        <w:t></w:t>
      </w:r>
      <w:r>
        <w:rPr>
          <w:rFonts w:hint="eastAsia"/>
        </w:rPr>
        <w:t>державними</w:t>
      </w:r>
    </w:p>
    <w:p w:rsidR="00ED474F" w:rsidRDefault="00ED474F" w:rsidP="00ED474F">
      <w:r>
        <w:rPr>
          <w:rFonts w:hint="eastAsia"/>
        </w:rPr>
        <w:t>справами</w:t>
      </w:r>
      <w:r>
        <w:t></w:t>
      </w:r>
      <w:r>
        <w:t></w:t>
      </w:r>
      <w:r>
        <w:rPr>
          <w:rFonts w:hint="eastAsia"/>
        </w:rPr>
        <w:t>віднесеними</w:t>
      </w:r>
      <w:r>
        <w:t></w:t>
      </w:r>
      <w:r>
        <w:rPr>
          <w:rFonts w:hint="eastAsia"/>
        </w:rPr>
        <w:t>до</w:t>
      </w:r>
      <w:r>
        <w:t></w:t>
      </w:r>
      <w:r>
        <w:rPr>
          <w:rFonts w:hint="eastAsia"/>
        </w:rPr>
        <w:t>компетенції</w:t>
      </w:r>
      <w:r>
        <w:t></w:t>
      </w:r>
      <w:r>
        <w:rPr>
          <w:rFonts w:hint="eastAsia"/>
        </w:rPr>
        <w:t>інших</w:t>
      </w:r>
      <w:r>
        <w:t></w:t>
      </w:r>
      <w:r>
        <w:rPr>
          <w:rFonts w:hint="eastAsia"/>
        </w:rPr>
        <w:t>органів</w:t>
      </w:r>
      <w:r>
        <w:t></w:t>
      </w:r>
      <w:r>
        <w:rPr>
          <w:rFonts w:hint="eastAsia"/>
        </w:rPr>
        <w:t>публічної</w:t>
      </w:r>
      <w:r>
        <w:t></w:t>
      </w:r>
      <w:r>
        <w:rPr>
          <w:rFonts w:hint="eastAsia"/>
        </w:rPr>
        <w:t>влади</w:t>
      </w:r>
      <w:r>
        <w:t></w:t>
      </w:r>
      <w:r>
        <w:t></w:t>
      </w:r>
      <w:r>
        <w:rPr>
          <w:rFonts w:hint="eastAsia"/>
        </w:rPr>
        <w:t>також</w:t>
      </w:r>
    </w:p>
    <w:p w:rsidR="00ED474F" w:rsidRDefault="00ED474F" w:rsidP="00ED474F">
      <w:r>
        <w:rPr>
          <w:rFonts w:hint="eastAsia"/>
        </w:rPr>
        <w:t>перебуває</w:t>
      </w:r>
      <w:r>
        <w:t></w:t>
      </w:r>
      <w:r>
        <w:rPr>
          <w:rFonts w:hint="eastAsia"/>
        </w:rPr>
        <w:t>на</w:t>
      </w:r>
      <w:r>
        <w:t></w:t>
      </w:r>
      <w:r>
        <w:rPr>
          <w:rFonts w:hint="eastAsia"/>
        </w:rPr>
        <w:t>недостатньому</w:t>
      </w:r>
      <w:r>
        <w:t></w:t>
      </w:r>
      <w:r>
        <w:rPr>
          <w:rFonts w:hint="eastAsia"/>
        </w:rPr>
        <w:t>рівні</w:t>
      </w:r>
      <w:r>
        <w:t></w:t>
      </w:r>
      <w:r>
        <w:t></w:t>
      </w:r>
      <w:r>
        <w:rPr>
          <w:rFonts w:hint="eastAsia"/>
        </w:rPr>
        <w:t>що</w:t>
      </w:r>
      <w:r>
        <w:t></w:t>
      </w:r>
      <w:r>
        <w:rPr>
          <w:rFonts w:hint="eastAsia"/>
        </w:rPr>
        <w:t>проявляється</w:t>
      </w:r>
      <w:r>
        <w:t></w:t>
      </w:r>
      <w:r>
        <w:rPr>
          <w:rFonts w:hint="eastAsia"/>
        </w:rPr>
        <w:t>у</w:t>
      </w:r>
      <w:r>
        <w:t></w:t>
      </w:r>
      <w:r>
        <w:rPr>
          <w:rFonts w:hint="eastAsia"/>
        </w:rPr>
        <w:t>наступних</w:t>
      </w:r>
      <w:r>
        <w:t></w:t>
      </w:r>
      <w:r>
        <w:rPr>
          <w:rFonts w:hint="eastAsia"/>
        </w:rPr>
        <w:t>проблемах</w:t>
      </w:r>
    </w:p>
    <w:p w:rsidR="00ED474F" w:rsidRDefault="00ED474F" w:rsidP="00ED474F">
      <w:r>
        <w:rPr>
          <w:rFonts w:hint="eastAsia"/>
        </w:rPr>
        <w:t>регламентації</w:t>
      </w:r>
      <w:r>
        <w:t></w:t>
      </w:r>
      <w:r>
        <w:rPr>
          <w:rFonts w:hint="eastAsia"/>
        </w:rPr>
        <w:t>окреслених</w:t>
      </w:r>
      <w:r>
        <w:t></w:t>
      </w:r>
      <w:r>
        <w:rPr>
          <w:rFonts w:hint="eastAsia"/>
        </w:rPr>
        <w:t>відносин</w:t>
      </w:r>
      <w:r>
        <w:t></w:t>
      </w:r>
    </w:p>
    <w:p w:rsidR="00ED474F" w:rsidRDefault="00ED474F" w:rsidP="00ED474F">
      <w:r>
        <w:rPr>
          <w:rFonts w:hint="eastAsia"/>
        </w:rPr>
        <w:t>–</w:t>
      </w:r>
      <w:r>
        <w:t></w:t>
      </w:r>
      <w:r>
        <w:rPr>
          <w:rFonts w:hint="eastAsia"/>
        </w:rPr>
        <w:t>у</w:t>
      </w:r>
      <w:r>
        <w:t></w:t>
      </w:r>
      <w:r>
        <w:rPr>
          <w:rFonts w:hint="eastAsia"/>
        </w:rPr>
        <w:t>сфері</w:t>
      </w:r>
      <w:r>
        <w:t></w:t>
      </w:r>
      <w:r>
        <w:rPr>
          <w:rFonts w:hint="eastAsia"/>
        </w:rPr>
        <w:t>діяльності</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урегульовані</w:t>
      </w:r>
    </w:p>
    <w:p w:rsidR="00ED474F" w:rsidRDefault="00ED474F" w:rsidP="00ED474F">
      <w:r>
        <w:rPr>
          <w:rFonts w:hint="eastAsia"/>
        </w:rPr>
        <w:t>численними</w:t>
      </w:r>
      <w:r>
        <w:t></w:t>
      </w:r>
      <w:r>
        <w:rPr>
          <w:rFonts w:hint="eastAsia"/>
        </w:rPr>
        <w:t>нормативно</w:t>
      </w:r>
      <w:r>
        <w:t></w:t>
      </w:r>
      <w:r>
        <w:rPr>
          <w:rFonts w:hint="eastAsia"/>
        </w:rPr>
        <w:t>правовими</w:t>
      </w:r>
      <w:r>
        <w:t></w:t>
      </w:r>
      <w:r>
        <w:rPr>
          <w:rFonts w:hint="eastAsia"/>
        </w:rPr>
        <w:t>актами</w:t>
      </w:r>
      <w:r>
        <w:t></w:t>
      </w:r>
      <w:r>
        <w:rPr>
          <w:rFonts w:hint="eastAsia"/>
        </w:rPr>
        <w:t>різної</w:t>
      </w:r>
      <w:r>
        <w:t></w:t>
      </w:r>
      <w:r>
        <w:rPr>
          <w:rFonts w:hint="eastAsia"/>
        </w:rPr>
        <w:t>юридичної</w:t>
      </w:r>
      <w:r>
        <w:t></w:t>
      </w:r>
      <w:r>
        <w:rPr>
          <w:rFonts w:hint="eastAsia"/>
        </w:rPr>
        <w:t>сили</w:t>
      </w:r>
      <w:r>
        <w:t></w:t>
      </w:r>
      <w:r>
        <w:t></w:t>
      </w:r>
      <w:r>
        <w:rPr>
          <w:rFonts w:hint="eastAsia"/>
        </w:rPr>
        <w:t>законами</w:t>
      </w:r>
      <w:r>
        <w:t></w:t>
      </w:r>
    </w:p>
    <w:p w:rsidR="00ED474F" w:rsidRDefault="00ED474F" w:rsidP="00ED474F">
      <w:r>
        <w:rPr>
          <w:rFonts w:hint="eastAsia"/>
        </w:rPr>
        <w:t>нормативними</w:t>
      </w:r>
      <w:r>
        <w:t></w:t>
      </w:r>
      <w:r>
        <w:rPr>
          <w:rFonts w:hint="eastAsia"/>
        </w:rPr>
        <w:t>актами</w:t>
      </w:r>
      <w:r>
        <w:t></w:t>
      </w:r>
      <w:r>
        <w:rPr>
          <w:rFonts w:hint="eastAsia"/>
        </w:rPr>
        <w:t>органів</w:t>
      </w:r>
      <w:r>
        <w:t></w:t>
      </w:r>
      <w:r>
        <w:rPr>
          <w:rFonts w:hint="eastAsia"/>
        </w:rPr>
        <w:t>виконавчої</w:t>
      </w:r>
      <w:r>
        <w:t></w:t>
      </w:r>
      <w:r>
        <w:rPr>
          <w:rFonts w:hint="eastAsia"/>
        </w:rPr>
        <w:t>влади</w:t>
      </w:r>
      <w:r>
        <w:t></w:t>
      </w:r>
      <w:r>
        <w:t></w:t>
      </w:r>
      <w:r>
        <w:rPr>
          <w:rFonts w:hint="eastAsia"/>
        </w:rPr>
        <w:t>рішеннями</w:t>
      </w:r>
      <w:r>
        <w:t></w:t>
      </w:r>
      <w:r>
        <w:rPr>
          <w:rFonts w:hint="eastAsia"/>
        </w:rPr>
        <w:t>органів</w:t>
      </w:r>
    </w:p>
    <w:p w:rsidR="00ED474F" w:rsidRDefault="00ED474F" w:rsidP="00ED474F">
      <w:r>
        <w:rPr>
          <w:rFonts w:hint="eastAsia"/>
        </w:rPr>
        <w:t>місцевого</w:t>
      </w:r>
      <w:r>
        <w:t></w:t>
      </w:r>
      <w:r>
        <w:rPr>
          <w:rFonts w:hint="eastAsia"/>
        </w:rPr>
        <w:t>самоврядування</w:t>
      </w:r>
      <w:r>
        <w:t></w:t>
      </w:r>
      <w:r>
        <w:t></w:t>
      </w:r>
      <w:r>
        <w:rPr>
          <w:rFonts w:hint="eastAsia"/>
        </w:rPr>
        <w:t>включаючи</w:t>
      </w:r>
      <w:r>
        <w:t></w:t>
      </w:r>
      <w:r>
        <w:rPr>
          <w:rFonts w:hint="eastAsia"/>
        </w:rPr>
        <w:t>регламенти</w:t>
      </w:r>
      <w:r>
        <w:t></w:t>
      </w:r>
      <w:r>
        <w:rPr>
          <w:rFonts w:hint="eastAsia"/>
        </w:rPr>
        <w:t>і</w:t>
      </w:r>
      <w:r>
        <w:t></w:t>
      </w:r>
      <w:r>
        <w:rPr>
          <w:rFonts w:hint="eastAsia"/>
        </w:rPr>
        <w:t>статути</w:t>
      </w:r>
      <w:r>
        <w:t></w:t>
      </w:r>
      <w:r>
        <w:t></w:t>
      </w:r>
      <w:r>
        <w:rPr>
          <w:rFonts w:hint="eastAsia"/>
        </w:rPr>
        <w:t>внаслідок</w:t>
      </w:r>
      <w:r>
        <w:t></w:t>
      </w:r>
      <w:r>
        <w:rPr>
          <w:rFonts w:hint="eastAsia"/>
        </w:rPr>
        <w:t>все</w:t>
      </w:r>
    </w:p>
    <w:p w:rsidR="00ED474F" w:rsidRDefault="00ED474F" w:rsidP="00ED474F">
      <w:r>
        <w:rPr>
          <w:rFonts w:hint="eastAsia"/>
        </w:rPr>
        <w:t>ще</w:t>
      </w:r>
      <w:r>
        <w:t></w:t>
      </w:r>
      <w:r>
        <w:rPr>
          <w:rFonts w:hint="eastAsia"/>
        </w:rPr>
        <w:t>невирішеної</w:t>
      </w:r>
      <w:r>
        <w:t></w:t>
      </w:r>
      <w:r>
        <w:rPr>
          <w:rFonts w:hint="eastAsia"/>
        </w:rPr>
        <w:t>проблеми</w:t>
      </w:r>
      <w:r>
        <w:t></w:t>
      </w:r>
      <w:r>
        <w:rPr>
          <w:rFonts w:hint="eastAsia"/>
        </w:rPr>
        <w:t>розмежування</w:t>
      </w:r>
      <w:r>
        <w:t></w:t>
      </w:r>
      <w:r>
        <w:rPr>
          <w:rFonts w:hint="eastAsia"/>
        </w:rPr>
        <w:t>повноважень</w:t>
      </w:r>
      <w:r>
        <w:t></w:t>
      </w:r>
      <w:r>
        <w:rPr>
          <w:rFonts w:hint="eastAsia"/>
        </w:rPr>
        <w:t>між</w:t>
      </w:r>
      <w:r>
        <w:t></w:t>
      </w:r>
      <w:r>
        <w:rPr>
          <w:rFonts w:hint="eastAsia"/>
        </w:rPr>
        <w:t>органами</w:t>
      </w:r>
    </w:p>
    <w:p w:rsidR="00ED474F" w:rsidRDefault="00ED474F" w:rsidP="00ED474F">
      <w:r>
        <w:rPr>
          <w:rFonts w:hint="eastAsia"/>
        </w:rPr>
        <w:t>виконавчої</w:t>
      </w:r>
      <w:r>
        <w:t></w:t>
      </w:r>
      <w:r>
        <w:rPr>
          <w:rFonts w:hint="eastAsia"/>
        </w:rPr>
        <w:t>влади</w:t>
      </w:r>
      <w:r>
        <w:t></w:t>
      </w:r>
      <w:r>
        <w:rPr>
          <w:rFonts w:hint="eastAsia"/>
        </w:rPr>
        <w:t>та</w:t>
      </w:r>
      <w:r>
        <w:t></w:t>
      </w:r>
      <w:r>
        <w:rPr>
          <w:rFonts w:hint="eastAsia"/>
        </w:rPr>
        <w:t>органами</w:t>
      </w:r>
      <w:r>
        <w:t></w:t>
      </w:r>
      <w:r>
        <w:rPr>
          <w:rFonts w:hint="eastAsia"/>
        </w:rPr>
        <w:t>місцевого</w:t>
      </w:r>
      <w:r>
        <w:t></w:t>
      </w:r>
      <w:r>
        <w:rPr>
          <w:rFonts w:hint="eastAsia"/>
        </w:rPr>
        <w:t>самоврядування</w:t>
      </w:r>
      <w:r>
        <w:t></w:t>
      </w:r>
      <w:r>
        <w:rPr>
          <w:rFonts w:hint="eastAsia"/>
        </w:rPr>
        <w:t>дані</w:t>
      </w:r>
      <w:r>
        <w:t></w:t>
      </w:r>
      <w:r>
        <w:rPr>
          <w:rFonts w:hint="eastAsia"/>
        </w:rPr>
        <w:t>органи</w:t>
      </w:r>
    </w:p>
    <w:p w:rsidR="00ED474F" w:rsidRDefault="00ED474F" w:rsidP="00ED474F">
      <w:r>
        <w:rPr>
          <w:rFonts w:hint="eastAsia"/>
        </w:rPr>
        <w:t>приймають</w:t>
      </w:r>
      <w:r>
        <w:t></w:t>
      </w:r>
      <w:r>
        <w:rPr>
          <w:rFonts w:hint="eastAsia"/>
        </w:rPr>
        <w:t>нормативно</w:t>
      </w:r>
      <w:r>
        <w:t></w:t>
      </w:r>
      <w:r>
        <w:rPr>
          <w:rFonts w:hint="eastAsia"/>
        </w:rPr>
        <w:t>правові</w:t>
      </w:r>
      <w:r>
        <w:t></w:t>
      </w:r>
      <w:r>
        <w:rPr>
          <w:rFonts w:hint="eastAsia"/>
        </w:rPr>
        <w:t>акти</w:t>
      </w:r>
      <w:r>
        <w:t></w:t>
      </w:r>
      <w:r>
        <w:rPr>
          <w:rFonts w:hint="eastAsia"/>
        </w:rPr>
        <w:t>з</w:t>
      </w:r>
      <w:r>
        <w:t></w:t>
      </w:r>
      <w:r>
        <w:rPr>
          <w:rFonts w:hint="eastAsia"/>
        </w:rPr>
        <w:t>одних</w:t>
      </w:r>
      <w:r>
        <w:t></w:t>
      </w:r>
      <w:r>
        <w:rPr>
          <w:rFonts w:hint="eastAsia"/>
        </w:rPr>
        <w:t>і</w:t>
      </w:r>
      <w:r>
        <w:t></w:t>
      </w:r>
      <w:r>
        <w:rPr>
          <w:rFonts w:hint="eastAsia"/>
        </w:rPr>
        <w:t>тих</w:t>
      </w:r>
      <w:r>
        <w:t></w:t>
      </w:r>
      <w:r>
        <w:rPr>
          <w:rFonts w:hint="eastAsia"/>
        </w:rPr>
        <w:t>самих</w:t>
      </w:r>
      <w:r>
        <w:t></w:t>
      </w:r>
      <w:r>
        <w:rPr>
          <w:rFonts w:hint="eastAsia"/>
        </w:rPr>
        <w:t>питань</w:t>
      </w:r>
      <w:r>
        <w:t></w:t>
      </w:r>
      <w:r>
        <w:t></w:t>
      </w:r>
      <w:r>
        <w:rPr>
          <w:rFonts w:hint="eastAsia"/>
        </w:rPr>
        <w:t>що</w:t>
      </w:r>
    </w:p>
    <w:p w:rsidR="00ED474F" w:rsidRDefault="00ED474F" w:rsidP="00ED474F">
      <w:r>
        <w:rPr>
          <w:rFonts w:hint="eastAsia"/>
        </w:rPr>
        <w:t>призводить</w:t>
      </w:r>
      <w:r>
        <w:t></w:t>
      </w:r>
      <w:r>
        <w:rPr>
          <w:rFonts w:hint="eastAsia"/>
        </w:rPr>
        <w:t>до</w:t>
      </w:r>
      <w:r>
        <w:t></w:t>
      </w:r>
      <w:r>
        <w:rPr>
          <w:rFonts w:hint="eastAsia"/>
        </w:rPr>
        <w:t>подвійного</w:t>
      </w:r>
      <w:r>
        <w:t></w:t>
      </w:r>
      <w:r>
        <w:rPr>
          <w:rFonts w:hint="eastAsia"/>
        </w:rPr>
        <w:t>урегулювання</w:t>
      </w:r>
      <w:r>
        <w:t></w:t>
      </w:r>
      <w:r>
        <w:rPr>
          <w:rFonts w:hint="eastAsia"/>
        </w:rPr>
        <w:t>однотипних</w:t>
      </w:r>
      <w:r>
        <w:t></w:t>
      </w:r>
      <w:r>
        <w:rPr>
          <w:rFonts w:hint="eastAsia"/>
        </w:rPr>
        <w:t>суспільних</w:t>
      </w:r>
      <w:r>
        <w:t></w:t>
      </w:r>
      <w:r>
        <w:rPr>
          <w:rFonts w:hint="eastAsia"/>
        </w:rPr>
        <w:t>відносин</w:t>
      </w:r>
    </w:p>
    <w:p w:rsidR="00ED474F" w:rsidRDefault="00ED474F" w:rsidP="00ED474F">
      <w:r>
        <w:rPr>
          <w:rFonts w:hint="eastAsia"/>
        </w:rPr>
        <w:t>різними</w:t>
      </w:r>
      <w:r>
        <w:t></w:t>
      </w:r>
      <w:r>
        <w:rPr>
          <w:rFonts w:hint="eastAsia"/>
        </w:rPr>
        <w:t>органами</w:t>
      </w:r>
      <w:r>
        <w:t></w:t>
      </w:r>
      <w:r>
        <w:rPr>
          <w:rFonts w:hint="eastAsia"/>
        </w:rPr>
        <w:t>публічної</w:t>
      </w:r>
      <w:r>
        <w:t></w:t>
      </w:r>
      <w:r>
        <w:rPr>
          <w:rFonts w:hint="eastAsia"/>
        </w:rPr>
        <w:t>влади</w:t>
      </w:r>
      <w:r>
        <w:t></w:t>
      </w:r>
      <w:r>
        <w:t></w:t>
      </w:r>
      <w:r>
        <w:rPr>
          <w:rFonts w:hint="eastAsia"/>
        </w:rPr>
        <w:t>особливо</w:t>
      </w:r>
      <w:r>
        <w:t></w:t>
      </w:r>
      <w:r>
        <w:rPr>
          <w:rFonts w:hint="eastAsia"/>
        </w:rPr>
        <w:t>це</w:t>
      </w:r>
      <w:r>
        <w:t></w:t>
      </w:r>
      <w:r>
        <w:rPr>
          <w:rFonts w:hint="eastAsia"/>
        </w:rPr>
        <w:t>стосується</w:t>
      </w:r>
      <w:r>
        <w:t></w:t>
      </w:r>
      <w:r>
        <w:rPr>
          <w:rFonts w:hint="eastAsia"/>
        </w:rPr>
        <w:t>консультацій</w:t>
      </w:r>
      <w:r>
        <w:t></w:t>
      </w:r>
      <w:r>
        <w:rPr>
          <w:rFonts w:hint="eastAsia"/>
        </w:rPr>
        <w:t>з</w:t>
      </w:r>
    </w:p>
    <w:p w:rsidR="00ED474F" w:rsidRDefault="00ED474F" w:rsidP="00ED474F">
      <w:r>
        <w:t></w:t>
      </w:r>
      <w:r>
        <w:t></w:t>
      </w:r>
      <w:r>
        <w:t></w:t>
      </w:r>
    </w:p>
    <w:p w:rsidR="00ED474F" w:rsidRDefault="00ED474F" w:rsidP="00ED474F">
      <w:r>
        <w:rPr>
          <w:rFonts w:hint="eastAsia"/>
        </w:rPr>
        <w:t>громадськістю</w:t>
      </w:r>
      <w:r>
        <w:t></w:t>
      </w:r>
      <w:r>
        <w:rPr>
          <w:rFonts w:hint="eastAsia"/>
        </w:rPr>
        <w:t>загалом</w:t>
      </w:r>
      <w:r>
        <w:t></w:t>
      </w:r>
      <w:r>
        <w:rPr>
          <w:rFonts w:hint="eastAsia"/>
        </w:rPr>
        <w:t>та</w:t>
      </w:r>
      <w:r>
        <w:t></w:t>
      </w:r>
      <w:r>
        <w:rPr>
          <w:rFonts w:hint="eastAsia"/>
        </w:rPr>
        <w:t>у</w:t>
      </w:r>
      <w:r>
        <w:t></w:t>
      </w:r>
      <w:r>
        <w:rPr>
          <w:rFonts w:hint="eastAsia"/>
        </w:rPr>
        <w:t>формі</w:t>
      </w:r>
      <w:r>
        <w:t></w:t>
      </w:r>
      <w:r>
        <w:rPr>
          <w:rFonts w:hint="eastAsia"/>
        </w:rPr>
        <w:t>громадських</w:t>
      </w:r>
      <w:r>
        <w:t></w:t>
      </w:r>
      <w:r>
        <w:rPr>
          <w:rFonts w:hint="eastAsia"/>
        </w:rPr>
        <w:t>слухань</w:t>
      </w:r>
      <w:r>
        <w:t></w:t>
      </w:r>
      <w:r>
        <w:rPr>
          <w:rFonts w:hint="eastAsia"/>
        </w:rPr>
        <w:t>зокрема</w:t>
      </w:r>
      <w:r>
        <w:t></w:t>
      </w:r>
      <w:r>
        <w:t></w:t>
      </w:r>
      <w:r>
        <w:t></w:t>
      </w:r>
      <w:r>
        <w:rPr>
          <w:rFonts w:hint="eastAsia"/>
        </w:rPr>
        <w:t>положення</w:t>
      </w:r>
    </w:p>
    <w:p w:rsidR="00ED474F" w:rsidRDefault="00ED474F" w:rsidP="00ED474F">
      <w:r>
        <w:rPr>
          <w:rFonts w:hint="eastAsia"/>
        </w:rPr>
        <w:t>вказаних</w:t>
      </w:r>
      <w:r>
        <w:t></w:t>
      </w:r>
      <w:r>
        <w:rPr>
          <w:rFonts w:hint="eastAsia"/>
        </w:rPr>
        <w:t>актів</w:t>
      </w:r>
      <w:r>
        <w:t></w:t>
      </w:r>
      <w:r>
        <w:rPr>
          <w:rFonts w:hint="eastAsia"/>
        </w:rPr>
        <w:t>суперечать</w:t>
      </w:r>
      <w:r>
        <w:t></w:t>
      </w:r>
      <w:r>
        <w:rPr>
          <w:rFonts w:hint="eastAsia"/>
        </w:rPr>
        <w:t>одне</w:t>
      </w:r>
      <w:r>
        <w:t></w:t>
      </w:r>
      <w:r>
        <w:rPr>
          <w:rFonts w:hint="eastAsia"/>
        </w:rPr>
        <w:t>одному</w:t>
      </w:r>
      <w:r>
        <w:t></w:t>
      </w:r>
      <w:r>
        <w:t></w:t>
      </w:r>
      <w:r>
        <w:rPr>
          <w:rFonts w:hint="eastAsia"/>
        </w:rPr>
        <w:t>наприклад</w:t>
      </w:r>
      <w:r>
        <w:t></w:t>
      </w:r>
      <w:r>
        <w:rPr>
          <w:rFonts w:hint="eastAsia"/>
        </w:rPr>
        <w:t>щодо</w:t>
      </w:r>
      <w:r>
        <w:t></w:t>
      </w:r>
      <w:r>
        <w:rPr>
          <w:rFonts w:hint="eastAsia"/>
        </w:rPr>
        <w:t>встановлення</w:t>
      </w:r>
    </w:p>
    <w:p w:rsidR="00ED474F" w:rsidRDefault="00ED474F" w:rsidP="00ED474F">
      <w:r>
        <w:rPr>
          <w:rFonts w:hint="eastAsia"/>
        </w:rPr>
        <w:t>компетентних</w:t>
      </w:r>
      <w:r>
        <w:t></w:t>
      </w:r>
      <w:r>
        <w:rPr>
          <w:rFonts w:hint="eastAsia"/>
        </w:rPr>
        <w:t>суб’єктів</w:t>
      </w:r>
      <w:r>
        <w:t></w:t>
      </w:r>
      <w:r>
        <w:rPr>
          <w:rFonts w:hint="eastAsia"/>
        </w:rPr>
        <w:t>публічної</w:t>
      </w:r>
      <w:r>
        <w:t></w:t>
      </w:r>
      <w:r>
        <w:rPr>
          <w:rFonts w:hint="eastAsia"/>
        </w:rPr>
        <w:t>влади</w:t>
      </w:r>
      <w:r>
        <w:t></w:t>
      </w:r>
      <w:r>
        <w:rPr>
          <w:rFonts w:hint="eastAsia"/>
        </w:rPr>
        <w:t>стосовно</w:t>
      </w:r>
      <w:r>
        <w:t></w:t>
      </w:r>
      <w:r>
        <w:rPr>
          <w:rFonts w:hint="eastAsia"/>
        </w:rPr>
        <w:t>нормативного</w:t>
      </w:r>
      <w:r>
        <w:t></w:t>
      </w:r>
      <w:r>
        <w:rPr>
          <w:rFonts w:hint="eastAsia"/>
        </w:rPr>
        <w:t>регулювання</w:t>
      </w:r>
    </w:p>
    <w:p w:rsidR="00ED474F" w:rsidRDefault="00ED474F" w:rsidP="00ED474F">
      <w:r>
        <w:rPr>
          <w:rFonts w:hint="eastAsia"/>
        </w:rPr>
        <w:t>та</w:t>
      </w:r>
      <w:r>
        <w:t></w:t>
      </w:r>
      <w:r>
        <w:rPr>
          <w:rFonts w:hint="eastAsia"/>
        </w:rPr>
        <w:t>забезпечення</w:t>
      </w:r>
      <w:r>
        <w:t></w:t>
      </w:r>
      <w:r>
        <w:rPr>
          <w:rFonts w:hint="eastAsia"/>
        </w:rPr>
        <w:t>відносин</w:t>
      </w:r>
      <w:r>
        <w:t></w:t>
      </w:r>
      <w:r>
        <w:rPr>
          <w:rFonts w:hint="eastAsia"/>
        </w:rPr>
        <w:t>участі</w:t>
      </w:r>
      <w:r>
        <w:t></w:t>
      </w:r>
      <w:r>
        <w:t></w:t>
      </w:r>
      <w:r>
        <w:rPr>
          <w:rFonts w:hint="eastAsia"/>
        </w:rPr>
        <w:t>відсутність</w:t>
      </w:r>
      <w:r>
        <w:t></w:t>
      </w:r>
      <w:r>
        <w:rPr>
          <w:rFonts w:hint="eastAsia"/>
        </w:rPr>
        <w:t>чіткого</w:t>
      </w:r>
      <w:r>
        <w:t></w:t>
      </w:r>
      <w:r>
        <w:rPr>
          <w:rFonts w:hint="eastAsia"/>
        </w:rPr>
        <w:t>унормування</w:t>
      </w:r>
      <w:r>
        <w:t></w:t>
      </w:r>
      <w:r>
        <w:rPr>
          <w:rFonts w:hint="eastAsia"/>
        </w:rPr>
        <w:t>порядку</w:t>
      </w:r>
      <w:r>
        <w:t></w:t>
      </w:r>
      <w:r>
        <w:rPr>
          <w:rFonts w:hint="eastAsia"/>
        </w:rPr>
        <w:t>і</w:t>
      </w:r>
    </w:p>
    <w:p w:rsidR="00ED474F" w:rsidRDefault="00ED474F" w:rsidP="00ED474F">
      <w:r>
        <w:rPr>
          <w:rFonts w:hint="eastAsia"/>
        </w:rPr>
        <w:t>процедур</w:t>
      </w:r>
      <w:r>
        <w:t></w:t>
      </w:r>
      <w:r>
        <w:rPr>
          <w:rFonts w:hint="eastAsia"/>
        </w:rPr>
        <w:t>участі</w:t>
      </w:r>
      <w:r>
        <w:t></w:t>
      </w:r>
      <w:r>
        <w:rPr>
          <w:rFonts w:hint="eastAsia"/>
        </w:rPr>
        <w:t>громадян</w:t>
      </w:r>
      <w:r>
        <w:t></w:t>
      </w:r>
      <w:r>
        <w:t></w:t>
      </w:r>
      <w:r>
        <w:rPr>
          <w:rFonts w:hint="eastAsia"/>
        </w:rPr>
        <w:t>зокрема</w:t>
      </w:r>
      <w:r>
        <w:t></w:t>
      </w:r>
      <w:r>
        <w:rPr>
          <w:rFonts w:hint="eastAsia"/>
        </w:rPr>
        <w:t>у</w:t>
      </w:r>
      <w:r>
        <w:t></w:t>
      </w:r>
      <w:r>
        <w:rPr>
          <w:rFonts w:hint="eastAsia"/>
        </w:rPr>
        <w:t>формах</w:t>
      </w:r>
      <w:r>
        <w:t></w:t>
      </w:r>
      <w:r>
        <w:rPr>
          <w:rFonts w:hint="eastAsia"/>
        </w:rPr>
        <w:t>громадських</w:t>
      </w:r>
      <w:r>
        <w:t></w:t>
      </w:r>
      <w:r>
        <w:rPr>
          <w:rFonts w:hint="eastAsia"/>
        </w:rPr>
        <w:t>експертиз</w:t>
      </w:r>
      <w:r>
        <w:t></w:t>
      </w:r>
      <w:r>
        <w:rPr>
          <w:rFonts w:hint="eastAsia"/>
        </w:rPr>
        <w:t>та</w:t>
      </w:r>
    </w:p>
    <w:p w:rsidR="00ED474F" w:rsidRDefault="00ED474F" w:rsidP="00ED474F">
      <w:r>
        <w:rPr>
          <w:rFonts w:hint="eastAsia"/>
        </w:rPr>
        <w:t>громадських</w:t>
      </w:r>
      <w:r>
        <w:t></w:t>
      </w:r>
      <w:r>
        <w:rPr>
          <w:rFonts w:hint="eastAsia"/>
        </w:rPr>
        <w:t>антикорупційних</w:t>
      </w:r>
      <w:r>
        <w:t></w:t>
      </w:r>
      <w:r>
        <w:rPr>
          <w:rFonts w:hint="eastAsia"/>
        </w:rPr>
        <w:t>експертиз</w:t>
      </w:r>
      <w:r>
        <w:t></w:t>
      </w:r>
      <w:r>
        <w:t></w:t>
      </w:r>
      <w:r>
        <w:rPr>
          <w:rFonts w:hint="eastAsia"/>
        </w:rPr>
        <w:t>порядку</w:t>
      </w:r>
      <w:r>
        <w:t></w:t>
      </w:r>
      <w:r>
        <w:rPr>
          <w:rFonts w:hint="eastAsia"/>
        </w:rPr>
        <w:t>проведення</w:t>
      </w:r>
      <w:r>
        <w:t></w:t>
      </w:r>
      <w:r>
        <w:rPr>
          <w:rFonts w:hint="eastAsia"/>
        </w:rPr>
        <w:t>громадського</w:t>
      </w:r>
    </w:p>
    <w:p w:rsidR="00ED474F" w:rsidRDefault="00ED474F" w:rsidP="00ED474F">
      <w:r>
        <w:rPr>
          <w:rFonts w:hint="eastAsia"/>
        </w:rPr>
        <w:t>контролю</w:t>
      </w:r>
      <w:r>
        <w:t></w:t>
      </w:r>
      <w:r>
        <w:rPr>
          <w:rFonts w:hint="eastAsia"/>
        </w:rPr>
        <w:t>за</w:t>
      </w:r>
      <w:r>
        <w:t></w:t>
      </w:r>
      <w:r>
        <w:rPr>
          <w:rFonts w:hint="eastAsia"/>
        </w:rPr>
        <w:t>врахуванням</w:t>
      </w:r>
      <w:r>
        <w:t></w:t>
      </w:r>
      <w:r>
        <w:rPr>
          <w:rFonts w:hint="eastAsia"/>
        </w:rPr>
        <w:t>органом</w:t>
      </w:r>
      <w:r>
        <w:t></w:t>
      </w:r>
      <w:r>
        <w:rPr>
          <w:rFonts w:hint="eastAsia"/>
        </w:rPr>
        <w:t>місцевого</w:t>
      </w:r>
      <w:r>
        <w:t></w:t>
      </w:r>
      <w:r>
        <w:rPr>
          <w:rFonts w:hint="eastAsia"/>
        </w:rPr>
        <w:t>самоврядування</w:t>
      </w:r>
      <w:r>
        <w:t></w:t>
      </w:r>
      <w:r>
        <w:rPr>
          <w:rFonts w:hint="eastAsia"/>
        </w:rPr>
        <w:t>пропозицій</w:t>
      </w:r>
      <w:r>
        <w:t></w:t>
      </w:r>
      <w:r>
        <w:rPr>
          <w:rFonts w:hint="eastAsia"/>
        </w:rPr>
        <w:t>та</w:t>
      </w:r>
    </w:p>
    <w:p w:rsidR="00ED474F" w:rsidRDefault="00ED474F" w:rsidP="00ED474F">
      <w:r>
        <w:rPr>
          <w:rFonts w:hint="eastAsia"/>
        </w:rPr>
        <w:t>зауважень</w:t>
      </w:r>
      <w:r>
        <w:t></w:t>
      </w:r>
      <w:r>
        <w:rPr>
          <w:rFonts w:hint="eastAsia"/>
        </w:rPr>
        <w:t>громадськості</w:t>
      </w:r>
      <w:r>
        <w:t></w:t>
      </w:r>
      <w:r>
        <w:rPr>
          <w:rFonts w:hint="eastAsia"/>
        </w:rPr>
        <w:t>тощо</w:t>
      </w:r>
      <w:r>
        <w:t></w:t>
      </w:r>
    </w:p>
    <w:p w:rsidR="00ED474F" w:rsidRDefault="00ED474F" w:rsidP="00ED474F">
      <w:r>
        <w:rPr>
          <w:rFonts w:hint="eastAsia"/>
        </w:rPr>
        <w:t>–</w:t>
      </w:r>
      <w:r>
        <w:t></w:t>
      </w:r>
      <w:r>
        <w:rPr>
          <w:rFonts w:hint="eastAsia"/>
        </w:rPr>
        <w:t>у</w:t>
      </w:r>
      <w:r>
        <w:t></w:t>
      </w:r>
      <w:r>
        <w:rPr>
          <w:rFonts w:hint="eastAsia"/>
        </w:rPr>
        <w:t>сфері</w:t>
      </w:r>
      <w:r>
        <w:t></w:t>
      </w:r>
      <w:r>
        <w:rPr>
          <w:rFonts w:hint="eastAsia"/>
        </w:rPr>
        <w:t>діяльності</w:t>
      </w:r>
      <w:r>
        <w:t></w:t>
      </w:r>
      <w:r>
        <w:rPr>
          <w:rFonts w:hint="eastAsia"/>
        </w:rPr>
        <w:t>органів</w:t>
      </w:r>
      <w:r>
        <w:t></w:t>
      </w:r>
      <w:r>
        <w:rPr>
          <w:rFonts w:hint="eastAsia"/>
        </w:rPr>
        <w:t>влади</w:t>
      </w:r>
      <w:r>
        <w:t></w:t>
      </w:r>
      <w:r>
        <w:rPr>
          <w:rFonts w:hint="eastAsia"/>
        </w:rPr>
        <w:t>АРК</w:t>
      </w:r>
      <w:r>
        <w:t></w:t>
      </w:r>
      <w:r>
        <w:t></w:t>
      </w:r>
      <w:r>
        <w:rPr>
          <w:rFonts w:hint="eastAsia"/>
        </w:rPr>
        <w:t>органів</w:t>
      </w:r>
      <w:r>
        <w:t></w:t>
      </w:r>
      <w:r>
        <w:rPr>
          <w:rFonts w:hint="eastAsia"/>
        </w:rPr>
        <w:t>державної</w:t>
      </w:r>
      <w:r>
        <w:t></w:t>
      </w:r>
      <w:r>
        <w:rPr>
          <w:rFonts w:hint="eastAsia"/>
        </w:rPr>
        <w:t>влади</w:t>
      </w:r>
      <w:r>
        <w:t></w:t>
      </w:r>
      <w:r>
        <w:t></w:t>
      </w:r>
      <w:r>
        <w:rPr>
          <w:rFonts w:hint="eastAsia"/>
        </w:rPr>
        <w:t>не</w:t>
      </w:r>
    </w:p>
    <w:p w:rsidR="00ED474F" w:rsidRDefault="00ED474F" w:rsidP="00ED474F">
      <w:r>
        <w:rPr>
          <w:rFonts w:hint="eastAsia"/>
        </w:rPr>
        <w:t>віднесених</w:t>
      </w:r>
      <w:r>
        <w:t></w:t>
      </w:r>
      <w:r>
        <w:rPr>
          <w:rFonts w:hint="eastAsia"/>
        </w:rPr>
        <w:t>до</w:t>
      </w:r>
      <w:r>
        <w:t></w:t>
      </w:r>
      <w:r>
        <w:rPr>
          <w:rFonts w:hint="eastAsia"/>
        </w:rPr>
        <w:t>жодної</w:t>
      </w:r>
      <w:r>
        <w:t></w:t>
      </w:r>
      <w:r>
        <w:rPr>
          <w:rFonts w:hint="eastAsia"/>
        </w:rPr>
        <w:t>з</w:t>
      </w:r>
      <w:r>
        <w:t></w:t>
      </w:r>
      <w:r>
        <w:rPr>
          <w:rFonts w:hint="eastAsia"/>
        </w:rPr>
        <w:t>гілок</w:t>
      </w:r>
      <w:r>
        <w:t></w:t>
      </w:r>
      <w:r>
        <w:rPr>
          <w:rFonts w:hint="eastAsia"/>
        </w:rPr>
        <w:t>влади</w:t>
      </w:r>
      <w:r>
        <w:t></w:t>
      </w:r>
      <w:r>
        <w:t></w:t>
      </w:r>
      <w:r>
        <w:rPr>
          <w:rFonts w:hint="eastAsia"/>
        </w:rPr>
        <w:t>та</w:t>
      </w:r>
      <w:r>
        <w:t></w:t>
      </w:r>
      <w:r>
        <w:rPr>
          <w:rFonts w:hint="eastAsia"/>
        </w:rPr>
        <w:t>публічних</w:t>
      </w:r>
      <w:r>
        <w:t></w:t>
      </w:r>
      <w:r>
        <w:rPr>
          <w:rFonts w:hint="eastAsia"/>
        </w:rPr>
        <w:t>фондів</w:t>
      </w:r>
      <w:r>
        <w:t></w:t>
      </w:r>
      <w:r>
        <w:rPr>
          <w:rFonts w:hint="eastAsia"/>
        </w:rPr>
        <w:t>–</w:t>
      </w:r>
      <w:r>
        <w:t></w:t>
      </w:r>
      <w:r>
        <w:rPr>
          <w:rFonts w:hint="eastAsia"/>
        </w:rPr>
        <w:t>відсутність</w:t>
      </w:r>
      <w:r>
        <w:t></w:t>
      </w:r>
      <w:r>
        <w:rPr>
          <w:rFonts w:hint="eastAsia"/>
        </w:rPr>
        <w:t>чітко</w:t>
      </w:r>
    </w:p>
    <w:p w:rsidR="00ED474F" w:rsidRDefault="00ED474F" w:rsidP="00ED474F">
      <w:r>
        <w:rPr>
          <w:rFonts w:hint="eastAsia"/>
        </w:rPr>
        <w:t>закріплених</w:t>
      </w:r>
      <w:r>
        <w:t></w:t>
      </w:r>
      <w:r>
        <w:rPr>
          <w:rFonts w:hint="eastAsia"/>
        </w:rPr>
        <w:t>на</w:t>
      </w:r>
      <w:r>
        <w:t></w:t>
      </w:r>
      <w:r>
        <w:rPr>
          <w:rFonts w:hint="eastAsia"/>
        </w:rPr>
        <w:t>нормативно</w:t>
      </w:r>
      <w:r>
        <w:t></w:t>
      </w:r>
      <w:r>
        <w:rPr>
          <w:rFonts w:hint="eastAsia"/>
        </w:rPr>
        <w:t>правовому</w:t>
      </w:r>
      <w:r>
        <w:t></w:t>
      </w:r>
      <w:r>
        <w:rPr>
          <w:rFonts w:hint="eastAsia"/>
        </w:rPr>
        <w:t>рівні</w:t>
      </w:r>
      <w:r>
        <w:t></w:t>
      </w:r>
      <w:r>
        <w:rPr>
          <w:rFonts w:hint="eastAsia"/>
        </w:rPr>
        <w:t>порядку</w:t>
      </w:r>
      <w:r>
        <w:t></w:t>
      </w:r>
      <w:r>
        <w:rPr>
          <w:rFonts w:hint="eastAsia"/>
        </w:rPr>
        <w:t>та</w:t>
      </w:r>
      <w:r>
        <w:t></w:t>
      </w:r>
      <w:r>
        <w:rPr>
          <w:rFonts w:hint="eastAsia"/>
        </w:rPr>
        <w:t>процедур</w:t>
      </w:r>
      <w:r>
        <w:t></w:t>
      </w:r>
      <w:r>
        <w:rPr>
          <w:rFonts w:hint="eastAsia"/>
        </w:rPr>
        <w:t>участі</w:t>
      </w:r>
      <w:r>
        <w:t></w:t>
      </w:r>
      <w:r>
        <w:t></w:t>
      </w:r>
      <w:r>
        <w:rPr>
          <w:rFonts w:hint="eastAsia"/>
        </w:rPr>
        <w:t>за</w:t>
      </w:r>
    </w:p>
    <w:p w:rsidR="00ED474F" w:rsidRDefault="00ED474F" w:rsidP="00ED474F">
      <w:r>
        <w:rPr>
          <w:rFonts w:hint="eastAsia"/>
        </w:rPr>
        <w:t>виключенням</w:t>
      </w:r>
      <w:r>
        <w:t></w:t>
      </w:r>
      <w:r>
        <w:rPr>
          <w:rFonts w:hint="eastAsia"/>
        </w:rPr>
        <w:t>інформування</w:t>
      </w:r>
      <w:r>
        <w:t></w:t>
      </w:r>
      <w:r>
        <w:t></w:t>
      </w:r>
      <w:r>
        <w:t></w:t>
      </w:r>
      <w:r>
        <w:rPr>
          <w:rFonts w:hint="eastAsia"/>
        </w:rPr>
        <w:t>механізму</w:t>
      </w:r>
      <w:r>
        <w:t></w:t>
      </w:r>
      <w:r>
        <w:rPr>
          <w:rFonts w:hint="eastAsia"/>
        </w:rPr>
        <w:t>контролю</w:t>
      </w:r>
      <w:r>
        <w:t></w:t>
      </w:r>
      <w:r>
        <w:rPr>
          <w:rFonts w:hint="eastAsia"/>
        </w:rPr>
        <w:t>та</w:t>
      </w:r>
      <w:r>
        <w:t></w:t>
      </w:r>
      <w:r>
        <w:rPr>
          <w:rFonts w:hint="eastAsia"/>
        </w:rPr>
        <w:t>відповідальності</w:t>
      </w:r>
      <w:r>
        <w:t></w:t>
      </w:r>
      <w:r>
        <w:rPr>
          <w:rFonts w:hint="eastAsia"/>
        </w:rPr>
        <w:t>за</w:t>
      </w:r>
    </w:p>
    <w:p w:rsidR="00ED474F" w:rsidRDefault="00ED474F" w:rsidP="00ED474F">
      <w:r>
        <w:rPr>
          <w:rFonts w:hint="eastAsia"/>
        </w:rPr>
        <w:t>дотримання</w:t>
      </w:r>
      <w:r>
        <w:t></w:t>
      </w:r>
      <w:r>
        <w:rPr>
          <w:rFonts w:hint="eastAsia"/>
        </w:rPr>
        <w:t>і</w:t>
      </w:r>
      <w:r>
        <w:t></w:t>
      </w:r>
      <w:r>
        <w:rPr>
          <w:rFonts w:hint="eastAsia"/>
        </w:rPr>
        <w:t>забезпечення</w:t>
      </w:r>
      <w:r>
        <w:t></w:t>
      </w:r>
      <w:r>
        <w:rPr>
          <w:rFonts w:hint="eastAsia"/>
        </w:rPr>
        <w:t>права</w:t>
      </w:r>
      <w:r>
        <w:t></w:t>
      </w:r>
      <w:r>
        <w:rPr>
          <w:rFonts w:hint="eastAsia"/>
        </w:rPr>
        <w:t>на</w:t>
      </w:r>
      <w:r>
        <w:t></w:t>
      </w:r>
      <w:r>
        <w:rPr>
          <w:rFonts w:hint="eastAsia"/>
        </w:rPr>
        <w:t>участь</w:t>
      </w:r>
      <w:r>
        <w:t></w:t>
      </w:r>
      <w:r>
        <w:rPr>
          <w:rFonts w:hint="eastAsia"/>
        </w:rPr>
        <w:t>в</w:t>
      </w:r>
      <w:r>
        <w:t></w:t>
      </w:r>
      <w:r>
        <w:rPr>
          <w:rFonts w:hint="eastAsia"/>
        </w:rPr>
        <w:t>управлінні</w:t>
      </w:r>
      <w:r>
        <w:t></w:t>
      </w:r>
      <w:r>
        <w:rPr>
          <w:rFonts w:hint="eastAsia"/>
        </w:rPr>
        <w:t>держаними</w:t>
      </w:r>
      <w:r>
        <w:t></w:t>
      </w:r>
      <w:r>
        <w:rPr>
          <w:rFonts w:hint="eastAsia"/>
        </w:rPr>
        <w:t>справами</w:t>
      </w:r>
    </w:p>
    <w:p w:rsidR="00ED474F" w:rsidRDefault="00ED474F" w:rsidP="00ED474F">
      <w:r>
        <w:rPr>
          <w:rFonts w:hint="eastAsia"/>
        </w:rPr>
        <w:t>тощо</w:t>
      </w:r>
      <w:r>
        <w:t></w:t>
      </w:r>
    </w:p>
    <w:p w:rsidR="00ED474F" w:rsidRDefault="00ED474F" w:rsidP="00ED474F">
      <w:r>
        <w:rPr>
          <w:rFonts w:hint="eastAsia"/>
        </w:rPr>
        <w:t>Сформульовано</w:t>
      </w:r>
      <w:r>
        <w:t></w:t>
      </w:r>
      <w:r>
        <w:rPr>
          <w:rFonts w:hint="eastAsia"/>
        </w:rPr>
        <w:t>пропозиції</w:t>
      </w:r>
      <w:r>
        <w:t></w:t>
      </w:r>
      <w:r>
        <w:rPr>
          <w:rFonts w:hint="eastAsia"/>
        </w:rPr>
        <w:t>та</w:t>
      </w:r>
      <w:r>
        <w:t></w:t>
      </w:r>
      <w:r>
        <w:rPr>
          <w:rFonts w:hint="eastAsia"/>
        </w:rPr>
        <w:t>рекомендації</w:t>
      </w:r>
      <w:r>
        <w:t></w:t>
      </w:r>
      <w:r>
        <w:rPr>
          <w:rFonts w:hint="eastAsia"/>
        </w:rPr>
        <w:t>стосовно</w:t>
      </w:r>
      <w:r>
        <w:t></w:t>
      </w:r>
      <w:r>
        <w:rPr>
          <w:rFonts w:hint="eastAsia"/>
        </w:rPr>
        <w:t>вдосконалення</w:t>
      </w:r>
    </w:p>
    <w:p w:rsidR="00ED474F" w:rsidRDefault="00ED474F" w:rsidP="00ED474F">
      <w:r>
        <w:rPr>
          <w:rFonts w:hint="eastAsia"/>
        </w:rPr>
        <w:t>адміністративно</w:t>
      </w:r>
      <w:r>
        <w:t></w:t>
      </w:r>
      <w:r>
        <w:rPr>
          <w:rFonts w:hint="eastAsia"/>
        </w:rPr>
        <w:t>правового</w:t>
      </w:r>
      <w:r>
        <w:t></w:t>
      </w:r>
      <w:r>
        <w:rPr>
          <w:rFonts w:hint="eastAsia"/>
        </w:rPr>
        <w:t>забезпечення</w:t>
      </w:r>
      <w:r>
        <w:t></w:t>
      </w:r>
      <w:r>
        <w:rPr>
          <w:rFonts w:hint="eastAsia"/>
        </w:rPr>
        <w:t>відносин</w:t>
      </w:r>
      <w:r>
        <w:t></w:t>
      </w:r>
      <w:r>
        <w:rPr>
          <w:rFonts w:hint="eastAsia"/>
        </w:rPr>
        <w:t>з</w:t>
      </w:r>
      <w:r>
        <w:t></w:t>
      </w:r>
      <w:r>
        <w:rPr>
          <w:rFonts w:hint="eastAsia"/>
        </w:rPr>
        <w:t>реалізації</w:t>
      </w:r>
      <w:r>
        <w:t></w:t>
      </w:r>
      <w:r>
        <w:rPr>
          <w:rFonts w:hint="eastAsia"/>
        </w:rPr>
        <w:t>права</w:t>
      </w:r>
    </w:p>
    <w:p w:rsidR="00ED474F" w:rsidRDefault="00ED474F" w:rsidP="00ED474F">
      <w:r>
        <w:rPr>
          <w:rFonts w:hint="eastAsia"/>
        </w:rPr>
        <w:t>громадян</w:t>
      </w:r>
      <w:r>
        <w:t></w:t>
      </w:r>
      <w:r>
        <w:rPr>
          <w:rFonts w:hint="eastAsia"/>
        </w:rPr>
        <w:t>України</w:t>
      </w:r>
      <w:r>
        <w:t></w:t>
      </w:r>
      <w:r>
        <w:rPr>
          <w:rFonts w:hint="eastAsia"/>
        </w:rPr>
        <w:t>на</w:t>
      </w:r>
      <w:r>
        <w:t></w:t>
      </w:r>
      <w:r>
        <w:rPr>
          <w:rFonts w:hint="eastAsia"/>
        </w:rPr>
        <w:t>участь</w:t>
      </w:r>
      <w:r>
        <w:t></w:t>
      </w:r>
      <w:r>
        <w:rPr>
          <w:rFonts w:hint="eastAsia"/>
        </w:rPr>
        <w:t>в</w:t>
      </w:r>
      <w:r>
        <w:t></w:t>
      </w:r>
      <w:r>
        <w:rPr>
          <w:rFonts w:hint="eastAsia"/>
        </w:rPr>
        <w:t>управлінні</w:t>
      </w:r>
      <w:r>
        <w:t></w:t>
      </w:r>
      <w:r>
        <w:rPr>
          <w:rFonts w:hint="eastAsia"/>
        </w:rPr>
        <w:t>державними</w:t>
      </w:r>
      <w:r>
        <w:t></w:t>
      </w:r>
      <w:r>
        <w:rPr>
          <w:rFonts w:hint="eastAsia"/>
        </w:rPr>
        <w:t>справами</w:t>
      </w:r>
      <w:r>
        <w:t></w:t>
      </w:r>
      <w:r>
        <w:t></w:t>
      </w:r>
      <w:r>
        <w:rPr>
          <w:rFonts w:hint="eastAsia"/>
        </w:rPr>
        <w:t>які</w:t>
      </w:r>
    </w:p>
    <w:p w:rsidR="00ED474F" w:rsidRDefault="00ED474F" w:rsidP="00ED474F">
      <w:r>
        <w:rPr>
          <w:rFonts w:hint="eastAsia"/>
        </w:rPr>
        <w:t>полягають</w:t>
      </w:r>
      <w:r>
        <w:t></w:t>
      </w:r>
      <w:r>
        <w:rPr>
          <w:rFonts w:hint="eastAsia"/>
        </w:rPr>
        <w:t>в</w:t>
      </w:r>
      <w:r>
        <w:t></w:t>
      </w:r>
      <w:r>
        <w:rPr>
          <w:rFonts w:hint="eastAsia"/>
        </w:rPr>
        <w:t>обґрунтуванні</w:t>
      </w:r>
      <w:r>
        <w:t></w:t>
      </w:r>
      <w:r>
        <w:rPr>
          <w:rFonts w:hint="eastAsia"/>
        </w:rPr>
        <w:t>вирішення</w:t>
      </w:r>
      <w:r>
        <w:t></w:t>
      </w:r>
      <w:r>
        <w:rPr>
          <w:rFonts w:hint="eastAsia"/>
        </w:rPr>
        <w:t>окреслених</w:t>
      </w:r>
      <w:r>
        <w:t></w:t>
      </w:r>
      <w:r>
        <w:rPr>
          <w:rFonts w:hint="eastAsia"/>
        </w:rPr>
        <w:t>вище</w:t>
      </w:r>
      <w:r>
        <w:t></w:t>
      </w:r>
      <w:r>
        <w:rPr>
          <w:rFonts w:hint="eastAsia"/>
        </w:rPr>
        <w:t>проблем</w:t>
      </w:r>
      <w:r>
        <w:t></w:t>
      </w:r>
      <w:r>
        <w:rPr>
          <w:rFonts w:hint="eastAsia"/>
        </w:rPr>
        <w:t>та</w:t>
      </w:r>
      <w:r>
        <w:t></w:t>
      </w:r>
      <w:r>
        <w:rPr>
          <w:rFonts w:hint="eastAsia"/>
        </w:rPr>
        <w:t>недоліків</w:t>
      </w:r>
    </w:p>
    <w:p w:rsidR="00ED474F" w:rsidRDefault="00ED474F" w:rsidP="00ED474F">
      <w:r>
        <w:rPr>
          <w:rFonts w:hint="eastAsia"/>
        </w:rPr>
        <w:t>шляхом</w:t>
      </w:r>
      <w:r>
        <w:t></w:t>
      </w:r>
      <w:r>
        <w:t></w:t>
      </w:r>
      <w:r>
        <w:rPr>
          <w:rFonts w:hint="eastAsia"/>
        </w:rPr>
        <w:t>проведення</w:t>
      </w:r>
      <w:r>
        <w:t></w:t>
      </w:r>
      <w:r>
        <w:rPr>
          <w:rFonts w:hint="eastAsia"/>
        </w:rPr>
        <w:t>систематизації</w:t>
      </w:r>
      <w:r>
        <w:t></w:t>
      </w:r>
      <w:r>
        <w:rPr>
          <w:rFonts w:hint="eastAsia"/>
        </w:rPr>
        <w:t>нормативно</w:t>
      </w:r>
      <w:r>
        <w:t></w:t>
      </w:r>
      <w:r>
        <w:rPr>
          <w:rFonts w:hint="eastAsia"/>
        </w:rPr>
        <w:t>правових</w:t>
      </w:r>
      <w:r>
        <w:t></w:t>
      </w:r>
      <w:r>
        <w:rPr>
          <w:rFonts w:hint="eastAsia"/>
        </w:rPr>
        <w:t>актів</w:t>
      </w:r>
      <w:r>
        <w:t></w:t>
      </w:r>
      <w:r>
        <w:t></w:t>
      </w:r>
      <w:r>
        <w:rPr>
          <w:rFonts w:hint="eastAsia"/>
        </w:rPr>
        <w:t>прийняття</w:t>
      </w:r>
    </w:p>
    <w:p w:rsidR="00ED474F" w:rsidRDefault="00ED474F" w:rsidP="00ED474F">
      <w:r>
        <w:rPr>
          <w:rFonts w:hint="eastAsia"/>
        </w:rPr>
        <w:t>Закону</w:t>
      </w:r>
      <w:r>
        <w:t></w:t>
      </w:r>
      <w:r>
        <w:rPr>
          <w:rFonts w:hint="eastAsia"/>
        </w:rPr>
        <w:t>України</w:t>
      </w:r>
      <w:r>
        <w:t></w:t>
      </w:r>
      <w:r>
        <w:t></w:t>
      </w:r>
      <w:r>
        <w:rPr>
          <w:rFonts w:hint="eastAsia"/>
        </w:rPr>
        <w:t>Про</w:t>
      </w:r>
      <w:r>
        <w:t></w:t>
      </w:r>
      <w:r>
        <w:rPr>
          <w:rFonts w:hint="eastAsia"/>
        </w:rPr>
        <w:t>участь</w:t>
      </w:r>
      <w:r>
        <w:t></w:t>
      </w:r>
      <w:r>
        <w:rPr>
          <w:rFonts w:hint="eastAsia"/>
        </w:rPr>
        <w:t>громадськості</w:t>
      </w:r>
      <w:r>
        <w:t></w:t>
      </w:r>
      <w:r>
        <w:rPr>
          <w:rFonts w:hint="eastAsia"/>
        </w:rPr>
        <w:t>в</w:t>
      </w:r>
      <w:r>
        <w:t></w:t>
      </w:r>
      <w:r>
        <w:rPr>
          <w:rFonts w:hint="eastAsia"/>
        </w:rPr>
        <w:t>управлінні</w:t>
      </w:r>
      <w:r>
        <w:t></w:t>
      </w:r>
      <w:r>
        <w:rPr>
          <w:rFonts w:hint="eastAsia"/>
        </w:rPr>
        <w:t>державними</w:t>
      </w:r>
    </w:p>
    <w:p w:rsidR="00ED474F" w:rsidRDefault="00ED474F" w:rsidP="00ED474F">
      <w:r>
        <w:rPr>
          <w:rFonts w:hint="eastAsia"/>
        </w:rPr>
        <w:t>справами</w:t>
      </w:r>
      <w:r>
        <w:t></w:t>
      </w:r>
      <w:r>
        <w:t></w:t>
      </w:r>
      <w:r>
        <w:t></w:t>
      </w:r>
      <w:r>
        <w:rPr>
          <w:rFonts w:hint="eastAsia"/>
        </w:rPr>
        <w:t>орієнтовна</w:t>
      </w:r>
      <w:r>
        <w:t></w:t>
      </w:r>
      <w:r>
        <w:rPr>
          <w:rFonts w:hint="eastAsia"/>
        </w:rPr>
        <w:t>назва</w:t>
      </w:r>
      <w:r>
        <w:t></w:t>
      </w:r>
      <w:r>
        <w:t></w:t>
      </w:r>
      <w:r>
        <w:rPr>
          <w:rFonts w:hint="eastAsia"/>
        </w:rPr>
        <w:t>з</w:t>
      </w:r>
      <w:r>
        <w:t></w:t>
      </w:r>
      <w:r>
        <w:rPr>
          <w:rFonts w:hint="eastAsia"/>
        </w:rPr>
        <w:t>урахуванням</w:t>
      </w:r>
      <w:r>
        <w:t></w:t>
      </w:r>
      <w:r>
        <w:rPr>
          <w:rFonts w:hint="eastAsia"/>
        </w:rPr>
        <w:t>зроблених</w:t>
      </w:r>
      <w:r>
        <w:t></w:t>
      </w:r>
      <w:r>
        <w:rPr>
          <w:rFonts w:hint="eastAsia"/>
        </w:rPr>
        <w:t>та</w:t>
      </w:r>
      <w:r>
        <w:t></w:t>
      </w:r>
      <w:r>
        <w:rPr>
          <w:rFonts w:hint="eastAsia"/>
        </w:rPr>
        <w:t>обґрунтованих</w:t>
      </w:r>
      <w:r>
        <w:t></w:t>
      </w:r>
      <w:r>
        <w:rPr>
          <w:rFonts w:hint="eastAsia"/>
        </w:rPr>
        <w:t>у</w:t>
      </w:r>
    </w:p>
    <w:p w:rsidR="00ED474F" w:rsidRDefault="00ED474F" w:rsidP="00ED474F">
      <w:r>
        <w:rPr>
          <w:rFonts w:hint="eastAsia"/>
        </w:rPr>
        <w:t>дисертації</w:t>
      </w:r>
      <w:r>
        <w:t></w:t>
      </w:r>
      <w:r>
        <w:rPr>
          <w:rFonts w:hint="eastAsia"/>
        </w:rPr>
        <w:t>зауважень</w:t>
      </w:r>
      <w:r>
        <w:t></w:t>
      </w:r>
      <w:r>
        <w:rPr>
          <w:rFonts w:hint="eastAsia"/>
        </w:rPr>
        <w:t>і</w:t>
      </w:r>
      <w:r>
        <w:t></w:t>
      </w:r>
      <w:r>
        <w:rPr>
          <w:rFonts w:hint="eastAsia"/>
        </w:rPr>
        <w:t>пропозицій</w:t>
      </w:r>
      <w:r>
        <w:t></w:t>
      </w:r>
      <w:r>
        <w:t></w:t>
      </w:r>
      <w:r>
        <w:rPr>
          <w:rFonts w:hint="eastAsia"/>
        </w:rPr>
        <w:t>внесення</w:t>
      </w:r>
      <w:r>
        <w:t></w:t>
      </w:r>
      <w:r>
        <w:rPr>
          <w:rFonts w:hint="eastAsia"/>
        </w:rPr>
        <w:t>відповідних</w:t>
      </w:r>
      <w:r>
        <w:t></w:t>
      </w:r>
      <w:r>
        <w:rPr>
          <w:rFonts w:hint="eastAsia"/>
        </w:rPr>
        <w:t>змін</w:t>
      </w:r>
      <w:r>
        <w:t></w:t>
      </w:r>
      <w:r>
        <w:rPr>
          <w:rFonts w:hint="eastAsia"/>
        </w:rPr>
        <w:t>і</w:t>
      </w:r>
      <w:r>
        <w:t></w:t>
      </w:r>
      <w:r>
        <w:rPr>
          <w:rFonts w:hint="eastAsia"/>
        </w:rPr>
        <w:t>доповнень</w:t>
      </w:r>
      <w:r>
        <w:t></w:t>
      </w:r>
      <w:r>
        <w:rPr>
          <w:rFonts w:hint="eastAsia"/>
        </w:rPr>
        <w:t>до</w:t>
      </w:r>
    </w:p>
    <w:p w:rsidR="00ED474F" w:rsidRDefault="00ED474F" w:rsidP="00ED474F">
      <w:r>
        <w:rPr>
          <w:rFonts w:hint="eastAsia"/>
        </w:rPr>
        <w:t>чинних</w:t>
      </w:r>
      <w:r>
        <w:t></w:t>
      </w:r>
      <w:r>
        <w:rPr>
          <w:rFonts w:hint="eastAsia"/>
        </w:rPr>
        <w:t>нормативно</w:t>
      </w:r>
      <w:r>
        <w:t></w:t>
      </w:r>
      <w:r>
        <w:rPr>
          <w:rFonts w:hint="eastAsia"/>
        </w:rPr>
        <w:t>правових</w:t>
      </w:r>
      <w:r>
        <w:t></w:t>
      </w:r>
      <w:r>
        <w:rPr>
          <w:rFonts w:hint="eastAsia"/>
        </w:rPr>
        <w:t>актів</w:t>
      </w:r>
      <w:r>
        <w:t></w:t>
      </w:r>
      <w:r>
        <w:rPr>
          <w:rFonts w:hint="eastAsia"/>
        </w:rPr>
        <w:t>та</w:t>
      </w:r>
      <w:r>
        <w:t></w:t>
      </w:r>
      <w:r>
        <w:rPr>
          <w:rFonts w:hint="eastAsia"/>
        </w:rPr>
        <w:t>прийняття</w:t>
      </w:r>
      <w:r>
        <w:t></w:t>
      </w:r>
      <w:r>
        <w:rPr>
          <w:rFonts w:hint="eastAsia"/>
        </w:rPr>
        <w:t>нових</w:t>
      </w:r>
      <w:r>
        <w:t></w:t>
      </w:r>
      <w:r>
        <w:t></w:t>
      </w:r>
      <w:r>
        <w:rPr>
          <w:rFonts w:hint="eastAsia"/>
        </w:rPr>
        <w:t>зокрема</w:t>
      </w:r>
    </w:p>
    <w:p w:rsidR="00ED474F" w:rsidRDefault="00ED474F" w:rsidP="00ED474F">
      <w:r>
        <w:rPr>
          <w:rFonts w:hint="eastAsia"/>
        </w:rPr>
        <w:t>підзаконного</w:t>
      </w:r>
      <w:r>
        <w:t></w:t>
      </w:r>
      <w:r>
        <w:rPr>
          <w:rFonts w:hint="eastAsia"/>
        </w:rPr>
        <w:t>рівня</w:t>
      </w:r>
      <w:r>
        <w:t></w:t>
      </w:r>
      <w:r>
        <w:t></w:t>
      </w:r>
      <w:r>
        <w:rPr>
          <w:rFonts w:hint="eastAsia"/>
        </w:rPr>
        <w:t>активізації</w:t>
      </w:r>
      <w:r>
        <w:t></w:t>
      </w:r>
      <w:r>
        <w:rPr>
          <w:rFonts w:hint="eastAsia"/>
        </w:rPr>
        <w:t>наукових</w:t>
      </w:r>
      <w:r>
        <w:t></w:t>
      </w:r>
      <w:r>
        <w:rPr>
          <w:rFonts w:hint="eastAsia"/>
        </w:rPr>
        <w:t>розроблень</w:t>
      </w:r>
      <w:r>
        <w:t></w:t>
      </w:r>
      <w:r>
        <w:rPr>
          <w:rFonts w:hint="eastAsia"/>
        </w:rPr>
        <w:t>у</w:t>
      </w:r>
      <w:r>
        <w:t></w:t>
      </w:r>
      <w:r>
        <w:rPr>
          <w:rFonts w:hint="eastAsia"/>
        </w:rPr>
        <w:t>сфері</w:t>
      </w:r>
      <w:r>
        <w:t></w:t>
      </w:r>
      <w:r>
        <w:rPr>
          <w:rFonts w:hint="eastAsia"/>
        </w:rPr>
        <w:t>участі</w:t>
      </w:r>
      <w:r>
        <w:t></w:t>
      </w:r>
      <w:r>
        <w:rPr>
          <w:rFonts w:hint="eastAsia"/>
        </w:rPr>
        <w:t>громадян</w:t>
      </w:r>
    </w:p>
    <w:p w:rsidR="00ED474F" w:rsidRDefault="00ED474F" w:rsidP="00ED474F">
      <w:r>
        <w:rPr>
          <w:rFonts w:hint="eastAsia"/>
        </w:rPr>
        <w:t>в</w:t>
      </w:r>
      <w:r>
        <w:t></w:t>
      </w:r>
      <w:r>
        <w:rPr>
          <w:rFonts w:hint="eastAsia"/>
        </w:rPr>
        <w:t>управлінні</w:t>
      </w:r>
      <w:r>
        <w:t></w:t>
      </w:r>
      <w:r>
        <w:rPr>
          <w:rFonts w:hint="eastAsia"/>
        </w:rPr>
        <w:t>державними</w:t>
      </w:r>
      <w:r>
        <w:t></w:t>
      </w:r>
      <w:r>
        <w:rPr>
          <w:rFonts w:hint="eastAsia"/>
        </w:rPr>
        <w:t>справами</w:t>
      </w:r>
      <w:r>
        <w:t></w:t>
      </w:r>
      <w:r>
        <w:t></w:t>
      </w:r>
      <w:r>
        <w:rPr>
          <w:rFonts w:hint="eastAsia"/>
        </w:rPr>
        <w:t>що</w:t>
      </w:r>
      <w:r>
        <w:t></w:t>
      </w:r>
      <w:r>
        <w:rPr>
          <w:rFonts w:hint="eastAsia"/>
        </w:rPr>
        <w:t>створить</w:t>
      </w:r>
      <w:r>
        <w:t></w:t>
      </w:r>
      <w:r>
        <w:rPr>
          <w:rFonts w:hint="eastAsia"/>
        </w:rPr>
        <w:t>надійне</w:t>
      </w:r>
      <w:r>
        <w:t></w:t>
      </w:r>
      <w:r>
        <w:rPr>
          <w:rFonts w:hint="eastAsia"/>
        </w:rPr>
        <w:t>наукове</w:t>
      </w:r>
      <w:r>
        <w:t></w:t>
      </w:r>
      <w:r>
        <w:rPr>
          <w:rFonts w:hint="eastAsia"/>
        </w:rPr>
        <w:t>підґрунтя</w:t>
      </w:r>
    </w:p>
    <w:p w:rsidR="00ED474F" w:rsidRPr="00ED474F" w:rsidRDefault="00ED474F" w:rsidP="00ED474F">
      <w:r>
        <w:rPr>
          <w:rFonts w:hint="eastAsia"/>
        </w:rPr>
        <w:t>для</w:t>
      </w:r>
      <w:r>
        <w:t></w:t>
      </w:r>
      <w:r>
        <w:rPr>
          <w:rFonts w:hint="eastAsia"/>
        </w:rPr>
        <w:t>реформування</w:t>
      </w:r>
      <w:r>
        <w:t></w:t>
      </w:r>
      <w:r>
        <w:rPr>
          <w:rFonts w:hint="eastAsia"/>
        </w:rPr>
        <w:t>законодавства</w:t>
      </w:r>
      <w:r>
        <w:t></w:t>
      </w:r>
      <w:r>
        <w:rPr>
          <w:rFonts w:hint="eastAsia"/>
        </w:rPr>
        <w:t>з</w:t>
      </w:r>
      <w:r>
        <w:t></w:t>
      </w:r>
      <w:r>
        <w:rPr>
          <w:rFonts w:hint="eastAsia"/>
        </w:rPr>
        <w:t>окреслених</w:t>
      </w:r>
      <w:r>
        <w:t></w:t>
      </w:r>
      <w:r>
        <w:rPr>
          <w:rFonts w:hint="eastAsia"/>
        </w:rPr>
        <w:t>питань</w:t>
      </w:r>
    </w:p>
    <w:sectPr w:rsidR="00ED474F" w:rsidRPr="00ED474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90" w:rsidRDefault="00A34190">
      <w:pPr>
        <w:spacing w:after="0" w:line="240" w:lineRule="auto"/>
      </w:pPr>
      <w:r>
        <w:separator/>
      </w:r>
    </w:p>
  </w:endnote>
  <w:endnote w:type="continuationSeparator" w:id="0">
    <w:p w:rsidR="00A34190" w:rsidRDefault="00A34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90" w:rsidRDefault="00A34190">
                <w:pPr>
                  <w:spacing w:line="240" w:lineRule="auto"/>
                </w:pPr>
                <w:fldSimple w:instr=" PAGE \* MERGEFORMAT ">
                  <w:r w:rsidR="00ED474F" w:rsidRPr="00ED474F">
                    <w:rPr>
                      <w:rStyle w:val="afffff9"/>
                      <w:noProof/>
                    </w:rPr>
                    <w:t>45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90" w:rsidRDefault="00A34190"/>
    <w:p w:rsidR="00A34190" w:rsidRDefault="00A34190"/>
    <w:p w:rsidR="00A34190" w:rsidRDefault="00A34190"/>
    <w:p w:rsidR="00A34190" w:rsidRDefault="00A34190"/>
    <w:p w:rsidR="00A34190" w:rsidRDefault="00A34190"/>
    <w:p w:rsidR="00A34190" w:rsidRDefault="00A34190"/>
    <w:p w:rsidR="00A34190" w:rsidRDefault="00A34190">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p w:rsidR="00A34190" w:rsidRDefault="00A34190"/>
    <w:p w:rsidR="00A34190" w:rsidRDefault="00A34190"/>
    <w:p w:rsidR="00A34190" w:rsidRDefault="00A34190">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90" w:rsidRDefault="00A34190"/>
                <w:p w:rsidR="00A34190" w:rsidRDefault="00A34190">
                  <w:pPr>
                    <w:pStyle w:val="1ffffff7"/>
                    <w:spacing w:line="240" w:lineRule="auto"/>
                  </w:pPr>
                  <w:fldSimple w:instr=" PAGE \* MERGEFORMAT ">
                    <w:r w:rsidRPr="00BC0F86">
                      <w:rPr>
                        <w:rStyle w:val="3b"/>
                        <w:noProof/>
                      </w:rPr>
                      <w:t>6</w:t>
                    </w:r>
                  </w:fldSimple>
                </w:p>
              </w:txbxContent>
            </v:textbox>
            <w10:wrap anchorx="page" anchory="page"/>
          </v:shape>
        </w:pict>
      </w:r>
    </w:p>
    <w:p w:rsidR="00A34190" w:rsidRDefault="00A34190"/>
    <w:p w:rsidR="00A34190" w:rsidRDefault="00A34190">
      <w:pPr>
        <w:rPr>
          <w:sz w:val="2"/>
          <w:szCs w:val="2"/>
        </w:rPr>
      </w:pPr>
    </w:p>
    <w:p w:rsidR="00A34190" w:rsidRDefault="00A34190"/>
    <w:p w:rsidR="00A34190" w:rsidRDefault="00A34190">
      <w:pPr>
        <w:spacing w:after="0" w:line="240" w:lineRule="auto"/>
      </w:pPr>
    </w:p>
  </w:footnote>
  <w:footnote w:type="continuationSeparator" w:id="0">
    <w:p w:rsidR="00A34190" w:rsidRDefault="00A34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Pr="005856C0" w:rsidRDefault="00A341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EF37F-056A-40DB-806E-98ED0961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45</Pages>
  <Words>9040</Words>
  <Characters>51534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2022-02-25T12:46:00Z</dcterms:created>
  <dcterms:modified xsi:type="dcterms:W3CDTF">2022-02-25T20:18:00Z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