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A61B7" w14:textId="5BA7CBD0" w:rsidR="00CB2DFE" w:rsidRDefault="00D57DA3" w:rsidP="00D57DA3">
      <w:pPr>
        <w:rPr>
          <w:lang w:val="ru-RU"/>
        </w:rPr>
      </w:pPr>
      <w:r w:rsidRPr="00D57DA3">
        <w:rPr>
          <w:rFonts w:hint="eastAsia"/>
          <w:lang w:val="ru-RU"/>
        </w:rPr>
        <w:t>Оптимизация</w:t>
      </w:r>
      <w:r w:rsidRPr="00D57DA3">
        <w:rPr>
          <w:lang w:val="ru-RU"/>
        </w:rPr>
        <w:t xml:space="preserve"> </w:t>
      </w:r>
      <w:r w:rsidRPr="00D57DA3">
        <w:rPr>
          <w:rFonts w:hint="eastAsia"/>
          <w:lang w:val="ru-RU"/>
        </w:rPr>
        <w:t>уроандрологической</w:t>
      </w:r>
      <w:r w:rsidRPr="00D57DA3">
        <w:rPr>
          <w:lang w:val="ru-RU"/>
        </w:rPr>
        <w:t xml:space="preserve"> </w:t>
      </w:r>
      <w:r w:rsidRPr="00D57DA3">
        <w:rPr>
          <w:rFonts w:hint="eastAsia"/>
          <w:lang w:val="ru-RU"/>
        </w:rPr>
        <w:t>помощи</w:t>
      </w:r>
      <w:r w:rsidRPr="00D57DA3">
        <w:rPr>
          <w:lang w:val="ru-RU"/>
        </w:rPr>
        <w:t xml:space="preserve"> </w:t>
      </w:r>
      <w:r w:rsidRPr="00D57DA3">
        <w:rPr>
          <w:rFonts w:hint="eastAsia"/>
          <w:lang w:val="ru-RU"/>
        </w:rPr>
        <w:t>в</w:t>
      </w:r>
      <w:r w:rsidRPr="00D57DA3">
        <w:rPr>
          <w:lang w:val="ru-RU"/>
        </w:rPr>
        <w:t xml:space="preserve"> </w:t>
      </w:r>
      <w:r w:rsidRPr="00D57DA3">
        <w:rPr>
          <w:rFonts w:hint="eastAsia"/>
          <w:lang w:val="ru-RU"/>
        </w:rPr>
        <w:t>условиях</w:t>
      </w:r>
      <w:r w:rsidRPr="00D57DA3">
        <w:rPr>
          <w:lang w:val="ru-RU"/>
        </w:rPr>
        <w:t xml:space="preserve"> </w:t>
      </w:r>
      <w:r w:rsidRPr="00D57DA3">
        <w:rPr>
          <w:rFonts w:hint="eastAsia"/>
          <w:lang w:val="ru-RU"/>
        </w:rPr>
        <w:t>регионального</w:t>
      </w:r>
      <w:r w:rsidRPr="00D57DA3">
        <w:rPr>
          <w:lang w:val="ru-RU"/>
        </w:rPr>
        <w:t xml:space="preserve"> </w:t>
      </w:r>
      <w:r w:rsidRPr="00D57DA3">
        <w:rPr>
          <w:rFonts w:hint="eastAsia"/>
          <w:lang w:val="ru-RU"/>
        </w:rPr>
        <w:t>перинатального</w:t>
      </w:r>
      <w:r w:rsidRPr="00D57DA3">
        <w:rPr>
          <w:lang w:val="ru-RU"/>
        </w:rPr>
        <w:t xml:space="preserve"> </w:t>
      </w:r>
      <w:r w:rsidRPr="00D57DA3">
        <w:rPr>
          <w:rFonts w:hint="eastAsia"/>
          <w:lang w:val="ru-RU"/>
        </w:rPr>
        <w:t>центра</w:t>
      </w:r>
      <w:r>
        <w:rPr>
          <w:lang w:val="ru-RU"/>
        </w:rPr>
        <w:t xml:space="preserve"> </w:t>
      </w:r>
      <w:r w:rsidRPr="00D57DA3">
        <w:rPr>
          <w:rFonts w:hint="eastAsia"/>
          <w:lang w:val="ru-RU"/>
        </w:rPr>
        <w:t>Серебрянников</w:t>
      </w:r>
      <w:r w:rsidRPr="00D57DA3">
        <w:rPr>
          <w:lang w:val="ru-RU"/>
        </w:rPr>
        <w:t xml:space="preserve">, </w:t>
      </w:r>
      <w:r w:rsidRPr="00D57DA3">
        <w:rPr>
          <w:rFonts w:hint="eastAsia"/>
          <w:lang w:val="ru-RU"/>
        </w:rPr>
        <w:t>Андрей</w:t>
      </w:r>
      <w:r w:rsidRPr="00D57DA3">
        <w:rPr>
          <w:lang w:val="ru-RU"/>
        </w:rPr>
        <w:t xml:space="preserve"> </w:t>
      </w:r>
      <w:r w:rsidRPr="00D57DA3">
        <w:rPr>
          <w:rFonts w:hint="eastAsia"/>
          <w:lang w:val="ru-RU"/>
        </w:rPr>
        <w:t>Сергеевич</w:t>
      </w:r>
    </w:p>
    <w:p w14:paraId="52E903D6" w14:textId="77777777" w:rsidR="00D57DA3" w:rsidRDefault="00D57DA3" w:rsidP="00D57DA3">
      <w:r>
        <w:rPr>
          <w:rFonts w:hint="eastAsia"/>
        </w:rPr>
        <w:t>ОГЛАВЛЕНИЕ</w:t>
      </w:r>
      <w:r>
        <w:t xml:space="preserve"> </w:t>
      </w:r>
      <w:r>
        <w:rPr>
          <w:rFonts w:hint="eastAsia"/>
        </w:rPr>
        <w:t>ДИССЕРТАЦИИ</w:t>
      </w:r>
    </w:p>
    <w:p w14:paraId="5044FC5D" w14:textId="77777777" w:rsidR="00D57DA3" w:rsidRDefault="00D57DA3" w:rsidP="00D57DA3">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Серебрянников</w:t>
      </w:r>
      <w:r>
        <w:t xml:space="preserve">, </w:t>
      </w:r>
      <w:r>
        <w:rPr>
          <w:rFonts w:hint="eastAsia"/>
        </w:rPr>
        <w:t>Андрей</w:t>
      </w:r>
      <w:r>
        <w:t xml:space="preserve"> </w:t>
      </w:r>
      <w:r>
        <w:rPr>
          <w:rFonts w:hint="eastAsia"/>
        </w:rPr>
        <w:t>Сергеевич</w:t>
      </w:r>
    </w:p>
    <w:p w14:paraId="01924A8A" w14:textId="77777777" w:rsidR="00D57DA3" w:rsidRDefault="00D57DA3" w:rsidP="00D57DA3">
      <w:r>
        <w:rPr>
          <w:rFonts w:hint="eastAsia"/>
        </w:rPr>
        <w:t>ОГЛАВЛЕНИЕ</w:t>
      </w:r>
    </w:p>
    <w:p w14:paraId="64423FEF" w14:textId="77777777" w:rsidR="00D57DA3" w:rsidRDefault="00D57DA3" w:rsidP="00D57DA3"/>
    <w:p w14:paraId="5C9BAFAE" w14:textId="77777777" w:rsidR="00D57DA3" w:rsidRDefault="00D57DA3" w:rsidP="00D57DA3">
      <w:r>
        <w:rPr>
          <w:rFonts w:hint="eastAsia"/>
        </w:rPr>
        <w:t>ОГЛАВЛЕНИЕ</w:t>
      </w:r>
    </w:p>
    <w:p w14:paraId="5BAF952E" w14:textId="77777777" w:rsidR="00D57DA3" w:rsidRDefault="00D57DA3" w:rsidP="00D57DA3"/>
    <w:p w14:paraId="79FADFEC" w14:textId="77777777" w:rsidR="00D57DA3" w:rsidRDefault="00D57DA3" w:rsidP="00D57DA3">
      <w:r>
        <w:rPr>
          <w:rFonts w:hint="eastAsia"/>
        </w:rPr>
        <w:t>СПИСОК</w:t>
      </w:r>
      <w:r>
        <w:t xml:space="preserve"> </w:t>
      </w:r>
      <w:r>
        <w:rPr>
          <w:rFonts w:hint="eastAsia"/>
        </w:rPr>
        <w:t>СОКРАЩЕНИЙ</w:t>
      </w:r>
    </w:p>
    <w:p w14:paraId="286D5540" w14:textId="77777777" w:rsidR="00D57DA3" w:rsidRDefault="00D57DA3" w:rsidP="00D57DA3"/>
    <w:p w14:paraId="056C3D1D" w14:textId="77777777" w:rsidR="00D57DA3" w:rsidRDefault="00D57DA3" w:rsidP="00D57DA3">
      <w:r>
        <w:rPr>
          <w:rFonts w:hint="eastAsia"/>
        </w:rPr>
        <w:t>ВВЕДЕНИЕ</w:t>
      </w:r>
    </w:p>
    <w:p w14:paraId="2471323E" w14:textId="77777777" w:rsidR="00D57DA3" w:rsidRDefault="00D57DA3" w:rsidP="00D57DA3"/>
    <w:p w14:paraId="25A12A8C" w14:textId="77777777" w:rsidR="00D57DA3" w:rsidRDefault="00D57DA3" w:rsidP="00D57DA3">
      <w:r>
        <w:rPr>
          <w:rFonts w:hint="eastAsia"/>
        </w:rPr>
        <w:t>ГЛАВА</w:t>
      </w:r>
      <w:r>
        <w:t xml:space="preserve"> 1. </w:t>
      </w:r>
      <w:r>
        <w:rPr>
          <w:rFonts w:hint="eastAsia"/>
        </w:rPr>
        <w:t>МЕДИКО</w:t>
      </w:r>
      <w:r>
        <w:t>-</w:t>
      </w:r>
      <w:r>
        <w:rPr>
          <w:rFonts w:hint="eastAsia"/>
        </w:rPr>
        <w:t>ОРГАНИЗАЦИОННЫЕ</w:t>
      </w:r>
      <w:r>
        <w:t xml:space="preserve"> </w:t>
      </w:r>
      <w:r>
        <w:rPr>
          <w:rFonts w:hint="eastAsia"/>
        </w:rPr>
        <w:t>АСПЕКТЫ</w:t>
      </w:r>
      <w:r>
        <w:t xml:space="preserve"> </w:t>
      </w:r>
      <w:r>
        <w:rPr>
          <w:rFonts w:hint="eastAsia"/>
        </w:rPr>
        <w:t>АНДРОЛОГИЧЕСКОЙ</w:t>
      </w:r>
      <w:r>
        <w:t xml:space="preserve"> </w:t>
      </w:r>
      <w:r>
        <w:rPr>
          <w:rFonts w:hint="eastAsia"/>
        </w:rPr>
        <w:t>ПОМОЩИ</w:t>
      </w:r>
      <w:r>
        <w:t xml:space="preserve"> (</w:t>
      </w:r>
      <w:r>
        <w:rPr>
          <w:rFonts w:hint="eastAsia"/>
        </w:rPr>
        <w:t>ОБЗОР</w:t>
      </w:r>
      <w:r>
        <w:t xml:space="preserve"> </w:t>
      </w:r>
      <w:r>
        <w:rPr>
          <w:rFonts w:hint="eastAsia"/>
        </w:rPr>
        <w:t>ЛИТЕРАТУРЫ</w:t>
      </w:r>
      <w:r>
        <w:t>)</w:t>
      </w:r>
    </w:p>
    <w:p w14:paraId="32EA1547" w14:textId="77777777" w:rsidR="00D57DA3" w:rsidRDefault="00D57DA3" w:rsidP="00D57DA3"/>
    <w:p w14:paraId="593F0528" w14:textId="77777777" w:rsidR="00D57DA3" w:rsidRDefault="00D57DA3" w:rsidP="00D57DA3">
      <w:r>
        <w:t xml:space="preserve">1.1. </w:t>
      </w:r>
      <w:r>
        <w:rPr>
          <w:rFonts w:hint="eastAsia"/>
        </w:rPr>
        <w:t>Факторы</w:t>
      </w:r>
      <w:r>
        <w:t xml:space="preserve"> </w:t>
      </w:r>
      <w:r>
        <w:rPr>
          <w:rFonts w:hint="eastAsia"/>
        </w:rPr>
        <w:t>риска</w:t>
      </w:r>
      <w:r>
        <w:t xml:space="preserve"> </w:t>
      </w:r>
      <w:r>
        <w:rPr>
          <w:rFonts w:hint="eastAsia"/>
        </w:rPr>
        <w:t>и</w:t>
      </w:r>
      <w:r>
        <w:t xml:space="preserve"> </w:t>
      </w:r>
      <w:r>
        <w:rPr>
          <w:rFonts w:hint="eastAsia"/>
        </w:rPr>
        <w:t>причины</w:t>
      </w:r>
      <w:r>
        <w:t xml:space="preserve"> </w:t>
      </w:r>
      <w:r>
        <w:rPr>
          <w:rFonts w:hint="eastAsia"/>
        </w:rPr>
        <w:t>заболеваний</w:t>
      </w:r>
      <w:r>
        <w:t xml:space="preserve"> </w:t>
      </w:r>
      <w:r>
        <w:rPr>
          <w:rFonts w:hint="eastAsia"/>
        </w:rPr>
        <w:t>мужской</w:t>
      </w:r>
      <w:r>
        <w:t xml:space="preserve"> </w:t>
      </w:r>
      <w:r>
        <w:rPr>
          <w:rFonts w:hint="eastAsia"/>
        </w:rPr>
        <w:t>половой</w:t>
      </w:r>
      <w:r>
        <w:t xml:space="preserve"> </w:t>
      </w:r>
      <w:r>
        <w:rPr>
          <w:rFonts w:hint="eastAsia"/>
        </w:rPr>
        <w:t>сферы</w:t>
      </w:r>
    </w:p>
    <w:p w14:paraId="61B5AA7E" w14:textId="77777777" w:rsidR="00D57DA3" w:rsidRDefault="00D57DA3" w:rsidP="00D57DA3"/>
    <w:p w14:paraId="115A913F" w14:textId="77777777" w:rsidR="00D57DA3" w:rsidRDefault="00D57DA3" w:rsidP="00D57DA3">
      <w:r>
        <w:t xml:space="preserve">1.2. </w:t>
      </w:r>
      <w:r>
        <w:rPr>
          <w:rFonts w:hint="eastAsia"/>
        </w:rPr>
        <w:t>Организация</w:t>
      </w:r>
      <w:r>
        <w:t xml:space="preserve"> </w:t>
      </w:r>
      <w:r>
        <w:rPr>
          <w:rFonts w:hint="eastAsia"/>
        </w:rPr>
        <w:t>андрологической</w:t>
      </w:r>
      <w:r>
        <w:t xml:space="preserve"> </w:t>
      </w:r>
      <w:r>
        <w:rPr>
          <w:rFonts w:hint="eastAsia"/>
        </w:rPr>
        <w:t>помощи</w:t>
      </w:r>
      <w:r>
        <w:t xml:space="preserve"> </w:t>
      </w:r>
      <w:r>
        <w:rPr>
          <w:rFonts w:hint="eastAsia"/>
        </w:rPr>
        <w:t>и</w:t>
      </w:r>
      <w:r>
        <w:t xml:space="preserve"> </w:t>
      </w:r>
      <w:r>
        <w:rPr>
          <w:rFonts w:hint="eastAsia"/>
        </w:rPr>
        <w:t>профилактики</w:t>
      </w:r>
      <w:r>
        <w:t xml:space="preserve"> </w:t>
      </w:r>
      <w:r>
        <w:rPr>
          <w:rFonts w:hint="eastAsia"/>
        </w:rPr>
        <w:t>нарушений</w:t>
      </w:r>
      <w:r>
        <w:t xml:space="preserve"> </w:t>
      </w:r>
      <w:r>
        <w:rPr>
          <w:rFonts w:hint="eastAsia"/>
        </w:rPr>
        <w:t>репродуктивного</w:t>
      </w:r>
      <w:r>
        <w:t xml:space="preserve"> </w:t>
      </w:r>
      <w:r>
        <w:rPr>
          <w:rFonts w:hint="eastAsia"/>
        </w:rPr>
        <w:t>здоровья</w:t>
      </w:r>
      <w:r>
        <w:t xml:space="preserve"> </w:t>
      </w:r>
      <w:r>
        <w:rPr>
          <w:rFonts w:hint="eastAsia"/>
        </w:rPr>
        <w:t>у</w:t>
      </w:r>
      <w:r>
        <w:t xml:space="preserve"> </w:t>
      </w:r>
      <w:r>
        <w:rPr>
          <w:rFonts w:hint="eastAsia"/>
        </w:rPr>
        <w:t>мужчин</w:t>
      </w:r>
    </w:p>
    <w:p w14:paraId="5A82DFD3" w14:textId="77777777" w:rsidR="00D57DA3" w:rsidRDefault="00D57DA3" w:rsidP="00D57DA3"/>
    <w:p w14:paraId="69D1757F" w14:textId="77777777" w:rsidR="00D57DA3" w:rsidRDefault="00D57DA3" w:rsidP="00D57DA3">
      <w:r>
        <w:rPr>
          <w:rFonts w:hint="eastAsia"/>
        </w:rPr>
        <w:t>ГЛАВА</w:t>
      </w:r>
      <w:r>
        <w:t xml:space="preserve"> 2. </w:t>
      </w:r>
      <w:r>
        <w:rPr>
          <w:rFonts w:hint="eastAsia"/>
        </w:rPr>
        <w:t>БАЗА</w:t>
      </w:r>
      <w:r>
        <w:t xml:space="preserve">, </w:t>
      </w:r>
      <w:r>
        <w:rPr>
          <w:rFonts w:hint="eastAsia"/>
        </w:rPr>
        <w:t>МЕТОДИКА</w:t>
      </w:r>
      <w:r>
        <w:t xml:space="preserve">, </w:t>
      </w:r>
      <w:r>
        <w:rPr>
          <w:rFonts w:hint="eastAsia"/>
        </w:rPr>
        <w:t>И</w:t>
      </w:r>
      <w:r>
        <w:t xml:space="preserve"> </w:t>
      </w:r>
      <w:r>
        <w:rPr>
          <w:rFonts w:hint="eastAsia"/>
        </w:rPr>
        <w:t>ПРОГРАММА</w:t>
      </w:r>
      <w:r>
        <w:t xml:space="preserve"> </w:t>
      </w:r>
      <w:r>
        <w:rPr>
          <w:rFonts w:hint="eastAsia"/>
        </w:rPr>
        <w:t>ИССЛЕДОВАНИЯ</w:t>
      </w:r>
    </w:p>
    <w:p w14:paraId="23956CCB" w14:textId="77777777" w:rsidR="00D57DA3" w:rsidRDefault="00D57DA3" w:rsidP="00D57DA3"/>
    <w:p w14:paraId="367B718D" w14:textId="77777777" w:rsidR="00D57DA3" w:rsidRDefault="00D57DA3" w:rsidP="00D57DA3">
      <w:r>
        <w:rPr>
          <w:rFonts w:hint="eastAsia"/>
        </w:rPr>
        <w:t>ГЛАВА</w:t>
      </w:r>
      <w:r>
        <w:t xml:space="preserve"> 3. </w:t>
      </w:r>
      <w:r>
        <w:rPr>
          <w:rFonts w:hint="eastAsia"/>
        </w:rPr>
        <w:t>ХАРАКТЕРИСТИКА</w:t>
      </w:r>
      <w:r>
        <w:t xml:space="preserve"> </w:t>
      </w:r>
      <w:r>
        <w:rPr>
          <w:rFonts w:hint="eastAsia"/>
        </w:rPr>
        <w:t>АМБУЛАТОРНОЙ</w:t>
      </w:r>
      <w:r>
        <w:t xml:space="preserve"> </w:t>
      </w:r>
      <w:r>
        <w:rPr>
          <w:rFonts w:hint="eastAsia"/>
        </w:rPr>
        <w:t>У</w:t>
      </w:r>
      <w:r>
        <w:t xml:space="preserve"> </w:t>
      </w:r>
      <w:r>
        <w:rPr>
          <w:rFonts w:hint="eastAsia"/>
        </w:rPr>
        <w:t>РО</w:t>
      </w:r>
      <w:r>
        <w:t xml:space="preserve"> </w:t>
      </w:r>
      <w:r>
        <w:rPr>
          <w:rFonts w:hint="eastAsia"/>
        </w:rPr>
        <w:t>АНДРО</w:t>
      </w:r>
      <w:r>
        <w:t xml:space="preserve"> </w:t>
      </w:r>
      <w:r>
        <w:rPr>
          <w:rFonts w:hint="eastAsia"/>
        </w:rPr>
        <w:t>ЛОГИЧЕСКОЙ</w:t>
      </w:r>
      <w:r>
        <w:t xml:space="preserve"> </w:t>
      </w:r>
      <w:r>
        <w:rPr>
          <w:rFonts w:hint="eastAsia"/>
        </w:rPr>
        <w:t>ПОМОЩИ</w:t>
      </w:r>
      <w:r>
        <w:t xml:space="preserve"> </w:t>
      </w:r>
      <w:r>
        <w:rPr>
          <w:rFonts w:hint="eastAsia"/>
        </w:rPr>
        <w:t>НА</w:t>
      </w:r>
      <w:r>
        <w:t xml:space="preserve"> </w:t>
      </w:r>
      <w:r>
        <w:rPr>
          <w:rFonts w:hint="eastAsia"/>
        </w:rPr>
        <w:t>РЕГИОНАЛЬНОМ</w:t>
      </w:r>
      <w:r>
        <w:t xml:space="preserve"> </w:t>
      </w:r>
      <w:r>
        <w:rPr>
          <w:rFonts w:hint="eastAsia"/>
        </w:rPr>
        <w:t>УРОВНЕ</w:t>
      </w:r>
      <w:r>
        <w:t xml:space="preserve"> (</w:t>
      </w:r>
      <w:r>
        <w:rPr>
          <w:rFonts w:hint="eastAsia"/>
        </w:rPr>
        <w:t>НА</w:t>
      </w:r>
      <w:r>
        <w:t xml:space="preserve"> </w:t>
      </w:r>
      <w:r>
        <w:rPr>
          <w:rFonts w:hint="eastAsia"/>
        </w:rPr>
        <w:t>ПРИМЕРЕ</w:t>
      </w:r>
      <w:r>
        <w:t xml:space="preserve"> </w:t>
      </w:r>
      <w:r>
        <w:rPr>
          <w:rFonts w:hint="eastAsia"/>
        </w:rPr>
        <w:t>ИВАНОВСКОЙ</w:t>
      </w:r>
      <w:r>
        <w:t xml:space="preserve"> </w:t>
      </w:r>
      <w:r>
        <w:rPr>
          <w:rFonts w:hint="eastAsia"/>
        </w:rPr>
        <w:t>ОБЛАСТИ</w:t>
      </w:r>
      <w:r>
        <w:t>)</w:t>
      </w:r>
    </w:p>
    <w:p w14:paraId="38C004D7" w14:textId="77777777" w:rsidR="00D57DA3" w:rsidRDefault="00D57DA3" w:rsidP="00D57DA3"/>
    <w:p w14:paraId="3986850C" w14:textId="77777777" w:rsidR="00D57DA3" w:rsidRDefault="00D57DA3" w:rsidP="00D57DA3">
      <w:r>
        <w:t xml:space="preserve">3.1. </w:t>
      </w:r>
      <w:r>
        <w:rPr>
          <w:rFonts w:hint="eastAsia"/>
        </w:rPr>
        <w:t>Характеристика</w:t>
      </w:r>
      <w:r>
        <w:t xml:space="preserve"> </w:t>
      </w:r>
      <w:r>
        <w:rPr>
          <w:rFonts w:hint="eastAsia"/>
        </w:rPr>
        <w:t>организации</w:t>
      </w:r>
      <w:r>
        <w:t xml:space="preserve"> </w:t>
      </w:r>
      <w:r>
        <w:rPr>
          <w:rFonts w:hint="eastAsia"/>
        </w:rPr>
        <w:t>амбулаторной</w:t>
      </w:r>
      <w:r>
        <w:t xml:space="preserve"> </w:t>
      </w:r>
      <w:r>
        <w:rPr>
          <w:rFonts w:hint="eastAsia"/>
        </w:rPr>
        <w:t>уроандрологической</w:t>
      </w:r>
      <w:r>
        <w:t xml:space="preserve"> </w:t>
      </w:r>
      <w:r>
        <w:rPr>
          <w:rFonts w:hint="eastAsia"/>
        </w:rPr>
        <w:t>помощи</w:t>
      </w:r>
      <w:r>
        <w:t xml:space="preserve"> </w:t>
      </w:r>
      <w:r>
        <w:rPr>
          <w:rFonts w:hint="eastAsia"/>
        </w:rPr>
        <w:t>мужчинам</w:t>
      </w:r>
      <w:r>
        <w:t xml:space="preserve"> </w:t>
      </w:r>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r>
        <w:t xml:space="preserve"> </w:t>
      </w:r>
      <w:r>
        <w:rPr>
          <w:rFonts w:hint="eastAsia"/>
        </w:rPr>
        <w:t>функцией</w:t>
      </w:r>
    </w:p>
    <w:p w14:paraId="78AAE822" w14:textId="77777777" w:rsidR="00D57DA3" w:rsidRDefault="00D57DA3" w:rsidP="00D57DA3"/>
    <w:p w14:paraId="4F986B31" w14:textId="77777777" w:rsidR="00D57DA3" w:rsidRDefault="00D57DA3" w:rsidP="00D57DA3">
      <w:r>
        <w:t xml:space="preserve">3.2. </w:t>
      </w:r>
      <w:r>
        <w:rPr>
          <w:rFonts w:hint="eastAsia"/>
        </w:rPr>
        <w:t>Характеристика</w:t>
      </w:r>
      <w:r>
        <w:t xml:space="preserve"> </w:t>
      </w:r>
      <w:r>
        <w:rPr>
          <w:rFonts w:hint="eastAsia"/>
        </w:rPr>
        <w:t>амбулаторной</w:t>
      </w:r>
      <w:r>
        <w:t xml:space="preserve"> </w:t>
      </w:r>
      <w:r>
        <w:rPr>
          <w:rFonts w:hint="eastAsia"/>
        </w:rPr>
        <w:t>уроандрологической</w:t>
      </w:r>
      <w:r>
        <w:t xml:space="preserve"> </w:t>
      </w:r>
      <w:r>
        <w:rPr>
          <w:rFonts w:hint="eastAsia"/>
        </w:rPr>
        <w:t>помощи</w:t>
      </w:r>
      <w:r>
        <w:t xml:space="preserve"> </w:t>
      </w:r>
      <w:r>
        <w:rPr>
          <w:rFonts w:hint="eastAsia"/>
        </w:rPr>
        <w:t>мужчинами</w:t>
      </w:r>
      <w:r>
        <w:t xml:space="preserve"> </w:t>
      </w:r>
      <w:r>
        <w:rPr>
          <w:rFonts w:hint="eastAsia"/>
        </w:rPr>
        <w:t>из</w:t>
      </w:r>
      <w:r>
        <w:t xml:space="preserve"> </w:t>
      </w:r>
      <w:r>
        <w:rPr>
          <w:rFonts w:hint="eastAsia"/>
        </w:rPr>
        <w:t>семей</w:t>
      </w:r>
      <w:r>
        <w:t xml:space="preserve"> </w:t>
      </w:r>
      <w:r>
        <w:rPr>
          <w:rFonts w:hint="eastAsia"/>
        </w:rPr>
        <w:t>с</w:t>
      </w:r>
    </w:p>
    <w:p w14:paraId="255526F8" w14:textId="77777777" w:rsidR="00D57DA3" w:rsidRDefault="00D57DA3" w:rsidP="00D57DA3"/>
    <w:p w14:paraId="4EC4CEB6" w14:textId="77777777" w:rsidR="00D57DA3" w:rsidRDefault="00D57DA3" w:rsidP="00D57DA3">
      <w:r>
        <w:rPr>
          <w:rFonts w:hint="eastAsia"/>
        </w:rPr>
        <w:t>нарушенной</w:t>
      </w:r>
      <w:r>
        <w:t xml:space="preserve"> </w:t>
      </w:r>
      <w:r>
        <w:rPr>
          <w:rFonts w:hint="eastAsia"/>
        </w:rPr>
        <w:t>репродуктивной</w:t>
      </w:r>
      <w:r>
        <w:t xml:space="preserve"> </w:t>
      </w:r>
      <w:r>
        <w:rPr>
          <w:rFonts w:hint="eastAsia"/>
        </w:rPr>
        <w:t>функцией</w:t>
      </w:r>
    </w:p>
    <w:p w14:paraId="6F3AF50E" w14:textId="77777777" w:rsidR="00D57DA3" w:rsidRDefault="00D57DA3" w:rsidP="00D57DA3"/>
    <w:p w14:paraId="43D80B3A" w14:textId="77777777" w:rsidR="00D57DA3" w:rsidRDefault="00D57DA3" w:rsidP="00D57DA3">
      <w:r>
        <w:rPr>
          <w:rFonts w:hint="eastAsia"/>
        </w:rPr>
        <w:t>ГЛАВА</w:t>
      </w:r>
      <w:r>
        <w:t xml:space="preserve"> 4. </w:t>
      </w:r>
      <w:r>
        <w:rPr>
          <w:rFonts w:hint="eastAsia"/>
        </w:rPr>
        <w:t>СОЦИАЛЬНО</w:t>
      </w:r>
      <w:r>
        <w:t>-</w:t>
      </w:r>
      <w:r>
        <w:rPr>
          <w:rFonts w:hint="eastAsia"/>
        </w:rPr>
        <w:t>ГИГИЕНИЧЕСКАЯ</w:t>
      </w:r>
      <w:r>
        <w:t xml:space="preserve"> </w:t>
      </w:r>
      <w:r>
        <w:rPr>
          <w:rFonts w:hint="eastAsia"/>
        </w:rPr>
        <w:t>ХАРАКТЕРИСТИКА</w:t>
      </w:r>
      <w:r>
        <w:t xml:space="preserve"> </w:t>
      </w:r>
      <w:r>
        <w:rPr>
          <w:rFonts w:hint="eastAsia"/>
        </w:rPr>
        <w:t>МУЖЧИН</w:t>
      </w:r>
      <w:r>
        <w:t xml:space="preserve"> </w:t>
      </w:r>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r>
        <w:t xml:space="preserve"> </w:t>
      </w:r>
      <w:r>
        <w:rPr>
          <w:rFonts w:hint="eastAsia"/>
        </w:rPr>
        <w:t>ФУНКЦИЕЙ</w:t>
      </w:r>
    </w:p>
    <w:p w14:paraId="523394B3" w14:textId="77777777" w:rsidR="00D57DA3" w:rsidRDefault="00D57DA3" w:rsidP="00D57DA3"/>
    <w:p w14:paraId="1FDC6EB2" w14:textId="77777777" w:rsidR="00D57DA3" w:rsidRDefault="00D57DA3" w:rsidP="00D57DA3">
      <w:r>
        <w:t xml:space="preserve">4.1. </w:t>
      </w:r>
      <w:r>
        <w:rPr>
          <w:rFonts w:hint="eastAsia"/>
        </w:rPr>
        <w:t>Социально</w:t>
      </w:r>
      <w:r>
        <w:t>-</w:t>
      </w:r>
      <w:r>
        <w:rPr>
          <w:rFonts w:hint="eastAsia"/>
        </w:rPr>
        <w:t>производственная</w:t>
      </w:r>
      <w:r>
        <w:t xml:space="preserve"> </w:t>
      </w:r>
      <w:r>
        <w:rPr>
          <w:rFonts w:hint="eastAsia"/>
        </w:rPr>
        <w:t>характеристика</w:t>
      </w:r>
      <w:r>
        <w:t xml:space="preserve"> </w:t>
      </w:r>
      <w:r>
        <w:rPr>
          <w:rFonts w:hint="eastAsia"/>
        </w:rPr>
        <w:t>мужчин</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нарушений</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семье</w:t>
      </w:r>
    </w:p>
    <w:p w14:paraId="668F6A12" w14:textId="77777777" w:rsidR="00D57DA3" w:rsidRDefault="00D57DA3" w:rsidP="00D57DA3"/>
    <w:p w14:paraId="26E5125A" w14:textId="77777777" w:rsidR="00D57DA3" w:rsidRDefault="00D57DA3" w:rsidP="00D57DA3">
      <w:r>
        <w:t xml:space="preserve">4.2. </w:t>
      </w:r>
      <w:r>
        <w:rPr>
          <w:rFonts w:hint="eastAsia"/>
        </w:rPr>
        <w:t>Характеристика</w:t>
      </w:r>
      <w:r>
        <w:t xml:space="preserve"> </w:t>
      </w:r>
      <w:r>
        <w:rPr>
          <w:rFonts w:hint="eastAsia"/>
        </w:rPr>
        <w:t>условий</w:t>
      </w:r>
      <w:r>
        <w:t xml:space="preserve"> </w:t>
      </w:r>
      <w:r>
        <w:rPr>
          <w:rFonts w:hint="eastAsia"/>
        </w:rPr>
        <w:t>и</w:t>
      </w:r>
      <w:r>
        <w:t xml:space="preserve"> </w:t>
      </w:r>
      <w:r>
        <w:rPr>
          <w:rFonts w:hint="eastAsia"/>
        </w:rPr>
        <w:t>образа</w:t>
      </w:r>
      <w:r>
        <w:t xml:space="preserve"> </w:t>
      </w:r>
      <w:r>
        <w:rPr>
          <w:rFonts w:hint="eastAsia"/>
        </w:rPr>
        <w:t>жизни</w:t>
      </w:r>
      <w:r>
        <w:t xml:space="preserve"> </w:t>
      </w:r>
      <w:r>
        <w:rPr>
          <w:rFonts w:hint="eastAsia"/>
        </w:rPr>
        <w:t>мужчин</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нарушений</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семье</w:t>
      </w:r>
    </w:p>
    <w:p w14:paraId="3CFDCA0E" w14:textId="77777777" w:rsidR="00D57DA3" w:rsidRDefault="00D57DA3" w:rsidP="00D57DA3"/>
    <w:p w14:paraId="6F3D603D" w14:textId="77777777" w:rsidR="00D57DA3" w:rsidRDefault="00D57DA3" w:rsidP="00D57DA3">
      <w:r>
        <w:t xml:space="preserve">4.3. </w:t>
      </w:r>
      <w:r>
        <w:rPr>
          <w:rFonts w:hint="eastAsia"/>
        </w:rPr>
        <w:t>Психологическая</w:t>
      </w:r>
      <w:r>
        <w:t xml:space="preserve"> </w:t>
      </w:r>
      <w:r>
        <w:rPr>
          <w:rFonts w:hint="eastAsia"/>
        </w:rPr>
        <w:t>характеристика</w:t>
      </w:r>
      <w:r>
        <w:t xml:space="preserve"> </w:t>
      </w:r>
      <w:r>
        <w:rPr>
          <w:rFonts w:hint="eastAsia"/>
        </w:rPr>
        <w:t>мужчин</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нарушения</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семье</w:t>
      </w:r>
    </w:p>
    <w:p w14:paraId="20A1E63E" w14:textId="77777777" w:rsidR="00D57DA3" w:rsidRDefault="00D57DA3" w:rsidP="00D57DA3"/>
    <w:p w14:paraId="7E0AA984" w14:textId="77777777" w:rsidR="00D57DA3" w:rsidRDefault="00D57DA3" w:rsidP="00D57DA3">
      <w:r>
        <w:t xml:space="preserve">4.4. </w:t>
      </w:r>
      <w:r>
        <w:rPr>
          <w:rFonts w:hint="eastAsia"/>
        </w:rPr>
        <w:t>Характеристика</w:t>
      </w:r>
      <w:r>
        <w:t xml:space="preserve"> </w:t>
      </w:r>
      <w:r>
        <w:rPr>
          <w:rFonts w:hint="eastAsia"/>
        </w:rPr>
        <w:t>медицинской</w:t>
      </w:r>
      <w:r>
        <w:t xml:space="preserve"> </w:t>
      </w:r>
      <w:r>
        <w:rPr>
          <w:rFonts w:hint="eastAsia"/>
        </w:rPr>
        <w:t>информированности</w:t>
      </w:r>
      <w:r>
        <w:t xml:space="preserve"> </w:t>
      </w:r>
      <w:r>
        <w:rPr>
          <w:rFonts w:hint="eastAsia"/>
        </w:rPr>
        <w:t>мужчин</w:t>
      </w:r>
      <w:r>
        <w:t xml:space="preserve"> </w:t>
      </w:r>
      <w:r>
        <w:rPr>
          <w:rFonts w:hint="eastAsia"/>
        </w:rPr>
        <w:t>по</w:t>
      </w:r>
      <w:r>
        <w:t xml:space="preserve"> </w:t>
      </w:r>
      <w:r>
        <w:rPr>
          <w:rFonts w:hint="eastAsia"/>
        </w:rPr>
        <w:t>вопросам</w:t>
      </w:r>
      <w:r>
        <w:t xml:space="preserve"> </w:t>
      </w:r>
      <w:r>
        <w:rPr>
          <w:rFonts w:hint="eastAsia"/>
        </w:rPr>
        <w:t>репродуктивного</w:t>
      </w:r>
      <w:r>
        <w:t xml:space="preserve"> </w:t>
      </w:r>
      <w:r>
        <w:rPr>
          <w:rFonts w:hint="eastAsia"/>
        </w:rPr>
        <w:t>здоровья</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нарушения</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семье</w:t>
      </w:r>
    </w:p>
    <w:p w14:paraId="7A163AB7" w14:textId="77777777" w:rsidR="00D57DA3" w:rsidRDefault="00D57DA3" w:rsidP="00D57DA3"/>
    <w:p w14:paraId="41D771CC" w14:textId="77777777" w:rsidR="00D57DA3" w:rsidRDefault="00D57DA3" w:rsidP="00D57DA3">
      <w:r>
        <w:rPr>
          <w:rFonts w:hint="eastAsia"/>
        </w:rPr>
        <w:t>ГЛАВА</w:t>
      </w:r>
      <w:r>
        <w:t xml:space="preserve"> 5. </w:t>
      </w:r>
      <w:r>
        <w:rPr>
          <w:rFonts w:hint="eastAsia"/>
        </w:rPr>
        <w:t>МЕДИКО</w:t>
      </w:r>
      <w:r>
        <w:t>-</w:t>
      </w:r>
      <w:r>
        <w:rPr>
          <w:rFonts w:hint="eastAsia"/>
        </w:rPr>
        <w:t>БИОЛОГИЧЕСКАЯ</w:t>
      </w:r>
      <w:r>
        <w:t xml:space="preserve"> </w:t>
      </w:r>
      <w:r>
        <w:rPr>
          <w:rFonts w:hint="eastAsia"/>
        </w:rPr>
        <w:t>ХАРАКТЕРИСТИКА</w:t>
      </w:r>
      <w:r>
        <w:t xml:space="preserve"> </w:t>
      </w:r>
      <w:r>
        <w:rPr>
          <w:rFonts w:hint="eastAsia"/>
        </w:rPr>
        <w:t>МУЖЧИН</w:t>
      </w:r>
      <w:r>
        <w:t xml:space="preserve"> </w:t>
      </w:r>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r>
        <w:t xml:space="preserve"> </w:t>
      </w:r>
      <w:r>
        <w:rPr>
          <w:rFonts w:hint="eastAsia"/>
        </w:rPr>
        <w:t>ФУНКЦИЕЙ</w:t>
      </w:r>
    </w:p>
    <w:p w14:paraId="01356792" w14:textId="77777777" w:rsidR="00D57DA3" w:rsidRDefault="00D57DA3" w:rsidP="00D57DA3"/>
    <w:p w14:paraId="78D2F1F3" w14:textId="77777777" w:rsidR="00D57DA3" w:rsidRDefault="00D57DA3" w:rsidP="00D57DA3">
      <w:r>
        <w:t xml:space="preserve">5.1. </w:t>
      </w:r>
      <w:r>
        <w:rPr>
          <w:rFonts w:hint="eastAsia"/>
        </w:rPr>
        <w:t>Физическое</w:t>
      </w:r>
      <w:r>
        <w:t xml:space="preserve"> </w:t>
      </w:r>
      <w:r>
        <w:rPr>
          <w:rFonts w:hint="eastAsia"/>
        </w:rPr>
        <w:t>развитие</w:t>
      </w:r>
      <w:r>
        <w:t xml:space="preserve"> </w:t>
      </w:r>
      <w:r>
        <w:rPr>
          <w:rFonts w:hint="eastAsia"/>
        </w:rPr>
        <w:t>мужчин</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нарушений</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семье</w:t>
      </w:r>
    </w:p>
    <w:p w14:paraId="4F98F409" w14:textId="77777777" w:rsidR="00D57DA3" w:rsidRDefault="00D57DA3" w:rsidP="00D57DA3"/>
    <w:p w14:paraId="39D6CCEB" w14:textId="77777777" w:rsidR="00D57DA3" w:rsidRDefault="00D57DA3" w:rsidP="00D57DA3">
      <w:r>
        <w:t xml:space="preserve">5.2.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мужчин</w:t>
      </w:r>
      <w:r>
        <w:t xml:space="preserve"> (</w:t>
      </w:r>
      <w:r>
        <w:rPr>
          <w:rFonts w:hint="eastAsia"/>
        </w:rPr>
        <w:t>по</w:t>
      </w:r>
      <w:r>
        <w:t xml:space="preserve"> </w:t>
      </w:r>
      <w:r>
        <w:rPr>
          <w:rFonts w:hint="eastAsia"/>
        </w:rPr>
        <w:t>данным</w:t>
      </w:r>
      <w:r>
        <w:t xml:space="preserve"> </w:t>
      </w:r>
      <w:r>
        <w:rPr>
          <w:rFonts w:hint="eastAsia"/>
        </w:rPr>
        <w:t>самооценки</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наличия</w:t>
      </w:r>
      <w:r>
        <w:t xml:space="preserve"> </w:t>
      </w:r>
      <w:r>
        <w:rPr>
          <w:rFonts w:hint="eastAsia"/>
        </w:rPr>
        <w:t>нарушения</w:t>
      </w:r>
      <w:r>
        <w:t xml:space="preserve"> </w:t>
      </w:r>
      <w:r>
        <w:rPr>
          <w:rFonts w:hint="eastAsia"/>
        </w:rPr>
        <w:t>репродуктивной</w:t>
      </w:r>
      <w:r>
        <w:t xml:space="preserve"> </w:t>
      </w:r>
      <w:r>
        <w:rPr>
          <w:rFonts w:hint="eastAsia"/>
        </w:rPr>
        <w:t>функции</w:t>
      </w:r>
      <w:r>
        <w:t xml:space="preserve"> </w:t>
      </w:r>
      <w:r>
        <w:rPr>
          <w:rFonts w:hint="eastAsia"/>
        </w:rPr>
        <w:t>в</w:t>
      </w:r>
      <w:r>
        <w:t xml:space="preserve"> </w:t>
      </w:r>
      <w:r>
        <w:rPr>
          <w:rFonts w:hint="eastAsia"/>
        </w:rPr>
        <w:t>семье</w:t>
      </w:r>
    </w:p>
    <w:p w14:paraId="00803070" w14:textId="77777777" w:rsidR="00D57DA3" w:rsidRDefault="00D57DA3" w:rsidP="00D57DA3"/>
    <w:p w14:paraId="50CEDCBA" w14:textId="77777777" w:rsidR="00D57DA3" w:rsidRDefault="00D57DA3" w:rsidP="00D57DA3">
      <w:r>
        <w:t xml:space="preserve">5.3.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пациентов</w:t>
      </w:r>
      <w:r>
        <w:t xml:space="preserve"> </w:t>
      </w:r>
      <w:r>
        <w:rPr>
          <w:rFonts w:hint="eastAsia"/>
        </w:rPr>
        <w:t>специализированного</w:t>
      </w:r>
      <w:r>
        <w:t xml:space="preserve"> </w:t>
      </w:r>
      <w:r>
        <w:rPr>
          <w:rFonts w:hint="eastAsia"/>
        </w:rPr>
        <w:t>уроандрологического</w:t>
      </w:r>
      <w:r>
        <w:t xml:space="preserve"> </w:t>
      </w:r>
      <w:r>
        <w:rPr>
          <w:rFonts w:hint="eastAsia"/>
        </w:rPr>
        <w:t>приема</w:t>
      </w:r>
      <w:r>
        <w:t xml:space="preserve"> </w:t>
      </w:r>
      <w:r>
        <w:rPr>
          <w:rFonts w:hint="eastAsia"/>
        </w:rPr>
        <w:t>по</w:t>
      </w:r>
      <w:r>
        <w:t xml:space="preserve"> </w:t>
      </w:r>
      <w:r>
        <w:rPr>
          <w:rFonts w:hint="eastAsia"/>
        </w:rPr>
        <w:t>результатам</w:t>
      </w:r>
      <w:r>
        <w:t xml:space="preserve"> </w:t>
      </w:r>
      <w:r>
        <w:rPr>
          <w:rFonts w:hint="eastAsia"/>
        </w:rPr>
        <w:t>обследования</w:t>
      </w:r>
    </w:p>
    <w:p w14:paraId="2AF6B393" w14:textId="77777777" w:rsidR="00D57DA3" w:rsidRDefault="00D57DA3" w:rsidP="00D57DA3"/>
    <w:p w14:paraId="5553D1D6" w14:textId="77777777" w:rsidR="00D57DA3" w:rsidRDefault="00D57DA3" w:rsidP="00D57DA3">
      <w:r>
        <w:t xml:space="preserve">5.3.1.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пациентов</w:t>
      </w:r>
      <w:r>
        <w:t xml:space="preserve"> </w:t>
      </w:r>
      <w:r>
        <w:rPr>
          <w:rFonts w:hint="eastAsia"/>
        </w:rPr>
        <w:t>специализированного</w:t>
      </w:r>
      <w:r>
        <w:t xml:space="preserve"> </w:t>
      </w:r>
      <w:r>
        <w:rPr>
          <w:rFonts w:hint="eastAsia"/>
        </w:rPr>
        <w:t>уроандрологического</w:t>
      </w:r>
      <w:r>
        <w:t xml:space="preserve"> </w:t>
      </w:r>
      <w:r>
        <w:rPr>
          <w:rFonts w:hint="eastAsia"/>
        </w:rPr>
        <w:t>приема</w:t>
      </w:r>
      <w:r>
        <w:t xml:space="preserve"> </w:t>
      </w:r>
      <w:r>
        <w:rPr>
          <w:rFonts w:hint="eastAsia"/>
        </w:rPr>
        <w:t>за</w:t>
      </w:r>
      <w:r>
        <w:t xml:space="preserve"> 2008-2010 </w:t>
      </w:r>
      <w:r>
        <w:rPr>
          <w:rFonts w:hint="eastAsia"/>
        </w:rPr>
        <w:t>гг</w:t>
      </w:r>
    </w:p>
    <w:p w14:paraId="0BA5EADE" w14:textId="77777777" w:rsidR="00D57DA3" w:rsidRDefault="00D57DA3" w:rsidP="00D57DA3"/>
    <w:p w14:paraId="772FFE3E" w14:textId="77777777" w:rsidR="00D57DA3" w:rsidRDefault="00D57DA3" w:rsidP="00D57DA3">
      <w:r>
        <w:t xml:space="preserve">5.5.2. </w:t>
      </w:r>
      <w:r>
        <w:rPr>
          <w:rFonts w:hint="eastAsia"/>
        </w:rPr>
        <w:t>Характеристика</w:t>
      </w:r>
      <w:r>
        <w:t xml:space="preserve"> </w:t>
      </w:r>
      <w:r>
        <w:rPr>
          <w:rFonts w:hint="eastAsia"/>
        </w:rPr>
        <w:t>состояния</w:t>
      </w:r>
      <w:r>
        <w:t xml:space="preserve"> </w:t>
      </w:r>
      <w:r>
        <w:rPr>
          <w:rFonts w:hint="eastAsia"/>
        </w:rPr>
        <w:t>здоровья</w:t>
      </w:r>
      <w:r>
        <w:t xml:space="preserve"> </w:t>
      </w:r>
      <w:r>
        <w:rPr>
          <w:rFonts w:hint="eastAsia"/>
        </w:rPr>
        <w:t>мужчин</w:t>
      </w:r>
      <w:r>
        <w:t xml:space="preserve"> </w:t>
      </w:r>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p>
    <w:p w14:paraId="07398830" w14:textId="77777777" w:rsidR="00D57DA3" w:rsidRDefault="00D57DA3" w:rsidP="00D57DA3"/>
    <w:p w14:paraId="452A500F" w14:textId="77777777" w:rsidR="00D57DA3" w:rsidRDefault="00D57DA3" w:rsidP="00D57DA3">
      <w:r>
        <w:rPr>
          <w:rFonts w:hint="eastAsia"/>
        </w:rPr>
        <w:t>функцией</w:t>
      </w:r>
    </w:p>
    <w:p w14:paraId="034E3941" w14:textId="77777777" w:rsidR="00D57DA3" w:rsidRDefault="00D57DA3" w:rsidP="00D57DA3"/>
    <w:p w14:paraId="6AF71202" w14:textId="77777777" w:rsidR="00D57DA3" w:rsidRDefault="00D57DA3" w:rsidP="00D57DA3">
      <w:r>
        <w:t xml:space="preserve">5.6. </w:t>
      </w:r>
      <w:r>
        <w:rPr>
          <w:rFonts w:hint="eastAsia"/>
        </w:rPr>
        <w:t>Факторы</w:t>
      </w:r>
      <w:r>
        <w:t xml:space="preserve"> </w:t>
      </w:r>
      <w:r>
        <w:rPr>
          <w:rFonts w:hint="eastAsia"/>
        </w:rPr>
        <w:t>риска</w:t>
      </w:r>
      <w:r>
        <w:t xml:space="preserve"> </w:t>
      </w:r>
      <w:r>
        <w:rPr>
          <w:rFonts w:hint="eastAsia"/>
        </w:rPr>
        <w:t>бесплодия</w:t>
      </w:r>
      <w:r>
        <w:t xml:space="preserve"> </w:t>
      </w:r>
      <w:r>
        <w:rPr>
          <w:rFonts w:hint="eastAsia"/>
        </w:rPr>
        <w:t>у</w:t>
      </w:r>
      <w:r>
        <w:t xml:space="preserve"> </w:t>
      </w:r>
      <w:r>
        <w:rPr>
          <w:rFonts w:hint="eastAsia"/>
        </w:rPr>
        <w:t>мужчин</w:t>
      </w:r>
      <w:r>
        <w:t xml:space="preserve"> </w:t>
      </w:r>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r>
        <w:t xml:space="preserve"> </w:t>
      </w:r>
      <w:r>
        <w:rPr>
          <w:rFonts w:hint="eastAsia"/>
        </w:rPr>
        <w:t>функцией</w:t>
      </w:r>
    </w:p>
    <w:p w14:paraId="237AB4B1" w14:textId="77777777" w:rsidR="00D57DA3" w:rsidRDefault="00D57DA3" w:rsidP="00D57DA3"/>
    <w:p w14:paraId="3572AC50" w14:textId="77777777" w:rsidR="00D57DA3" w:rsidRDefault="00D57DA3" w:rsidP="00D57DA3">
      <w:r>
        <w:rPr>
          <w:rFonts w:hint="eastAsia"/>
        </w:rPr>
        <w:t>ГЛАВА</w:t>
      </w:r>
      <w:r>
        <w:t xml:space="preserve"> 6. </w:t>
      </w:r>
      <w:r>
        <w:rPr>
          <w:rFonts w:hint="eastAsia"/>
        </w:rPr>
        <w:t>КОМПЛЕКС</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РЕГИОНАЛЬНОЙ</w:t>
      </w:r>
      <w:r>
        <w:t xml:space="preserve"> </w:t>
      </w:r>
      <w:r>
        <w:rPr>
          <w:rFonts w:hint="eastAsia"/>
        </w:rPr>
        <w:t>АМБУЛАТОРНОЙ</w:t>
      </w:r>
      <w:r>
        <w:t xml:space="preserve"> </w:t>
      </w:r>
      <w:r>
        <w:rPr>
          <w:rFonts w:hint="eastAsia"/>
        </w:rPr>
        <w:t>УРОАНДРОЛОГИЧЕСКОЙ</w:t>
      </w:r>
      <w:r>
        <w:t xml:space="preserve"> </w:t>
      </w:r>
      <w:r>
        <w:rPr>
          <w:rFonts w:hint="eastAsia"/>
        </w:rPr>
        <w:t>ПОМОЩИ</w:t>
      </w:r>
      <w:r>
        <w:t xml:space="preserve"> </w:t>
      </w:r>
      <w:r>
        <w:rPr>
          <w:rFonts w:hint="eastAsia"/>
        </w:rPr>
        <w:t>МУЖЧНАМ</w:t>
      </w:r>
    </w:p>
    <w:p w14:paraId="0B4953E1" w14:textId="77777777" w:rsidR="00D57DA3" w:rsidRDefault="00D57DA3" w:rsidP="00D57DA3"/>
    <w:p w14:paraId="172397E9" w14:textId="77777777" w:rsidR="00D57DA3" w:rsidRDefault="00D57DA3" w:rsidP="00D57DA3">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r>
        <w:t xml:space="preserve"> </w:t>
      </w:r>
      <w:r>
        <w:rPr>
          <w:rFonts w:hint="eastAsia"/>
        </w:rPr>
        <w:t>ФУНКЦИЕЙ</w:t>
      </w:r>
    </w:p>
    <w:p w14:paraId="4B878FD3" w14:textId="77777777" w:rsidR="00D57DA3" w:rsidRDefault="00D57DA3" w:rsidP="00D57DA3"/>
    <w:p w14:paraId="2AA564C0" w14:textId="77777777" w:rsidR="00D57DA3" w:rsidRDefault="00D57DA3" w:rsidP="00D57DA3">
      <w:r>
        <w:t xml:space="preserve">6.1. </w:t>
      </w:r>
      <w:r>
        <w:rPr>
          <w:rFonts w:hint="eastAsia"/>
        </w:rPr>
        <w:t>Комплекс</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амбулаторной</w:t>
      </w:r>
      <w:r>
        <w:t xml:space="preserve"> </w:t>
      </w:r>
      <w:r>
        <w:rPr>
          <w:rFonts w:hint="eastAsia"/>
        </w:rPr>
        <w:t>уроандрологической</w:t>
      </w:r>
      <w:r>
        <w:t xml:space="preserve"> </w:t>
      </w:r>
      <w:r>
        <w:rPr>
          <w:rFonts w:hint="eastAsia"/>
        </w:rPr>
        <w:t>помощи</w:t>
      </w:r>
      <w:r>
        <w:t xml:space="preserve"> </w:t>
      </w:r>
      <w:r>
        <w:rPr>
          <w:rFonts w:hint="eastAsia"/>
        </w:rPr>
        <w:t>мужчинам</w:t>
      </w:r>
      <w:r>
        <w:t xml:space="preserve"> </w:t>
      </w:r>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r>
        <w:t xml:space="preserve"> </w:t>
      </w:r>
      <w:r>
        <w:rPr>
          <w:rFonts w:hint="eastAsia"/>
        </w:rPr>
        <w:t>функцией</w:t>
      </w:r>
    </w:p>
    <w:p w14:paraId="2616DE16" w14:textId="77777777" w:rsidR="00D57DA3" w:rsidRDefault="00D57DA3" w:rsidP="00D57DA3"/>
    <w:p w14:paraId="5652BEA5" w14:textId="77777777" w:rsidR="00D57DA3" w:rsidRDefault="00D57DA3" w:rsidP="00D57DA3">
      <w:r>
        <w:t xml:space="preserve">6.1.1. </w:t>
      </w:r>
      <w:r>
        <w:rPr>
          <w:rFonts w:hint="eastAsia"/>
        </w:rPr>
        <w:t>Организационная</w:t>
      </w:r>
      <w:r>
        <w:t xml:space="preserve"> </w:t>
      </w:r>
      <w:r>
        <w:rPr>
          <w:rFonts w:hint="eastAsia"/>
        </w:rPr>
        <w:t>структура</w:t>
      </w:r>
      <w:r>
        <w:t xml:space="preserve"> </w:t>
      </w:r>
      <w:r>
        <w:rPr>
          <w:rFonts w:hint="eastAsia"/>
        </w:rPr>
        <w:t>внутритерриториального</w:t>
      </w:r>
      <w:r>
        <w:t xml:space="preserve"> </w:t>
      </w:r>
      <w:r>
        <w:rPr>
          <w:rFonts w:hint="eastAsia"/>
        </w:rPr>
        <w:t>взаимодействия</w:t>
      </w:r>
      <w:r>
        <w:t xml:space="preserve"> </w:t>
      </w:r>
      <w:r>
        <w:rPr>
          <w:rFonts w:hint="eastAsia"/>
        </w:rPr>
        <w:t>по</w:t>
      </w:r>
      <w:r>
        <w:t xml:space="preserve"> </w:t>
      </w:r>
      <w:r>
        <w:rPr>
          <w:rFonts w:hint="eastAsia"/>
        </w:rPr>
        <w:t>оказанию</w:t>
      </w:r>
    </w:p>
    <w:p w14:paraId="3F6892D0" w14:textId="77777777" w:rsidR="00D57DA3" w:rsidRDefault="00D57DA3" w:rsidP="00D57DA3"/>
    <w:p w14:paraId="29D50B5B" w14:textId="77777777" w:rsidR="00D57DA3" w:rsidRDefault="00D57DA3" w:rsidP="00D57DA3">
      <w:r>
        <w:rPr>
          <w:rFonts w:hint="eastAsia"/>
        </w:rPr>
        <w:t>уроандрологической</w:t>
      </w:r>
      <w:r>
        <w:t xml:space="preserve"> </w:t>
      </w:r>
      <w:r>
        <w:rPr>
          <w:rFonts w:hint="eastAsia"/>
        </w:rPr>
        <w:t>помощи</w:t>
      </w:r>
      <w:r>
        <w:t xml:space="preserve"> </w:t>
      </w:r>
      <w:r>
        <w:rPr>
          <w:rFonts w:hint="eastAsia"/>
        </w:rPr>
        <w:t>мужчинам</w:t>
      </w:r>
      <w:r>
        <w:t xml:space="preserve"> </w:t>
      </w:r>
      <w:r>
        <w:rPr>
          <w:rFonts w:hint="eastAsia"/>
        </w:rPr>
        <w:t>из</w:t>
      </w:r>
      <w:r>
        <w:t xml:space="preserve"> </w:t>
      </w:r>
      <w:r>
        <w:rPr>
          <w:rFonts w:hint="eastAsia"/>
        </w:rPr>
        <w:t>семей</w:t>
      </w:r>
      <w:r>
        <w:t xml:space="preserve"> </w:t>
      </w:r>
      <w:r>
        <w:rPr>
          <w:rFonts w:hint="eastAsia"/>
        </w:rPr>
        <w:t>с</w:t>
      </w:r>
      <w:r>
        <w:t xml:space="preserve"> </w:t>
      </w:r>
      <w:r>
        <w:rPr>
          <w:rFonts w:hint="eastAsia"/>
        </w:rPr>
        <w:t>нарушенной</w:t>
      </w:r>
      <w:r>
        <w:t xml:space="preserve"> </w:t>
      </w:r>
      <w:r>
        <w:rPr>
          <w:rFonts w:hint="eastAsia"/>
        </w:rPr>
        <w:t>репродуктивной</w:t>
      </w:r>
    </w:p>
    <w:p w14:paraId="6D217B12" w14:textId="77777777" w:rsidR="00D57DA3" w:rsidRDefault="00D57DA3" w:rsidP="00D57DA3"/>
    <w:p w14:paraId="387B59A6" w14:textId="77777777" w:rsidR="00D57DA3" w:rsidRDefault="00D57DA3" w:rsidP="00D57DA3">
      <w:r>
        <w:rPr>
          <w:rFonts w:hint="eastAsia"/>
        </w:rPr>
        <w:t>функцией</w:t>
      </w:r>
    </w:p>
    <w:p w14:paraId="6F2B15BC" w14:textId="77777777" w:rsidR="00D57DA3" w:rsidRDefault="00D57DA3" w:rsidP="00D57DA3"/>
    <w:p w14:paraId="62EDC4BB" w14:textId="77777777" w:rsidR="00D57DA3" w:rsidRDefault="00D57DA3" w:rsidP="00D57DA3">
      <w:r>
        <w:t xml:space="preserve">6.1.1.1. </w:t>
      </w:r>
      <w:r>
        <w:rPr>
          <w:rFonts w:hint="eastAsia"/>
        </w:rPr>
        <w:t>Порядок</w:t>
      </w:r>
      <w:r>
        <w:t xml:space="preserve"> </w:t>
      </w:r>
      <w:r>
        <w:rPr>
          <w:rFonts w:hint="eastAsia"/>
        </w:rPr>
        <w:t>оказания</w:t>
      </w:r>
      <w:r>
        <w:t xml:space="preserve"> </w:t>
      </w:r>
      <w:r>
        <w:rPr>
          <w:rFonts w:hint="eastAsia"/>
        </w:rPr>
        <w:t>лечебно</w:t>
      </w:r>
      <w:r>
        <w:t>-</w:t>
      </w:r>
      <w:r>
        <w:rPr>
          <w:rFonts w:hint="eastAsia"/>
        </w:rPr>
        <w:t>диагностической</w:t>
      </w:r>
      <w:r>
        <w:t xml:space="preserve"> </w:t>
      </w:r>
      <w:r>
        <w:rPr>
          <w:rFonts w:hint="eastAsia"/>
        </w:rPr>
        <w:t>уроандрологической</w:t>
      </w:r>
      <w:r>
        <w:t xml:space="preserve"> </w:t>
      </w:r>
      <w:r>
        <w:rPr>
          <w:rFonts w:hint="eastAsia"/>
        </w:rPr>
        <w:t>помощи</w:t>
      </w:r>
    </w:p>
    <w:p w14:paraId="56A12874" w14:textId="77777777" w:rsidR="00D57DA3" w:rsidRDefault="00D57DA3" w:rsidP="00D57DA3"/>
    <w:p w14:paraId="7F99C0E7" w14:textId="77777777" w:rsidR="00D57DA3" w:rsidRDefault="00D57DA3" w:rsidP="00D57DA3">
      <w:r>
        <w:lastRenderedPageBreak/>
        <w:t xml:space="preserve">6.1.2. </w:t>
      </w:r>
      <w:r>
        <w:rPr>
          <w:rFonts w:hint="eastAsia"/>
        </w:rPr>
        <w:t>Организационно</w:t>
      </w:r>
      <w:r>
        <w:t>-</w:t>
      </w:r>
      <w:r>
        <w:rPr>
          <w:rFonts w:hint="eastAsia"/>
        </w:rPr>
        <w:t>функциональная</w:t>
      </w:r>
      <w:r>
        <w:t xml:space="preserve"> </w:t>
      </w:r>
      <w:r>
        <w:rPr>
          <w:rFonts w:hint="eastAsia"/>
        </w:rPr>
        <w:t>модель</w:t>
      </w:r>
      <w:r>
        <w:t xml:space="preserve"> </w:t>
      </w:r>
      <w:r>
        <w:rPr>
          <w:rFonts w:hint="eastAsia"/>
        </w:rPr>
        <w:t>специализированного</w:t>
      </w:r>
    </w:p>
    <w:p w14:paraId="488A6B28" w14:textId="77777777" w:rsidR="00D57DA3" w:rsidRDefault="00D57DA3" w:rsidP="00D57DA3"/>
    <w:p w14:paraId="013DC683" w14:textId="77777777" w:rsidR="00D57DA3" w:rsidRDefault="00D57DA3" w:rsidP="00D57DA3">
      <w:r>
        <w:rPr>
          <w:rFonts w:hint="eastAsia"/>
        </w:rPr>
        <w:t>уроандрологического</w:t>
      </w:r>
      <w:r>
        <w:t xml:space="preserve"> </w:t>
      </w:r>
      <w:r>
        <w:rPr>
          <w:rFonts w:hint="eastAsia"/>
        </w:rPr>
        <w:t>приема</w:t>
      </w:r>
    </w:p>
    <w:p w14:paraId="39F52F0F" w14:textId="77777777" w:rsidR="00D57DA3" w:rsidRDefault="00D57DA3" w:rsidP="00D57DA3"/>
    <w:p w14:paraId="0E1B3762" w14:textId="77777777" w:rsidR="00D57DA3" w:rsidRDefault="00D57DA3" w:rsidP="00D57DA3">
      <w:r>
        <w:t xml:space="preserve">6.2. </w:t>
      </w:r>
      <w:r>
        <w:rPr>
          <w:rFonts w:hint="eastAsia"/>
        </w:rPr>
        <w:t>Оценка</w:t>
      </w:r>
      <w:r>
        <w:t xml:space="preserve"> </w:t>
      </w:r>
      <w:r>
        <w:rPr>
          <w:rFonts w:hint="eastAsia"/>
        </w:rPr>
        <w:t>медико</w:t>
      </w:r>
      <w:r>
        <w:t>-</w:t>
      </w:r>
      <w:r>
        <w:rPr>
          <w:rFonts w:hint="eastAsia"/>
        </w:rPr>
        <w:t>социальной</w:t>
      </w:r>
      <w:r>
        <w:t xml:space="preserve"> </w:t>
      </w:r>
      <w:r>
        <w:rPr>
          <w:rFonts w:hint="eastAsia"/>
        </w:rPr>
        <w:t>эффективности</w:t>
      </w:r>
      <w:r>
        <w:t xml:space="preserve"> </w:t>
      </w:r>
      <w:r>
        <w:rPr>
          <w:rFonts w:hint="eastAsia"/>
        </w:rPr>
        <w:t>внедрения</w:t>
      </w:r>
      <w:r>
        <w:t xml:space="preserve"> </w:t>
      </w:r>
      <w:r>
        <w:rPr>
          <w:rFonts w:hint="eastAsia"/>
        </w:rPr>
        <w:t>комплекса</w:t>
      </w:r>
      <w:r>
        <w:t xml:space="preserve"> </w:t>
      </w:r>
      <w:r>
        <w:rPr>
          <w:rFonts w:hint="eastAsia"/>
        </w:rPr>
        <w:t>предложений</w:t>
      </w:r>
      <w:r>
        <w:t xml:space="preserve"> </w:t>
      </w:r>
      <w:r>
        <w:rPr>
          <w:rFonts w:hint="eastAsia"/>
        </w:rPr>
        <w:t>по</w:t>
      </w:r>
      <w:r>
        <w:t xml:space="preserve"> </w:t>
      </w:r>
      <w:r>
        <w:rPr>
          <w:rFonts w:hint="eastAsia"/>
        </w:rPr>
        <w:t>совершенствованию</w:t>
      </w:r>
      <w:r>
        <w:t xml:space="preserve"> </w:t>
      </w:r>
      <w:r>
        <w:rPr>
          <w:rFonts w:hint="eastAsia"/>
        </w:rPr>
        <w:t>организации</w:t>
      </w:r>
      <w:r>
        <w:t xml:space="preserve"> </w:t>
      </w:r>
      <w:r>
        <w:rPr>
          <w:rFonts w:hint="eastAsia"/>
        </w:rPr>
        <w:t>уроандрологической</w:t>
      </w:r>
      <w:r>
        <w:t xml:space="preserve"> </w:t>
      </w:r>
      <w:r>
        <w:rPr>
          <w:rFonts w:hint="eastAsia"/>
        </w:rPr>
        <w:t>помощи</w:t>
      </w:r>
      <w:r>
        <w:t xml:space="preserve"> </w:t>
      </w:r>
      <w:r>
        <w:rPr>
          <w:rFonts w:hint="eastAsia"/>
        </w:rPr>
        <w:t>мужчинам</w:t>
      </w:r>
      <w:r>
        <w:t xml:space="preserve"> </w:t>
      </w:r>
      <w:r>
        <w:rPr>
          <w:rFonts w:hint="eastAsia"/>
        </w:rPr>
        <w:t>из</w:t>
      </w:r>
      <w:r>
        <w:t xml:space="preserve"> </w:t>
      </w:r>
      <w:r>
        <w:rPr>
          <w:rFonts w:hint="eastAsia"/>
        </w:rPr>
        <w:t>семей</w:t>
      </w:r>
      <w:r>
        <w:t xml:space="preserve"> </w:t>
      </w:r>
      <w:r>
        <w:rPr>
          <w:rFonts w:hint="eastAsia"/>
        </w:rPr>
        <w:t>с</w:t>
      </w:r>
    </w:p>
    <w:p w14:paraId="45285CE1" w14:textId="77777777" w:rsidR="00D57DA3" w:rsidRDefault="00D57DA3" w:rsidP="00D57DA3"/>
    <w:p w14:paraId="387FF902" w14:textId="77777777" w:rsidR="00D57DA3" w:rsidRDefault="00D57DA3" w:rsidP="00D57DA3">
      <w:r>
        <w:rPr>
          <w:rFonts w:hint="eastAsia"/>
        </w:rPr>
        <w:t>нарушенной</w:t>
      </w:r>
      <w:r>
        <w:t xml:space="preserve"> </w:t>
      </w:r>
      <w:r>
        <w:rPr>
          <w:rFonts w:hint="eastAsia"/>
        </w:rPr>
        <w:t>репродуктивной</w:t>
      </w:r>
      <w:r>
        <w:t xml:space="preserve"> </w:t>
      </w:r>
      <w:r>
        <w:rPr>
          <w:rFonts w:hint="eastAsia"/>
        </w:rPr>
        <w:t>функцией</w:t>
      </w:r>
    </w:p>
    <w:p w14:paraId="20809054" w14:textId="77777777" w:rsidR="00D57DA3" w:rsidRDefault="00D57DA3" w:rsidP="00D57DA3"/>
    <w:p w14:paraId="7F2DAEBE" w14:textId="77777777" w:rsidR="00D57DA3" w:rsidRDefault="00D57DA3" w:rsidP="00D57DA3">
      <w:r>
        <w:rPr>
          <w:rFonts w:hint="eastAsia"/>
        </w:rPr>
        <w:t>ЗАКЛЮЧЕНИЕ</w:t>
      </w:r>
    </w:p>
    <w:p w14:paraId="1695B320" w14:textId="77777777" w:rsidR="00D57DA3" w:rsidRDefault="00D57DA3" w:rsidP="00D57DA3"/>
    <w:p w14:paraId="08058F19" w14:textId="77777777" w:rsidR="00D57DA3" w:rsidRDefault="00D57DA3" w:rsidP="00D57DA3">
      <w:r>
        <w:rPr>
          <w:rFonts w:hint="eastAsia"/>
        </w:rPr>
        <w:t>ВЫВОДЫ</w:t>
      </w:r>
    </w:p>
    <w:p w14:paraId="584F5599" w14:textId="77777777" w:rsidR="00D57DA3" w:rsidRDefault="00D57DA3" w:rsidP="00D57DA3"/>
    <w:p w14:paraId="7693AC2A" w14:textId="77777777" w:rsidR="00D57DA3" w:rsidRDefault="00D57DA3" w:rsidP="00D57DA3">
      <w:r>
        <w:rPr>
          <w:rFonts w:hint="eastAsia"/>
        </w:rPr>
        <w:t>ПРЕДЛОЖЕНИЯ</w:t>
      </w:r>
    </w:p>
    <w:p w14:paraId="1A40C271" w14:textId="77777777" w:rsidR="00D57DA3" w:rsidRDefault="00D57DA3" w:rsidP="00D57DA3"/>
    <w:p w14:paraId="41703434" w14:textId="77777777" w:rsidR="00D57DA3" w:rsidRDefault="00D57DA3" w:rsidP="00D57DA3">
      <w:r>
        <w:rPr>
          <w:rFonts w:hint="eastAsia"/>
        </w:rPr>
        <w:t>СПИСОК</w:t>
      </w:r>
      <w:r>
        <w:t xml:space="preserve"> </w:t>
      </w:r>
      <w:r>
        <w:rPr>
          <w:rFonts w:hint="eastAsia"/>
        </w:rPr>
        <w:t>ЛИТЕРАТУРЫ</w:t>
      </w:r>
    </w:p>
    <w:p w14:paraId="088F8FDA" w14:textId="77777777" w:rsidR="00D57DA3" w:rsidRDefault="00D57DA3" w:rsidP="00D57DA3"/>
    <w:p w14:paraId="53E4E201" w14:textId="068E5353" w:rsidR="00D57DA3" w:rsidRPr="00D57DA3" w:rsidRDefault="00D57DA3" w:rsidP="00D57DA3">
      <w:r>
        <w:rPr>
          <w:rFonts w:hint="eastAsia"/>
        </w:rPr>
        <w:t>ПРИЛОЖЕНИЕ</w:t>
      </w:r>
    </w:p>
    <w:sectPr w:rsidR="00D57DA3" w:rsidRPr="00D57DA3" w:rsidSect="00492A55">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E0F7E" w14:textId="77777777" w:rsidR="00492A55" w:rsidRPr="00C66E52" w:rsidRDefault="00492A55">
      <w:pPr>
        <w:spacing w:after="0" w:line="240" w:lineRule="auto"/>
      </w:pPr>
      <w:r w:rsidRPr="00C66E52">
        <w:separator/>
      </w:r>
    </w:p>
  </w:endnote>
  <w:endnote w:type="continuationSeparator" w:id="0">
    <w:p w14:paraId="48663001" w14:textId="77777777" w:rsidR="00492A55" w:rsidRPr="00C66E52" w:rsidRDefault="00492A55">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5CFFF" w14:textId="77777777" w:rsidR="00492A55" w:rsidRPr="00C66E52" w:rsidRDefault="00492A55"/>
    <w:p w14:paraId="34294054" w14:textId="77777777" w:rsidR="00492A55" w:rsidRPr="00C66E52" w:rsidRDefault="00492A55"/>
    <w:p w14:paraId="2D95B66D" w14:textId="77777777" w:rsidR="00492A55" w:rsidRPr="00C66E52" w:rsidRDefault="00492A55"/>
    <w:p w14:paraId="63843A41" w14:textId="77777777" w:rsidR="00492A55" w:rsidRPr="00C66E52" w:rsidRDefault="00492A55"/>
    <w:p w14:paraId="62BBB477" w14:textId="77777777" w:rsidR="00492A55" w:rsidRPr="00C66E52" w:rsidRDefault="00492A55"/>
    <w:p w14:paraId="560725CD" w14:textId="77777777" w:rsidR="00492A55" w:rsidRPr="00C66E52" w:rsidRDefault="00492A55"/>
    <w:p w14:paraId="6B420AE1" w14:textId="77777777" w:rsidR="00492A55" w:rsidRPr="00C66E52" w:rsidRDefault="00492A55">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03E5C37A" wp14:editId="2088CBA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D7D21" w14:textId="77777777" w:rsidR="00492A55" w:rsidRPr="00C66E52" w:rsidRDefault="00492A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3E5C37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3AAD7D21" w14:textId="77777777" w:rsidR="00492A55" w:rsidRPr="00C66E52" w:rsidRDefault="00492A55">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5FA838AC" w14:textId="77777777" w:rsidR="00492A55" w:rsidRPr="00C66E52" w:rsidRDefault="00492A55"/>
    <w:p w14:paraId="5392FDB8" w14:textId="77777777" w:rsidR="00492A55" w:rsidRPr="00C66E52" w:rsidRDefault="00492A55"/>
    <w:p w14:paraId="491C5083" w14:textId="77777777" w:rsidR="00492A55" w:rsidRPr="00C66E52" w:rsidRDefault="00492A55">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3AFA9A11" wp14:editId="3AF55F6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7872A" w14:textId="77777777" w:rsidR="00492A55" w:rsidRPr="00C66E52" w:rsidRDefault="00492A55"/>
                          <w:p w14:paraId="330900D1" w14:textId="77777777" w:rsidR="00492A55" w:rsidRPr="00C66E52" w:rsidRDefault="00492A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FA9A1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0F7872A" w14:textId="77777777" w:rsidR="00492A55" w:rsidRPr="00C66E52" w:rsidRDefault="00492A55"/>
                    <w:p w14:paraId="330900D1" w14:textId="77777777" w:rsidR="00492A55" w:rsidRPr="00C66E52" w:rsidRDefault="00492A55">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5E49952B" w14:textId="77777777" w:rsidR="00492A55" w:rsidRPr="00C66E52" w:rsidRDefault="00492A55"/>
    <w:p w14:paraId="47EC7BD2" w14:textId="77777777" w:rsidR="00492A55" w:rsidRPr="00C66E52" w:rsidRDefault="00492A55">
      <w:pPr>
        <w:rPr>
          <w:sz w:val="2"/>
          <w:szCs w:val="2"/>
        </w:rPr>
      </w:pPr>
    </w:p>
    <w:p w14:paraId="56570207" w14:textId="77777777" w:rsidR="00492A55" w:rsidRPr="00C66E52" w:rsidRDefault="00492A55"/>
    <w:p w14:paraId="62F59F1B" w14:textId="77777777" w:rsidR="00492A55" w:rsidRPr="00C66E52" w:rsidRDefault="00492A55">
      <w:pPr>
        <w:spacing w:after="0" w:line="240" w:lineRule="auto"/>
      </w:pPr>
    </w:p>
  </w:footnote>
  <w:footnote w:type="continuationSeparator" w:id="0">
    <w:p w14:paraId="26A88F31" w14:textId="77777777" w:rsidR="00492A55" w:rsidRPr="00C66E52" w:rsidRDefault="00492A55">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55"/>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26961</TotalTime>
  <Pages>4</Pages>
  <Words>477</Words>
  <Characters>2721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4013</cp:revision>
  <cp:lastPrinted>2009-02-06T05:36:00Z</cp:lastPrinted>
  <dcterms:created xsi:type="dcterms:W3CDTF">2024-04-09T10:20:00Z</dcterms:created>
  <dcterms:modified xsi:type="dcterms:W3CDTF">2024-05-10T11:46:00Z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