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B7B86" w14:textId="79A99546" w:rsidR="0067448B" w:rsidRDefault="0088648E" w:rsidP="0088648E">
      <w:r w:rsidRPr="0088648E">
        <w:rPr>
          <w:rFonts w:hint="eastAsia"/>
        </w:rPr>
        <w:t>Ли</w:t>
      </w:r>
      <w:r w:rsidRPr="0088648E">
        <w:t xml:space="preserve"> </w:t>
      </w:r>
      <w:r w:rsidRPr="0088648E">
        <w:rPr>
          <w:rFonts w:hint="eastAsia"/>
        </w:rPr>
        <w:t>Жэньчжэ</w:t>
      </w:r>
      <w:r>
        <w:t xml:space="preserve"> </w:t>
      </w:r>
      <w:r w:rsidRPr="0088648E">
        <w:rPr>
          <w:rFonts w:hint="eastAsia"/>
        </w:rPr>
        <w:t>Новообразования</w:t>
      </w:r>
      <w:r w:rsidRPr="0088648E">
        <w:t xml:space="preserve"> </w:t>
      </w:r>
      <w:r w:rsidRPr="0088648E">
        <w:rPr>
          <w:rFonts w:hint="eastAsia"/>
        </w:rPr>
        <w:t>предложного</w:t>
      </w:r>
      <w:r w:rsidRPr="0088648E">
        <w:t xml:space="preserve"> </w:t>
      </w:r>
      <w:r w:rsidRPr="0088648E">
        <w:rPr>
          <w:rFonts w:hint="eastAsia"/>
        </w:rPr>
        <w:t>типа</w:t>
      </w:r>
      <w:r w:rsidRPr="0088648E">
        <w:t xml:space="preserve"> </w:t>
      </w:r>
      <w:r w:rsidRPr="0088648E">
        <w:rPr>
          <w:rFonts w:hint="eastAsia"/>
        </w:rPr>
        <w:t>в</w:t>
      </w:r>
      <w:r w:rsidRPr="0088648E">
        <w:t xml:space="preserve"> </w:t>
      </w:r>
      <w:r w:rsidRPr="0088648E">
        <w:rPr>
          <w:rFonts w:hint="eastAsia"/>
        </w:rPr>
        <w:t>системе</w:t>
      </w:r>
      <w:r w:rsidRPr="0088648E">
        <w:t xml:space="preserve"> </w:t>
      </w:r>
      <w:r w:rsidRPr="0088648E">
        <w:rPr>
          <w:rFonts w:hint="eastAsia"/>
        </w:rPr>
        <w:t>средств</w:t>
      </w:r>
      <w:r w:rsidRPr="0088648E">
        <w:t xml:space="preserve"> </w:t>
      </w:r>
      <w:r w:rsidRPr="0088648E">
        <w:rPr>
          <w:rFonts w:hint="eastAsia"/>
        </w:rPr>
        <w:t>выражения</w:t>
      </w:r>
      <w:r w:rsidRPr="0088648E">
        <w:t xml:space="preserve"> </w:t>
      </w:r>
      <w:r w:rsidRPr="0088648E">
        <w:rPr>
          <w:rFonts w:hint="eastAsia"/>
        </w:rPr>
        <w:t>сопоставительных</w:t>
      </w:r>
      <w:r w:rsidRPr="0088648E">
        <w:t xml:space="preserve"> </w:t>
      </w:r>
      <w:r w:rsidRPr="0088648E">
        <w:rPr>
          <w:rFonts w:hint="eastAsia"/>
        </w:rPr>
        <w:t>отношений</w:t>
      </w:r>
      <w:r w:rsidRPr="0088648E">
        <w:t xml:space="preserve"> </w:t>
      </w:r>
      <w:r w:rsidRPr="0088648E">
        <w:rPr>
          <w:rFonts w:hint="eastAsia"/>
        </w:rPr>
        <w:t>в</w:t>
      </w:r>
      <w:r w:rsidRPr="0088648E">
        <w:t xml:space="preserve"> </w:t>
      </w:r>
      <w:r w:rsidRPr="0088648E">
        <w:rPr>
          <w:rFonts w:hint="eastAsia"/>
        </w:rPr>
        <w:t>современном</w:t>
      </w:r>
      <w:r w:rsidRPr="0088648E">
        <w:t xml:space="preserve"> </w:t>
      </w:r>
      <w:r w:rsidRPr="0088648E">
        <w:rPr>
          <w:rFonts w:hint="eastAsia"/>
        </w:rPr>
        <w:t>русском</w:t>
      </w:r>
      <w:r w:rsidRPr="0088648E">
        <w:t xml:space="preserve"> </w:t>
      </w:r>
      <w:r w:rsidRPr="0088648E">
        <w:rPr>
          <w:rFonts w:hint="eastAsia"/>
        </w:rPr>
        <w:t>языке</w:t>
      </w:r>
    </w:p>
    <w:p w14:paraId="5994F1AE" w14:textId="77777777" w:rsidR="0088648E" w:rsidRDefault="0088648E" w:rsidP="0088648E">
      <w:r>
        <w:rPr>
          <w:rFonts w:hint="eastAsia"/>
        </w:rPr>
        <w:t>ОГЛАВЛЕНИЕ</w:t>
      </w:r>
      <w:r>
        <w:t xml:space="preserve"> </w:t>
      </w:r>
      <w:r>
        <w:rPr>
          <w:rFonts w:hint="eastAsia"/>
        </w:rPr>
        <w:t>ДИССЕРТАЦИИ</w:t>
      </w:r>
    </w:p>
    <w:p w14:paraId="4208958D" w14:textId="77777777" w:rsidR="0088648E" w:rsidRDefault="0088648E" w:rsidP="0088648E">
      <w:r>
        <w:rPr>
          <w:rFonts w:hint="eastAsia"/>
        </w:rPr>
        <w:t>кандидат</w:t>
      </w:r>
      <w:r>
        <w:t xml:space="preserve"> </w:t>
      </w:r>
      <w:r>
        <w:rPr>
          <w:rFonts w:hint="eastAsia"/>
        </w:rPr>
        <w:t>наук</w:t>
      </w:r>
      <w:r>
        <w:t xml:space="preserve"> </w:t>
      </w:r>
      <w:r>
        <w:rPr>
          <w:rFonts w:hint="eastAsia"/>
        </w:rPr>
        <w:t>Ли</w:t>
      </w:r>
      <w:r>
        <w:t xml:space="preserve"> </w:t>
      </w:r>
      <w:r>
        <w:rPr>
          <w:rFonts w:hint="eastAsia"/>
        </w:rPr>
        <w:t>Жэньчжэ</w:t>
      </w:r>
    </w:p>
    <w:p w14:paraId="5E5E06EE" w14:textId="77777777" w:rsidR="0088648E" w:rsidRDefault="0088648E" w:rsidP="0088648E">
      <w:r>
        <w:rPr>
          <w:rFonts w:hint="eastAsia"/>
        </w:rPr>
        <w:t>Введение</w:t>
      </w:r>
    </w:p>
    <w:p w14:paraId="583CC7F4" w14:textId="77777777" w:rsidR="0088648E" w:rsidRDefault="0088648E" w:rsidP="0088648E"/>
    <w:p w14:paraId="2ECFC045" w14:textId="77777777" w:rsidR="0088648E" w:rsidRDefault="0088648E" w:rsidP="0088648E">
      <w:r>
        <w:rPr>
          <w:rFonts w:hint="eastAsia"/>
        </w:rPr>
        <w:t>Глава</w:t>
      </w:r>
      <w:r>
        <w:t xml:space="preserve"> 1. </w:t>
      </w:r>
      <w:r>
        <w:rPr>
          <w:rFonts w:hint="eastAsia"/>
        </w:rPr>
        <w:t>Сопоставление</w:t>
      </w:r>
      <w:r>
        <w:t xml:space="preserve"> </w:t>
      </w:r>
      <w:r>
        <w:rPr>
          <w:rFonts w:hint="eastAsia"/>
        </w:rPr>
        <w:t>как</w:t>
      </w:r>
      <w:r>
        <w:t xml:space="preserve"> </w:t>
      </w:r>
      <w:r>
        <w:rPr>
          <w:rFonts w:hint="eastAsia"/>
        </w:rPr>
        <w:t>тип</w:t>
      </w:r>
      <w:r>
        <w:t xml:space="preserve"> </w:t>
      </w:r>
      <w:r>
        <w:rPr>
          <w:rFonts w:hint="eastAsia"/>
        </w:rPr>
        <w:t>синтаксических</w:t>
      </w:r>
      <w:r>
        <w:t xml:space="preserve"> </w:t>
      </w:r>
      <w:r>
        <w:rPr>
          <w:rFonts w:hint="eastAsia"/>
        </w:rPr>
        <w:t>отношений</w:t>
      </w:r>
    </w:p>
    <w:p w14:paraId="730FEEBB" w14:textId="77777777" w:rsidR="0088648E" w:rsidRDefault="0088648E" w:rsidP="0088648E"/>
    <w:p w14:paraId="454669B4" w14:textId="77777777" w:rsidR="0088648E" w:rsidRDefault="0088648E" w:rsidP="0088648E">
      <w:r>
        <w:t xml:space="preserve">1.1. </w:t>
      </w:r>
      <w:r>
        <w:rPr>
          <w:rFonts w:hint="eastAsia"/>
        </w:rPr>
        <w:t>Понятия</w:t>
      </w:r>
      <w:r>
        <w:t xml:space="preserve"> </w:t>
      </w:r>
      <w:r>
        <w:rPr>
          <w:rFonts w:hint="eastAsia"/>
        </w:rPr>
        <w:t>«</w:t>
      </w:r>
      <w:r>
        <w:rPr>
          <w:rFonts w:hint="eastAsia"/>
        </w:rPr>
        <w:t>отношение</w:t>
      </w:r>
      <w:r>
        <w:rPr>
          <w:rFonts w:hint="eastAsia"/>
        </w:rPr>
        <w:t>»</w:t>
      </w:r>
      <w:r>
        <w:t xml:space="preserve"> </w:t>
      </w:r>
      <w:r>
        <w:rPr>
          <w:rFonts w:hint="eastAsia"/>
        </w:rPr>
        <w:t>и</w:t>
      </w:r>
      <w:r>
        <w:t xml:space="preserve"> </w:t>
      </w:r>
      <w:r>
        <w:rPr>
          <w:rFonts w:hint="eastAsia"/>
        </w:rPr>
        <w:t>«</w:t>
      </w:r>
      <w:r>
        <w:rPr>
          <w:rFonts w:hint="eastAsia"/>
        </w:rPr>
        <w:t>синтаксические</w:t>
      </w:r>
      <w:r>
        <w:t xml:space="preserve"> </w:t>
      </w:r>
      <w:r>
        <w:rPr>
          <w:rFonts w:hint="eastAsia"/>
        </w:rPr>
        <w:t>отношения</w:t>
      </w:r>
      <w:r>
        <w:rPr>
          <w:rFonts w:hint="eastAsia"/>
        </w:rPr>
        <w:t>»</w:t>
      </w:r>
    </w:p>
    <w:p w14:paraId="3951FC47" w14:textId="77777777" w:rsidR="0088648E" w:rsidRDefault="0088648E" w:rsidP="0088648E"/>
    <w:p w14:paraId="1947FA20" w14:textId="77777777" w:rsidR="0088648E" w:rsidRDefault="0088648E" w:rsidP="0088648E">
      <w:r>
        <w:t xml:space="preserve">1.2. </w:t>
      </w:r>
      <w:r>
        <w:rPr>
          <w:rFonts w:hint="eastAsia"/>
        </w:rPr>
        <w:t>Понятие</w:t>
      </w:r>
      <w:r>
        <w:t xml:space="preserve"> </w:t>
      </w:r>
      <w:r>
        <w:rPr>
          <w:rFonts w:hint="eastAsia"/>
        </w:rPr>
        <w:t>«</w:t>
      </w:r>
      <w:r>
        <w:rPr>
          <w:rFonts w:hint="eastAsia"/>
        </w:rPr>
        <w:t>сопоставительные</w:t>
      </w:r>
      <w:r>
        <w:t xml:space="preserve"> </w:t>
      </w:r>
      <w:r>
        <w:rPr>
          <w:rFonts w:hint="eastAsia"/>
        </w:rPr>
        <w:t>отношения</w:t>
      </w:r>
      <w:r>
        <w:rPr>
          <w:rFonts w:hint="eastAsia"/>
        </w:rPr>
        <w:t>»</w:t>
      </w:r>
      <w:r>
        <w:t xml:space="preserve"> </w:t>
      </w:r>
      <w:r>
        <w:rPr>
          <w:rFonts w:hint="eastAsia"/>
        </w:rPr>
        <w:t>в</w:t>
      </w:r>
      <w:r>
        <w:t xml:space="preserve"> </w:t>
      </w:r>
      <w:r>
        <w:rPr>
          <w:rFonts w:hint="eastAsia"/>
        </w:rPr>
        <w:t>трудах</w:t>
      </w:r>
      <w:r>
        <w:t xml:space="preserve"> </w:t>
      </w:r>
      <w:r>
        <w:rPr>
          <w:rFonts w:hint="eastAsia"/>
        </w:rPr>
        <w:t>по</w:t>
      </w:r>
      <w:r>
        <w:t xml:space="preserve"> </w:t>
      </w:r>
      <w:r>
        <w:rPr>
          <w:rFonts w:hint="eastAsia"/>
        </w:rPr>
        <w:t>лингвистике</w:t>
      </w:r>
    </w:p>
    <w:p w14:paraId="7953584A" w14:textId="77777777" w:rsidR="0088648E" w:rsidRDefault="0088648E" w:rsidP="0088648E"/>
    <w:p w14:paraId="0D6F17B5" w14:textId="77777777" w:rsidR="0088648E" w:rsidRDefault="0088648E" w:rsidP="0088648E">
      <w:r>
        <w:t xml:space="preserve">1.3. </w:t>
      </w:r>
      <w:r>
        <w:rPr>
          <w:rFonts w:hint="eastAsia"/>
        </w:rPr>
        <w:t>Средства</w:t>
      </w:r>
      <w:r>
        <w:t xml:space="preserve"> </w:t>
      </w:r>
      <w:r>
        <w:rPr>
          <w:rFonts w:hint="eastAsia"/>
        </w:rPr>
        <w:t>выражения</w:t>
      </w:r>
      <w:r>
        <w:t xml:space="preserve"> </w:t>
      </w:r>
      <w:r>
        <w:rPr>
          <w:rFonts w:hint="eastAsia"/>
        </w:rPr>
        <w:t>сопоставительных</w:t>
      </w:r>
      <w:r>
        <w:t xml:space="preserve"> </w:t>
      </w:r>
      <w:r>
        <w:rPr>
          <w:rFonts w:hint="eastAsia"/>
        </w:rPr>
        <w:t>отношений</w:t>
      </w:r>
    </w:p>
    <w:p w14:paraId="79ED21F0" w14:textId="77777777" w:rsidR="0088648E" w:rsidRDefault="0088648E" w:rsidP="0088648E"/>
    <w:p w14:paraId="193BF451" w14:textId="77777777" w:rsidR="0088648E" w:rsidRDefault="0088648E" w:rsidP="0088648E">
      <w:r>
        <w:t xml:space="preserve">1.3.1. </w:t>
      </w:r>
      <w:r>
        <w:rPr>
          <w:rFonts w:hint="eastAsia"/>
        </w:rPr>
        <w:t>Союзные</w:t>
      </w:r>
      <w:r>
        <w:t xml:space="preserve"> </w:t>
      </w:r>
      <w:r>
        <w:rPr>
          <w:rFonts w:hint="eastAsia"/>
        </w:rPr>
        <w:t>средства</w:t>
      </w:r>
      <w:r>
        <w:t xml:space="preserve"> </w:t>
      </w:r>
      <w:r>
        <w:rPr>
          <w:rFonts w:hint="eastAsia"/>
        </w:rPr>
        <w:t>выражения</w:t>
      </w:r>
      <w:r>
        <w:t xml:space="preserve"> </w:t>
      </w:r>
      <w:r>
        <w:rPr>
          <w:rFonts w:hint="eastAsia"/>
        </w:rPr>
        <w:t>отношений</w:t>
      </w:r>
      <w:r>
        <w:t xml:space="preserve"> </w:t>
      </w:r>
      <w:r>
        <w:rPr>
          <w:rFonts w:hint="eastAsia"/>
        </w:rPr>
        <w:t>сопоставления</w:t>
      </w:r>
      <w:r>
        <w:t xml:space="preserve">: </w:t>
      </w:r>
      <w:r>
        <w:rPr>
          <w:rFonts w:hint="eastAsia"/>
        </w:rPr>
        <w:t>представленность</w:t>
      </w:r>
      <w:r>
        <w:t xml:space="preserve"> </w:t>
      </w:r>
      <w:r>
        <w:rPr>
          <w:rFonts w:hint="eastAsia"/>
        </w:rPr>
        <w:t>в</w:t>
      </w:r>
      <w:r>
        <w:t xml:space="preserve"> </w:t>
      </w:r>
      <w:r>
        <w:rPr>
          <w:rFonts w:hint="eastAsia"/>
        </w:rPr>
        <w:t>грамматиках</w:t>
      </w:r>
      <w:r>
        <w:t xml:space="preserve"> </w:t>
      </w:r>
      <w:r>
        <w:rPr>
          <w:rFonts w:hint="eastAsia"/>
        </w:rPr>
        <w:t>и</w:t>
      </w:r>
      <w:r>
        <w:t xml:space="preserve"> </w:t>
      </w:r>
      <w:r>
        <w:rPr>
          <w:rFonts w:hint="eastAsia"/>
        </w:rPr>
        <w:t>научной</w:t>
      </w:r>
      <w:r>
        <w:t xml:space="preserve"> </w:t>
      </w:r>
      <w:r>
        <w:rPr>
          <w:rFonts w:hint="eastAsia"/>
        </w:rPr>
        <w:t>литературе</w:t>
      </w:r>
    </w:p>
    <w:p w14:paraId="2C189248" w14:textId="77777777" w:rsidR="0088648E" w:rsidRDefault="0088648E" w:rsidP="0088648E"/>
    <w:p w14:paraId="45B0993D" w14:textId="77777777" w:rsidR="0088648E" w:rsidRDefault="0088648E" w:rsidP="0088648E">
      <w:r>
        <w:t xml:space="preserve">1.3.1.1. </w:t>
      </w:r>
      <w:r>
        <w:rPr>
          <w:rFonts w:hint="eastAsia"/>
        </w:rPr>
        <w:t>Обзор</w:t>
      </w:r>
      <w:r>
        <w:t xml:space="preserve"> </w:t>
      </w:r>
      <w:r>
        <w:rPr>
          <w:rFonts w:hint="eastAsia"/>
        </w:rPr>
        <w:t>союзов</w:t>
      </w:r>
      <w:r>
        <w:t xml:space="preserve">, </w:t>
      </w:r>
      <w:r>
        <w:rPr>
          <w:rFonts w:hint="eastAsia"/>
        </w:rPr>
        <w:t>оформляющих</w:t>
      </w:r>
      <w:r>
        <w:t xml:space="preserve"> </w:t>
      </w:r>
      <w:r>
        <w:rPr>
          <w:rFonts w:hint="eastAsia"/>
        </w:rPr>
        <w:t>сопоставительные</w:t>
      </w:r>
      <w:r>
        <w:t xml:space="preserve"> </w:t>
      </w:r>
      <w:r>
        <w:rPr>
          <w:rFonts w:hint="eastAsia"/>
        </w:rPr>
        <w:t>отношения</w:t>
      </w:r>
    </w:p>
    <w:p w14:paraId="22F3A522" w14:textId="77777777" w:rsidR="0088648E" w:rsidRDefault="0088648E" w:rsidP="0088648E"/>
    <w:p w14:paraId="7812D95F" w14:textId="77777777" w:rsidR="0088648E" w:rsidRDefault="0088648E" w:rsidP="0088648E">
      <w:r>
        <w:t xml:space="preserve">1.3.2. </w:t>
      </w:r>
      <w:r>
        <w:rPr>
          <w:rFonts w:hint="eastAsia"/>
        </w:rPr>
        <w:t>Производные</w:t>
      </w:r>
      <w:r>
        <w:t xml:space="preserve"> </w:t>
      </w:r>
      <w:r>
        <w:rPr>
          <w:rFonts w:hint="eastAsia"/>
        </w:rPr>
        <w:t>предлоги</w:t>
      </w:r>
      <w:r>
        <w:t xml:space="preserve"> </w:t>
      </w:r>
      <w:r>
        <w:rPr>
          <w:rFonts w:hint="eastAsia"/>
        </w:rPr>
        <w:t>как</w:t>
      </w:r>
      <w:r>
        <w:t xml:space="preserve"> </w:t>
      </w:r>
      <w:r>
        <w:rPr>
          <w:rFonts w:hint="eastAsia"/>
        </w:rPr>
        <w:t>показатели</w:t>
      </w:r>
      <w:r>
        <w:t xml:space="preserve"> </w:t>
      </w:r>
      <w:r>
        <w:rPr>
          <w:rFonts w:hint="eastAsia"/>
        </w:rPr>
        <w:t>сопоставительных</w:t>
      </w:r>
      <w:r>
        <w:t xml:space="preserve"> </w:t>
      </w:r>
      <w:r>
        <w:rPr>
          <w:rFonts w:hint="eastAsia"/>
        </w:rPr>
        <w:t>отношений</w:t>
      </w:r>
    </w:p>
    <w:p w14:paraId="062A116B" w14:textId="77777777" w:rsidR="0088648E" w:rsidRDefault="0088648E" w:rsidP="0088648E"/>
    <w:p w14:paraId="16EAEBBF" w14:textId="77777777" w:rsidR="0088648E" w:rsidRDefault="0088648E" w:rsidP="0088648E">
      <w:r>
        <w:t xml:space="preserve">1.3.3. </w:t>
      </w:r>
      <w:r>
        <w:rPr>
          <w:rFonts w:hint="eastAsia"/>
        </w:rPr>
        <w:t>Конструктивная</w:t>
      </w:r>
      <w:r>
        <w:t xml:space="preserve"> </w:t>
      </w:r>
      <w:r>
        <w:rPr>
          <w:rFonts w:hint="eastAsia"/>
        </w:rPr>
        <w:t>специфика</w:t>
      </w:r>
      <w:r>
        <w:t xml:space="preserve"> </w:t>
      </w:r>
      <w:r>
        <w:rPr>
          <w:rFonts w:hint="eastAsia"/>
        </w:rPr>
        <w:t>синтаксических</w:t>
      </w:r>
      <w:r>
        <w:t xml:space="preserve"> </w:t>
      </w:r>
      <w:r>
        <w:rPr>
          <w:rFonts w:hint="eastAsia"/>
        </w:rPr>
        <w:t>структур</w:t>
      </w:r>
      <w:r>
        <w:t xml:space="preserve"> </w:t>
      </w:r>
      <w:r>
        <w:rPr>
          <w:rFonts w:hint="eastAsia"/>
        </w:rPr>
        <w:t>с</w:t>
      </w:r>
      <w:r>
        <w:t xml:space="preserve"> </w:t>
      </w:r>
      <w:r>
        <w:rPr>
          <w:rFonts w:hint="eastAsia"/>
        </w:rPr>
        <w:t>отношениями</w:t>
      </w:r>
      <w:r>
        <w:t xml:space="preserve"> </w:t>
      </w:r>
      <w:r>
        <w:rPr>
          <w:rFonts w:hint="eastAsia"/>
        </w:rPr>
        <w:t>сопоставления</w:t>
      </w:r>
    </w:p>
    <w:p w14:paraId="4D62C8DD" w14:textId="77777777" w:rsidR="0088648E" w:rsidRDefault="0088648E" w:rsidP="0088648E"/>
    <w:p w14:paraId="61C0B541" w14:textId="77777777" w:rsidR="0088648E" w:rsidRDefault="0088648E" w:rsidP="0088648E">
      <w:r>
        <w:t xml:space="preserve">1.4. </w:t>
      </w:r>
      <w:r>
        <w:rPr>
          <w:rFonts w:hint="eastAsia"/>
        </w:rPr>
        <w:t>Функционально</w:t>
      </w:r>
      <w:r>
        <w:t>-</w:t>
      </w:r>
      <w:r>
        <w:rPr>
          <w:rFonts w:hint="eastAsia"/>
        </w:rPr>
        <w:t>семантический</w:t>
      </w:r>
      <w:r>
        <w:t xml:space="preserve"> </w:t>
      </w:r>
      <w:r>
        <w:rPr>
          <w:rFonts w:hint="eastAsia"/>
        </w:rPr>
        <w:t>подход</w:t>
      </w:r>
      <w:r>
        <w:t xml:space="preserve">. </w:t>
      </w:r>
      <w:r>
        <w:rPr>
          <w:rFonts w:hint="eastAsia"/>
        </w:rPr>
        <w:t>Теория</w:t>
      </w:r>
      <w:r>
        <w:t xml:space="preserve"> </w:t>
      </w:r>
      <w:r>
        <w:rPr>
          <w:rFonts w:hint="eastAsia"/>
        </w:rPr>
        <w:t>ФСП</w:t>
      </w:r>
    </w:p>
    <w:p w14:paraId="38F658D4" w14:textId="77777777" w:rsidR="0088648E" w:rsidRDefault="0088648E" w:rsidP="0088648E"/>
    <w:p w14:paraId="5DBA8B2A" w14:textId="77777777" w:rsidR="0088648E" w:rsidRDefault="0088648E" w:rsidP="0088648E">
      <w:r>
        <w:rPr>
          <w:rFonts w:hint="eastAsia"/>
        </w:rPr>
        <w:lastRenderedPageBreak/>
        <w:t>Выводы</w:t>
      </w:r>
      <w:r>
        <w:t xml:space="preserve"> </w:t>
      </w:r>
      <w:r>
        <w:rPr>
          <w:rFonts w:hint="eastAsia"/>
        </w:rPr>
        <w:t>по</w:t>
      </w:r>
      <w:r>
        <w:t xml:space="preserve"> </w:t>
      </w:r>
      <w:r>
        <w:rPr>
          <w:rFonts w:hint="eastAsia"/>
        </w:rPr>
        <w:t>главе</w:t>
      </w:r>
    </w:p>
    <w:p w14:paraId="5879B567" w14:textId="77777777" w:rsidR="0088648E" w:rsidRDefault="0088648E" w:rsidP="0088648E"/>
    <w:p w14:paraId="503126E1" w14:textId="77777777" w:rsidR="0088648E" w:rsidRDefault="0088648E" w:rsidP="0088648E">
      <w:r>
        <w:rPr>
          <w:rFonts w:hint="eastAsia"/>
        </w:rPr>
        <w:t>Глава</w:t>
      </w:r>
      <w:r>
        <w:t xml:space="preserve"> 2. </w:t>
      </w:r>
      <w:r>
        <w:rPr>
          <w:rFonts w:hint="eastAsia"/>
        </w:rPr>
        <w:t>Предложные</w:t>
      </w:r>
      <w:r>
        <w:t xml:space="preserve"> </w:t>
      </w:r>
      <w:r>
        <w:rPr>
          <w:rFonts w:hint="eastAsia"/>
        </w:rPr>
        <w:t>средства</w:t>
      </w:r>
      <w:r>
        <w:t xml:space="preserve"> </w:t>
      </w:r>
      <w:r>
        <w:rPr>
          <w:rFonts w:hint="eastAsia"/>
        </w:rPr>
        <w:t>выражения</w:t>
      </w:r>
      <w:r>
        <w:t xml:space="preserve"> </w:t>
      </w:r>
      <w:r>
        <w:rPr>
          <w:rFonts w:hint="eastAsia"/>
        </w:rPr>
        <w:t>сопоставительных</w:t>
      </w:r>
      <w:r>
        <w:t xml:space="preserve"> </w:t>
      </w:r>
      <w:r>
        <w:rPr>
          <w:rFonts w:hint="eastAsia"/>
        </w:rPr>
        <w:t>отношений</w:t>
      </w:r>
    </w:p>
    <w:p w14:paraId="08AD6640" w14:textId="77777777" w:rsidR="0088648E" w:rsidRDefault="0088648E" w:rsidP="0088648E"/>
    <w:p w14:paraId="7F3856ED" w14:textId="77777777" w:rsidR="0088648E" w:rsidRDefault="0088648E" w:rsidP="0088648E">
      <w:r>
        <w:t xml:space="preserve">2.1. </w:t>
      </w:r>
      <w:r>
        <w:rPr>
          <w:rFonts w:hint="eastAsia"/>
        </w:rPr>
        <w:t>Сопоставление</w:t>
      </w:r>
      <w:r>
        <w:t xml:space="preserve">: </w:t>
      </w:r>
      <w:r>
        <w:rPr>
          <w:rFonts w:hint="eastAsia"/>
        </w:rPr>
        <w:t>тип</w:t>
      </w:r>
      <w:r>
        <w:t xml:space="preserve"> 1 (</w:t>
      </w:r>
      <w:r>
        <w:rPr>
          <w:rFonts w:hint="eastAsia"/>
        </w:rPr>
        <w:t>Сопоставление</w:t>
      </w:r>
      <w:r>
        <w:t>-1)</w:t>
      </w:r>
    </w:p>
    <w:p w14:paraId="2F6BAC59" w14:textId="77777777" w:rsidR="0088648E" w:rsidRDefault="0088648E" w:rsidP="0088648E"/>
    <w:p w14:paraId="50BF9BB0" w14:textId="77777777" w:rsidR="0088648E" w:rsidRDefault="0088648E" w:rsidP="0088648E">
      <w:r>
        <w:t xml:space="preserve">2.2. </w:t>
      </w:r>
      <w:r>
        <w:rPr>
          <w:rFonts w:hint="eastAsia"/>
        </w:rPr>
        <w:t>Отыменный</w:t>
      </w:r>
      <w:r>
        <w:t xml:space="preserve"> </w:t>
      </w:r>
      <w:r>
        <w:rPr>
          <w:rFonts w:hint="eastAsia"/>
        </w:rPr>
        <w:t>релятив</w:t>
      </w:r>
      <w:r>
        <w:t xml:space="preserve"> </w:t>
      </w:r>
      <w:r>
        <w:rPr>
          <w:rFonts w:hint="eastAsia"/>
        </w:rPr>
        <w:t>В</w:t>
      </w:r>
      <w:r>
        <w:t xml:space="preserve"> </w:t>
      </w:r>
      <w:r>
        <w:rPr>
          <w:rFonts w:hint="eastAsia"/>
        </w:rPr>
        <w:t>СОПОСТАВЛЕНИИ</w:t>
      </w:r>
      <w:r>
        <w:t xml:space="preserve"> </w:t>
      </w:r>
      <w:r>
        <w:rPr>
          <w:rFonts w:hint="eastAsia"/>
        </w:rPr>
        <w:t>С</w:t>
      </w:r>
    </w:p>
    <w:p w14:paraId="61C4821B" w14:textId="77777777" w:rsidR="0088648E" w:rsidRDefault="0088648E" w:rsidP="0088648E"/>
    <w:p w14:paraId="4AC03779" w14:textId="77777777" w:rsidR="0088648E" w:rsidRDefault="0088648E" w:rsidP="0088648E">
      <w:r>
        <w:t xml:space="preserve">2.2.1. </w:t>
      </w:r>
      <w:r>
        <w:rPr>
          <w:rFonts w:hint="eastAsia"/>
        </w:rPr>
        <w:t>Представленность</w:t>
      </w:r>
      <w:r>
        <w:t xml:space="preserve"> </w:t>
      </w:r>
      <w:r>
        <w:rPr>
          <w:rFonts w:hint="eastAsia"/>
        </w:rPr>
        <w:t>в</w:t>
      </w:r>
      <w:r>
        <w:t xml:space="preserve"> </w:t>
      </w:r>
      <w:r>
        <w:rPr>
          <w:rFonts w:hint="eastAsia"/>
        </w:rPr>
        <w:t>словарях</w:t>
      </w:r>
    </w:p>
    <w:p w14:paraId="4B1D0BDA" w14:textId="77777777" w:rsidR="0088648E" w:rsidRDefault="0088648E" w:rsidP="0088648E"/>
    <w:p w14:paraId="345C7D71" w14:textId="77777777" w:rsidR="0088648E" w:rsidRDefault="0088648E" w:rsidP="0088648E">
      <w:r>
        <w:t xml:space="preserve">2.2.2. </w:t>
      </w:r>
      <w:r>
        <w:rPr>
          <w:rFonts w:hint="eastAsia"/>
        </w:rPr>
        <w:t>Лексема</w:t>
      </w:r>
      <w:r>
        <w:t xml:space="preserve"> </w:t>
      </w:r>
      <w:r>
        <w:rPr>
          <w:rFonts w:hint="eastAsia"/>
        </w:rPr>
        <w:t>«</w:t>
      </w:r>
      <w:r>
        <w:rPr>
          <w:rFonts w:hint="eastAsia"/>
        </w:rPr>
        <w:t>сопоставление</w:t>
      </w:r>
      <w:r>
        <w:rPr>
          <w:rFonts w:hint="eastAsia"/>
        </w:rPr>
        <w:t>»</w:t>
      </w:r>
      <w:r>
        <w:t xml:space="preserve"> </w:t>
      </w:r>
      <w:r>
        <w:rPr>
          <w:rFonts w:hint="eastAsia"/>
        </w:rPr>
        <w:t>как</w:t>
      </w:r>
      <w:r>
        <w:t xml:space="preserve"> </w:t>
      </w:r>
      <w:r>
        <w:rPr>
          <w:rFonts w:hint="eastAsia"/>
        </w:rPr>
        <w:t>базовое</w:t>
      </w:r>
      <w:r>
        <w:t xml:space="preserve"> </w:t>
      </w:r>
      <w:r>
        <w:rPr>
          <w:rFonts w:hint="eastAsia"/>
        </w:rPr>
        <w:t>слово</w:t>
      </w:r>
      <w:r>
        <w:t xml:space="preserve"> </w:t>
      </w:r>
      <w:r>
        <w:rPr>
          <w:rFonts w:hint="eastAsia"/>
        </w:rPr>
        <w:t>ОР</w:t>
      </w:r>
      <w:r>
        <w:t xml:space="preserve"> </w:t>
      </w:r>
      <w:r>
        <w:rPr>
          <w:rFonts w:hint="eastAsia"/>
        </w:rPr>
        <w:t>в</w:t>
      </w:r>
      <w:r>
        <w:t xml:space="preserve"> </w:t>
      </w:r>
      <w:r>
        <w:rPr>
          <w:rFonts w:hint="eastAsia"/>
        </w:rPr>
        <w:t>сопоставлении</w:t>
      </w:r>
      <w:r>
        <w:t xml:space="preserve"> </w:t>
      </w:r>
      <w:r>
        <w:rPr>
          <w:rFonts w:hint="eastAsia"/>
        </w:rPr>
        <w:t>с</w:t>
      </w:r>
    </w:p>
    <w:p w14:paraId="5B452A52" w14:textId="77777777" w:rsidR="0088648E" w:rsidRDefault="0088648E" w:rsidP="0088648E"/>
    <w:p w14:paraId="07757691" w14:textId="77777777" w:rsidR="0088648E" w:rsidRDefault="0088648E" w:rsidP="0088648E">
      <w:r>
        <w:t xml:space="preserve">2.2.2.1. </w:t>
      </w:r>
      <w:r>
        <w:rPr>
          <w:rFonts w:hint="eastAsia"/>
        </w:rPr>
        <w:t>Способы</w:t>
      </w:r>
      <w:r>
        <w:t xml:space="preserve"> </w:t>
      </w:r>
      <w:r>
        <w:rPr>
          <w:rFonts w:hint="eastAsia"/>
        </w:rPr>
        <w:t>вербализации</w:t>
      </w:r>
      <w:r>
        <w:t xml:space="preserve"> </w:t>
      </w:r>
      <w:r>
        <w:rPr>
          <w:rFonts w:hint="eastAsia"/>
        </w:rPr>
        <w:t>объектов</w:t>
      </w:r>
      <w:r>
        <w:t xml:space="preserve"> </w:t>
      </w:r>
      <w:r>
        <w:rPr>
          <w:rFonts w:hint="eastAsia"/>
        </w:rPr>
        <w:t>сопоставления</w:t>
      </w:r>
      <w:r>
        <w:t xml:space="preserve"> </w:t>
      </w:r>
      <w:r>
        <w:rPr>
          <w:rFonts w:hint="eastAsia"/>
        </w:rPr>
        <w:t>в</w:t>
      </w:r>
      <w:r>
        <w:t xml:space="preserve"> </w:t>
      </w:r>
      <w:r>
        <w:rPr>
          <w:rFonts w:hint="eastAsia"/>
        </w:rPr>
        <w:t>предложении</w:t>
      </w:r>
      <w:r>
        <w:t xml:space="preserve"> </w:t>
      </w:r>
      <w:r>
        <w:rPr>
          <w:rFonts w:hint="eastAsia"/>
        </w:rPr>
        <w:t>с</w:t>
      </w:r>
      <w:r>
        <w:t xml:space="preserve"> </w:t>
      </w:r>
      <w:r>
        <w:rPr>
          <w:rFonts w:hint="eastAsia"/>
        </w:rPr>
        <w:t>лексемой</w:t>
      </w:r>
      <w:r>
        <w:t xml:space="preserve"> </w:t>
      </w:r>
      <w:r>
        <w:rPr>
          <w:rFonts w:hint="eastAsia"/>
        </w:rPr>
        <w:t>«</w:t>
      </w:r>
      <w:r>
        <w:rPr>
          <w:rFonts w:hint="eastAsia"/>
        </w:rPr>
        <w:t>сопоставление</w:t>
      </w:r>
      <w:r>
        <w:rPr>
          <w:rFonts w:hint="eastAsia"/>
        </w:rPr>
        <w:t>»</w:t>
      </w:r>
    </w:p>
    <w:p w14:paraId="405245EF" w14:textId="77777777" w:rsidR="0088648E" w:rsidRDefault="0088648E" w:rsidP="0088648E"/>
    <w:p w14:paraId="2F51B093" w14:textId="77777777" w:rsidR="0088648E" w:rsidRDefault="0088648E" w:rsidP="0088648E">
      <w:r>
        <w:t xml:space="preserve">2.2.2.2. </w:t>
      </w:r>
      <w:r>
        <w:rPr>
          <w:rFonts w:hint="eastAsia"/>
        </w:rPr>
        <w:t>Типовые</w:t>
      </w:r>
      <w:r>
        <w:t xml:space="preserve"> </w:t>
      </w:r>
      <w:r>
        <w:rPr>
          <w:rFonts w:hint="eastAsia"/>
        </w:rPr>
        <w:t>контексты</w:t>
      </w:r>
      <w:r>
        <w:t xml:space="preserve"> </w:t>
      </w:r>
      <w:r>
        <w:rPr>
          <w:rFonts w:hint="eastAsia"/>
        </w:rPr>
        <w:t>лексемы</w:t>
      </w:r>
      <w:r>
        <w:t xml:space="preserve"> </w:t>
      </w:r>
      <w:r>
        <w:rPr>
          <w:rFonts w:hint="eastAsia"/>
        </w:rPr>
        <w:t>«</w:t>
      </w:r>
      <w:r>
        <w:rPr>
          <w:rFonts w:hint="eastAsia"/>
        </w:rPr>
        <w:t>сопоставление</w:t>
      </w:r>
      <w:r>
        <w:rPr>
          <w:rFonts w:hint="eastAsia"/>
        </w:rPr>
        <w:t>»</w:t>
      </w:r>
    </w:p>
    <w:p w14:paraId="6BEFCD91" w14:textId="77777777" w:rsidR="0088648E" w:rsidRDefault="0088648E" w:rsidP="0088648E"/>
    <w:p w14:paraId="69AE2F88" w14:textId="77777777" w:rsidR="0088648E" w:rsidRDefault="0088648E" w:rsidP="0088648E">
      <w:r>
        <w:t xml:space="preserve">2.2.2.3. </w:t>
      </w:r>
      <w:r>
        <w:rPr>
          <w:rFonts w:hint="eastAsia"/>
        </w:rPr>
        <w:t>Способы</w:t>
      </w:r>
      <w:r>
        <w:t xml:space="preserve"> </w:t>
      </w:r>
      <w:r>
        <w:rPr>
          <w:rFonts w:hint="eastAsia"/>
        </w:rPr>
        <w:t>вербализации</w:t>
      </w:r>
      <w:r>
        <w:t xml:space="preserve"> </w:t>
      </w:r>
      <w:r>
        <w:rPr>
          <w:rFonts w:hint="eastAsia"/>
        </w:rPr>
        <w:t>объектов</w:t>
      </w:r>
      <w:r>
        <w:t xml:space="preserve"> </w:t>
      </w:r>
      <w:r>
        <w:rPr>
          <w:rFonts w:hint="eastAsia"/>
        </w:rPr>
        <w:t>сопоставления</w:t>
      </w:r>
      <w:r>
        <w:t xml:space="preserve"> </w:t>
      </w:r>
      <w:r>
        <w:rPr>
          <w:rFonts w:hint="eastAsia"/>
        </w:rPr>
        <w:t>в</w:t>
      </w:r>
      <w:r>
        <w:t xml:space="preserve"> </w:t>
      </w:r>
      <w:r>
        <w:rPr>
          <w:rFonts w:hint="eastAsia"/>
        </w:rPr>
        <w:t>предложении</w:t>
      </w:r>
    </w:p>
    <w:p w14:paraId="5A6257FC" w14:textId="77777777" w:rsidR="0088648E" w:rsidRDefault="0088648E" w:rsidP="0088648E"/>
    <w:p w14:paraId="09D647C0" w14:textId="77777777" w:rsidR="0088648E" w:rsidRDefault="0088648E" w:rsidP="0088648E">
      <w:r>
        <w:rPr>
          <w:rFonts w:hint="eastAsia"/>
        </w:rPr>
        <w:t>с</w:t>
      </w:r>
      <w:r>
        <w:t xml:space="preserve"> </w:t>
      </w:r>
      <w:r>
        <w:rPr>
          <w:rFonts w:hint="eastAsia"/>
        </w:rPr>
        <w:t>ОР</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со</w:t>
      </w:r>
      <w:r>
        <w:t>)</w:t>
      </w:r>
    </w:p>
    <w:p w14:paraId="7C8B451F" w14:textId="77777777" w:rsidR="0088648E" w:rsidRDefault="0088648E" w:rsidP="0088648E"/>
    <w:p w14:paraId="05E7B532" w14:textId="77777777" w:rsidR="0088648E" w:rsidRDefault="0088648E" w:rsidP="0088648E">
      <w:r>
        <w:t xml:space="preserve">2.2.2.4. </w:t>
      </w:r>
      <w:r>
        <w:rPr>
          <w:rFonts w:hint="eastAsia"/>
        </w:rPr>
        <w:t>Типовые</w:t>
      </w:r>
      <w:r>
        <w:t xml:space="preserve"> </w:t>
      </w:r>
      <w:r>
        <w:rPr>
          <w:rFonts w:hint="eastAsia"/>
        </w:rPr>
        <w:t>контексты</w:t>
      </w:r>
      <w:r>
        <w:t xml:space="preserve"> </w:t>
      </w:r>
      <w:r>
        <w:rPr>
          <w:rFonts w:hint="eastAsia"/>
        </w:rPr>
        <w:t>ОР</w:t>
      </w:r>
      <w:r>
        <w:t xml:space="preserve"> </w:t>
      </w:r>
      <w:r>
        <w:rPr>
          <w:rFonts w:hint="eastAsia"/>
        </w:rPr>
        <w:t>в</w:t>
      </w:r>
      <w:r>
        <w:t xml:space="preserve"> </w:t>
      </w:r>
      <w:r>
        <w:rPr>
          <w:rFonts w:hint="eastAsia"/>
        </w:rPr>
        <w:t>сопоставлении</w:t>
      </w:r>
      <w:r>
        <w:t xml:space="preserve"> </w:t>
      </w:r>
      <w:r>
        <w:rPr>
          <w:rFonts w:hint="eastAsia"/>
        </w:rPr>
        <w:t>с</w:t>
      </w:r>
    </w:p>
    <w:p w14:paraId="251EE741" w14:textId="77777777" w:rsidR="0088648E" w:rsidRDefault="0088648E" w:rsidP="0088648E"/>
    <w:p w14:paraId="2D9A62E9" w14:textId="77777777" w:rsidR="0088648E" w:rsidRDefault="0088648E" w:rsidP="0088648E">
      <w:r>
        <w:t xml:space="preserve">2.2.2.5. </w:t>
      </w:r>
      <w:r>
        <w:rPr>
          <w:rFonts w:hint="eastAsia"/>
        </w:rPr>
        <w:t>Специфика</w:t>
      </w:r>
      <w:r>
        <w:t xml:space="preserve"> </w:t>
      </w:r>
      <w:r>
        <w:rPr>
          <w:rFonts w:hint="eastAsia"/>
        </w:rPr>
        <w:t>конструкций</w:t>
      </w:r>
      <w:r>
        <w:t xml:space="preserve"> </w:t>
      </w:r>
      <w:r>
        <w:rPr>
          <w:rFonts w:hint="eastAsia"/>
        </w:rPr>
        <w:t>с</w:t>
      </w:r>
      <w:r>
        <w:t xml:space="preserve"> </w:t>
      </w:r>
      <w:r>
        <w:rPr>
          <w:rFonts w:hint="eastAsia"/>
        </w:rPr>
        <w:t>ОР</w:t>
      </w:r>
      <w:r>
        <w:t xml:space="preserve"> </w:t>
      </w:r>
      <w:r>
        <w:rPr>
          <w:rFonts w:hint="eastAsia"/>
        </w:rPr>
        <w:t>в</w:t>
      </w:r>
      <w:r>
        <w:t xml:space="preserve"> </w:t>
      </w:r>
      <w:r>
        <w:rPr>
          <w:rFonts w:hint="eastAsia"/>
        </w:rPr>
        <w:t>сопоставлении</w:t>
      </w:r>
      <w:r>
        <w:t xml:space="preserve"> </w:t>
      </w:r>
      <w:r>
        <w:rPr>
          <w:rFonts w:hint="eastAsia"/>
        </w:rPr>
        <w:t>с</w:t>
      </w:r>
    </w:p>
    <w:p w14:paraId="16D14443" w14:textId="77777777" w:rsidR="0088648E" w:rsidRDefault="0088648E" w:rsidP="0088648E"/>
    <w:p w14:paraId="753479FB" w14:textId="77777777" w:rsidR="0088648E" w:rsidRDefault="0088648E" w:rsidP="0088648E">
      <w:r>
        <w:rPr>
          <w:rFonts w:hint="eastAsia"/>
        </w:rPr>
        <w:t>Выводы</w:t>
      </w:r>
      <w:r>
        <w:t xml:space="preserve"> </w:t>
      </w:r>
      <w:r>
        <w:rPr>
          <w:rFonts w:hint="eastAsia"/>
        </w:rPr>
        <w:t>по</w:t>
      </w:r>
      <w:r>
        <w:t xml:space="preserve"> </w:t>
      </w:r>
      <w:r>
        <w:rPr>
          <w:rFonts w:hint="eastAsia"/>
        </w:rPr>
        <w:t>параграфу</w:t>
      </w:r>
    </w:p>
    <w:p w14:paraId="7938827F" w14:textId="77777777" w:rsidR="0088648E" w:rsidRDefault="0088648E" w:rsidP="0088648E"/>
    <w:p w14:paraId="07F34D22" w14:textId="77777777" w:rsidR="0088648E" w:rsidRDefault="0088648E" w:rsidP="0088648E">
      <w:r>
        <w:t xml:space="preserve">2.3. </w:t>
      </w:r>
      <w:r>
        <w:rPr>
          <w:rFonts w:hint="eastAsia"/>
        </w:rPr>
        <w:t>Отыменный</w:t>
      </w:r>
      <w:r>
        <w:t xml:space="preserve"> </w:t>
      </w:r>
      <w:r>
        <w:rPr>
          <w:rFonts w:hint="eastAsia"/>
        </w:rPr>
        <w:t>релятив</w:t>
      </w:r>
      <w:r>
        <w:t xml:space="preserve"> </w:t>
      </w:r>
      <w:r>
        <w:rPr>
          <w:rFonts w:hint="eastAsia"/>
        </w:rPr>
        <w:t>НА</w:t>
      </w:r>
      <w:r>
        <w:t xml:space="preserve"> </w:t>
      </w:r>
      <w:r>
        <w:rPr>
          <w:rFonts w:hint="eastAsia"/>
        </w:rPr>
        <w:t>ФОНЕ</w:t>
      </w:r>
    </w:p>
    <w:p w14:paraId="1BE2C2BB" w14:textId="77777777" w:rsidR="0088648E" w:rsidRDefault="0088648E" w:rsidP="0088648E"/>
    <w:p w14:paraId="65554E4E" w14:textId="77777777" w:rsidR="0088648E" w:rsidRDefault="0088648E" w:rsidP="0088648E">
      <w:r>
        <w:lastRenderedPageBreak/>
        <w:t xml:space="preserve">2.3.1. </w:t>
      </w:r>
      <w:r>
        <w:rPr>
          <w:rFonts w:hint="eastAsia"/>
        </w:rPr>
        <w:t>Особенность</w:t>
      </w:r>
      <w:r>
        <w:t xml:space="preserve"> </w:t>
      </w:r>
      <w:r>
        <w:rPr>
          <w:rFonts w:hint="eastAsia"/>
        </w:rPr>
        <w:t>конструкций</w:t>
      </w:r>
      <w:r>
        <w:t xml:space="preserve"> </w:t>
      </w:r>
      <w:r>
        <w:rPr>
          <w:rFonts w:hint="eastAsia"/>
        </w:rPr>
        <w:t>с</w:t>
      </w:r>
      <w:r>
        <w:t xml:space="preserve"> </w:t>
      </w:r>
      <w:r>
        <w:rPr>
          <w:rFonts w:hint="eastAsia"/>
        </w:rPr>
        <w:t>ОР</w:t>
      </w:r>
      <w:r>
        <w:t xml:space="preserve"> </w:t>
      </w:r>
      <w:r>
        <w:rPr>
          <w:rFonts w:hint="eastAsia"/>
        </w:rPr>
        <w:t>на</w:t>
      </w:r>
      <w:r>
        <w:t xml:space="preserve"> </w:t>
      </w:r>
      <w:r>
        <w:rPr>
          <w:rFonts w:hint="eastAsia"/>
        </w:rPr>
        <w:t>фоне</w:t>
      </w:r>
    </w:p>
    <w:p w14:paraId="14AA0664" w14:textId="77777777" w:rsidR="0088648E" w:rsidRDefault="0088648E" w:rsidP="0088648E"/>
    <w:p w14:paraId="59C3EE10" w14:textId="77777777" w:rsidR="0088648E" w:rsidRDefault="0088648E" w:rsidP="0088648E">
      <w:r>
        <w:t xml:space="preserve">2.3.2. </w:t>
      </w:r>
      <w:r>
        <w:rPr>
          <w:rFonts w:hint="eastAsia"/>
        </w:rPr>
        <w:t>Типовые</w:t>
      </w:r>
      <w:r>
        <w:t xml:space="preserve"> </w:t>
      </w:r>
      <w:r>
        <w:rPr>
          <w:rFonts w:hint="eastAsia"/>
        </w:rPr>
        <w:t>контексты</w:t>
      </w:r>
      <w:r>
        <w:t xml:space="preserve"> </w:t>
      </w:r>
      <w:r>
        <w:rPr>
          <w:rFonts w:hint="eastAsia"/>
        </w:rPr>
        <w:t>ОР</w:t>
      </w:r>
      <w:r>
        <w:t xml:space="preserve"> </w:t>
      </w:r>
      <w:r>
        <w:rPr>
          <w:rFonts w:hint="eastAsia"/>
        </w:rPr>
        <w:t>на</w:t>
      </w:r>
      <w:r>
        <w:t xml:space="preserve"> </w:t>
      </w:r>
      <w:r>
        <w:rPr>
          <w:rFonts w:hint="eastAsia"/>
        </w:rPr>
        <w:t>фоне</w:t>
      </w:r>
    </w:p>
    <w:p w14:paraId="4C90BD72" w14:textId="77777777" w:rsidR="0088648E" w:rsidRDefault="0088648E" w:rsidP="0088648E"/>
    <w:p w14:paraId="67C08BE3" w14:textId="77777777" w:rsidR="0088648E" w:rsidRDefault="0088648E" w:rsidP="0088648E">
      <w:r>
        <w:t xml:space="preserve">2.3.2.1. </w:t>
      </w:r>
      <w:r>
        <w:rPr>
          <w:rFonts w:hint="eastAsia"/>
        </w:rPr>
        <w:t>Оценочный</w:t>
      </w:r>
      <w:r>
        <w:t xml:space="preserve"> </w:t>
      </w:r>
      <w:r>
        <w:rPr>
          <w:rFonts w:hint="eastAsia"/>
        </w:rPr>
        <w:t>контекст</w:t>
      </w:r>
    </w:p>
    <w:p w14:paraId="60C37C9F" w14:textId="77777777" w:rsidR="0088648E" w:rsidRDefault="0088648E" w:rsidP="0088648E"/>
    <w:p w14:paraId="4690D4F3" w14:textId="77777777" w:rsidR="0088648E" w:rsidRDefault="0088648E" w:rsidP="0088648E">
      <w:r>
        <w:t xml:space="preserve">2.3.2.2. </w:t>
      </w:r>
      <w:r>
        <w:rPr>
          <w:rFonts w:hint="eastAsia"/>
        </w:rPr>
        <w:t>Бытийный</w:t>
      </w:r>
      <w:r>
        <w:t xml:space="preserve"> </w:t>
      </w:r>
      <w:r>
        <w:rPr>
          <w:rFonts w:hint="eastAsia"/>
        </w:rPr>
        <w:t>контекст</w:t>
      </w:r>
    </w:p>
    <w:p w14:paraId="3D464B6A" w14:textId="77777777" w:rsidR="0088648E" w:rsidRDefault="0088648E" w:rsidP="0088648E"/>
    <w:p w14:paraId="4CC7F2E1" w14:textId="77777777" w:rsidR="0088648E" w:rsidRDefault="0088648E" w:rsidP="0088648E">
      <w:r>
        <w:t xml:space="preserve">2.3.3. </w:t>
      </w:r>
      <w:r>
        <w:rPr>
          <w:rFonts w:hint="eastAsia"/>
        </w:rPr>
        <w:t>ОР</w:t>
      </w:r>
      <w:r>
        <w:t xml:space="preserve"> </w:t>
      </w:r>
      <w:r>
        <w:rPr>
          <w:rFonts w:hint="eastAsia"/>
        </w:rPr>
        <w:t>на</w:t>
      </w:r>
      <w:r>
        <w:t xml:space="preserve"> </w:t>
      </w:r>
      <w:r>
        <w:rPr>
          <w:rFonts w:hint="eastAsia"/>
        </w:rPr>
        <w:t>фоне</w:t>
      </w:r>
      <w:r>
        <w:t xml:space="preserve"> </w:t>
      </w:r>
      <w:r>
        <w:rPr>
          <w:rFonts w:hint="eastAsia"/>
        </w:rPr>
        <w:t>в</w:t>
      </w:r>
      <w:r>
        <w:t xml:space="preserve"> </w:t>
      </w:r>
      <w:r>
        <w:rPr>
          <w:rFonts w:hint="eastAsia"/>
        </w:rPr>
        <w:t>конструкциях</w:t>
      </w:r>
      <w:r>
        <w:t xml:space="preserve"> </w:t>
      </w:r>
      <w:r>
        <w:rPr>
          <w:rFonts w:hint="eastAsia"/>
        </w:rPr>
        <w:t>с</w:t>
      </w:r>
      <w:r>
        <w:t xml:space="preserve"> </w:t>
      </w:r>
      <w:r>
        <w:rPr>
          <w:rFonts w:hint="eastAsia"/>
        </w:rPr>
        <w:t>отношениями</w:t>
      </w:r>
      <w:r>
        <w:t xml:space="preserve"> </w:t>
      </w:r>
      <w:r>
        <w:rPr>
          <w:rFonts w:hint="eastAsia"/>
        </w:rPr>
        <w:t>обусловленности</w:t>
      </w:r>
    </w:p>
    <w:p w14:paraId="2DBD859E" w14:textId="77777777" w:rsidR="0088648E" w:rsidRDefault="0088648E" w:rsidP="0088648E"/>
    <w:p w14:paraId="5ABBDD1B" w14:textId="77777777" w:rsidR="0088648E" w:rsidRDefault="0088648E" w:rsidP="0088648E">
      <w:r>
        <w:rPr>
          <w:rFonts w:hint="eastAsia"/>
        </w:rPr>
        <w:t>Выводы</w:t>
      </w:r>
      <w:r>
        <w:t xml:space="preserve"> </w:t>
      </w:r>
      <w:r>
        <w:rPr>
          <w:rFonts w:hint="eastAsia"/>
        </w:rPr>
        <w:t>по</w:t>
      </w:r>
      <w:r>
        <w:t xml:space="preserve"> </w:t>
      </w:r>
      <w:r>
        <w:rPr>
          <w:rFonts w:hint="eastAsia"/>
        </w:rPr>
        <w:t>параграфу</w:t>
      </w:r>
    </w:p>
    <w:p w14:paraId="741E456C" w14:textId="77777777" w:rsidR="0088648E" w:rsidRDefault="0088648E" w:rsidP="0088648E"/>
    <w:p w14:paraId="485A40A9" w14:textId="77777777" w:rsidR="0088648E" w:rsidRDefault="0088648E" w:rsidP="0088648E">
      <w:r>
        <w:t xml:space="preserve">2.4. </w:t>
      </w:r>
      <w:r>
        <w:rPr>
          <w:rFonts w:hint="eastAsia"/>
        </w:rPr>
        <w:t>Сопоставление</w:t>
      </w:r>
      <w:r>
        <w:t xml:space="preserve">: </w:t>
      </w:r>
      <w:r>
        <w:rPr>
          <w:rFonts w:hint="eastAsia"/>
        </w:rPr>
        <w:t>тип</w:t>
      </w:r>
      <w:r>
        <w:t xml:space="preserve"> 2 (</w:t>
      </w:r>
      <w:r>
        <w:rPr>
          <w:rFonts w:hint="eastAsia"/>
        </w:rPr>
        <w:t>Сопоставление</w:t>
      </w:r>
      <w:r>
        <w:t>-2)</w:t>
      </w:r>
    </w:p>
    <w:p w14:paraId="496F7A1F" w14:textId="77777777" w:rsidR="0088648E" w:rsidRDefault="0088648E" w:rsidP="0088648E"/>
    <w:p w14:paraId="54ACD239" w14:textId="77777777" w:rsidR="0088648E" w:rsidRDefault="0088648E" w:rsidP="0088648E">
      <w:r>
        <w:t xml:space="preserve">2.5. </w:t>
      </w:r>
      <w:r>
        <w:rPr>
          <w:rFonts w:hint="eastAsia"/>
        </w:rPr>
        <w:t>Производный</w:t>
      </w:r>
      <w:r>
        <w:t xml:space="preserve"> </w:t>
      </w:r>
      <w:r>
        <w:rPr>
          <w:rFonts w:hint="eastAsia"/>
        </w:rPr>
        <w:t>предлог</w:t>
      </w:r>
      <w:r>
        <w:t xml:space="preserve"> </w:t>
      </w:r>
      <w:r>
        <w:rPr>
          <w:rFonts w:hint="eastAsia"/>
        </w:rPr>
        <w:t>НАРЯДУ</w:t>
      </w:r>
      <w:r>
        <w:t xml:space="preserve"> </w:t>
      </w:r>
      <w:r>
        <w:rPr>
          <w:rFonts w:hint="eastAsia"/>
        </w:rPr>
        <w:t>С</w:t>
      </w:r>
    </w:p>
    <w:p w14:paraId="0509C22E" w14:textId="77777777" w:rsidR="0088648E" w:rsidRDefault="0088648E" w:rsidP="0088648E"/>
    <w:p w14:paraId="626B20A5" w14:textId="77777777" w:rsidR="0088648E" w:rsidRDefault="0088648E" w:rsidP="0088648E">
      <w:r>
        <w:t xml:space="preserve">2.5.1. </w:t>
      </w:r>
      <w:r>
        <w:rPr>
          <w:rFonts w:hint="eastAsia"/>
        </w:rPr>
        <w:t>Представленность</w:t>
      </w:r>
      <w:r>
        <w:t xml:space="preserve"> </w:t>
      </w:r>
      <w:r>
        <w:rPr>
          <w:rFonts w:hint="eastAsia"/>
        </w:rPr>
        <w:t>предлога</w:t>
      </w:r>
      <w:r>
        <w:t xml:space="preserve"> </w:t>
      </w:r>
      <w:r>
        <w:rPr>
          <w:rFonts w:hint="eastAsia"/>
        </w:rPr>
        <w:t>наряду</w:t>
      </w:r>
      <w:r>
        <w:t xml:space="preserve"> </w:t>
      </w:r>
      <w:r>
        <w:rPr>
          <w:rFonts w:hint="eastAsia"/>
        </w:rPr>
        <w:t>с</w:t>
      </w:r>
      <w:r>
        <w:t xml:space="preserve"> </w:t>
      </w:r>
      <w:r>
        <w:rPr>
          <w:rFonts w:hint="eastAsia"/>
        </w:rPr>
        <w:t>в</w:t>
      </w:r>
      <w:r>
        <w:t xml:space="preserve"> </w:t>
      </w:r>
      <w:r>
        <w:rPr>
          <w:rFonts w:hint="eastAsia"/>
        </w:rPr>
        <w:t>словарях</w:t>
      </w:r>
      <w:r>
        <w:t xml:space="preserve"> </w:t>
      </w:r>
      <w:r>
        <w:rPr>
          <w:rFonts w:hint="eastAsia"/>
        </w:rPr>
        <w:t>и</w:t>
      </w:r>
      <w:r>
        <w:t xml:space="preserve"> </w:t>
      </w:r>
      <w:r>
        <w:rPr>
          <w:rFonts w:hint="eastAsia"/>
        </w:rPr>
        <w:t>научной</w:t>
      </w:r>
      <w:r>
        <w:t xml:space="preserve"> </w:t>
      </w:r>
      <w:r>
        <w:rPr>
          <w:rFonts w:hint="eastAsia"/>
        </w:rPr>
        <w:t>литературе</w:t>
      </w:r>
    </w:p>
    <w:p w14:paraId="42D05426" w14:textId="77777777" w:rsidR="0088648E" w:rsidRDefault="0088648E" w:rsidP="0088648E"/>
    <w:p w14:paraId="4D391975" w14:textId="77777777" w:rsidR="0088648E" w:rsidRDefault="0088648E" w:rsidP="0088648E">
      <w:r>
        <w:t xml:space="preserve">2.5.2. </w:t>
      </w:r>
      <w:r>
        <w:rPr>
          <w:rFonts w:hint="eastAsia"/>
        </w:rPr>
        <w:t>Характеристика</w:t>
      </w:r>
      <w:r>
        <w:t xml:space="preserve"> </w:t>
      </w:r>
      <w:r>
        <w:rPr>
          <w:rFonts w:hint="eastAsia"/>
        </w:rPr>
        <w:t>параллельных</w:t>
      </w:r>
      <w:r>
        <w:t xml:space="preserve"> </w:t>
      </w:r>
      <w:r>
        <w:rPr>
          <w:rFonts w:hint="eastAsia"/>
        </w:rPr>
        <w:t>компонентов</w:t>
      </w:r>
      <w:r>
        <w:t xml:space="preserve"> </w:t>
      </w:r>
      <w:r>
        <w:rPr>
          <w:rFonts w:hint="eastAsia"/>
        </w:rPr>
        <w:t>трехчленной</w:t>
      </w:r>
      <w:r>
        <w:t xml:space="preserve"> </w:t>
      </w:r>
      <w:r>
        <w:rPr>
          <w:rFonts w:hint="eastAsia"/>
        </w:rPr>
        <w:t>конструкции</w:t>
      </w:r>
      <w:r>
        <w:t xml:space="preserve"> </w:t>
      </w:r>
      <w:r>
        <w:rPr>
          <w:rFonts w:hint="eastAsia"/>
        </w:rPr>
        <w:t>с</w:t>
      </w:r>
      <w:r>
        <w:t xml:space="preserve"> </w:t>
      </w:r>
      <w:r>
        <w:rPr>
          <w:rFonts w:hint="eastAsia"/>
        </w:rPr>
        <w:t>предлогом</w:t>
      </w:r>
      <w:r>
        <w:t xml:space="preserve"> </w:t>
      </w:r>
      <w:r>
        <w:rPr>
          <w:rFonts w:hint="eastAsia"/>
        </w:rPr>
        <w:t>наряду</w:t>
      </w:r>
      <w:r>
        <w:t xml:space="preserve"> </w:t>
      </w:r>
      <w:r>
        <w:rPr>
          <w:rFonts w:hint="eastAsia"/>
        </w:rPr>
        <w:t>с</w:t>
      </w:r>
    </w:p>
    <w:p w14:paraId="22928DAC" w14:textId="77777777" w:rsidR="0088648E" w:rsidRDefault="0088648E" w:rsidP="0088648E"/>
    <w:p w14:paraId="6B51D619" w14:textId="77777777" w:rsidR="0088648E" w:rsidRDefault="0088648E" w:rsidP="0088648E">
      <w:r>
        <w:t xml:space="preserve">2.5.2.1. </w:t>
      </w:r>
      <w:r>
        <w:rPr>
          <w:rFonts w:hint="eastAsia"/>
        </w:rPr>
        <w:t>Формально</w:t>
      </w:r>
      <w:r>
        <w:t>-</w:t>
      </w:r>
      <w:r>
        <w:rPr>
          <w:rFonts w:hint="eastAsia"/>
        </w:rPr>
        <w:t>семантическая</w:t>
      </w:r>
      <w:r>
        <w:t xml:space="preserve"> </w:t>
      </w:r>
      <w:r>
        <w:rPr>
          <w:rFonts w:hint="eastAsia"/>
        </w:rPr>
        <w:t>характеристика</w:t>
      </w:r>
      <w:r>
        <w:t xml:space="preserve"> </w:t>
      </w:r>
      <w:r>
        <w:rPr>
          <w:rFonts w:hint="eastAsia"/>
        </w:rPr>
        <w:t>параллельных</w:t>
      </w:r>
      <w:r>
        <w:t xml:space="preserve"> </w:t>
      </w:r>
      <w:r>
        <w:rPr>
          <w:rFonts w:hint="eastAsia"/>
        </w:rPr>
        <w:t>членов</w:t>
      </w:r>
    </w:p>
    <w:p w14:paraId="3D8F7C63" w14:textId="77777777" w:rsidR="0088648E" w:rsidRDefault="0088648E" w:rsidP="0088648E"/>
    <w:p w14:paraId="44A3ACD1" w14:textId="77777777" w:rsidR="0088648E" w:rsidRDefault="0088648E" w:rsidP="0088648E">
      <w:r>
        <w:t xml:space="preserve">2.5.3. </w:t>
      </w:r>
      <w:r>
        <w:rPr>
          <w:rFonts w:hint="eastAsia"/>
        </w:rPr>
        <w:t>Лексико</w:t>
      </w:r>
      <w:r>
        <w:t>-</w:t>
      </w:r>
      <w:r>
        <w:rPr>
          <w:rFonts w:hint="eastAsia"/>
        </w:rPr>
        <w:t>семантическая</w:t>
      </w:r>
      <w:r>
        <w:t xml:space="preserve"> </w:t>
      </w:r>
      <w:r>
        <w:rPr>
          <w:rFonts w:hint="eastAsia"/>
        </w:rPr>
        <w:t>сочетаемость</w:t>
      </w:r>
      <w:r>
        <w:t xml:space="preserve"> </w:t>
      </w:r>
      <w:r>
        <w:rPr>
          <w:rFonts w:hint="eastAsia"/>
        </w:rPr>
        <w:t>предлога</w:t>
      </w:r>
      <w:r>
        <w:t xml:space="preserve"> </w:t>
      </w:r>
      <w:r>
        <w:rPr>
          <w:rFonts w:hint="eastAsia"/>
        </w:rPr>
        <w:t>наряду</w:t>
      </w:r>
      <w:r>
        <w:t xml:space="preserve"> </w:t>
      </w:r>
      <w:r>
        <w:rPr>
          <w:rFonts w:hint="eastAsia"/>
        </w:rPr>
        <w:t>с</w:t>
      </w:r>
    </w:p>
    <w:p w14:paraId="5629B95F" w14:textId="77777777" w:rsidR="0088648E" w:rsidRDefault="0088648E" w:rsidP="0088648E"/>
    <w:p w14:paraId="19B95D7C" w14:textId="77777777" w:rsidR="0088648E" w:rsidRDefault="0088648E" w:rsidP="0088648E">
      <w:r>
        <w:t xml:space="preserve">2.5.3.1. </w:t>
      </w:r>
      <w:r>
        <w:rPr>
          <w:rFonts w:hint="eastAsia"/>
        </w:rPr>
        <w:t>Лексико</w:t>
      </w:r>
      <w:r>
        <w:t>-</w:t>
      </w:r>
      <w:r>
        <w:rPr>
          <w:rFonts w:hint="eastAsia"/>
        </w:rPr>
        <w:t>семантическая</w:t>
      </w:r>
      <w:r>
        <w:t xml:space="preserve"> </w:t>
      </w:r>
      <w:r>
        <w:rPr>
          <w:rFonts w:hint="eastAsia"/>
        </w:rPr>
        <w:t>характеристика</w:t>
      </w:r>
      <w:r>
        <w:t xml:space="preserve"> </w:t>
      </w:r>
      <w:r>
        <w:rPr>
          <w:rFonts w:hint="eastAsia"/>
        </w:rPr>
        <w:t>параллельных</w:t>
      </w:r>
      <w:r>
        <w:t xml:space="preserve"> </w:t>
      </w:r>
      <w:r>
        <w:rPr>
          <w:rFonts w:hint="eastAsia"/>
        </w:rPr>
        <w:t>компонентов</w:t>
      </w:r>
      <w:r>
        <w:t xml:space="preserve"> </w:t>
      </w:r>
      <w:r>
        <w:rPr>
          <w:rFonts w:hint="eastAsia"/>
        </w:rPr>
        <w:t>конструкции</w:t>
      </w:r>
      <w:r>
        <w:t xml:space="preserve"> </w:t>
      </w:r>
      <w:r>
        <w:rPr>
          <w:rFonts w:hint="eastAsia"/>
        </w:rPr>
        <w:t>с</w:t>
      </w:r>
      <w:r>
        <w:t xml:space="preserve"> </w:t>
      </w:r>
      <w:r>
        <w:rPr>
          <w:rFonts w:hint="eastAsia"/>
        </w:rPr>
        <w:t>предлогом</w:t>
      </w:r>
      <w:r>
        <w:t xml:space="preserve"> </w:t>
      </w:r>
      <w:r>
        <w:rPr>
          <w:rFonts w:hint="eastAsia"/>
        </w:rPr>
        <w:t>наряду</w:t>
      </w:r>
      <w:r>
        <w:t xml:space="preserve"> </w:t>
      </w:r>
      <w:r>
        <w:rPr>
          <w:rFonts w:hint="eastAsia"/>
        </w:rPr>
        <w:t>с</w:t>
      </w:r>
    </w:p>
    <w:p w14:paraId="77442E11" w14:textId="77777777" w:rsidR="0088648E" w:rsidRDefault="0088648E" w:rsidP="0088648E"/>
    <w:p w14:paraId="0DA84215" w14:textId="77777777" w:rsidR="0088648E" w:rsidRDefault="0088648E" w:rsidP="0088648E">
      <w:r>
        <w:lastRenderedPageBreak/>
        <w:t xml:space="preserve">2.5.3.2. </w:t>
      </w:r>
      <w:r>
        <w:rPr>
          <w:rFonts w:hint="eastAsia"/>
        </w:rPr>
        <w:t>Типичная</w:t>
      </w:r>
      <w:r>
        <w:t xml:space="preserve"> </w:t>
      </w:r>
      <w:r>
        <w:rPr>
          <w:rFonts w:hint="eastAsia"/>
        </w:rPr>
        <w:t>лексика</w:t>
      </w:r>
      <w:r>
        <w:t xml:space="preserve"> </w:t>
      </w:r>
      <w:r>
        <w:rPr>
          <w:rFonts w:hint="eastAsia"/>
        </w:rPr>
        <w:t>в</w:t>
      </w:r>
      <w:r>
        <w:t xml:space="preserve"> </w:t>
      </w:r>
      <w:r>
        <w:rPr>
          <w:rFonts w:hint="eastAsia"/>
        </w:rPr>
        <w:t>позиции</w:t>
      </w:r>
      <w:r>
        <w:t xml:space="preserve"> </w:t>
      </w:r>
      <w:r>
        <w:rPr>
          <w:rFonts w:hint="eastAsia"/>
        </w:rPr>
        <w:t>маркированного</w:t>
      </w:r>
      <w:r>
        <w:t xml:space="preserve"> </w:t>
      </w:r>
      <w:r>
        <w:rPr>
          <w:rFonts w:hint="eastAsia"/>
        </w:rPr>
        <w:t>компонента</w:t>
      </w:r>
      <w:r>
        <w:t xml:space="preserve"> </w:t>
      </w:r>
      <w:r>
        <w:rPr>
          <w:rFonts w:hint="eastAsia"/>
        </w:rPr>
        <w:t>конструкции</w:t>
      </w:r>
    </w:p>
    <w:p w14:paraId="0AFBD582" w14:textId="77777777" w:rsidR="0088648E" w:rsidRDefault="0088648E" w:rsidP="0088648E"/>
    <w:p w14:paraId="7A3A8057" w14:textId="77777777" w:rsidR="0088648E" w:rsidRDefault="0088648E" w:rsidP="0088648E">
      <w:r>
        <w:t xml:space="preserve">2.5.3.3. </w:t>
      </w:r>
      <w:r>
        <w:rPr>
          <w:rFonts w:hint="eastAsia"/>
        </w:rPr>
        <w:t>Типичная</w:t>
      </w:r>
      <w:r>
        <w:t xml:space="preserve"> </w:t>
      </w:r>
      <w:r>
        <w:rPr>
          <w:rFonts w:hint="eastAsia"/>
        </w:rPr>
        <w:t>лексика</w:t>
      </w:r>
      <w:r>
        <w:t xml:space="preserve"> </w:t>
      </w:r>
      <w:r>
        <w:rPr>
          <w:rFonts w:hint="eastAsia"/>
        </w:rPr>
        <w:t>в</w:t>
      </w:r>
      <w:r>
        <w:t xml:space="preserve"> </w:t>
      </w:r>
      <w:r>
        <w:rPr>
          <w:rFonts w:hint="eastAsia"/>
        </w:rPr>
        <w:t>позиции</w:t>
      </w:r>
      <w:r>
        <w:t xml:space="preserve"> </w:t>
      </w:r>
      <w:r>
        <w:rPr>
          <w:rFonts w:hint="eastAsia"/>
        </w:rPr>
        <w:t>немаркированного</w:t>
      </w:r>
      <w:r>
        <w:t xml:space="preserve"> </w:t>
      </w:r>
      <w:r>
        <w:rPr>
          <w:rFonts w:hint="eastAsia"/>
        </w:rPr>
        <w:t>компонента</w:t>
      </w:r>
      <w:r>
        <w:t xml:space="preserve"> </w:t>
      </w:r>
      <w:r>
        <w:rPr>
          <w:rFonts w:hint="eastAsia"/>
        </w:rPr>
        <w:t>конструкции</w:t>
      </w:r>
    </w:p>
    <w:p w14:paraId="315A7893" w14:textId="77777777" w:rsidR="0088648E" w:rsidRDefault="0088648E" w:rsidP="0088648E"/>
    <w:p w14:paraId="76D079B0" w14:textId="77777777" w:rsidR="0088648E" w:rsidRDefault="0088648E" w:rsidP="0088648E">
      <w:r>
        <w:t xml:space="preserve">2.5.4. </w:t>
      </w:r>
      <w:r>
        <w:rPr>
          <w:rFonts w:hint="eastAsia"/>
        </w:rPr>
        <w:t>Типовые</w:t>
      </w:r>
      <w:r>
        <w:t xml:space="preserve"> </w:t>
      </w:r>
      <w:r>
        <w:rPr>
          <w:rFonts w:hint="eastAsia"/>
        </w:rPr>
        <w:t>контексты</w:t>
      </w:r>
      <w:r>
        <w:t xml:space="preserve"> </w:t>
      </w:r>
      <w:r>
        <w:rPr>
          <w:rFonts w:hint="eastAsia"/>
        </w:rPr>
        <w:t>предлога</w:t>
      </w:r>
      <w:r>
        <w:t xml:space="preserve"> </w:t>
      </w:r>
      <w:r>
        <w:rPr>
          <w:rFonts w:hint="eastAsia"/>
        </w:rPr>
        <w:t>наряду</w:t>
      </w:r>
      <w:r>
        <w:t xml:space="preserve"> </w:t>
      </w:r>
      <w:r>
        <w:rPr>
          <w:rFonts w:hint="eastAsia"/>
        </w:rPr>
        <w:t>с</w:t>
      </w:r>
    </w:p>
    <w:p w14:paraId="36D9506C" w14:textId="77777777" w:rsidR="0088648E" w:rsidRDefault="0088648E" w:rsidP="0088648E"/>
    <w:p w14:paraId="49EEFFE6" w14:textId="77777777" w:rsidR="0088648E" w:rsidRDefault="0088648E" w:rsidP="0088648E">
      <w:r>
        <w:t xml:space="preserve">2.5.4.1. </w:t>
      </w:r>
      <w:r>
        <w:rPr>
          <w:rFonts w:hint="eastAsia"/>
        </w:rPr>
        <w:t>Бытийный</w:t>
      </w:r>
      <w:r>
        <w:t xml:space="preserve"> </w:t>
      </w:r>
      <w:r>
        <w:rPr>
          <w:rFonts w:hint="eastAsia"/>
        </w:rPr>
        <w:t>контекст</w:t>
      </w:r>
    </w:p>
    <w:p w14:paraId="70DBEB06" w14:textId="77777777" w:rsidR="0088648E" w:rsidRDefault="0088648E" w:rsidP="0088648E"/>
    <w:p w14:paraId="3FD44888" w14:textId="77777777" w:rsidR="0088648E" w:rsidRDefault="0088648E" w:rsidP="0088648E">
      <w:r>
        <w:t xml:space="preserve">2.5.4.2. </w:t>
      </w:r>
      <w:r>
        <w:rPr>
          <w:rFonts w:hint="eastAsia"/>
        </w:rPr>
        <w:t>Оценочный</w:t>
      </w:r>
      <w:r>
        <w:t xml:space="preserve"> </w:t>
      </w:r>
      <w:r>
        <w:rPr>
          <w:rFonts w:hint="eastAsia"/>
        </w:rPr>
        <w:t>контекст</w:t>
      </w:r>
    </w:p>
    <w:p w14:paraId="4DEF4CEB" w14:textId="77777777" w:rsidR="0088648E" w:rsidRDefault="0088648E" w:rsidP="0088648E"/>
    <w:p w14:paraId="7066A018" w14:textId="77777777" w:rsidR="0088648E" w:rsidRDefault="0088648E" w:rsidP="0088648E">
      <w:r>
        <w:t xml:space="preserve">2.5.4.3. </w:t>
      </w:r>
      <w:r>
        <w:rPr>
          <w:rFonts w:hint="eastAsia"/>
        </w:rPr>
        <w:t>Квалификативный</w:t>
      </w:r>
      <w:r>
        <w:t xml:space="preserve"> </w:t>
      </w:r>
      <w:r>
        <w:rPr>
          <w:rFonts w:hint="eastAsia"/>
        </w:rPr>
        <w:t>контекст</w:t>
      </w:r>
    </w:p>
    <w:p w14:paraId="2C18B8EC" w14:textId="77777777" w:rsidR="0088648E" w:rsidRDefault="0088648E" w:rsidP="0088648E"/>
    <w:p w14:paraId="4B7B077B" w14:textId="77777777" w:rsidR="0088648E" w:rsidRDefault="0088648E" w:rsidP="0088648E">
      <w:r>
        <w:rPr>
          <w:rFonts w:hint="eastAsia"/>
        </w:rPr>
        <w:t>Выводы</w:t>
      </w:r>
      <w:r>
        <w:t xml:space="preserve"> </w:t>
      </w:r>
      <w:r>
        <w:rPr>
          <w:rFonts w:hint="eastAsia"/>
        </w:rPr>
        <w:t>по</w:t>
      </w:r>
      <w:r>
        <w:t xml:space="preserve"> </w:t>
      </w:r>
      <w:r>
        <w:rPr>
          <w:rFonts w:hint="eastAsia"/>
        </w:rPr>
        <w:t>параграфу</w:t>
      </w:r>
    </w:p>
    <w:p w14:paraId="49DADA0B" w14:textId="77777777" w:rsidR="0088648E" w:rsidRDefault="0088648E" w:rsidP="0088648E"/>
    <w:p w14:paraId="6BEBA219" w14:textId="77777777" w:rsidR="0088648E" w:rsidRDefault="0088648E" w:rsidP="0088648E">
      <w:r>
        <w:t xml:space="preserve">2.6. </w:t>
      </w:r>
      <w:r>
        <w:rPr>
          <w:rFonts w:hint="eastAsia"/>
        </w:rPr>
        <w:t>Полевое</w:t>
      </w:r>
      <w:r>
        <w:t xml:space="preserve"> </w:t>
      </w:r>
      <w:r>
        <w:rPr>
          <w:rFonts w:hint="eastAsia"/>
        </w:rPr>
        <w:t>представление</w:t>
      </w:r>
      <w:r>
        <w:t xml:space="preserve"> </w:t>
      </w:r>
      <w:r>
        <w:rPr>
          <w:rFonts w:hint="eastAsia"/>
        </w:rPr>
        <w:t>показателей</w:t>
      </w:r>
      <w:r>
        <w:t xml:space="preserve"> </w:t>
      </w:r>
      <w:r>
        <w:rPr>
          <w:rFonts w:hint="eastAsia"/>
        </w:rPr>
        <w:t>отношений</w:t>
      </w:r>
      <w:r>
        <w:t xml:space="preserve"> </w:t>
      </w:r>
      <w:r>
        <w:rPr>
          <w:rFonts w:hint="eastAsia"/>
        </w:rPr>
        <w:t>сопоставления</w:t>
      </w:r>
    </w:p>
    <w:p w14:paraId="49B68B92" w14:textId="77777777" w:rsidR="0088648E" w:rsidRDefault="0088648E" w:rsidP="0088648E"/>
    <w:p w14:paraId="7B154EDB" w14:textId="77777777" w:rsidR="0088648E" w:rsidRDefault="0088648E" w:rsidP="0088648E">
      <w:r>
        <w:rPr>
          <w:rFonts w:hint="eastAsia"/>
        </w:rPr>
        <w:t>Выводы</w:t>
      </w:r>
      <w:r>
        <w:t xml:space="preserve"> </w:t>
      </w:r>
      <w:r>
        <w:rPr>
          <w:rFonts w:hint="eastAsia"/>
        </w:rPr>
        <w:t>по</w:t>
      </w:r>
      <w:r>
        <w:t xml:space="preserve"> </w:t>
      </w:r>
      <w:r>
        <w:rPr>
          <w:rFonts w:hint="eastAsia"/>
        </w:rPr>
        <w:t>главе</w:t>
      </w:r>
    </w:p>
    <w:p w14:paraId="7B7F1A32" w14:textId="77777777" w:rsidR="0088648E" w:rsidRDefault="0088648E" w:rsidP="0088648E"/>
    <w:p w14:paraId="561CED12" w14:textId="77777777" w:rsidR="0088648E" w:rsidRDefault="0088648E" w:rsidP="0088648E">
      <w:r>
        <w:rPr>
          <w:rFonts w:hint="eastAsia"/>
        </w:rPr>
        <w:t>Заключение</w:t>
      </w:r>
    </w:p>
    <w:p w14:paraId="2EBF9D96" w14:textId="77777777" w:rsidR="0088648E" w:rsidRDefault="0088648E" w:rsidP="0088648E"/>
    <w:p w14:paraId="080D595D" w14:textId="77777777" w:rsidR="0088648E" w:rsidRDefault="0088648E" w:rsidP="0088648E">
      <w:r>
        <w:rPr>
          <w:rFonts w:hint="eastAsia"/>
        </w:rPr>
        <w:t>Список</w:t>
      </w:r>
      <w:r>
        <w:t xml:space="preserve"> </w:t>
      </w:r>
      <w:r>
        <w:rPr>
          <w:rFonts w:hint="eastAsia"/>
        </w:rPr>
        <w:t>литературы</w:t>
      </w:r>
    </w:p>
    <w:p w14:paraId="0329FE69" w14:textId="77777777" w:rsidR="0088648E" w:rsidRDefault="0088648E" w:rsidP="0088648E"/>
    <w:p w14:paraId="51DB9030" w14:textId="7D11A967" w:rsidR="0088648E" w:rsidRPr="0088648E" w:rsidRDefault="0088648E" w:rsidP="0088648E">
      <w:r>
        <w:rPr>
          <w:rFonts w:hint="eastAsia"/>
        </w:rPr>
        <w:t>Список</w:t>
      </w:r>
      <w:r>
        <w:t xml:space="preserve"> </w:t>
      </w:r>
      <w:r>
        <w:rPr>
          <w:rFonts w:hint="eastAsia"/>
        </w:rPr>
        <w:t>условных</w:t>
      </w:r>
      <w:r>
        <w:t xml:space="preserve"> </w:t>
      </w:r>
      <w:r>
        <w:rPr>
          <w:rFonts w:hint="eastAsia"/>
        </w:rPr>
        <w:t>сокращений</w:t>
      </w:r>
    </w:p>
    <w:sectPr w:rsidR="0088648E" w:rsidRPr="0088648E" w:rsidSect="00E43D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31CA" w14:textId="77777777" w:rsidR="00E43DD1" w:rsidRDefault="00E43DD1">
      <w:pPr>
        <w:spacing w:after="0" w:line="240" w:lineRule="auto"/>
      </w:pPr>
      <w:r>
        <w:separator/>
      </w:r>
    </w:p>
  </w:endnote>
  <w:endnote w:type="continuationSeparator" w:id="0">
    <w:p w14:paraId="2CF1A55F" w14:textId="77777777" w:rsidR="00E43DD1" w:rsidRDefault="00E43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ACAC" w14:textId="77777777" w:rsidR="00E43DD1" w:rsidRDefault="00E43DD1"/>
    <w:p w14:paraId="3B44FA15" w14:textId="77777777" w:rsidR="00E43DD1" w:rsidRDefault="00E43DD1"/>
    <w:p w14:paraId="603AC8ED" w14:textId="77777777" w:rsidR="00E43DD1" w:rsidRDefault="00E43DD1"/>
    <w:p w14:paraId="4A3B0902" w14:textId="77777777" w:rsidR="00E43DD1" w:rsidRDefault="00E43DD1"/>
    <w:p w14:paraId="55D5748E" w14:textId="77777777" w:rsidR="00E43DD1" w:rsidRDefault="00E43DD1"/>
    <w:p w14:paraId="78E55BD3" w14:textId="77777777" w:rsidR="00E43DD1" w:rsidRDefault="00E43DD1"/>
    <w:p w14:paraId="1200B19B" w14:textId="77777777" w:rsidR="00E43DD1" w:rsidRDefault="00E43D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242935" wp14:editId="4F4DC2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54FD8" w14:textId="77777777" w:rsidR="00E43DD1" w:rsidRDefault="00E43D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2429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554FD8" w14:textId="77777777" w:rsidR="00E43DD1" w:rsidRDefault="00E43D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AA35D7" w14:textId="77777777" w:rsidR="00E43DD1" w:rsidRDefault="00E43DD1"/>
    <w:p w14:paraId="7FE04B39" w14:textId="77777777" w:rsidR="00E43DD1" w:rsidRDefault="00E43DD1"/>
    <w:p w14:paraId="5AB2CCE8" w14:textId="77777777" w:rsidR="00E43DD1" w:rsidRDefault="00E43D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3DB9CC" wp14:editId="5C0DC4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1380E" w14:textId="77777777" w:rsidR="00E43DD1" w:rsidRDefault="00E43DD1"/>
                          <w:p w14:paraId="76C04501" w14:textId="77777777" w:rsidR="00E43DD1" w:rsidRDefault="00E43D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3DB9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B1380E" w14:textId="77777777" w:rsidR="00E43DD1" w:rsidRDefault="00E43DD1"/>
                    <w:p w14:paraId="76C04501" w14:textId="77777777" w:rsidR="00E43DD1" w:rsidRDefault="00E43D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6BBC39" w14:textId="77777777" w:rsidR="00E43DD1" w:rsidRDefault="00E43DD1"/>
    <w:p w14:paraId="7820854F" w14:textId="77777777" w:rsidR="00E43DD1" w:rsidRDefault="00E43DD1">
      <w:pPr>
        <w:rPr>
          <w:sz w:val="2"/>
          <w:szCs w:val="2"/>
        </w:rPr>
      </w:pPr>
    </w:p>
    <w:p w14:paraId="12A72728" w14:textId="77777777" w:rsidR="00E43DD1" w:rsidRDefault="00E43DD1"/>
    <w:p w14:paraId="3195DBF6" w14:textId="77777777" w:rsidR="00E43DD1" w:rsidRDefault="00E43DD1">
      <w:pPr>
        <w:spacing w:after="0" w:line="240" w:lineRule="auto"/>
      </w:pPr>
    </w:p>
  </w:footnote>
  <w:footnote w:type="continuationSeparator" w:id="0">
    <w:p w14:paraId="75F19B25" w14:textId="77777777" w:rsidR="00E43DD1" w:rsidRDefault="00E43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DD1"/>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42737</TotalTime>
  <Pages>4</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5445</cp:revision>
  <cp:lastPrinted>2009-02-06T05:36:00Z</cp:lastPrinted>
  <dcterms:created xsi:type="dcterms:W3CDTF">2024-01-07T13:43:00Z</dcterms:created>
  <dcterms:modified xsi:type="dcterms:W3CDTF">2024-03-14T14:55:00Z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