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2247" w14:textId="77777777" w:rsidR="0079707B" w:rsidRDefault="0079707B" w:rsidP="0079707B">
      <w:r>
        <w:rPr>
          <w:rFonts w:hint="eastAsia"/>
        </w:rPr>
        <w:t>Московский</w:t>
      </w:r>
      <w:r>
        <w:t xml:space="preserve"> </w:t>
      </w:r>
      <w:r>
        <w:rPr>
          <w:rFonts w:hint="eastAsia"/>
        </w:rPr>
        <w:t>государственный</w:t>
      </w:r>
      <w:r>
        <w:t xml:space="preserve"> </w:t>
      </w:r>
      <w:r>
        <w:rPr>
          <w:rFonts w:hint="eastAsia"/>
        </w:rPr>
        <w:t>университет</w:t>
      </w:r>
      <w:r>
        <w:t xml:space="preserve"> </w:t>
      </w:r>
      <w:r>
        <w:rPr>
          <w:rFonts w:hint="eastAsia"/>
        </w:rPr>
        <w:t>имени</w:t>
      </w:r>
      <w:r>
        <w:t xml:space="preserve"> </w:t>
      </w:r>
      <w:r>
        <w:rPr>
          <w:rFonts w:hint="eastAsia"/>
        </w:rPr>
        <w:t>М</w:t>
      </w:r>
      <w:r>
        <w:t>.</w:t>
      </w:r>
      <w:r>
        <w:rPr>
          <w:rFonts w:hint="eastAsia"/>
        </w:rPr>
        <w:t>В</w:t>
      </w:r>
      <w:r>
        <w:t xml:space="preserve"> .</w:t>
      </w:r>
      <w:r>
        <w:rPr>
          <w:rFonts w:hint="eastAsia"/>
        </w:rPr>
        <w:t>Ломоносова</w:t>
      </w:r>
    </w:p>
    <w:p w14:paraId="6616CF3D" w14:textId="77777777" w:rsidR="0079707B" w:rsidRDefault="0079707B" w:rsidP="0079707B">
      <w:r>
        <w:rPr>
          <w:rFonts w:hint="eastAsia"/>
        </w:rPr>
        <w:t>На</w:t>
      </w:r>
      <w:r>
        <w:t xml:space="preserve"> </w:t>
      </w:r>
      <w:r>
        <w:rPr>
          <w:rFonts w:hint="eastAsia"/>
        </w:rPr>
        <w:t>правах</w:t>
      </w:r>
      <w:r>
        <w:t xml:space="preserve"> </w:t>
      </w:r>
      <w:r>
        <w:rPr>
          <w:rFonts w:hint="eastAsia"/>
        </w:rPr>
        <w:t>рукописи</w:t>
      </w:r>
    </w:p>
    <w:p w14:paraId="14194203" w14:textId="77777777" w:rsidR="0079707B" w:rsidRDefault="0079707B" w:rsidP="0079707B">
      <w:r>
        <w:rPr>
          <w:rFonts w:hint="eastAsia"/>
        </w:rPr>
        <w:t>МИТРИЧЕВА</w:t>
      </w:r>
      <w:r>
        <w:t xml:space="preserve"> </w:t>
      </w:r>
      <w:r>
        <w:rPr>
          <w:rFonts w:hint="eastAsia"/>
        </w:rPr>
        <w:t>МАРИЯ</w:t>
      </w:r>
      <w:r>
        <w:t xml:space="preserve"> </w:t>
      </w:r>
      <w:r>
        <w:rPr>
          <w:rFonts w:hint="eastAsia"/>
        </w:rPr>
        <w:t>ЮРЬЕВНА</w:t>
      </w:r>
    </w:p>
    <w:p w14:paraId="28062151" w14:textId="77777777" w:rsidR="0079707B" w:rsidRDefault="0079707B" w:rsidP="0079707B">
      <w:r>
        <w:rPr>
          <w:rFonts w:hint="eastAsia"/>
        </w:rPr>
        <w:t>ЗНАНИЯ</w:t>
      </w:r>
      <w:r>
        <w:t xml:space="preserve"> </w:t>
      </w:r>
      <w:r>
        <w:rPr>
          <w:rFonts w:hint="eastAsia"/>
        </w:rPr>
        <w:t>КАК</w:t>
      </w:r>
      <w:r>
        <w:t xml:space="preserve"> </w:t>
      </w:r>
      <w:r>
        <w:rPr>
          <w:rFonts w:hint="eastAsia"/>
        </w:rPr>
        <w:t>ОБЪЕКТ</w:t>
      </w:r>
      <w:r>
        <w:t xml:space="preserve"> </w:t>
      </w:r>
      <w:r>
        <w:rPr>
          <w:rFonts w:hint="eastAsia"/>
        </w:rPr>
        <w:t>СИСТЕМНОГО</w:t>
      </w:r>
      <w:r>
        <w:t xml:space="preserve"> </w:t>
      </w:r>
      <w:r>
        <w:rPr>
          <w:rFonts w:hint="eastAsia"/>
        </w:rPr>
        <w:t>УПРАВЛЕНИЯ</w:t>
      </w:r>
    </w:p>
    <w:p w14:paraId="0E38EB0F" w14:textId="77777777" w:rsidR="0079707B" w:rsidRDefault="0079707B" w:rsidP="0079707B">
      <w:r>
        <w:rPr>
          <w:rFonts w:hint="eastAsia"/>
        </w:rPr>
        <w:t>ОРГАНИЗАЦИЕЙ</w:t>
      </w:r>
    </w:p>
    <w:p w14:paraId="389E4EA1" w14:textId="77777777" w:rsidR="0079707B" w:rsidRDefault="0079707B" w:rsidP="0079707B">
      <w:r>
        <w:rPr>
          <w:rFonts w:hint="eastAsia"/>
        </w:rPr>
        <w:t>Специальность</w:t>
      </w:r>
      <w:r>
        <w:t xml:space="preserve"> 08.00.05 (1) - </w:t>
      </w:r>
      <w:r>
        <w:rPr>
          <w:rFonts w:hint="eastAsia"/>
        </w:rPr>
        <w:t>теория</w:t>
      </w:r>
      <w:r>
        <w:t xml:space="preserve"> </w:t>
      </w:r>
      <w:r>
        <w:rPr>
          <w:rFonts w:hint="eastAsia"/>
        </w:rPr>
        <w:t>управления</w:t>
      </w:r>
      <w:r>
        <w:t xml:space="preserve"> </w:t>
      </w:r>
      <w:r>
        <w:rPr>
          <w:rFonts w:hint="eastAsia"/>
        </w:rPr>
        <w:t>экономическими</w:t>
      </w:r>
      <w:r>
        <w:t xml:space="preserve"> </w:t>
      </w:r>
      <w:r>
        <w:rPr>
          <w:rFonts w:hint="eastAsia"/>
        </w:rPr>
        <w:t>системами</w:t>
      </w:r>
    </w:p>
    <w:p w14:paraId="2C3B4876" w14:textId="77777777" w:rsidR="0079707B" w:rsidRDefault="0079707B" w:rsidP="0079707B">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7957A5C3" w14:textId="77777777" w:rsidR="0079707B" w:rsidRDefault="0079707B" w:rsidP="0079707B">
      <w:r>
        <w:rPr>
          <w:rFonts w:hint="eastAsia"/>
        </w:rPr>
        <w:t>кандидата</w:t>
      </w:r>
      <w:r>
        <w:t xml:space="preserve"> </w:t>
      </w:r>
      <w:r>
        <w:rPr>
          <w:rFonts w:hint="eastAsia"/>
        </w:rPr>
        <w:t>экономических</w:t>
      </w:r>
      <w:r>
        <w:t xml:space="preserve"> </w:t>
      </w:r>
      <w:r>
        <w:rPr>
          <w:rFonts w:hint="eastAsia"/>
        </w:rPr>
        <w:t>наук</w:t>
      </w:r>
    </w:p>
    <w:p w14:paraId="327F344F" w14:textId="77777777" w:rsidR="0079707B" w:rsidRDefault="0079707B" w:rsidP="0079707B">
      <w:r>
        <w:rPr>
          <w:rFonts w:hint="eastAsia"/>
        </w:rPr>
        <w:t>Научный</w:t>
      </w:r>
      <w:r>
        <w:t xml:space="preserve"> </w:t>
      </w:r>
      <w:r>
        <w:rPr>
          <w:rFonts w:hint="eastAsia"/>
        </w:rPr>
        <w:t>руководитель</w:t>
      </w:r>
      <w:r>
        <w:t xml:space="preserve"> - </w:t>
      </w:r>
      <w:r>
        <w:rPr>
          <w:rFonts w:hint="eastAsia"/>
        </w:rPr>
        <w:t>кандидат</w:t>
      </w:r>
      <w:r>
        <w:t xml:space="preserve"> </w:t>
      </w:r>
      <w:r>
        <w:rPr>
          <w:rFonts w:hint="eastAsia"/>
        </w:rPr>
        <w:t>философских</w:t>
      </w:r>
      <w:r>
        <w:t xml:space="preserve"> </w:t>
      </w:r>
      <w:r>
        <w:rPr>
          <w:rFonts w:hint="eastAsia"/>
        </w:rPr>
        <w:t>наук</w:t>
      </w:r>
      <w:r>
        <w:t xml:space="preserve">, </w:t>
      </w:r>
      <w:r>
        <w:rPr>
          <w:rFonts w:hint="eastAsia"/>
        </w:rPr>
        <w:t>доцент</w:t>
      </w:r>
      <w:r>
        <w:t xml:space="preserve"> </w:t>
      </w:r>
      <w:r>
        <w:rPr>
          <w:rFonts w:hint="eastAsia"/>
        </w:rPr>
        <w:t>Сурин</w:t>
      </w:r>
      <w:r>
        <w:t xml:space="preserve"> </w:t>
      </w:r>
      <w:r>
        <w:rPr>
          <w:rFonts w:hint="eastAsia"/>
        </w:rPr>
        <w:t>А</w:t>
      </w:r>
      <w:r>
        <w:t>.</w:t>
      </w:r>
      <w:r>
        <w:rPr>
          <w:rFonts w:hint="eastAsia"/>
        </w:rPr>
        <w:t>В</w:t>
      </w:r>
      <w:r>
        <w:t>.</w:t>
      </w:r>
    </w:p>
    <w:p w14:paraId="550687F3" w14:textId="77777777" w:rsidR="0079707B" w:rsidRDefault="0079707B" w:rsidP="0079707B">
      <w:r>
        <w:rPr>
          <w:rFonts w:hint="eastAsia"/>
        </w:rPr>
        <w:t>Москва</w:t>
      </w:r>
      <w:r>
        <w:t xml:space="preserve"> 2005 </w:t>
      </w:r>
    </w:p>
    <w:p w14:paraId="769A5987" w14:textId="77777777" w:rsidR="0079707B" w:rsidRDefault="0079707B" w:rsidP="0079707B">
      <w:r>
        <w:rPr>
          <w:rFonts w:hint="eastAsia"/>
        </w:rPr>
        <w:t>Оглавление</w:t>
      </w:r>
    </w:p>
    <w:p w14:paraId="1A699199" w14:textId="77777777" w:rsidR="0079707B" w:rsidRDefault="0079707B" w:rsidP="0079707B">
      <w:r>
        <w:rPr>
          <w:rFonts w:hint="eastAsia"/>
        </w:rPr>
        <w:t>Введение</w:t>
      </w:r>
      <w:r>
        <w:tab/>
        <w:t>3</w:t>
      </w:r>
    </w:p>
    <w:p w14:paraId="5F03504E" w14:textId="77777777" w:rsidR="0079707B" w:rsidRDefault="0079707B" w:rsidP="0079707B">
      <w:r>
        <w:rPr>
          <w:rFonts w:hint="eastAsia"/>
        </w:rPr>
        <w:t>Глава</w:t>
      </w:r>
      <w:r>
        <w:t xml:space="preserve"> 1.</w:t>
      </w:r>
      <w:r>
        <w:tab/>
      </w:r>
      <w:r>
        <w:rPr>
          <w:rFonts w:hint="eastAsia"/>
        </w:rPr>
        <w:t>Место</w:t>
      </w:r>
      <w:r>
        <w:t xml:space="preserve"> </w:t>
      </w:r>
      <w:r>
        <w:rPr>
          <w:rFonts w:hint="eastAsia"/>
        </w:rPr>
        <w:t>и</w:t>
      </w:r>
      <w:r>
        <w:t xml:space="preserve"> </w:t>
      </w:r>
      <w:r>
        <w:rPr>
          <w:rFonts w:hint="eastAsia"/>
        </w:rPr>
        <w:t>роль</w:t>
      </w:r>
      <w:r>
        <w:t xml:space="preserve"> </w:t>
      </w:r>
      <w:r>
        <w:rPr>
          <w:rFonts w:hint="eastAsia"/>
        </w:rPr>
        <w:t>знаний</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организации</w:t>
      </w:r>
      <w:r>
        <w:tab/>
        <w:t>10</w:t>
      </w:r>
    </w:p>
    <w:p w14:paraId="1D2CA33E" w14:textId="77777777" w:rsidR="0079707B" w:rsidRDefault="0079707B" w:rsidP="0079707B">
      <w:r>
        <w:t>1.1.</w:t>
      </w:r>
      <w:r>
        <w:tab/>
      </w:r>
      <w:r>
        <w:rPr>
          <w:rFonts w:hint="eastAsia"/>
        </w:rPr>
        <w:t>Знание</w:t>
      </w:r>
      <w:r>
        <w:t xml:space="preserve">: </w:t>
      </w:r>
      <w:r>
        <w:rPr>
          <w:rFonts w:hint="eastAsia"/>
        </w:rPr>
        <w:t>понятие</w:t>
      </w:r>
      <w:r>
        <w:t xml:space="preserve">, </w:t>
      </w:r>
      <w:r>
        <w:rPr>
          <w:rFonts w:hint="eastAsia"/>
        </w:rPr>
        <w:t>классификации</w:t>
      </w:r>
      <w:r>
        <w:t xml:space="preserve"> </w:t>
      </w:r>
      <w:r>
        <w:rPr>
          <w:rFonts w:hint="eastAsia"/>
        </w:rPr>
        <w:t>видов</w:t>
      </w:r>
      <w:r>
        <w:t xml:space="preserve">, </w:t>
      </w:r>
      <w:r>
        <w:rPr>
          <w:rFonts w:hint="eastAsia"/>
        </w:rPr>
        <w:t>влияние</w:t>
      </w:r>
      <w:r>
        <w:t xml:space="preserve"> </w:t>
      </w:r>
      <w:r>
        <w:rPr>
          <w:rFonts w:hint="eastAsia"/>
        </w:rPr>
        <w:t>на</w:t>
      </w:r>
      <w:r>
        <w:t xml:space="preserve"> </w:t>
      </w:r>
      <w:r>
        <w:rPr>
          <w:rFonts w:hint="eastAsia"/>
        </w:rPr>
        <w:t>формирование</w:t>
      </w:r>
    </w:p>
    <w:p w14:paraId="547F525F" w14:textId="77777777" w:rsidR="0079707B" w:rsidRDefault="0079707B" w:rsidP="0079707B">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организациями</w:t>
      </w:r>
      <w:r>
        <w:tab/>
        <w:t>10</w:t>
      </w:r>
    </w:p>
    <w:p w14:paraId="3387DFFA" w14:textId="77777777" w:rsidR="0079707B" w:rsidRDefault="0079707B" w:rsidP="0079707B">
      <w:r>
        <w:t>1.2.</w:t>
      </w:r>
      <w:r>
        <w:tab/>
      </w:r>
      <w:r>
        <w:rPr>
          <w:rFonts w:hint="eastAsia"/>
        </w:rPr>
        <w:t>Предпосылки</w:t>
      </w:r>
      <w:r>
        <w:t xml:space="preserve"> </w:t>
      </w:r>
      <w:r>
        <w:rPr>
          <w:rFonts w:hint="eastAsia"/>
        </w:rPr>
        <w:t>становления</w:t>
      </w:r>
      <w:r>
        <w:t xml:space="preserve"> </w:t>
      </w:r>
      <w:r>
        <w:rPr>
          <w:rFonts w:hint="eastAsia"/>
        </w:rPr>
        <w:t>концепции</w:t>
      </w:r>
      <w:r>
        <w:t xml:space="preserve"> </w:t>
      </w:r>
      <w:r>
        <w:rPr>
          <w:rFonts w:hint="eastAsia"/>
        </w:rPr>
        <w:t>управления</w:t>
      </w:r>
      <w:r>
        <w:t xml:space="preserve"> </w:t>
      </w:r>
      <w:r>
        <w:rPr>
          <w:rFonts w:hint="eastAsia"/>
        </w:rPr>
        <w:t>знаниями</w:t>
      </w:r>
      <w:r>
        <w:tab/>
        <w:t>28</w:t>
      </w:r>
    </w:p>
    <w:p w14:paraId="7EA84F03" w14:textId="77777777" w:rsidR="0079707B" w:rsidRDefault="0079707B" w:rsidP="0079707B">
      <w:r>
        <w:t>1.3.</w:t>
      </w:r>
      <w:r>
        <w:tab/>
      </w:r>
      <w:r>
        <w:rPr>
          <w:rFonts w:hint="eastAsia"/>
        </w:rPr>
        <w:t>История</w:t>
      </w:r>
      <w:r>
        <w:t xml:space="preserve"> </w:t>
      </w:r>
      <w:r>
        <w:rPr>
          <w:rFonts w:hint="eastAsia"/>
        </w:rPr>
        <w:t>развития</w:t>
      </w:r>
      <w:r>
        <w:t xml:space="preserve"> </w:t>
      </w:r>
      <w:r>
        <w:rPr>
          <w:rFonts w:hint="eastAsia"/>
        </w:rPr>
        <w:t>управления</w:t>
      </w:r>
      <w:r>
        <w:t xml:space="preserve"> </w:t>
      </w:r>
      <w:r>
        <w:rPr>
          <w:rFonts w:hint="eastAsia"/>
        </w:rPr>
        <w:t>знаниями</w:t>
      </w:r>
      <w:r>
        <w:t xml:space="preserve">: </w:t>
      </w:r>
      <w:r>
        <w:rPr>
          <w:rFonts w:hint="eastAsia"/>
        </w:rPr>
        <w:t>теоретический</w:t>
      </w:r>
      <w:r>
        <w:t xml:space="preserve"> </w:t>
      </w:r>
      <w:r>
        <w:rPr>
          <w:rFonts w:hint="eastAsia"/>
        </w:rPr>
        <w:t>подход</w:t>
      </w:r>
    </w:p>
    <w:p w14:paraId="19EC1416" w14:textId="77777777" w:rsidR="0079707B" w:rsidRDefault="0079707B" w:rsidP="0079707B">
      <w:r>
        <w:rPr>
          <w:rFonts w:hint="eastAsia"/>
        </w:rPr>
        <w:t>и</w:t>
      </w:r>
      <w:r>
        <w:t xml:space="preserve"> </w:t>
      </w:r>
      <w:r>
        <w:rPr>
          <w:rFonts w:hint="eastAsia"/>
        </w:rPr>
        <w:t>практика</w:t>
      </w:r>
      <w:r>
        <w:t xml:space="preserve"> </w:t>
      </w:r>
      <w:r>
        <w:rPr>
          <w:rFonts w:hint="eastAsia"/>
        </w:rPr>
        <w:t>управления</w:t>
      </w:r>
      <w:r>
        <w:tab/>
        <w:t>43</w:t>
      </w:r>
    </w:p>
    <w:p w14:paraId="10CB5C59" w14:textId="77777777" w:rsidR="0079707B" w:rsidRDefault="0079707B" w:rsidP="0079707B">
      <w:r>
        <w:rPr>
          <w:rFonts w:hint="eastAsia"/>
        </w:rPr>
        <w:t>Глава</w:t>
      </w:r>
      <w:r>
        <w:t xml:space="preserve"> 2.</w:t>
      </w:r>
      <w:r>
        <w:tab/>
      </w:r>
      <w:r>
        <w:rPr>
          <w:rFonts w:hint="eastAsia"/>
        </w:rPr>
        <w:t>Концептуальные</w:t>
      </w:r>
      <w:r>
        <w:t xml:space="preserve"> </w:t>
      </w:r>
      <w:r>
        <w:rPr>
          <w:rFonts w:hint="eastAsia"/>
        </w:rPr>
        <w:t>основы</w:t>
      </w:r>
      <w:r>
        <w:t xml:space="preserve"> </w:t>
      </w:r>
      <w:r>
        <w:rPr>
          <w:rFonts w:hint="eastAsia"/>
        </w:rPr>
        <w:t>управления</w:t>
      </w:r>
      <w:r>
        <w:t xml:space="preserve"> </w:t>
      </w:r>
      <w:r>
        <w:rPr>
          <w:rFonts w:hint="eastAsia"/>
        </w:rPr>
        <w:t>знаниями</w:t>
      </w:r>
      <w:r>
        <w:tab/>
        <w:t>51</w:t>
      </w:r>
    </w:p>
    <w:p w14:paraId="64A27954" w14:textId="77777777" w:rsidR="0079707B" w:rsidRDefault="0079707B" w:rsidP="0079707B">
      <w:r>
        <w:t>2.1.</w:t>
      </w:r>
      <w:r>
        <w:tab/>
      </w:r>
      <w:r>
        <w:rPr>
          <w:rFonts w:hint="eastAsia"/>
        </w:rPr>
        <w:t>Исходные</w:t>
      </w:r>
      <w:r>
        <w:t xml:space="preserve"> </w:t>
      </w:r>
      <w:r>
        <w:rPr>
          <w:rFonts w:hint="eastAsia"/>
        </w:rPr>
        <w:t>теоретические</w:t>
      </w:r>
      <w:r>
        <w:t xml:space="preserve"> </w:t>
      </w:r>
      <w:r>
        <w:rPr>
          <w:rFonts w:hint="eastAsia"/>
        </w:rPr>
        <w:t>положения</w:t>
      </w:r>
      <w:r>
        <w:t xml:space="preserve"> </w:t>
      </w:r>
      <w:r>
        <w:rPr>
          <w:rFonts w:hint="eastAsia"/>
        </w:rPr>
        <w:t>управления</w:t>
      </w:r>
      <w:r>
        <w:t xml:space="preserve"> </w:t>
      </w:r>
      <w:r>
        <w:rPr>
          <w:rFonts w:hint="eastAsia"/>
        </w:rPr>
        <w:t>знаниями</w:t>
      </w:r>
      <w:r>
        <w:tab/>
        <w:t>51</w:t>
      </w:r>
    </w:p>
    <w:p w14:paraId="481571CB" w14:textId="77777777" w:rsidR="0079707B" w:rsidRDefault="0079707B" w:rsidP="0079707B">
      <w:r>
        <w:t>2.2.</w:t>
      </w:r>
      <w:r>
        <w:tab/>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знаниями</w:t>
      </w:r>
      <w:r>
        <w:t xml:space="preserve">: </w:t>
      </w:r>
      <w:r>
        <w:rPr>
          <w:rFonts w:hint="eastAsia"/>
        </w:rPr>
        <w:t>критерии</w:t>
      </w:r>
      <w:r>
        <w:t xml:space="preserve"> </w:t>
      </w:r>
      <w:r>
        <w:rPr>
          <w:rFonts w:hint="eastAsia"/>
        </w:rPr>
        <w:t>их</w:t>
      </w:r>
      <w:r>
        <w:t xml:space="preserve"> </w:t>
      </w:r>
      <w:r>
        <w:rPr>
          <w:rFonts w:hint="eastAsia"/>
        </w:rPr>
        <w:t>классификации</w:t>
      </w:r>
      <w:r>
        <w:t>,</w:t>
      </w:r>
    </w:p>
    <w:p w14:paraId="79BB5042" w14:textId="77777777" w:rsidR="0079707B" w:rsidRDefault="0079707B" w:rsidP="0079707B">
      <w:r>
        <w:rPr>
          <w:rFonts w:hint="eastAsia"/>
        </w:rPr>
        <w:t>формирование</w:t>
      </w:r>
      <w:r>
        <w:t xml:space="preserve"> </w:t>
      </w:r>
      <w:r>
        <w:rPr>
          <w:rFonts w:hint="eastAsia"/>
        </w:rPr>
        <w:t>концепции</w:t>
      </w:r>
      <w:r>
        <w:t xml:space="preserve"> </w:t>
      </w:r>
      <w:r>
        <w:rPr>
          <w:rFonts w:hint="eastAsia"/>
        </w:rPr>
        <w:t>управления</w:t>
      </w:r>
      <w:r>
        <w:t xml:space="preserve"> </w:t>
      </w:r>
      <w:r>
        <w:rPr>
          <w:rFonts w:hint="eastAsia"/>
        </w:rPr>
        <w:t>знаниями</w:t>
      </w:r>
      <w:r>
        <w:tab/>
        <w:t>75</w:t>
      </w:r>
    </w:p>
    <w:p w14:paraId="2202FA2D" w14:textId="77777777" w:rsidR="0079707B" w:rsidRDefault="0079707B" w:rsidP="0079707B">
      <w:r>
        <w:t>2.3.</w:t>
      </w:r>
      <w:r>
        <w:tab/>
      </w:r>
      <w:r>
        <w:rPr>
          <w:rFonts w:hint="eastAsia"/>
        </w:rPr>
        <w:t>Теория</w:t>
      </w:r>
      <w:r>
        <w:t xml:space="preserve"> </w:t>
      </w:r>
      <w:r>
        <w:rPr>
          <w:rFonts w:hint="eastAsia"/>
        </w:rPr>
        <w:t>организации</w:t>
      </w:r>
      <w:r>
        <w:t xml:space="preserve">, </w:t>
      </w:r>
      <w:r>
        <w:rPr>
          <w:rFonts w:hint="eastAsia"/>
        </w:rPr>
        <w:t>основанной</w:t>
      </w:r>
      <w:r>
        <w:t xml:space="preserve"> </w:t>
      </w:r>
      <w:r>
        <w:rPr>
          <w:rFonts w:hint="eastAsia"/>
        </w:rPr>
        <w:t>на</w:t>
      </w:r>
      <w:r>
        <w:t xml:space="preserve"> </w:t>
      </w:r>
      <w:r>
        <w:rPr>
          <w:rFonts w:hint="eastAsia"/>
        </w:rPr>
        <w:t>знаниях</w:t>
      </w:r>
      <w:r>
        <w:t xml:space="preserve">: </w:t>
      </w:r>
      <w:r>
        <w:rPr>
          <w:rFonts w:hint="eastAsia"/>
        </w:rPr>
        <w:t>основные</w:t>
      </w:r>
      <w:r>
        <w:t xml:space="preserve"> </w:t>
      </w:r>
      <w:r>
        <w:rPr>
          <w:rFonts w:hint="eastAsia"/>
        </w:rPr>
        <w:t>задачи</w:t>
      </w:r>
      <w:r>
        <w:t>,</w:t>
      </w:r>
    </w:p>
    <w:p w14:paraId="6744501C" w14:textId="77777777" w:rsidR="0079707B" w:rsidRDefault="0079707B" w:rsidP="0079707B">
      <w:r>
        <w:rPr>
          <w:rFonts w:hint="eastAsia"/>
        </w:rPr>
        <w:t>ключевые</w:t>
      </w:r>
      <w:r>
        <w:t xml:space="preserve"> </w:t>
      </w:r>
      <w:r>
        <w:rPr>
          <w:rFonts w:hint="eastAsia"/>
        </w:rPr>
        <w:t>положения</w:t>
      </w:r>
      <w:r>
        <w:t xml:space="preserve">, </w:t>
      </w:r>
      <w:r>
        <w:rPr>
          <w:rFonts w:hint="eastAsia"/>
        </w:rPr>
        <w:t>направления</w:t>
      </w:r>
      <w:r>
        <w:t xml:space="preserve"> </w:t>
      </w:r>
      <w:r>
        <w:rPr>
          <w:rFonts w:hint="eastAsia"/>
        </w:rPr>
        <w:t>развития</w:t>
      </w:r>
      <w:r>
        <w:tab/>
        <w:t>94</w:t>
      </w:r>
    </w:p>
    <w:p w14:paraId="42C2321D" w14:textId="77777777" w:rsidR="0079707B" w:rsidRDefault="0079707B" w:rsidP="0079707B">
      <w:r>
        <w:rPr>
          <w:rFonts w:hint="eastAsia"/>
        </w:rPr>
        <w:t>Глава</w:t>
      </w:r>
      <w:r>
        <w:t xml:space="preserve"> 3. </w:t>
      </w:r>
      <w:r>
        <w:rPr>
          <w:rFonts w:hint="eastAsia"/>
        </w:rPr>
        <w:t>Система</w:t>
      </w:r>
      <w:r>
        <w:t xml:space="preserve"> </w:t>
      </w:r>
      <w:r>
        <w:rPr>
          <w:rFonts w:hint="eastAsia"/>
        </w:rPr>
        <w:t>управления</w:t>
      </w:r>
      <w:r>
        <w:t xml:space="preserve"> </w:t>
      </w:r>
      <w:r>
        <w:rPr>
          <w:rFonts w:hint="eastAsia"/>
        </w:rPr>
        <w:t>знаниями</w:t>
      </w:r>
      <w:r>
        <w:t xml:space="preserve"> </w:t>
      </w:r>
      <w:r>
        <w:rPr>
          <w:rFonts w:hint="eastAsia"/>
        </w:rPr>
        <w:t>как</w:t>
      </w:r>
      <w:r>
        <w:t xml:space="preserve"> </w:t>
      </w:r>
      <w:r>
        <w:rPr>
          <w:rFonts w:hint="eastAsia"/>
        </w:rPr>
        <w:t>управле</w:t>
      </w:r>
      <w:r>
        <w:rPr>
          <w:rFonts w:hint="eastAsia"/>
        </w:rPr>
        <w:lastRenderedPageBreak/>
        <w:t>нческий</w:t>
      </w:r>
      <w:r>
        <w:t xml:space="preserve"> </w:t>
      </w:r>
      <w:r>
        <w:rPr>
          <w:rFonts w:hint="eastAsia"/>
        </w:rPr>
        <w:t>механизм</w:t>
      </w:r>
    </w:p>
    <w:p w14:paraId="2F096A9D" w14:textId="77777777" w:rsidR="0079707B" w:rsidRDefault="0079707B" w:rsidP="0079707B">
      <w:r>
        <w:rPr>
          <w:rFonts w:hint="eastAsia"/>
        </w:rPr>
        <w:t>организации</w:t>
      </w:r>
      <w:r>
        <w:tab/>
        <w:t>103</w:t>
      </w:r>
    </w:p>
    <w:p w14:paraId="174BC7FA" w14:textId="77777777" w:rsidR="0079707B" w:rsidRDefault="0079707B" w:rsidP="0079707B">
      <w:r>
        <w:t>3.1.</w:t>
      </w:r>
      <w:r>
        <w:tab/>
      </w:r>
      <w:r>
        <w:rPr>
          <w:rFonts w:hint="eastAsia"/>
        </w:rPr>
        <w:t>Стратегический</w:t>
      </w:r>
      <w:r>
        <w:t xml:space="preserve"> </w:t>
      </w:r>
      <w:r>
        <w:rPr>
          <w:rFonts w:hint="eastAsia"/>
        </w:rPr>
        <w:t>контекст</w:t>
      </w:r>
      <w:r>
        <w:t xml:space="preserve"> </w:t>
      </w:r>
      <w:r>
        <w:rPr>
          <w:rFonts w:hint="eastAsia"/>
        </w:rPr>
        <w:t>управления</w:t>
      </w:r>
      <w:r>
        <w:t xml:space="preserve"> </w:t>
      </w:r>
      <w:r>
        <w:rPr>
          <w:rFonts w:hint="eastAsia"/>
        </w:rPr>
        <w:t>знаниями</w:t>
      </w:r>
      <w:r>
        <w:tab/>
        <w:t>105</w:t>
      </w:r>
    </w:p>
    <w:p w14:paraId="51438B79" w14:textId="77777777" w:rsidR="0079707B" w:rsidRDefault="0079707B" w:rsidP="0079707B">
      <w:r>
        <w:t>3.2.</w:t>
      </w:r>
      <w:r>
        <w:tab/>
      </w:r>
      <w:r>
        <w:rPr>
          <w:rFonts w:hint="eastAsia"/>
        </w:rPr>
        <w:t>Управление</w:t>
      </w:r>
      <w:r>
        <w:t xml:space="preserve"> </w:t>
      </w:r>
      <w:r>
        <w:rPr>
          <w:rFonts w:hint="eastAsia"/>
        </w:rPr>
        <w:t>существующим</w:t>
      </w:r>
      <w:r>
        <w:t xml:space="preserve"> </w:t>
      </w:r>
      <w:r>
        <w:rPr>
          <w:rFonts w:hint="eastAsia"/>
        </w:rPr>
        <w:t>знанием</w:t>
      </w:r>
      <w:r>
        <w:t xml:space="preserve">, </w:t>
      </w:r>
      <w:r>
        <w:rPr>
          <w:rFonts w:hint="eastAsia"/>
        </w:rPr>
        <w:t>создание</w:t>
      </w:r>
      <w:r>
        <w:t xml:space="preserve"> </w:t>
      </w:r>
      <w:r>
        <w:rPr>
          <w:rFonts w:hint="eastAsia"/>
        </w:rPr>
        <w:t>нового</w:t>
      </w:r>
      <w:r>
        <w:t xml:space="preserve"> </w:t>
      </w:r>
      <w:r>
        <w:rPr>
          <w:rFonts w:hint="eastAsia"/>
        </w:rPr>
        <w:t>знания</w:t>
      </w:r>
      <w:r>
        <w:t>,</w:t>
      </w:r>
    </w:p>
    <w:p w14:paraId="274A9001" w14:textId="77777777" w:rsidR="0079707B" w:rsidRDefault="0079707B" w:rsidP="0079707B">
      <w:r>
        <w:rPr>
          <w:rFonts w:hint="eastAsia"/>
        </w:rPr>
        <w:t>применение</w:t>
      </w:r>
      <w:r>
        <w:t xml:space="preserve"> </w:t>
      </w:r>
      <w:r>
        <w:rPr>
          <w:rFonts w:hint="eastAsia"/>
        </w:rPr>
        <w:t>знаний</w:t>
      </w:r>
      <w:r>
        <w:tab/>
        <w:t>120</w:t>
      </w:r>
    </w:p>
    <w:p w14:paraId="7283312E" w14:textId="77777777" w:rsidR="0079707B" w:rsidRDefault="0079707B" w:rsidP="0079707B">
      <w:r>
        <w:t>3.3.</w:t>
      </w:r>
      <w:r>
        <w:tab/>
      </w:r>
      <w:r>
        <w:rPr>
          <w:rFonts w:hint="eastAsia"/>
        </w:rPr>
        <w:t>Инфраструктурные</w:t>
      </w:r>
      <w:r>
        <w:t xml:space="preserve"> </w:t>
      </w:r>
      <w:r>
        <w:rPr>
          <w:rFonts w:hint="eastAsia"/>
        </w:rPr>
        <w:t>компоненты</w:t>
      </w:r>
      <w:r>
        <w:t xml:space="preserve"> </w:t>
      </w:r>
      <w:r>
        <w:rPr>
          <w:rFonts w:hint="eastAsia"/>
        </w:rPr>
        <w:t>управления</w:t>
      </w:r>
      <w:r>
        <w:t xml:space="preserve"> </w:t>
      </w:r>
      <w:r>
        <w:rPr>
          <w:rFonts w:hint="eastAsia"/>
        </w:rPr>
        <w:t>знаниями</w:t>
      </w:r>
      <w:r>
        <w:tab/>
        <w:t>131</w:t>
      </w:r>
    </w:p>
    <w:p w14:paraId="2E02A21B" w14:textId="77777777" w:rsidR="0079707B" w:rsidRDefault="0079707B" w:rsidP="0079707B">
      <w:r>
        <w:t>3.4.</w:t>
      </w:r>
      <w:r>
        <w:tab/>
      </w:r>
      <w:r>
        <w:rPr>
          <w:rFonts w:hint="eastAsia"/>
        </w:rPr>
        <w:t>Система</w:t>
      </w:r>
      <w:r>
        <w:t xml:space="preserve"> </w:t>
      </w:r>
      <w:r>
        <w:rPr>
          <w:rFonts w:hint="eastAsia"/>
        </w:rPr>
        <w:t>оценки</w:t>
      </w:r>
      <w:r>
        <w:t xml:space="preserve"> </w:t>
      </w:r>
      <w:r>
        <w:rPr>
          <w:rFonts w:hint="eastAsia"/>
        </w:rPr>
        <w:t>и</w:t>
      </w:r>
      <w:r>
        <w:t xml:space="preserve"> </w:t>
      </w:r>
      <w:r>
        <w:rPr>
          <w:rFonts w:hint="eastAsia"/>
        </w:rPr>
        <w:t>измерения</w:t>
      </w:r>
      <w:r>
        <w:t xml:space="preserve"> </w:t>
      </w:r>
      <w:r>
        <w:rPr>
          <w:rFonts w:hint="eastAsia"/>
        </w:rPr>
        <w:t>эффективности</w:t>
      </w:r>
      <w:r>
        <w:t xml:space="preserve"> </w:t>
      </w:r>
      <w:r>
        <w:rPr>
          <w:rFonts w:hint="eastAsia"/>
        </w:rPr>
        <w:t>управления</w:t>
      </w:r>
    </w:p>
    <w:p w14:paraId="3611AAF8" w14:textId="77777777" w:rsidR="0079707B" w:rsidRDefault="0079707B" w:rsidP="0079707B">
      <w:r>
        <w:rPr>
          <w:rFonts w:hint="eastAsia"/>
        </w:rPr>
        <w:t>знаниями</w:t>
      </w:r>
      <w:r>
        <w:tab/>
        <w:t>150</w:t>
      </w:r>
    </w:p>
    <w:p w14:paraId="5ED8B8AB" w14:textId="77777777" w:rsidR="0079707B" w:rsidRDefault="0079707B" w:rsidP="0079707B">
      <w:r>
        <w:t>3.5.</w:t>
      </w:r>
      <w:r>
        <w:tab/>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процессов</w:t>
      </w:r>
      <w:r>
        <w:t xml:space="preserve"> </w:t>
      </w:r>
      <w:r>
        <w:rPr>
          <w:rFonts w:hint="eastAsia"/>
        </w:rPr>
        <w:t>внедрения</w:t>
      </w:r>
      <w:r>
        <w:t xml:space="preserve"> </w:t>
      </w:r>
      <w:r>
        <w:rPr>
          <w:rFonts w:hint="eastAsia"/>
        </w:rPr>
        <w:t>и</w:t>
      </w:r>
      <w:r>
        <w:t xml:space="preserve"> </w:t>
      </w:r>
      <w:r>
        <w:rPr>
          <w:rFonts w:hint="eastAsia"/>
        </w:rPr>
        <w:t>функционирования</w:t>
      </w:r>
      <w:r>
        <w:t xml:space="preserve"> </w:t>
      </w:r>
      <w:r>
        <w:rPr>
          <w:rFonts w:hint="eastAsia"/>
        </w:rPr>
        <w:t>системы</w:t>
      </w:r>
      <w:r>
        <w:t xml:space="preserve"> </w:t>
      </w:r>
      <w:r>
        <w:rPr>
          <w:rFonts w:hint="eastAsia"/>
        </w:rPr>
        <w:t>управления</w:t>
      </w:r>
      <w:r>
        <w:t xml:space="preserve"> </w:t>
      </w:r>
      <w:r>
        <w:rPr>
          <w:rFonts w:hint="eastAsia"/>
        </w:rPr>
        <w:t>знаниями</w:t>
      </w:r>
      <w:r>
        <w:t xml:space="preserve"> 159</w:t>
      </w:r>
    </w:p>
    <w:p w14:paraId="3B316A63" w14:textId="77777777" w:rsidR="0079707B" w:rsidRDefault="0079707B" w:rsidP="0079707B">
      <w:r>
        <w:rPr>
          <w:rFonts w:hint="eastAsia"/>
        </w:rPr>
        <w:t>Заключение</w:t>
      </w:r>
      <w:r>
        <w:tab/>
        <w:t>167</w:t>
      </w:r>
    </w:p>
    <w:p w14:paraId="71CB31E0" w14:textId="77777777" w:rsidR="0079707B" w:rsidRDefault="0079707B" w:rsidP="0079707B">
      <w:r>
        <w:rPr>
          <w:rFonts w:hint="eastAsia"/>
        </w:rPr>
        <w:t>Библиография</w:t>
      </w:r>
      <w:r>
        <w:tab/>
        <w:t xml:space="preserve">170 </w:t>
      </w:r>
    </w:p>
    <w:p w14:paraId="3CBB7AFE" w14:textId="317E3063" w:rsidR="00B61E58" w:rsidRDefault="00B61E58" w:rsidP="0079707B"/>
    <w:p w14:paraId="22F426C3" w14:textId="77777777" w:rsidR="0079707B" w:rsidRDefault="0079707B" w:rsidP="0079707B"/>
    <w:p w14:paraId="4C4D8AFE" w14:textId="77777777" w:rsidR="0079707B" w:rsidRDefault="0079707B" w:rsidP="0079707B">
      <w:r>
        <w:rPr>
          <w:rFonts w:hint="eastAsia"/>
        </w:rPr>
        <w:t>Заключение</w:t>
      </w:r>
    </w:p>
    <w:p w14:paraId="55DA0CB6" w14:textId="77777777" w:rsidR="0079707B" w:rsidRDefault="0079707B" w:rsidP="0079707B">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организации</w:t>
      </w:r>
      <w:r>
        <w:t xml:space="preserve"> </w:t>
      </w:r>
      <w:r>
        <w:rPr>
          <w:rFonts w:hint="eastAsia"/>
        </w:rPr>
        <w:t>сталкиваются</w:t>
      </w:r>
      <w:r>
        <w:t xml:space="preserve"> </w:t>
      </w:r>
      <w:r>
        <w:rPr>
          <w:rFonts w:hint="eastAsia"/>
        </w:rPr>
        <w:t>не</w:t>
      </w:r>
      <w:r>
        <w:t xml:space="preserve"> </w:t>
      </w:r>
      <w:r>
        <w:rPr>
          <w:rFonts w:hint="eastAsia"/>
        </w:rPr>
        <w:t>только</w:t>
      </w:r>
      <w:r>
        <w:t xml:space="preserve"> </w:t>
      </w:r>
      <w:r>
        <w:rPr>
          <w:rFonts w:hint="eastAsia"/>
        </w:rPr>
        <w:t>с</w:t>
      </w:r>
      <w:r>
        <w:t xml:space="preserve"> </w:t>
      </w:r>
      <w:r>
        <w:rPr>
          <w:rFonts w:hint="eastAsia"/>
        </w:rPr>
        <w:t>беспрецедентной</w:t>
      </w:r>
      <w:r>
        <w:t xml:space="preserve"> </w:t>
      </w:r>
      <w:r>
        <w:rPr>
          <w:rFonts w:hint="eastAsia"/>
        </w:rPr>
        <w:t>скоростью</w:t>
      </w:r>
      <w:r>
        <w:t xml:space="preserve"> </w:t>
      </w:r>
      <w:r>
        <w:rPr>
          <w:rFonts w:hint="eastAsia"/>
        </w:rPr>
        <w:t>изменений</w:t>
      </w:r>
      <w:r>
        <w:t xml:space="preserve">, </w:t>
      </w:r>
      <w:r>
        <w:rPr>
          <w:rFonts w:hint="eastAsia"/>
        </w:rPr>
        <w:t>но</w:t>
      </w:r>
      <w:r>
        <w:t xml:space="preserve"> </w:t>
      </w:r>
      <w:r>
        <w:rPr>
          <w:rFonts w:hint="eastAsia"/>
        </w:rPr>
        <w:t>и</w:t>
      </w:r>
      <w:r>
        <w:t xml:space="preserve"> </w:t>
      </w:r>
      <w:r>
        <w:rPr>
          <w:rFonts w:hint="eastAsia"/>
        </w:rPr>
        <w:t>с</w:t>
      </w:r>
      <w:r>
        <w:t xml:space="preserve"> </w:t>
      </w:r>
      <w:r>
        <w:rPr>
          <w:rFonts w:hint="eastAsia"/>
        </w:rPr>
        <w:t>практически</w:t>
      </w:r>
      <w:r>
        <w:t xml:space="preserve"> </w:t>
      </w:r>
      <w:r>
        <w:rPr>
          <w:rFonts w:hint="eastAsia"/>
        </w:rPr>
        <w:t>полным</w:t>
      </w:r>
      <w:r>
        <w:t xml:space="preserve"> </w:t>
      </w:r>
      <w:r>
        <w:rPr>
          <w:rFonts w:hint="eastAsia"/>
        </w:rPr>
        <w:t>отсутствием</w:t>
      </w:r>
      <w:r>
        <w:t xml:space="preserve"> </w:t>
      </w:r>
      <w:r>
        <w:rPr>
          <w:rFonts w:hint="eastAsia"/>
        </w:rPr>
        <w:t>связей</w:t>
      </w:r>
      <w:r>
        <w:t xml:space="preserve"> </w:t>
      </w:r>
      <w:r>
        <w:rPr>
          <w:rFonts w:hint="eastAsia"/>
        </w:rPr>
        <w:t>в</w:t>
      </w:r>
      <w:r>
        <w:t xml:space="preserve"> </w:t>
      </w:r>
      <w:r>
        <w:rPr>
          <w:rFonts w:hint="eastAsia"/>
        </w:rPr>
        <w:t>подобных</w:t>
      </w:r>
      <w:r>
        <w:t xml:space="preserve"> </w:t>
      </w:r>
      <w:r>
        <w:rPr>
          <w:rFonts w:hint="eastAsia"/>
        </w:rPr>
        <w:t>переменах</w:t>
      </w:r>
      <w:r>
        <w:t xml:space="preserve">. </w:t>
      </w:r>
      <w:r>
        <w:rPr>
          <w:rFonts w:hint="eastAsia"/>
        </w:rPr>
        <w:t>Это</w:t>
      </w:r>
      <w:r>
        <w:t xml:space="preserve"> </w:t>
      </w:r>
      <w:r>
        <w:rPr>
          <w:rFonts w:hint="eastAsia"/>
        </w:rPr>
        <w:t>приводит</w:t>
      </w:r>
      <w:r>
        <w:t xml:space="preserve"> </w:t>
      </w:r>
      <w:r>
        <w:rPr>
          <w:rFonts w:hint="eastAsia"/>
        </w:rPr>
        <w:t>к</w:t>
      </w:r>
      <w:r>
        <w:t xml:space="preserve"> </w:t>
      </w:r>
      <w:r>
        <w:rPr>
          <w:rFonts w:hint="eastAsia"/>
        </w:rPr>
        <w:t>тому</w:t>
      </w:r>
      <w:r>
        <w:t xml:space="preserve">, </w:t>
      </w:r>
      <w:r>
        <w:rPr>
          <w:rFonts w:hint="eastAsia"/>
        </w:rPr>
        <w:t>что</w:t>
      </w:r>
      <w:r>
        <w:t xml:space="preserve"> </w:t>
      </w:r>
      <w:r>
        <w:rPr>
          <w:rFonts w:hint="eastAsia"/>
        </w:rPr>
        <w:t>вчерашние</w:t>
      </w:r>
      <w:r>
        <w:t xml:space="preserve">, </w:t>
      </w:r>
      <w:r>
        <w:rPr>
          <w:rFonts w:hint="eastAsia"/>
        </w:rPr>
        <w:t>наиболее</w:t>
      </w:r>
      <w:r>
        <w:t xml:space="preserve"> </w:t>
      </w:r>
      <w:r>
        <w:rPr>
          <w:rFonts w:hint="eastAsia"/>
        </w:rPr>
        <w:t>эффективные</w:t>
      </w:r>
      <w:r>
        <w:t xml:space="preserve">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задач</w:t>
      </w:r>
      <w:r>
        <w:t xml:space="preserve">, </w:t>
      </w:r>
      <w:r>
        <w:rPr>
          <w:rFonts w:hint="eastAsia"/>
        </w:rPr>
        <w:t>становятся</w:t>
      </w:r>
      <w:r>
        <w:t xml:space="preserve"> </w:t>
      </w:r>
      <w:r>
        <w:rPr>
          <w:rFonts w:hint="eastAsia"/>
        </w:rPr>
        <w:t>основными</w:t>
      </w:r>
      <w:r>
        <w:t xml:space="preserve"> </w:t>
      </w:r>
      <w:r>
        <w:rPr>
          <w:rFonts w:hint="eastAsia"/>
        </w:rPr>
        <w:t>сдерживающими</w:t>
      </w:r>
      <w:r>
        <w:t xml:space="preserve"> </w:t>
      </w:r>
      <w:r>
        <w:rPr>
          <w:rFonts w:hint="eastAsia"/>
        </w:rPr>
        <w:t>факторами</w:t>
      </w:r>
      <w:r>
        <w:t xml:space="preserve"> </w:t>
      </w:r>
      <w:r>
        <w:rPr>
          <w:rFonts w:hint="eastAsia"/>
        </w:rPr>
        <w:t>развития</w:t>
      </w:r>
      <w:r>
        <w:t xml:space="preserve"> </w:t>
      </w:r>
      <w:r>
        <w:rPr>
          <w:rFonts w:hint="eastAsia"/>
        </w:rPr>
        <w:t>в</w:t>
      </w:r>
      <w:r>
        <w:t xml:space="preserve"> </w:t>
      </w:r>
      <w:r>
        <w:rPr>
          <w:rFonts w:hint="eastAsia"/>
        </w:rPr>
        <w:t>будущем</w:t>
      </w:r>
      <w:r>
        <w:t xml:space="preserve">. </w:t>
      </w:r>
      <w:r>
        <w:rPr>
          <w:rFonts w:hint="eastAsia"/>
        </w:rPr>
        <w:t>Необходимость</w:t>
      </w:r>
      <w:r>
        <w:t xml:space="preserve"> </w:t>
      </w:r>
      <w:r>
        <w:rPr>
          <w:rFonts w:hint="eastAsia"/>
        </w:rPr>
        <w:t>изменения</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становится</w:t>
      </w:r>
      <w:r>
        <w:t xml:space="preserve"> </w:t>
      </w:r>
      <w:r>
        <w:rPr>
          <w:rFonts w:hint="eastAsia"/>
        </w:rPr>
        <w:t>все</w:t>
      </w:r>
      <w:r>
        <w:t xml:space="preserve"> </w:t>
      </w:r>
      <w:r>
        <w:rPr>
          <w:rFonts w:hint="eastAsia"/>
        </w:rPr>
        <w:t>более</w:t>
      </w:r>
      <w:r>
        <w:t xml:space="preserve"> </w:t>
      </w:r>
      <w:r>
        <w:rPr>
          <w:rFonts w:hint="eastAsia"/>
        </w:rPr>
        <w:t>очевидной</w:t>
      </w:r>
      <w:r>
        <w:t>.</w:t>
      </w:r>
    </w:p>
    <w:p w14:paraId="2926852D" w14:textId="77777777" w:rsidR="0079707B" w:rsidRDefault="0079707B" w:rsidP="0079707B">
      <w:r>
        <w:rPr>
          <w:rFonts w:hint="eastAsia"/>
        </w:rPr>
        <w:t>Новые</w:t>
      </w:r>
      <w:r>
        <w:t xml:space="preserve"> </w:t>
      </w:r>
      <w:r>
        <w:rPr>
          <w:rFonts w:hint="eastAsia"/>
        </w:rPr>
        <w:t>реалии</w:t>
      </w:r>
      <w:r>
        <w:t xml:space="preserve"> </w:t>
      </w:r>
      <w:r>
        <w:rPr>
          <w:rFonts w:hint="eastAsia"/>
        </w:rPr>
        <w:t>требуют</w:t>
      </w:r>
      <w:r>
        <w:t xml:space="preserve"> </w:t>
      </w:r>
      <w:r>
        <w:rPr>
          <w:rFonts w:hint="eastAsia"/>
        </w:rPr>
        <w:t>от</w:t>
      </w:r>
      <w:r>
        <w:t xml:space="preserve"> </w:t>
      </w:r>
      <w:r>
        <w:rPr>
          <w:rFonts w:hint="eastAsia"/>
        </w:rPr>
        <w:t>компаний</w:t>
      </w:r>
      <w:r>
        <w:t xml:space="preserve"> </w:t>
      </w:r>
      <w:r>
        <w:rPr>
          <w:rFonts w:hint="eastAsia"/>
        </w:rPr>
        <w:t>постоянного</w:t>
      </w:r>
      <w:r>
        <w:t xml:space="preserve"> </w:t>
      </w:r>
      <w:r>
        <w:rPr>
          <w:rFonts w:hint="eastAsia"/>
        </w:rPr>
        <w:t>обучения</w:t>
      </w:r>
      <w:r>
        <w:t xml:space="preserve">, </w:t>
      </w:r>
      <w:r>
        <w:rPr>
          <w:rFonts w:hint="eastAsia"/>
        </w:rPr>
        <w:t>создания</w:t>
      </w:r>
      <w:r>
        <w:t xml:space="preserve"> </w:t>
      </w:r>
      <w:r>
        <w:rPr>
          <w:rFonts w:hint="eastAsia"/>
        </w:rPr>
        <w:t>систем</w:t>
      </w:r>
      <w:r>
        <w:t xml:space="preserve">, </w:t>
      </w:r>
      <w:r>
        <w:rPr>
          <w:rFonts w:hint="eastAsia"/>
        </w:rPr>
        <w:t>которые</w:t>
      </w:r>
      <w:r>
        <w:t xml:space="preserve"> </w:t>
      </w:r>
      <w:r>
        <w:rPr>
          <w:rFonts w:hint="eastAsia"/>
        </w:rPr>
        <w:t>могут</w:t>
      </w:r>
      <w:r>
        <w:t xml:space="preserve"> </w:t>
      </w:r>
      <w:r>
        <w:rPr>
          <w:rFonts w:hint="eastAsia"/>
        </w:rPr>
        <w:t>быстро</w:t>
      </w:r>
      <w:r>
        <w:t xml:space="preserve"> </w:t>
      </w:r>
      <w:r>
        <w:rPr>
          <w:rFonts w:hint="eastAsia"/>
        </w:rPr>
        <w:t>адаптироваться</w:t>
      </w:r>
      <w:r>
        <w:t xml:space="preserve"> </w:t>
      </w:r>
      <w:r>
        <w:rPr>
          <w:rFonts w:hint="eastAsia"/>
        </w:rPr>
        <w:t>к</w:t>
      </w:r>
      <w:r>
        <w:t xml:space="preserve"> </w:t>
      </w:r>
      <w:r>
        <w:rPr>
          <w:rFonts w:hint="eastAsia"/>
        </w:rPr>
        <w:t>динамично</w:t>
      </w:r>
      <w:r>
        <w:t xml:space="preserve"> </w:t>
      </w:r>
      <w:r>
        <w:rPr>
          <w:rFonts w:hint="eastAsia"/>
        </w:rPr>
        <w:t>меняющейся</w:t>
      </w:r>
      <w:r>
        <w:t xml:space="preserve"> </w:t>
      </w:r>
      <w:r>
        <w:rPr>
          <w:rFonts w:hint="eastAsia"/>
        </w:rPr>
        <w:t>и</w:t>
      </w:r>
      <w:r>
        <w:t xml:space="preserve"> </w:t>
      </w:r>
      <w:r>
        <w:rPr>
          <w:rFonts w:hint="eastAsia"/>
        </w:rPr>
        <w:t>непредсказуемой</w:t>
      </w:r>
      <w:r>
        <w:t xml:space="preserve"> </w:t>
      </w:r>
      <w:r>
        <w:rPr>
          <w:rFonts w:hint="eastAsia"/>
        </w:rPr>
        <w:t>внешней</w:t>
      </w:r>
      <w:r>
        <w:t xml:space="preserve"> </w:t>
      </w:r>
      <w:r>
        <w:rPr>
          <w:rFonts w:hint="eastAsia"/>
        </w:rPr>
        <w:t>среде</w:t>
      </w:r>
      <w:r>
        <w:t xml:space="preserve">. </w:t>
      </w:r>
      <w:r>
        <w:rPr>
          <w:rFonts w:hint="eastAsia"/>
        </w:rPr>
        <w:t>Действующие</w:t>
      </w:r>
      <w:r>
        <w:t xml:space="preserve"> </w:t>
      </w:r>
      <w:r>
        <w:rPr>
          <w:rFonts w:hint="eastAsia"/>
        </w:rPr>
        <w:t>в</w:t>
      </w:r>
      <w:r>
        <w:t xml:space="preserve"> </w:t>
      </w:r>
      <w:r>
        <w:rPr>
          <w:rFonts w:hint="eastAsia"/>
        </w:rPr>
        <w:t>новых</w:t>
      </w:r>
      <w:r>
        <w:t xml:space="preserve"> </w:t>
      </w:r>
      <w:r>
        <w:rPr>
          <w:rFonts w:hint="eastAsia"/>
        </w:rPr>
        <w:t>условиях</w:t>
      </w:r>
      <w:r>
        <w:t xml:space="preserve"> </w:t>
      </w:r>
      <w:r>
        <w:rPr>
          <w:rFonts w:hint="eastAsia"/>
        </w:rPr>
        <w:t>организации</w:t>
      </w:r>
      <w:r>
        <w:t xml:space="preserve"> </w:t>
      </w:r>
      <w:r>
        <w:rPr>
          <w:rFonts w:hint="eastAsia"/>
        </w:rPr>
        <w:t>должны</w:t>
      </w:r>
      <w:r>
        <w:t xml:space="preserve"> </w:t>
      </w:r>
      <w:r>
        <w:rPr>
          <w:rFonts w:hint="eastAsia"/>
        </w:rPr>
        <w:t>стать</w:t>
      </w:r>
      <w:r>
        <w:t xml:space="preserve"> </w:t>
      </w:r>
      <w:r>
        <w:rPr>
          <w:rFonts w:hint="eastAsia"/>
        </w:rPr>
        <w:t>экспертами</w:t>
      </w:r>
      <w:r>
        <w:t xml:space="preserve"> </w:t>
      </w:r>
      <w:r>
        <w:rPr>
          <w:rFonts w:hint="eastAsia"/>
        </w:rPr>
        <w:t>в</w:t>
      </w:r>
      <w:r>
        <w:t xml:space="preserve"> </w:t>
      </w:r>
      <w:r>
        <w:rPr>
          <w:rFonts w:hint="eastAsia"/>
        </w:rPr>
        <w:t>создании</w:t>
      </w:r>
      <w:r>
        <w:t xml:space="preserve"> </w:t>
      </w:r>
      <w:r>
        <w:rPr>
          <w:rFonts w:hint="eastAsia"/>
        </w:rPr>
        <w:t>и</w:t>
      </w:r>
      <w:r>
        <w:t xml:space="preserve"> </w:t>
      </w:r>
      <w:r>
        <w:rPr>
          <w:rFonts w:hint="eastAsia"/>
        </w:rPr>
        <w:t>применении</w:t>
      </w:r>
      <w:r>
        <w:t xml:space="preserve"> </w:t>
      </w:r>
      <w:r>
        <w:rPr>
          <w:rFonts w:hint="eastAsia"/>
        </w:rPr>
        <w:t>новых</w:t>
      </w:r>
      <w:r>
        <w:t xml:space="preserve"> </w:t>
      </w:r>
      <w:r>
        <w:rPr>
          <w:rFonts w:hint="eastAsia"/>
        </w:rPr>
        <w:t>знаний</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постоянном</w:t>
      </w:r>
      <w:r>
        <w:t xml:space="preserve"> </w:t>
      </w:r>
      <w:r>
        <w:rPr>
          <w:rFonts w:hint="eastAsia"/>
        </w:rPr>
        <w:t>обновлении</w:t>
      </w:r>
      <w:r>
        <w:t xml:space="preserve"> </w:t>
      </w:r>
      <w:r>
        <w:rPr>
          <w:rFonts w:hint="eastAsia"/>
        </w:rPr>
        <w:t>существующих</w:t>
      </w:r>
      <w:r>
        <w:t xml:space="preserve"> </w:t>
      </w:r>
      <w:r>
        <w:rPr>
          <w:rFonts w:hint="eastAsia"/>
        </w:rPr>
        <w:t>знаний</w:t>
      </w:r>
      <w:r>
        <w:t>.</w:t>
      </w:r>
    </w:p>
    <w:p w14:paraId="45CFC7C5" w14:textId="77777777" w:rsidR="0079707B" w:rsidRDefault="0079707B" w:rsidP="0079707B">
      <w:r>
        <w:rPr>
          <w:rFonts w:hint="eastAsia"/>
        </w:rPr>
        <w:t>Формируется</w:t>
      </w:r>
      <w:r>
        <w:t xml:space="preserve"> </w:t>
      </w:r>
      <w:r>
        <w:rPr>
          <w:rFonts w:hint="eastAsia"/>
        </w:rPr>
        <w:t>экономика</w:t>
      </w:r>
      <w:r>
        <w:t xml:space="preserve"> </w:t>
      </w:r>
      <w:r>
        <w:rPr>
          <w:rFonts w:hint="eastAsia"/>
        </w:rPr>
        <w:t>знаний</w:t>
      </w:r>
      <w:r>
        <w:t xml:space="preserve">, </w:t>
      </w:r>
      <w:r>
        <w:rPr>
          <w:rFonts w:hint="eastAsia"/>
        </w:rPr>
        <w:t>основанная</w:t>
      </w:r>
      <w:r>
        <w:t xml:space="preserve"> </w:t>
      </w:r>
      <w:r>
        <w:rPr>
          <w:rFonts w:hint="eastAsia"/>
        </w:rPr>
        <w:t>на</w:t>
      </w:r>
      <w:r>
        <w:t xml:space="preserve"> </w:t>
      </w:r>
      <w:r>
        <w:rPr>
          <w:rFonts w:hint="eastAsia"/>
        </w:rPr>
        <w:t>ценности</w:t>
      </w:r>
      <w:r>
        <w:t xml:space="preserve"> </w:t>
      </w:r>
      <w:r>
        <w:rPr>
          <w:rFonts w:hint="eastAsia"/>
        </w:rPr>
        <w:t>человеческого</w:t>
      </w:r>
      <w:r>
        <w:t xml:space="preserve"> </w:t>
      </w:r>
      <w:r>
        <w:rPr>
          <w:rFonts w:hint="eastAsia"/>
        </w:rPr>
        <w:t>потенциала</w:t>
      </w:r>
      <w:r>
        <w:t xml:space="preserve"> </w:t>
      </w:r>
      <w:r>
        <w:rPr>
          <w:rFonts w:hint="eastAsia"/>
        </w:rPr>
        <w:t>и</w:t>
      </w:r>
      <w:r>
        <w:t xml:space="preserve"> </w:t>
      </w:r>
      <w:r>
        <w:rPr>
          <w:rFonts w:hint="eastAsia"/>
        </w:rPr>
        <w:t>потоках</w:t>
      </w:r>
      <w:r>
        <w:t xml:space="preserve"> </w:t>
      </w:r>
      <w:r>
        <w:rPr>
          <w:rFonts w:hint="eastAsia"/>
        </w:rPr>
        <w:t>знаний</w:t>
      </w:r>
      <w:r>
        <w:t xml:space="preserve"> </w:t>
      </w:r>
      <w:r>
        <w:rPr>
          <w:rFonts w:hint="eastAsia"/>
        </w:rPr>
        <w:t>в</w:t>
      </w:r>
      <w:r>
        <w:t xml:space="preserve"> </w:t>
      </w:r>
      <w:r>
        <w:rPr>
          <w:rFonts w:hint="eastAsia"/>
        </w:rPr>
        <w:t>терминах</w:t>
      </w:r>
      <w:r>
        <w:t xml:space="preserve"> </w:t>
      </w:r>
      <w:r>
        <w:rPr>
          <w:rFonts w:hint="eastAsia"/>
        </w:rPr>
        <w:t>инноваций</w:t>
      </w:r>
      <w:r>
        <w:t xml:space="preserve">. </w:t>
      </w:r>
      <w:r>
        <w:rPr>
          <w:rFonts w:hint="eastAsia"/>
        </w:rPr>
        <w:t>Акцентируется</w:t>
      </w:r>
      <w:r>
        <w:t xml:space="preserve"> </w:t>
      </w:r>
      <w:r>
        <w:rPr>
          <w:rFonts w:hint="eastAsia"/>
        </w:rPr>
        <w:t>динамическое</w:t>
      </w:r>
      <w:r>
        <w:t xml:space="preserve"> </w:t>
      </w:r>
      <w:r>
        <w:rPr>
          <w:rFonts w:hint="eastAsia"/>
        </w:rPr>
        <w:t>знание</w:t>
      </w:r>
      <w:r>
        <w:t xml:space="preserve">, </w:t>
      </w:r>
      <w:r>
        <w:rPr>
          <w:rFonts w:hint="eastAsia"/>
        </w:rPr>
        <w:t>т</w:t>
      </w:r>
      <w:r>
        <w:t>.</w:t>
      </w:r>
      <w:r>
        <w:rPr>
          <w:rFonts w:hint="eastAsia"/>
        </w:rPr>
        <w:t>е</w:t>
      </w:r>
      <w:r>
        <w:t xml:space="preserve">. </w:t>
      </w:r>
      <w:r>
        <w:rPr>
          <w:rFonts w:hint="eastAsia"/>
        </w:rPr>
        <w:t>знание</w:t>
      </w:r>
      <w:r>
        <w:t xml:space="preserve"> </w:t>
      </w:r>
      <w:r>
        <w:rPr>
          <w:rFonts w:hint="eastAsia"/>
        </w:rPr>
        <w:t>об</w:t>
      </w:r>
      <w:r>
        <w:t xml:space="preserve"> </w:t>
      </w:r>
      <w:r>
        <w:rPr>
          <w:rFonts w:hint="eastAsia"/>
        </w:rPr>
        <w:t>изменениях</w:t>
      </w:r>
      <w:r>
        <w:t xml:space="preserve"> </w:t>
      </w:r>
      <w:r>
        <w:rPr>
          <w:rFonts w:hint="eastAsia"/>
        </w:rPr>
        <w:t>в</w:t>
      </w:r>
      <w:r>
        <w:t xml:space="preserve"> </w:t>
      </w:r>
      <w:r>
        <w:rPr>
          <w:rFonts w:hint="eastAsia"/>
        </w:rPr>
        <w:t>организации</w:t>
      </w:r>
      <w:r>
        <w:t xml:space="preserve">. </w:t>
      </w:r>
      <w:r>
        <w:rPr>
          <w:rFonts w:hint="eastAsia"/>
        </w:rPr>
        <w:t>Кроме</w:t>
      </w:r>
      <w:r>
        <w:t xml:space="preserve"> </w:t>
      </w:r>
      <w:r>
        <w:rPr>
          <w:rFonts w:hint="eastAsia"/>
        </w:rPr>
        <w:t>того</w:t>
      </w:r>
      <w:r>
        <w:t xml:space="preserve">, </w:t>
      </w:r>
      <w:r>
        <w:rPr>
          <w:rFonts w:hint="eastAsia"/>
        </w:rPr>
        <w:t>актуализируется</w:t>
      </w:r>
      <w:r>
        <w:t xml:space="preserve"> </w:t>
      </w:r>
      <w:r>
        <w:rPr>
          <w:rFonts w:hint="eastAsia"/>
        </w:rPr>
        <w:t>управленческое</w:t>
      </w:r>
      <w:r>
        <w:t xml:space="preserve"> </w:t>
      </w:r>
      <w:r>
        <w:rPr>
          <w:rFonts w:hint="eastAsia"/>
        </w:rPr>
        <w:t>понимание</w:t>
      </w:r>
      <w:r>
        <w:t xml:space="preserve"> </w:t>
      </w:r>
      <w:r>
        <w:rPr>
          <w:rFonts w:hint="eastAsia"/>
        </w:rPr>
        <w:t>знания</w:t>
      </w:r>
      <w:r>
        <w:t xml:space="preserve">. </w:t>
      </w:r>
      <w:r>
        <w:rPr>
          <w:rFonts w:hint="eastAsia"/>
        </w:rPr>
        <w:t>Таким</w:t>
      </w:r>
      <w:r>
        <w:t xml:space="preserve"> </w:t>
      </w:r>
      <w:r>
        <w:rPr>
          <w:rFonts w:hint="eastAsia"/>
        </w:rPr>
        <w:t>образом</w:t>
      </w:r>
      <w:r>
        <w:t xml:space="preserve">, </w:t>
      </w:r>
      <w:r>
        <w:rPr>
          <w:rFonts w:hint="eastAsia"/>
        </w:rPr>
        <w:t>основой</w:t>
      </w:r>
      <w:r>
        <w:t xml:space="preserve"> </w:t>
      </w:r>
      <w:r>
        <w:rPr>
          <w:rFonts w:hint="eastAsia"/>
        </w:rPr>
        <w:t>развития</w:t>
      </w:r>
      <w:r>
        <w:t xml:space="preserve"> </w:t>
      </w:r>
      <w:r>
        <w:rPr>
          <w:rFonts w:hint="eastAsia"/>
        </w:rPr>
        <w:t>новой</w:t>
      </w:r>
      <w:r>
        <w:t xml:space="preserve"> </w:t>
      </w:r>
      <w:r>
        <w:rPr>
          <w:rFonts w:hint="eastAsia"/>
        </w:rPr>
        <w:t>экономики</w:t>
      </w:r>
      <w:r>
        <w:t xml:space="preserve"> </w:t>
      </w:r>
      <w:r>
        <w:rPr>
          <w:rFonts w:hint="eastAsia"/>
        </w:rPr>
        <w:t>становится</w:t>
      </w:r>
      <w:r>
        <w:t xml:space="preserve"> </w:t>
      </w:r>
      <w:r>
        <w:rPr>
          <w:rFonts w:hint="eastAsia"/>
        </w:rPr>
        <w:t>знание</w:t>
      </w:r>
      <w:r>
        <w:t xml:space="preserve">, </w:t>
      </w:r>
      <w:r>
        <w:rPr>
          <w:rFonts w:hint="eastAsia"/>
        </w:rPr>
        <w:t>которое</w:t>
      </w:r>
      <w:r>
        <w:t xml:space="preserve"> </w:t>
      </w:r>
      <w:r>
        <w:rPr>
          <w:rFonts w:hint="eastAsia"/>
        </w:rPr>
        <w:t>нужно</w:t>
      </w:r>
      <w:r>
        <w:t xml:space="preserve"> </w:t>
      </w:r>
      <w:r>
        <w:rPr>
          <w:rFonts w:hint="eastAsia"/>
        </w:rPr>
        <w:t>рассматривать</w:t>
      </w:r>
      <w:r>
        <w:t xml:space="preserve"> </w:t>
      </w:r>
      <w:r>
        <w:rPr>
          <w:rFonts w:hint="eastAsia"/>
        </w:rPr>
        <w:t>в</w:t>
      </w:r>
      <w:r>
        <w:rPr>
          <w:rFonts w:hint="eastAsia"/>
        </w:rPr>
        <w:lastRenderedPageBreak/>
        <w:t>о</w:t>
      </w:r>
      <w:r>
        <w:t xml:space="preserve"> </w:t>
      </w:r>
      <w:r>
        <w:rPr>
          <w:rFonts w:hint="eastAsia"/>
        </w:rPr>
        <w:t>всей</w:t>
      </w:r>
      <w:r>
        <w:t xml:space="preserve"> </w:t>
      </w:r>
      <w:r>
        <w:rPr>
          <w:rFonts w:hint="eastAsia"/>
        </w:rPr>
        <w:t>сложности</w:t>
      </w:r>
      <w:r>
        <w:t xml:space="preserve"> </w:t>
      </w:r>
      <w:r>
        <w:rPr>
          <w:rFonts w:hint="eastAsia"/>
        </w:rPr>
        <w:t>этого</w:t>
      </w:r>
      <w:r>
        <w:t xml:space="preserve"> </w:t>
      </w:r>
      <w:r>
        <w:rPr>
          <w:rFonts w:hint="eastAsia"/>
        </w:rPr>
        <w:t>явления</w:t>
      </w:r>
      <w:r>
        <w:t xml:space="preserve">: </w:t>
      </w:r>
      <w:r>
        <w:rPr>
          <w:rFonts w:hint="eastAsia"/>
        </w:rPr>
        <w:t>идентифицировать</w:t>
      </w:r>
      <w:r>
        <w:t xml:space="preserve"> </w:t>
      </w:r>
      <w:r>
        <w:rPr>
          <w:rFonts w:hint="eastAsia"/>
        </w:rPr>
        <w:t>виды</w:t>
      </w:r>
      <w:r>
        <w:t xml:space="preserve"> </w:t>
      </w:r>
      <w:r>
        <w:rPr>
          <w:rFonts w:hint="eastAsia"/>
        </w:rPr>
        <w:t>знаний</w:t>
      </w:r>
      <w:r>
        <w:t xml:space="preserve">, </w:t>
      </w:r>
      <w:r>
        <w:rPr>
          <w:rFonts w:hint="eastAsia"/>
        </w:rPr>
        <w:t>знать</w:t>
      </w:r>
      <w:r>
        <w:t xml:space="preserve">, </w:t>
      </w:r>
      <w:r>
        <w:rPr>
          <w:rFonts w:hint="eastAsia"/>
        </w:rPr>
        <w:t>где</w:t>
      </w:r>
      <w:r>
        <w:t xml:space="preserve"> </w:t>
      </w:r>
      <w:r>
        <w:rPr>
          <w:rFonts w:hint="eastAsia"/>
        </w:rPr>
        <w:t>они</w:t>
      </w:r>
      <w:r>
        <w:t xml:space="preserve"> </w:t>
      </w:r>
      <w:r>
        <w:rPr>
          <w:rFonts w:hint="eastAsia"/>
        </w:rPr>
        <w:t>находятся</w:t>
      </w:r>
      <w:r>
        <w:t xml:space="preserve">, </w:t>
      </w:r>
      <w:r>
        <w:rPr>
          <w:rFonts w:hint="eastAsia"/>
        </w:rPr>
        <w:t>понять</w:t>
      </w:r>
      <w:r>
        <w:t xml:space="preserve">, </w:t>
      </w:r>
      <w:r>
        <w:rPr>
          <w:rFonts w:hint="eastAsia"/>
        </w:rPr>
        <w:t>как</w:t>
      </w:r>
      <w:r>
        <w:t xml:space="preserve"> </w:t>
      </w:r>
      <w:r>
        <w:rPr>
          <w:rFonts w:hint="eastAsia"/>
        </w:rPr>
        <w:t>развиваются</w:t>
      </w:r>
      <w:r>
        <w:t xml:space="preserve"> </w:t>
      </w:r>
      <w:r>
        <w:rPr>
          <w:rFonts w:hint="eastAsia"/>
        </w:rPr>
        <w:t>и</w:t>
      </w:r>
      <w:r>
        <w:t xml:space="preserve"> </w:t>
      </w:r>
      <w:r>
        <w:rPr>
          <w:rFonts w:hint="eastAsia"/>
        </w:rPr>
        <w:t>разрушаются</w:t>
      </w:r>
      <w:r>
        <w:t xml:space="preserve">, </w:t>
      </w:r>
      <w:r>
        <w:rPr>
          <w:rFonts w:hint="eastAsia"/>
        </w:rPr>
        <w:t>какие</w:t>
      </w:r>
      <w:r>
        <w:t xml:space="preserve"> </w:t>
      </w:r>
      <w:r>
        <w:rPr>
          <w:rFonts w:hint="eastAsia"/>
        </w:rPr>
        <w:t>функции</w:t>
      </w:r>
      <w:r>
        <w:t xml:space="preserve"> </w:t>
      </w:r>
      <w:r>
        <w:rPr>
          <w:rFonts w:hint="eastAsia"/>
        </w:rPr>
        <w:t>выполняют</w:t>
      </w:r>
      <w:r>
        <w:t xml:space="preserve">, </w:t>
      </w:r>
      <w:r>
        <w:rPr>
          <w:rFonts w:hint="eastAsia"/>
        </w:rPr>
        <w:t>какие</w:t>
      </w:r>
      <w:r>
        <w:t xml:space="preserve"> </w:t>
      </w:r>
      <w:r>
        <w:rPr>
          <w:rFonts w:hint="eastAsia"/>
        </w:rPr>
        <w:t>управленческие</w:t>
      </w:r>
      <w:r>
        <w:t xml:space="preserve"> </w:t>
      </w:r>
      <w:r>
        <w:rPr>
          <w:rFonts w:hint="eastAsia"/>
        </w:rPr>
        <w:t>действия</w:t>
      </w:r>
      <w:r>
        <w:t xml:space="preserve"> </w:t>
      </w:r>
      <w:r>
        <w:rPr>
          <w:rFonts w:hint="eastAsia"/>
        </w:rPr>
        <w:t>и</w:t>
      </w:r>
      <w:r>
        <w:t xml:space="preserve"> </w:t>
      </w:r>
      <w:r>
        <w:rPr>
          <w:rFonts w:hint="eastAsia"/>
        </w:rPr>
        <w:t>каким</w:t>
      </w:r>
      <w:r>
        <w:t xml:space="preserve"> </w:t>
      </w:r>
      <w:r>
        <w:rPr>
          <w:rFonts w:hint="eastAsia"/>
        </w:rPr>
        <w:t>образом</w:t>
      </w:r>
      <w:r>
        <w:t xml:space="preserve"> </w:t>
      </w:r>
      <w:r>
        <w:rPr>
          <w:rFonts w:hint="eastAsia"/>
        </w:rPr>
        <w:t>влияют</w:t>
      </w:r>
      <w:r>
        <w:t xml:space="preserve"> </w:t>
      </w:r>
      <w:r>
        <w:rPr>
          <w:rFonts w:hint="eastAsia"/>
        </w:rPr>
        <w:t>на</w:t>
      </w:r>
      <w:r>
        <w:t xml:space="preserve"> </w:t>
      </w:r>
      <w:r>
        <w:rPr>
          <w:rFonts w:hint="eastAsia"/>
        </w:rPr>
        <w:t>их</w:t>
      </w:r>
      <w:r>
        <w:t xml:space="preserve"> </w:t>
      </w:r>
      <w:r>
        <w:rPr>
          <w:rFonts w:hint="eastAsia"/>
        </w:rPr>
        <w:t>жизнеспособность</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это</w:t>
      </w:r>
      <w:r>
        <w:t xml:space="preserve"> </w:t>
      </w:r>
      <w:r>
        <w:rPr>
          <w:rFonts w:hint="eastAsia"/>
        </w:rPr>
        <w:t>касается</w:t>
      </w:r>
      <w:r>
        <w:t xml:space="preserve"> </w:t>
      </w:r>
      <w:r>
        <w:rPr>
          <w:rFonts w:hint="eastAsia"/>
        </w:rPr>
        <w:t>знаний</w:t>
      </w:r>
      <w:r>
        <w:t xml:space="preserve"> </w:t>
      </w:r>
      <w:r>
        <w:rPr>
          <w:rFonts w:hint="eastAsia"/>
        </w:rPr>
        <w:t>организации</w:t>
      </w:r>
      <w:r>
        <w:t>.</w:t>
      </w:r>
    </w:p>
    <w:p w14:paraId="4F2FA1CA" w14:textId="77777777" w:rsidR="0079707B" w:rsidRDefault="0079707B" w:rsidP="0079707B">
      <w:r>
        <w:rPr>
          <w:rFonts w:hint="eastAsia"/>
        </w:rPr>
        <w:t>Знания</w:t>
      </w:r>
      <w:r>
        <w:t xml:space="preserve"> </w:t>
      </w:r>
      <w:r>
        <w:rPr>
          <w:rFonts w:hint="eastAsia"/>
        </w:rPr>
        <w:t>становятся</w:t>
      </w:r>
      <w:r>
        <w:t xml:space="preserve"> </w:t>
      </w:r>
      <w:r>
        <w:rPr>
          <w:rFonts w:hint="eastAsia"/>
        </w:rPr>
        <w:t>интегративным</w:t>
      </w:r>
      <w:r>
        <w:t xml:space="preserve"> </w:t>
      </w:r>
      <w:r>
        <w:rPr>
          <w:rFonts w:hint="eastAsia"/>
        </w:rPr>
        <w:t>элементом</w:t>
      </w:r>
      <w:r>
        <w:t xml:space="preserve"> </w:t>
      </w:r>
      <w:r>
        <w:rPr>
          <w:rFonts w:hint="eastAsia"/>
        </w:rPr>
        <w:t>системы</w:t>
      </w:r>
      <w:r>
        <w:t xml:space="preserve"> </w:t>
      </w:r>
      <w:r>
        <w:rPr>
          <w:rFonts w:hint="eastAsia"/>
        </w:rPr>
        <w:t>управления</w:t>
      </w:r>
      <w:r>
        <w:t xml:space="preserve"> </w:t>
      </w:r>
      <w:r>
        <w:rPr>
          <w:rFonts w:hint="eastAsia"/>
        </w:rPr>
        <w:t>организации</w:t>
      </w:r>
      <w:r>
        <w:t xml:space="preserve">, </w:t>
      </w:r>
      <w:r>
        <w:rPr>
          <w:rFonts w:hint="eastAsia"/>
        </w:rPr>
        <w:t>обеспечивающим</w:t>
      </w:r>
      <w:r>
        <w:t xml:space="preserve"> </w:t>
      </w:r>
      <w:r>
        <w:rPr>
          <w:rFonts w:hint="eastAsia"/>
        </w:rPr>
        <w:t>принятие</w:t>
      </w:r>
      <w:r>
        <w:t xml:space="preserve"> </w:t>
      </w:r>
      <w:r>
        <w:rPr>
          <w:rFonts w:hint="eastAsia"/>
        </w:rPr>
        <w:t>своевременных</w:t>
      </w:r>
      <w:r>
        <w:t xml:space="preserve">, </w:t>
      </w:r>
      <w:r>
        <w:rPr>
          <w:rFonts w:hint="eastAsia"/>
        </w:rPr>
        <w:t>адекватных</w:t>
      </w:r>
      <w:r>
        <w:t xml:space="preserve"> </w:t>
      </w:r>
      <w:r>
        <w:rPr>
          <w:rFonts w:hint="eastAsia"/>
        </w:rPr>
        <w:t>и</w:t>
      </w:r>
      <w:r>
        <w:t xml:space="preserve"> </w:t>
      </w:r>
      <w:r>
        <w:rPr>
          <w:rFonts w:hint="eastAsia"/>
        </w:rPr>
        <w:t>качественных</w:t>
      </w:r>
      <w:r>
        <w:t xml:space="preserve"> </w:t>
      </w:r>
      <w:r>
        <w:rPr>
          <w:rFonts w:hint="eastAsia"/>
        </w:rPr>
        <w:t>решений</w:t>
      </w:r>
      <w:r>
        <w:t xml:space="preserve">, </w:t>
      </w:r>
      <w:r>
        <w:rPr>
          <w:rFonts w:hint="eastAsia"/>
        </w:rPr>
        <w:t>вызванных</w:t>
      </w:r>
      <w:r>
        <w:t xml:space="preserve"> </w:t>
      </w:r>
      <w:r>
        <w:rPr>
          <w:rFonts w:hint="eastAsia"/>
        </w:rPr>
        <w:t>изменениями</w:t>
      </w:r>
      <w:r>
        <w:t xml:space="preserve"> </w:t>
      </w:r>
      <w:r>
        <w:rPr>
          <w:rFonts w:hint="eastAsia"/>
        </w:rPr>
        <w:t>в</w:t>
      </w:r>
      <w:r>
        <w:t xml:space="preserve"> </w:t>
      </w:r>
      <w:r>
        <w:rPr>
          <w:rFonts w:hint="eastAsia"/>
        </w:rPr>
        <w:t>ее</w:t>
      </w:r>
      <w:r>
        <w:t xml:space="preserve"> </w:t>
      </w:r>
      <w:r>
        <w:rPr>
          <w:rFonts w:hint="eastAsia"/>
        </w:rPr>
        <w:t>функционировании</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компании</w:t>
      </w:r>
      <w:r>
        <w:t xml:space="preserve"> </w:t>
      </w:r>
      <w:r>
        <w:rPr>
          <w:rFonts w:hint="eastAsia"/>
        </w:rPr>
        <w:t>должны</w:t>
      </w:r>
      <w:r>
        <w:t xml:space="preserve"> </w:t>
      </w:r>
      <w:r>
        <w:rPr>
          <w:rFonts w:hint="eastAsia"/>
        </w:rPr>
        <w:t>воспринимать</w:t>
      </w:r>
      <w:r>
        <w:t xml:space="preserve"> </w:t>
      </w:r>
      <w:r>
        <w:rPr>
          <w:rFonts w:hint="eastAsia"/>
        </w:rPr>
        <w:t>себя</w:t>
      </w:r>
      <w:r>
        <w:t xml:space="preserve"> </w:t>
      </w:r>
      <w:r>
        <w:rPr>
          <w:rFonts w:hint="eastAsia"/>
        </w:rPr>
        <w:t>в</w:t>
      </w:r>
      <w:r>
        <w:t xml:space="preserve"> </w:t>
      </w:r>
      <w:r>
        <w:rPr>
          <w:rFonts w:hint="eastAsia"/>
        </w:rPr>
        <w:t>качестве</w:t>
      </w:r>
      <w:r>
        <w:t xml:space="preserve"> </w:t>
      </w:r>
      <w:r>
        <w:rPr>
          <w:rFonts w:hint="eastAsia"/>
        </w:rPr>
        <w:t>организаций</w:t>
      </w:r>
      <w:r>
        <w:t xml:space="preserve">, </w:t>
      </w:r>
      <w:r>
        <w:rPr>
          <w:rFonts w:hint="eastAsia"/>
        </w:rPr>
        <w:t>генерирующих</w:t>
      </w:r>
      <w:r>
        <w:t xml:space="preserve">, </w:t>
      </w:r>
      <w:r>
        <w:rPr>
          <w:rFonts w:hint="eastAsia"/>
        </w:rPr>
        <w:t>интегрирующих</w:t>
      </w:r>
      <w:r>
        <w:t xml:space="preserve">, </w:t>
      </w:r>
      <w:r>
        <w:rPr>
          <w:rFonts w:hint="eastAsia"/>
        </w:rPr>
        <w:t>защищающих</w:t>
      </w:r>
      <w:r>
        <w:t xml:space="preserve"> </w:t>
      </w:r>
      <w:r>
        <w:rPr>
          <w:rFonts w:hint="eastAsia"/>
        </w:rPr>
        <w:t>и</w:t>
      </w:r>
      <w:r>
        <w:t xml:space="preserve"> </w:t>
      </w:r>
      <w:r>
        <w:rPr>
          <w:rFonts w:hint="eastAsia"/>
        </w:rPr>
        <w:t>применяющих</w:t>
      </w:r>
      <w:r>
        <w:t xml:space="preserve"> </w:t>
      </w:r>
      <w:r>
        <w:rPr>
          <w:rFonts w:hint="eastAsia"/>
        </w:rPr>
        <w:t>знания</w:t>
      </w:r>
      <w:r>
        <w:t xml:space="preserve">. </w:t>
      </w:r>
      <w:r>
        <w:rPr>
          <w:rFonts w:hint="eastAsia"/>
        </w:rPr>
        <w:t>Интеллектуальной</w:t>
      </w:r>
      <w:r>
        <w:t xml:space="preserve"> </w:t>
      </w:r>
      <w:r>
        <w:rPr>
          <w:rFonts w:hint="eastAsia"/>
        </w:rPr>
        <w:t>основой</w:t>
      </w:r>
      <w:r>
        <w:t xml:space="preserve"> </w:t>
      </w:r>
      <w:r>
        <w:rPr>
          <w:rFonts w:hint="eastAsia"/>
        </w:rPr>
        <w:t>новых</w:t>
      </w:r>
      <w:r>
        <w:t xml:space="preserve"> </w:t>
      </w:r>
      <w:r>
        <w:rPr>
          <w:rFonts w:hint="eastAsia"/>
        </w:rPr>
        <w:t>механизмов</w:t>
      </w:r>
      <w:r>
        <w:t xml:space="preserve"> </w:t>
      </w:r>
      <w:r>
        <w:rPr>
          <w:rFonts w:hint="eastAsia"/>
        </w:rPr>
        <w:t>управления</w:t>
      </w:r>
      <w:r>
        <w:t xml:space="preserve"> </w:t>
      </w:r>
      <w:r>
        <w:rPr>
          <w:rFonts w:hint="eastAsia"/>
        </w:rPr>
        <w:t>организации</w:t>
      </w:r>
      <w:r>
        <w:t xml:space="preserve"> </w:t>
      </w:r>
      <w:r>
        <w:rPr>
          <w:rFonts w:hint="eastAsia"/>
        </w:rPr>
        <w:t>становится</w:t>
      </w:r>
      <w:r>
        <w:tab/>
      </w:r>
      <w:r>
        <w:rPr>
          <w:rFonts w:hint="eastAsia"/>
        </w:rPr>
        <w:t>концепция</w:t>
      </w:r>
      <w:r>
        <w:t xml:space="preserve"> </w:t>
      </w:r>
      <w:r>
        <w:rPr>
          <w:rFonts w:hint="eastAsia"/>
        </w:rPr>
        <w:t>управления</w:t>
      </w:r>
      <w:r>
        <w:tab/>
      </w:r>
      <w:r>
        <w:rPr>
          <w:rFonts w:hint="eastAsia"/>
        </w:rPr>
        <w:t>знаниями</w:t>
      </w:r>
      <w:r>
        <w:t>,</w:t>
      </w:r>
      <w:r>
        <w:tab/>
      </w:r>
      <w:r>
        <w:rPr>
          <w:rFonts w:hint="eastAsia"/>
        </w:rPr>
        <w:t>которая</w:t>
      </w:r>
      <w:r>
        <w:tab/>
      </w:r>
      <w:r>
        <w:rPr>
          <w:rFonts w:hint="eastAsia"/>
        </w:rPr>
        <w:t>предлагает</w:t>
      </w:r>
    </w:p>
    <w:p w14:paraId="715E9853" w14:textId="77777777" w:rsidR="0079707B" w:rsidRDefault="0079707B" w:rsidP="0079707B">
      <w:r>
        <w:rPr>
          <w:rFonts w:hint="eastAsia"/>
        </w:rPr>
        <w:t>интегрированный</w:t>
      </w:r>
      <w:r>
        <w:t xml:space="preserve"> </w:t>
      </w:r>
      <w:r>
        <w:rPr>
          <w:rFonts w:hint="eastAsia"/>
        </w:rPr>
        <w:t>взгляд</w:t>
      </w:r>
      <w:r>
        <w:t xml:space="preserve"> </w:t>
      </w:r>
      <w:r>
        <w:rPr>
          <w:rFonts w:hint="eastAsia"/>
        </w:rPr>
        <w:t>на</w:t>
      </w:r>
      <w:r>
        <w:t xml:space="preserve"> </w:t>
      </w:r>
      <w:r>
        <w:rPr>
          <w:rFonts w:hint="eastAsia"/>
        </w:rPr>
        <w:t>систему</w:t>
      </w:r>
      <w:r>
        <w:t xml:space="preserve"> </w:t>
      </w:r>
      <w:r>
        <w:rPr>
          <w:rFonts w:hint="eastAsia"/>
        </w:rPr>
        <w:t>управления</w:t>
      </w:r>
      <w:r>
        <w:t xml:space="preserve"> </w:t>
      </w:r>
      <w:r>
        <w:rPr>
          <w:rFonts w:hint="eastAsia"/>
        </w:rPr>
        <w:t>в</w:t>
      </w:r>
      <w:r>
        <w:t xml:space="preserve"> </w:t>
      </w:r>
      <w:r>
        <w:rPr>
          <w:rFonts w:hint="eastAsia"/>
        </w:rPr>
        <w:t>целом</w:t>
      </w:r>
      <w:r>
        <w:t>.</w:t>
      </w:r>
    </w:p>
    <w:p w14:paraId="55068F1A" w14:textId="77777777" w:rsidR="0079707B" w:rsidRDefault="0079707B" w:rsidP="0079707B">
      <w:r>
        <w:rPr>
          <w:rFonts w:hint="eastAsia"/>
        </w:rPr>
        <w:t>Тема</w:t>
      </w:r>
      <w:r>
        <w:t xml:space="preserve"> </w:t>
      </w:r>
      <w:r>
        <w:rPr>
          <w:rFonts w:hint="eastAsia"/>
        </w:rPr>
        <w:t>управления</w:t>
      </w:r>
      <w:r>
        <w:t xml:space="preserve"> </w:t>
      </w:r>
      <w:r>
        <w:rPr>
          <w:rFonts w:hint="eastAsia"/>
        </w:rPr>
        <w:t>знаниями</w:t>
      </w:r>
      <w:r>
        <w:t xml:space="preserve"> </w:t>
      </w:r>
      <w:r>
        <w:rPr>
          <w:rFonts w:hint="eastAsia"/>
        </w:rPr>
        <w:t>получает</w:t>
      </w:r>
      <w:r>
        <w:t xml:space="preserve"> </w:t>
      </w:r>
      <w:r>
        <w:rPr>
          <w:rFonts w:hint="eastAsia"/>
        </w:rPr>
        <w:t>значительное</w:t>
      </w:r>
      <w:r>
        <w:t xml:space="preserve"> </w:t>
      </w:r>
      <w:r>
        <w:rPr>
          <w:rFonts w:hint="eastAsia"/>
        </w:rPr>
        <w:t>внимание</w:t>
      </w:r>
      <w:r>
        <w:t xml:space="preserve"> </w:t>
      </w:r>
      <w:r>
        <w:rPr>
          <w:rFonts w:hint="eastAsia"/>
        </w:rPr>
        <w:t>со</w:t>
      </w:r>
      <w:r>
        <w:t xml:space="preserve"> </w:t>
      </w:r>
      <w:r>
        <w:rPr>
          <w:rFonts w:hint="eastAsia"/>
        </w:rPr>
        <w:t>стороны</w:t>
      </w:r>
      <w:r>
        <w:t xml:space="preserve"> </w:t>
      </w:r>
      <w:r>
        <w:rPr>
          <w:rFonts w:hint="eastAsia"/>
        </w:rPr>
        <w:t>теоретиков</w:t>
      </w:r>
      <w:r>
        <w:t xml:space="preserve">. </w:t>
      </w:r>
      <w:r>
        <w:rPr>
          <w:rFonts w:hint="eastAsia"/>
        </w:rPr>
        <w:t>Исходные</w:t>
      </w:r>
      <w:r>
        <w:t xml:space="preserve"> </w:t>
      </w:r>
      <w:r>
        <w:rPr>
          <w:rFonts w:hint="eastAsia"/>
        </w:rPr>
        <w:t>положения</w:t>
      </w:r>
      <w:r>
        <w:t xml:space="preserve"> </w:t>
      </w:r>
      <w:r>
        <w:rPr>
          <w:rFonts w:hint="eastAsia"/>
        </w:rPr>
        <w:t>концепции</w:t>
      </w:r>
      <w:r>
        <w:t xml:space="preserve"> </w:t>
      </w:r>
      <w:r>
        <w:rPr>
          <w:rFonts w:hint="eastAsia"/>
        </w:rPr>
        <w:t>управления</w:t>
      </w:r>
      <w:r>
        <w:t xml:space="preserve"> </w:t>
      </w:r>
      <w:r>
        <w:rPr>
          <w:rFonts w:hint="eastAsia"/>
        </w:rPr>
        <w:t>знаниями</w:t>
      </w:r>
      <w:r>
        <w:t xml:space="preserve"> </w:t>
      </w:r>
      <w:r>
        <w:rPr>
          <w:rFonts w:hint="eastAsia"/>
        </w:rPr>
        <w:t>сформулированы</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в</w:t>
      </w:r>
      <w:r>
        <w:t xml:space="preserve"> </w:t>
      </w:r>
      <w:r>
        <w:rPr>
          <w:rFonts w:hint="eastAsia"/>
        </w:rPr>
        <w:t>экономической</w:t>
      </w:r>
      <w:r>
        <w:t xml:space="preserve"> </w:t>
      </w:r>
      <w:r>
        <w:rPr>
          <w:rFonts w:hint="eastAsia"/>
        </w:rPr>
        <w:t>и</w:t>
      </w:r>
      <w:r>
        <w:t xml:space="preserve"> </w:t>
      </w:r>
      <w:r>
        <w:rPr>
          <w:rFonts w:hint="eastAsia"/>
        </w:rPr>
        <w:t>управленческой</w:t>
      </w:r>
      <w:r>
        <w:t xml:space="preserve"> </w:t>
      </w:r>
      <w:r>
        <w:rPr>
          <w:rFonts w:hint="eastAsia"/>
        </w:rPr>
        <w:t>науках</w:t>
      </w:r>
      <w:r>
        <w:t xml:space="preserve">. </w:t>
      </w:r>
      <w:r>
        <w:rPr>
          <w:rFonts w:hint="eastAsia"/>
        </w:rPr>
        <w:t>Концептуальными</w:t>
      </w:r>
      <w:r>
        <w:t xml:space="preserve"> </w:t>
      </w:r>
      <w:r>
        <w:rPr>
          <w:rFonts w:hint="eastAsia"/>
        </w:rPr>
        <w:t>основами</w:t>
      </w:r>
      <w:r>
        <w:t xml:space="preserve"> </w:t>
      </w:r>
      <w:r>
        <w:rPr>
          <w:rFonts w:hint="eastAsia"/>
        </w:rPr>
        <w:t>управления</w:t>
      </w:r>
      <w:r>
        <w:t xml:space="preserve"> </w:t>
      </w:r>
      <w:r>
        <w:rPr>
          <w:rFonts w:hint="eastAsia"/>
        </w:rPr>
        <w:t>знаниями</w:t>
      </w:r>
      <w:r>
        <w:t xml:space="preserve"> </w:t>
      </w:r>
      <w:r>
        <w:rPr>
          <w:rFonts w:hint="eastAsia"/>
        </w:rPr>
        <w:t>можно</w:t>
      </w:r>
      <w:r>
        <w:t xml:space="preserve"> </w:t>
      </w:r>
      <w:r>
        <w:rPr>
          <w:rFonts w:hint="eastAsia"/>
        </w:rPr>
        <w:t>считать</w:t>
      </w:r>
      <w:r>
        <w:t xml:space="preserve">: </w:t>
      </w:r>
      <w:r>
        <w:rPr>
          <w:rFonts w:hint="eastAsia"/>
        </w:rPr>
        <w:t>ресурсную</w:t>
      </w:r>
      <w:r>
        <w:t xml:space="preserve"> </w:t>
      </w:r>
      <w:r>
        <w:rPr>
          <w:rFonts w:hint="eastAsia"/>
        </w:rPr>
        <w:t>теорию</w:t>
      </w:r>
      <w:r>
        <w:t xml:space="preserve"> (</w:t>
      </w:r>
      <w:r>
        <w:rPr>
          <w:rFonts w:hint="eastAsia"/>
        </w:rPr>
        <w:t>анализирует</w:t>
      </w:r>
      <w:r>
        <w:t xml:space="preserve"> </w:t>
      </w:r>
      <w:r>
        <w:rPr>
          <w:rFonts w:hint="eastAsia"/>
        </w:rPr>
        <w:t>вклад</w:t>
      </w:r>
      <w:r>
        <w:t xml:space="preserve"> </w:t>
      </w:r>
      <w:r>
        <w:rPr>
          <w:rFonts w:hint="eastAsia"/>
        </w:rPr>
        <w:t>знаний</w:t>
      </w:r>
      <w:r>
        <w:t xml:space="preserve"> </w:t>
      </w:r>
      <w:r>
        <w:rPr>
          <w:rFonts w:hint="eastAsia"/>
        </w:rPr>
        <w:t>как</w:t>
      </w:r>
      <w:r>
        <w:t xml:space="preserve"> </w:t>
      </w:r>
      <w:r>
        <w:rPr>
          <w:rFonts w:hint="eastAsia"/>
        </w:rPr>
        <w:t>стратегического</w:t>
      </w:r>
      <w:r>
        <w:t xml:space="preserve"> </w:t>
      </w:r>
      <w:r>
        <w:rPr>
          <w:rFonts w:hint="eastAsia"/>
        </w:rPr>
        <w:t>ресурса</w:t>
      </w:r>
      <w:r>
        <w:t xml:space="preserve"> </w:t>
      </w:r>
      <w:r>
        <w:rPr>
          <w:rFonts w:hint="eastAsia"/>
        </w:rPr>
        <w:t>в</w:t>
      </w:r>
      <w:r>
        <w:t xml:space="preserve"> </w:t>
      </w:r>
      <w:r>
        <w:rPr>
          <w:rFonts w:hint="eastAsia"/>
        </w:rPr>
        <w:t>генерирование</w:t>
      </w:r>
      <w:r>
        <w:t xml:space="preserve"> </w:t>
      </w:r>
      <w:r>
        <w:rPr>
          <w:rFonts w:hint="eastAsia"/>
        </w:rPr>
        <w:t>ренты</w:t>
      </w:r>
      <w:r>
        <w:t xml:space="preserve"> </w:t>
      </w:r>
      <w:r>
        <w:rPr>
          <w:rFonts w:hint="eastAsia"/>
        </w:rPr>
        <w:t>и</w:t>
      </w:r>
      <w:r>
        <w:t xml:space="preserve"> </w:t>
      </w:r>
      <w:r>
        <w:rPr>
          <w:rFonts w:hint="eastAsia"/>
        </w:rPr>
        <w:t>создание</w:t>
      </w:r>
      <w:r>
        <w:t xml:space="preserve"> </w:t>
      </w:r>
      <w:r>
        <w:rPr>
          <w:rFonts w:hint="eastAsia"/>
        </w:rPr>
        <w:t>организационной</w:t>
      </w:r>
      <w:r>
        <w:t xml:space="preserve"> </w:t>
      </w:r>
      <w:r>
        <w:rPr>
          <w:rFonts w:hint="eastAsia"/>
        </w:rPr>
        <w:t>идентичности</w:t>
      </w:r>
      <w:r>
        <w:t xml:space="preserve">), </w:t>
      </w:r>
      <w:r>
        <w:rPr>
          <w:rFonts w:hint="eastAsia"/>
        </w:rPr>
        <w:t>школу</w:t>
      </w:r>
      <w:r>
        <w:t xml:space="preserve"> </w:t>
      </w:r>
      <w:r>
        <w:rPr>
          <w:rFonts w:hint="eastAsia"/>
        </w:rPr>
        <w:t>обучения</w:t>
      </w:r>
      <w:r>
        <w:t xml:space="preserve"> </w:t>
      </w:r>
      <w:r>
        <w:rPr>
          <w:rFonts w:hint="eastAsia"/>
        </w:rPr>
        <w:t>в</w:t>
      </w:r>
      <w:r>
        <w:t xml:space="preserve"> </w:t>
      </w:r>
      <w:r>
        <w:rPr>
          <w:rFonts w:hint="eastAsia"/>
        </w:rPr>
        <w:t>рамках</w:t>
      </w:r>
      <w:r>
        <w:t xml:space="preserve"> </w:t>
      </w:r>
      <w:r>
        <w:rPr>
          <w:rFonts w:hint="eastAsia"/>
        </w:rPr>
        <w:t>теории</w:t>
      </w:r>
      <w:r>
        <w:t xml:space="preserve"> </w:t>
      </w:r>
      <w:r>
        <w:rPr>
          <w:rFonts w:hint="eastAsia"/>
        </w:rPr>
        <w:t>стратегического</w:t>
      </w:r>
      <w:r>
        <w:t xml:space="preserve"> </w:t>
      </w:r>
      <w:r>
        <w:rPr>
          <w:rFonts w:hint="eastAsia"/>
        </w:rPr>
        <w:t>управления</w:t>
      </w:r>
      <w:r>
        <w:t xml:space="preserve"> (</w:t>
      </w:r>
      <w:r>
        <w:rPr>
          <w:rFonts w:hint="eastAsia"/>
        </w:rPr>
        <w:t>изучает</w:t>
      </w:r>
      <w:r>
        <w:t xml:space="preserve"> </w:t>
      </w:r>
      <w:r>
        <w:rPr>
          <w:rFonts w:hint="eastAsia"/>
        </w:rPr>
        <w:t>роль</w:t>
      </w:r>
      <w:r>
        <w:t xml:space="preserve"> </w:t>
      </w:r>
      <w:r>
        <w:rPr>
          <w:rFonts w:hint="eastAsia"/>
        </w:rPr>
        <w:t>знаний</w:t>
      </w:r>
      <w:r>
        <w:t xml:space="preserve"> </w:t>
      </w:r>
      <w:r>
        <w:rPr>
          <w:rFonts w:hint="eastAsia"/>
        </w:rPr>
        <w:t>в</w:t>
      </w:r>
      <w:r>
        <w:t xml:space="preserve"> </w:t>
      </w:r>
      <w:r>
        <w:rPr>
          <w:rFonts w:hint="eastAsia"/>
        </w:rPr>
        <w:t>инновациях</w:t>
      </w:r>
      <w:r>
        <w:t xml:space="preserve">) </w:t>
      </w:r>
      <w:r>
        <w:rPr>
          <w:rFonts w:hint="eastAsia"/>
        </w:rPr>
        <w:t>и</w:t>
      </w:r>
      <w:r>
        <w:t xml:space="preserve"> </w:t>
      </w:r>
      <w:r>
        <w:rPr>
          <w:rFonts w:hint="eastAsia"/>
        </w:rPr>
        <w:t>концепцию</w:t>
      </w:r>
      <w:r>
        <w:t xml:space="preserve"> </w:t>
      </w:r>
      <w:r>
        <w:rPr>
          <w:rFonts w:hint="eastAsia"/>
        </w:rPr>
        <w:t>интеллектуального</w:t>
      </w:r>
      <w:r>
        <w:t xml:space="preserve"> </w:t>
      </w:r>
      <w:r>
        <w:rPr>
          <w:rFonts w:hint="eastAsia"/>
        </w:rPr>
        <w:t>капитала</w:t>
      </w:r>
      <w:r>
        <w:t xml:space="preserve"> (</w:t>
      </w:r>
      <w:r>
        <w:rPr>
          <w:rFonts w:hint="eastAsia"/>
        </w:rPr>
        <w:t>выявляет</w:t>
      </w:r>
      <w:r>
        <w:t xml:space="preserve"> </w:t>
      </w:r>
      <w:r>
        <w:rPr>
          <w:rFonts w:hint="eastAsia"/>
        </w:rPr>
        <w:t>соотношение</w:t>
      </w:r>
      <w:r>
        <w:t xml:space="preserve"> </w:t>
      </w:r>
      <w:r>
        <w:rPr>
          <w:rFonts w:hint="eastAsia"/>
        </w:rPr>
        <w:t>управления</w:t>
      </w:r>
      <w:r>
        <w:t xml:space="preserve"> </w:t>
      </w:r>
      <w:r>
        <w:rPr>
          <w:rFonts w:hint="eastAsia"/>
        </w:rPr>
        <w:t>знаниями</w:t>
      </w:r>
      <w:r>
        <w:t xml:space="preserve"> </w:t>
      </w:r>
      <w:r>
        <w:rPr>
          <w:rFonts w:hint="eastAsia"/>
        </w:rPr>
        <w:t>и</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w:t>
      </w:r>
    </w:p>
    <w:p w14:paraId="77ACC876" w14:textId="77777777" w:rsidR="0079707B" w:rsidRDefault="0079707B" w:rsidP="0079707B">
      <w:r>
        <w:rPr>
          <w:rFonts w:hint="eastAsia"/>
        </w:rPr>
        <w:t>На</w:t>
      </w:r>
      <w:r>
        <w:t xml:space="preserve"> </w:t>
      </w:r>
      <w:r>
        <w:rPr>
          <w:rFonts w:hint="eastAsia"/>
        </w:rPr>
        <w:t>базе</w:t>
      </w:r>
      <w:r>
        <w:t xml:space="preserve"> </w:t>
      </w:r>
      <w:r>
        <w:rPr>
          <w:rFonts w:hint="eastAsia"/>
        </w:rPr>
        <w:t>данных</w:t>
      </w:r>
      <w:r>
        <w:t xml:space="preserve"> </w:t>
      </w:r>
      <w:r>
        <w:rPr>
          <w:rFonts w:hint="eastAsia"/>
        </w:rPr>
        <w:t>построений</w:t>
      </w:r>
      <w:r>
        <w:t xml:space="preserve"> </w:t>
      </w:r>
      <w:r>
        <w:rPr>
          <w:rFonts w:hint="eastAsia"/>
        </w:rPr>
        <w:t>развивается</w:t>
      </w:r>
      <w:r>
        <w:t xml:space="preserve"> </w:t>
      </w:r>
      <w:r>
        <w:rPr>
          <w:rFonts w:hint="eastAsia"/>
        </w:rPr>
        <w:t>самостоятельная</w:t>
      </w:r>
      <w:r>
        <w:t xml:space="preserve"> </w:t>
      </w:r>
      <w:r>
        <w:rPr>
          <w:rFonts w:hint="eastAsia"/>
        </w:rPr>
        <w:t>концепция</w:t>
      </w:r>
      <w:r>
        <w:t xml:space="preserve"> </w:t>
      </w:r>
      <w:r>
        <w:rPr>
          <w:rFonts w:hint="eastAsia"/>
        </w:rPr>
        <w:t>управления</w:t>
      </w:r>
      <w:r>
        <w:t xml:space="preserve"> </w:t>
      </w:r>
      <w:r>
        <w:rPr>
          <w:rFonts w:hint="eastAsia"/>
        </w:rPr>
        <w:t>знаниями</w:t>
      </w:r>
      <w:r>
        <w:t xml:space="preserve">. </w:t>
      </w:r>
      <w:r>
        <w:rPr>
          <w:rFonts w:hint="eastAsia"/>
        </w:rPr>
        <w:t>В</w:t>
      </w:r>
      <w:r>
        <w:t xml:space="preserve"> </w:t>
      </w:r>
      <w:r>
        <w:rPr>
          <w:rFonts w:hint="eastAsia"/>
        </w:rPr>
        <w:t>рамках</w:t>
      </w:r>
      <w:r>
        <w:t xml:space="preserve"> </w:t>
      </w:r>
      <w:r>
        <w:rPr>
          <w:rFonts w:hint="eastAsia"/>
        </w:rPr>
        <w:t>этой</w:t>
      </w:r>
      <w:r>
        <w:t xml:space="preserve"> </w:t>
      </w:r>
      <w:r>
        <w:rPr>
          <w:rFonts w:hint="eastAsia"/>
        </w:rPr>
        <w:t>концепции</w:t>
      </w:r>
      <w:r>
        <w:t xml:space="preserve"> </w:t>
      </w:r>
      <w:r>
        <w:rPr>
          <w:rFonts w:hint="eastAsia"/>
        </w:rPr>
        <w:t>существуют</w:t>
      </w:r>
      <w:r>
        <w:t xml:space="preserve"> </w:t>
      </w:r>
      <w:r>
        <w:rPr>
          <w:rFonts w:hint="eastAsia"/>
        </w:rPr>
        <w:t>различные</w:t>
      </w:r>
      <w:r>
        <w:t xml:space="preserve"> </w:t>
      </w:r>
      <w:r>
        <w:rPr>
          <w:rFonts w:hint="eastAsia"/>
        </w:rPr>
        <w:t>подходы</w:t>
      </w:r>
      <w:r>
        <w:t xml:space="preserve">. </w:t>
      </w:r>
      <w:r>
        <w:rPr>
          <w:rFonts w:hint="eastAsia"/>
        </w:rPr>
        <w:t>Группа</w:t>
      </w:r>
      <w:r>
        <w:t xml:space="preserve"> </w:t>
      </w:r>
      <w:r>
        <w:rPr>
          <w:rFonts w:hint="eastAsia"/>
        </w:rPr>
        <w:t>деятельностных</w:t>
      </w:r>
      <w:r>
        <w:t xml:space="preserve"> </w:t>
      </w:r>
      <w:r>
        <w:rPr>
          <w:rFonts w:hint="eastAsia"/>
        </w:rPr>
        <w:t>подходов</w:t>
      </w:r>
      <w:r>
        <w:t xml:space="preserve"> </w:t>
      </w:r>
      <w:r>
        <w:rPr>
          <w:rFonts w:hint="eastAsia"/>
        </w:rPr>
        <w:t>изучает</w:t>
      </w:r>
      <w:r>
        <w:t xml:space="preserve"> </w:t>
      </w:r>
      <w:r>
        <w:rPr>
          <w:rFonts w:hint="eastAsia"/>
        </w:rPr>
        <w:t>содержание</w:t>
      </w:r>
      <w:r>
        <w:t xml:space="preserve"> </w:t>
      </w:r>
      <w:r>
        <w:rPr>
          <w:rFonts w:hint="eastAsia"/>
        </w:rPr>
        <w:t>деятельности</w:t>
      </w:r>
      <w:r>
        <w:t xml:space="preserve"> </w:t>
      </w:r>
      <w:r>
        <w:rPr>
          <w:rFonts w:hint="eastAsia"/>
        </w:rPr>
        <w:t>по</w:t>
      </w:r>
      <w:r>
        <w:t xml:space="preserve"> </w:t>
      </w:r>
      <w:r>
        <w:rPr>
          <w:rFonts w:hint="eastAsia"/>
        </w:rPr>
        <w:t>управлению</w:t>
      </w:r>
      <w:r>
        <w:t xml:space="preserve"> </w:t>
      </w:r>
      <w:r>
        <w:rPr>
          <w:rFonts w:hint="eastAsia"/>
        </w:rPr>
        <w:t>знаниями</w:t>
      </w:r>
      <w:r>
        <w:t xml:space="preserve"> (</w:t>
      </w:r>
      <w:r>
        <w:rPr>
          <w:rFonts w:hint="eastAsia"/>
        </w:rPr>
        <w:t>технологический</w:t>
      </w:r>
      <w:r>
        <w:t xml:space="preserve"> </w:t>
      </w:r>
      <w:r>
        <w:rPr>
          <w:rFonts w:hint="eastAsia"/>
        </w:rPr>
        <w:t>и</w:t>
      </w:r>
      <w:r>
        <w:t xml:space="preserve"> </w:t>
      </w:r>
      <w:r>
        <w:rPr>
          <w:rFonts w:hint="eastAsia"/>
        </w:rPr>
        <w:t>человеческий</w:t>
      </w:r>
      <w:r>
        <w:t xml:space="preserve"> </w:t>
      </w:r>
      <w:r>
        <w:rPr>
          <w:rFonts w:hint="eastAsia"/>
        </w:rPr>
        <w:t>аспекты</w:t>
      </w:r>
      <w:r>
        <w:t xml:space="preserve">). </w:t>
      </w:r>
      <w:r>
        <w:rPr>
          <w:rFonts w:hint="eastAsia"/>
        </w:rPr>
        <w:t>Группа</w:t>
      </w:r>
      <w:r>
        <w:t xml:space="preserve"> </w:t>
      </w:r>
      <w:r>
        <w:rPr>
          <w:rFonts w:hint="eastAsia"/>
        </w:rPr>
        <w:t>пространственно</w:t>
      </w:r>
      <w:r>
        <w:t>-</w:t>
      </w:r>
      <w:r>
        <w:rPr>
          <w:rFonts w:hint="eastAsia"/>
        </w:rPr>
        <w:t>модальных</w:t>
      </w:r>
      <w:r>
        <w:t xml:space="preserve"> </w:t>
      </w:r>
      <w:r>
        <w:rPr>
          <w:rFonts w:hint="eastAsia"/>
        </w:rPr>
        <w:t>подходов</w:t>
      </w:r>
      <w:r>
        <w:t xml:space="preserve"> </w:t>
      </w:r>
      <w:r>
        <w:rPr>
          <w:rFonts w:hint="eastAsia"/>
        </w:rPr>
        <w:t>анализирует</w:t>
      </w:r>
      <w:r>
        <w:t xml:space="preserve"> </w:t>
      </w:r>
      <w:r>
        <w:rPr>
          <w:rFonts w:hint="eastAsia"/>
        </w:rPr>
        <w:t>направления</w:t>
      </w:r>
      <w:r>
        <w:t xml:space="preserve"> </w:t>
      </w:r>
      <w:r>
        <w:rPr>
          <w:rFonts w:hint="eastAsia"/>
        </w:rPr>
        <w:t>эволюции</w:t>
      </w:r>
      <w:r>
        <w:t xml:space="preserve"> </w:t>
      </w:r>
      <w:r>
        <w:rPr>
          <w:rFonts w:hint="eastAsia"/>
        </w:rPr>
        <w:t>цели</w:t>
      </w:r>
      <w:r>
        <w:t xml:space="preserve"> </w:t>
      </w:r>
      <w:r>
        <w:rPr>
          <w:rFonts w:hint="eastAsia"/>
        </w:rPr>
        <w:t>и</w:t>
      </w:r>
      <w:r>
        <w:t xml:space="preserve"> </w:t>
      </w:r>
      <w:r>
        <w:rPr>
          <w:rFonts w:hint="eastAsia"/>
        </w:rPr>
        <w:t>назначения</w:t>
      </w:r>
      <w:r>
        <w:t xml:space="preserve"> </w:t>
      </w:r>
      <w:r>
        <w:rPr>
          <w:rFonts w:hint="eastAsia"/>
        </w:rPr>
        <w:t>управления</w:t>
      </w:r>
      <w:r>
        <w:t xml:space="preserve"> </w:t>
      </w:r>
      <w:r>
        <w:rPr>
          <w:rFonts w:hint="eastAsia"/>
        </w:rPr>
        <w:t>знаниями</w:t>
      </w:r>
      <w:r>
        <w:t xml:space="preserve"> </w:t>
      </w:r>
      <w:r>
        <w:rPr>
          <w:rFonts w:hint="eastAsia"/>
        </w:rPr>
        <w:t>в</w:t>
      </w:r>
      <w:r>
        <w:t xml:space="preserve"> </w:t>
      </w:r>
      <w:r>
        <w:rPr>
          <w:rFonts w:hint="eastAsia"/>
        </w:rPr>
        <w:t>бизнесе</w:t>
      </w:r>
      <w:r>
        <w:t xml:space="preserve"> </w:t>
      </w:r>
      <w:r>
        <w:rPr>
          <w:rFonts w:hint="eastAsia"/>
        </w:rPr>
        <w:t>и</w:t>
      </w:r>
      <w:r>
        <w:t xml:space="preserve"> </w:t>
      </w:r>
      <w:r>
        <w:rPr>
          <w:rFonts w:hint="eastAsia"/>
        </w:rPr>
        <w:t>обществе</w:t>
      </w:r>
      <w:r>
        <w:t xml:space="preserve">. </w:t>
      </w:r>
      <w:r>
        <w:rPr>
          <w:rFonts w:hint="eastAsia"/>
        </w:rPr>
        <w:t>Функциональный</w:t>
      </w:r>
      <w:r>
        <w:t xml:space="preserve"> </w:t>
      </w:r>
      <w:r>
        <w:rPr>
          <w:rFonts w:hint="eastAsia"/>
        </w:rPr>
        <w:t>подход</w:t>
      </w:r>
      <w:r>
        <w:t xml:space="preserve"> </w:t>
      </w:r>
      <w:r>
        <w:rPr>
          <w:rFonts w:hint="eastAsia"/>
        </w:rPr>
        <w:t>рассматривает</w:t>
      </w:r>
      <w:r>
        <w:t xml:space="preserve"> </w:t>
      </w:r>
      <w:r>
        <w:rPr>
          <w:rFonts w:hint="eastAsia"/>
        </w:rPr>
        <w:t>этапы</w:t>
      </w:r>
      <w:r>
        <w:t xml:space="preserve"> </w:t>
      </w:r>
      <w:r>
        <w:rPr>
          <w:rFonts w:hint="eastAsia"/>
        </w:rPr>
        <w:t>развития</w:t>
      </w:r>
      <w:r>
        <w:t xml:space="preserve"> </w:t>
      </w:r>
      <w:r>
        <w:rPr>
          <w:rFonts w:hint="eastAsia"/>
        </w:rPr>
        <w:t>УЗ</w:t>
      </w:r>
      <w:r>
        <w:t xml:space="preserve"> </w:t>
      </w:r>
      <w:r>
        <w:rPr>
          <w:rFonts w:hint="eastAsia"/>
        </w:rPr>
        <w:t>как</w:t>
      </w:r>
      <w:r>
        <w:t xml:space="preserve"> </w:t>
      </w:r>
      <w:r>
        <w:rPr>
          <w:rFonts w:hint="eastAsia"/>
        </w:rPr>
        <w:t>функции</w:t>
      </w:r>
      <w:r>
        <w:t xml:space="preserve"> </w:t>
      </w:r>
      <w:r>
        <w:rPr>
          <w:rFonts w:hint="eastAsia"/>
        </w:rPr>
        <w:t>управления</w:t>
      </w:r>
      <w:r>
        <w:t xml:space="preserve">. </w:t>
      </w:r>
      <w:r>
        <w:rPr>
          <w:rFonts w:hint="eastAsia"/>
        </w:rPr>
        <w:t>Любой</w:t>
      </w:r>
      <w:r>
        <w:t xml:space="preserve"> </w:t>
      </w:r>
      <w:r>
        <w:rPr>
          <w:rFonts w:hint="eastAsia"/>
        </w:rPr>
        <w:t>подход</w:t>
      </w:r>
      <w:r>
        <w:t xml:space="preserve"> </w:t>
      </w:r>
      <w:r>
        <w:rPr>
          <w:rFonts w:hint="eastAsia"/>
        </w:rPr>
        <w:t>в</w:t>
      </w:r>
      <w:r>
        <w:t xml:space="preserve"> </w:t>
      </w:r>
      <w:r>
        <w:rPr>
          <w:rFonts w:hint="eastAsia"/>
        </w:rPr>
        <w:t>отрыве</w:t>
      </w:r>
      <w:r>
        <w:t xml:space="preserve"> </w:t>
      </w:r>
      <w:r>
        <w:rPr>
          <w:rFonts w:hint="eastAsia"/>
        </w:rPr>
        <w:t>от</w:t>
      </w:r>
      <w:r>
        <w:t xml:space="preserve"> </w:t>
      </w:r>
      <w:r>
        <w:rPr>
          <w:rFonts w:hint="eastAsia"/>
        </w:rPr>
        <w:t>других</w:t>
      </w:r>
      <w:r>
        <w:t xml:space="preserve">, </w:t>
      </w:r>
      <w:r>
        <w:rPr>
          <w:rFonts w:hint="eastAsia"/>
        </w:rPr>
        <w:t>сам</w:t>
      </w:r>
      <w:r>
        <w:t xml:space="preserve"> </w:t>
      </w:r>
      <w:r>
        <w:rPr>
          <w:rFonts w:hint="eastAsia"/>
        </w:rPr>
        <w:t>по</w:t>
      </w:r>
      <w:r>
        <w:t xml:space="preserve"> </w:t>
      </w:r>
      <w:r>
        <w:rPr>
          <w:rFonts w:hint="eastAsia"/>
        </w:rPr>
        <w:t>себе</w:t>
      </w:r>
      <w:r>
        <w:t xml:space="preserve">, </w:t>
      </w:r>
      <w:r>
        <w:rPr>
          <w:rFonts w:hint="eastAsia"/>
        </w:rPr>
        <w:t>не</w:t>
      </w:r>
      <w:r>
        <w:t xml:space="preserve"> </w:t>
      </w:r>
      <w:r>
        <w:rPr>
          <w:rFonts w:hint="eastAsia"/>
        </w:rPr>
        <w:t>дает</w:t>
      </w:r>
      <w:r>
        <w:t xml:space="preserve"> </w:t>
      </w:r>
      <w:r>
        <w:rPr>
          <w:rFonts w:hint="eastAsia"/>
        </w:rPr>
        <w:t>целостной</w:t>
      </w:r>
      <w:r>
        <w:t xml:space="preserve"> </w:t>
      </w:r>
      <w:r>
        <w:rPr>
          <w:rFonts w:hint="eastAsia"/>
        </w:rPr>
        <w:t>и</w:t>
      </w:r>
      <w:r>
        <w:t xml:space="preserve"> </w:t>
      </w:r>
      <w:r>
        <w:rPr>
          <w:rFonts w:hint="eastAsia"/>
        </w:rPr>
        <w:t>полной</w:t>
      </w:r>
      <w:r>
        <w:t xml:space="preserve"> </w:t>
      </w:r>
      <w:r>
        <w:rPr>
          <w:rFonts w:hint="eastAsia"/>
        </w:rPr>
        <w:t>картины</w:t>
      </w:r>
      <w:r>
        <w:t xml:space="preserve"> </w:t>
      </w:r>
      <w:r>
        <w:rPr>
          <w:rFonts w:hint="eastAsia"/>
        </w:rPr>
        <w:t>концепции</w:t>
      </w:r>
      <w:r>
        <w:t xml:space="preserve"> </w:t>
      </w:r>
      <w:r>
        <w:rPr>
          <w:rFonts w:hint="eastAsia"/>
        </w:rPr>
        <w:t>управления</w:t>
      </w:r>
      <w:r>
        <w:t xml:space="preserve"> </w:t>
      </w:r>
      <w:r>
        <w:rPr>
          <w:rFonts w:hint="eastAsia"/>
        </w:rPr>
        <w:t>знаниями</w:t>
      </w:r>
      <w:r>
        <w:t xml:space="preserve">. </w:t>
      </w:r>
      <w:r>
        <w:rPr>
          <w:rFonts w:hint="eastAsia"/>
        </w:rPr>
        <w:t>Требуется</w:t>
      </w:r>
      <w:r>
        <w:t xml:space="preserve"> </w:t>
      </w:r>
      <w:r>
        <w:rPr>
          <w:rFonts w:hint="eastAsia"/>
        </w:rPr>
        <w:t>разработка</w:t>
      </w:r>
      <w:r>
        <w:t xml:space="preserve"> </w:t>
      </w:r>
      <w:r>
        <w:rPr>
          <w:rFonts w:hint="eastAsia"/>
        </w:rPr>
        <w:t>единой</w:t>
      </w:r>
      <w:r>
        <w:t xml:space="preserve"> </w:t>
      </w:r>
      <w:r>
        <w:rPr>
          <w:rFonts w:hint="eastAsia"/>
        </w:rPr>
        <w:t>теории</w:t>
      </w:r>
      <w:r>
        <w:t xml:space="preserve"> </w:t>
      </w:r>
      <w:r>
        <w:rPr>
          <w:rFonts w:hint="eastAsia"/>
        </w:rPr>
        <w:t>организации</w:t>
      </w:r>
      <w:r>
        <w:t xml:space="preserve">, </w:t>
      </w:r>
      <w:r>
        <w:rPr>
          <w:rFonts w:hint="eastAsia"/>
        </w:rPr>
        <w:t>основанной</w:t>
      </w:r>
      <w:r>
        <w:t xml:space="preserve"> </w:t>
      </w:r>
      <w:r>
        <w:rPr>
          <w:rFonts w:hint="eastAsia"/>
        </w:rPr>
        <w:t>на</w:t>
      </w:r>
      <w:r>
        <w:t xml:space="preserve"> </w:t>
      </w:r>
      <w:r>
        <w:rPr>
          <w:rFonts w:hint="eastAsia"/>
        </w:rPr>
        <w:t>знаниях</w:t>
      </w:r>
      <w:r>
        <w:t xml:space="preserve">, </w:t>
      </w:r>
      <w:r>
        <w:rPr>
          <w:rFonts w:hint="eastAsia"/>
        </w:rPr>
        <w:t>которая</w:t>
      </w:r>
      <w:r>
        <w:t xml:space="preserve"> </w:t>
      </w:r>
      <w:r>
        <w:rPr>
          <w:rFonts w:hint="eastAsia"/>
        </w:rPr>
        <w:t>систематизировала</w:t>
      </w:r>
      <w:r>
        <w:t xml:space="preserve"> </w:t>
      </w:r>
      <w:r>
        <w:rPr>
          <w:rFonts w:hint="eastAsia"/>
        </w:rPr>
        <w:t>бы</w:t>
      </w:r>
      <w:r>
        <w:t xml:space="preserve"> </w:t>
      </w:r>
      <w:r>
        <w:rPr>
          <w:rFonts w:hint="eastAsia"/>
        </w:rPr>
        <w:t>многообразие</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знаниями</w:t>
      </w:r>
      <w:r>
        <w:t xml:space="preserve">, </w:t>
      </w:r>
      <w:r>
        <w:rPr>
          <w:rFonts w:hint="eastAsia"/>
        </w:rPr>
        <w:t>учитывая</w:t>
      </w:r>
      <w:r>
        <w:t xml:space="preserve"> </w:t>
      </w:r>
      <w:r>
        <w:rPr>
          <w:rFonts w:hint="eastAsia"/>
        </w:rPr>
        <w:t>их</w:t>
      </w:r>
      <w:r>
        <w:t xml:space="preserve"> </w:t>
      </w:r>
      <w:r>
        <w:rPr>
          <w:rFonts w:hint="eastAsia"/>
        </w:rPr>
        <w:t>в</w:t>
      </w:r>
      <w:r>
        <w:t xml:space="preserve"> </w:t>
      </w:r>
      <w:r>
        <w:rPr>
          <w:rFonts w:hint="eastAsia"/>
        </w:rPr>
        <w:t>комплексе</w:t>
      </w:r>
      <w:r>
        <w:t xml:space="preserve">, </w:t>
      </w:r>
      <w:r>
        <w:rPr>
          <w:rFonts w:hint="eastAsia"/>
        </w:rPr>
        <w:t>и</w:t>
      </w:r>
      <w:r>
        <w:t xml:space="preserve"> </w:t>
      </w:r>
      <w:r>
        <w:rPr>
          <w:rFonts w:hint="eastAsia"/>
        </w:rPr>
        <w:t>позволяла</w:t>
      </w:r>
      <w:r>
        <w:t xml:space="preserve"> </w:t>
      </w:r>
      <w:r>
        <w:rPr>
          <w:rFonts w:hint="eastAsia"/>
        </w:rPr>
        <w:t>бы</w:t>
      </w:r>
      <w:r>
        <w:t xml:space="preserve"> </w:t>
      </w:r>
      <w:r>
        <w:rPr>
          <w:rFonts w:hint="eastAsia"/>
        </w:rPr>
        <w:t>сопоставлять</w:t>
      </w:r>
      <w:r>
        <w:t xml:space="preserve">, </w:t>
      </w:r>
      <w:r>
        <w:rPr>
          <w:rFonts w:hint="eastAsia"/>
        </w:rPr>
        <w:t>комбинировать</w:t>
      </w:r>
      <w:r>
        <w:t xml:space="preserve"> </w:t>
      </w:r>
      <w:r>
        <w:rPr>
          <w:rFonts w:hint="eastAsia"/>
        </w:rPr>
        <w:t>и</w:t>
      </w:r>
      <w:r>
        <w:t xml:space="preserve"> </w:t>
      </w:r>
      <w:r>
        <w:rPr>
          <w:rFonts w:hint="eastAsia"/>
        </w:rPr>
        <w:t>органически</w:t>
      </w:r>
      <w:r>
        <w:t xml:space="preserve"> </w:t>
      </w:r>
      <w:r>
        <w:rPr>
          <w:rFonts w:hint="eastAsia"/>
        </w:rPr>
        <w:t>увязывать</w:t>
      </w:r>
      <w:r>
        <w:t xml:space="preserve"> </w:t>
      </w:r>
      <w:r>
        <w:rPr>
          <w:rFonts w:hint="eastAsia"/>
        </w:rPr>
        <w:t>положения</w:t>
      </w:r>
      <w:r>
        <w:t xml:space="preserve"> </w:t>
      </w:r>
      <w:r>
        <w:rPr>
          <w:rFonts w:hint="eastAsia"/>
        </w:rPr>
        <w:t>схожих</w:t>
      </w:r>
      <w:r>
        <w:t xml:space="preserve"> </w:t>
      </w:r>
      <w:r>
        <w:rPr>
          <w:rFonts w:hint="eastAsia"/>
        </w:rPr>
        <w:t>и</w:t>
      </w:r>
      <w:r>
        <w:t xml:space="preserve"> </w:t>
      </w:r>
      <w:r>
        <w:rPr>
          <w:rFonts w:hint="eastAsia"/>
        </w:rPr>
        <w:t>коррелирующих</w:t>
      </w:r>
      <w:r>
        <w:t xml:space="preserve"> </w:t>
      </w:r>
      <w:r>
        <w:rPr>
          <w:rFonts w:hint="eastAsia"/>
        </w:rPr>
        <w:t>подходов</w:t>
      </w:r>
      <w:r>
        <w:t>.</w:t>
      </w:r>
    </w:p>
    <w:p w14:paraId="3A9345E9" w14:textId="77777777" w:rsidR="0079707B" w:rsidRDefault="0079707B" w:rsidP="0079707B">
      <w:r>
        <w:rPr>
          <w:rFonts w:hint="eastAsia"/>
        </w:rPr>
        <w:t>Согласно</w:t>
      </w:r>
      <w:r>
        <w:t xml:space="preserve"> </w:t>
      </w:r>
      <w:r>
        <w:rPr>
          <w:rFonts w:hint="eastAsia"/>
        </w:rPr>
        <w:t>данной</w:t>
      </w:r>
      <w:r>
        <w:t xml:space="preserve"> </w:t>
      </w:r>
      <w:r>
        <w:rPr>
          <w:rFonts w:hint="eastAsia"/>
        </w:rPr>
        <w:t>теории</w:t>
      </w:r>
      <w:r>
        <w:t xml:space="preserve">, </w:t>
      </w:r>
      <w:r>
        <w:rPr>
          <w:rFonts w:hint="eastAsia"/>
        </w:rPr>
        <w:t>организация</w:t>
      </w:r>
      <w:r>
        <w:t xml:space="preserve">, </w:t>
      </w:r>
      <w:r>
        <w:rPr>
          <w:rFonts w:hint="eastAsia"/>
        </w:rPr>
        <w:t>основанная</w:t>
      </w:r>
      <w:r>
        <w:t xml:space="preserve"> </w:t>
      </w:r>
      <w:r>
        <w:rPr>
          <w:rFonts w:hint="eastAsia"/>
        </w:rPr>
        <w:lastRenderedPageBreak/>
        <w:t>на</w:t>
      </w:r>
      <w:r>
        <w:t xml:space="preserve"> </w:t>
      </w:r>
      <w:r>
        <w:rPr>
          <w:rFonts w:hint="eastAsia"/>
        </w:rPr>
        <w:t>знаниях</w:t>
      </w:r>
      <w:r>
        <w:t xml:space="preserve">, - </w:t>
      </w:r>
      <w:r>
        <w:rPr>
          <w:rFonts w:hint="eastAsia"/>
        </w:rPr>
        <w:t>это</w:t>
      </w:r>
      <w:r>
        <w:t xml:space="preserve"> </w:t>
      </w:r>
      <w:r>
        <w:rPr>
          <w:rFonts w:hint="eastAsia"/>
        </w:rPr>
        <w:t>рыночная</w:t>
      </w:r>
      <w:r>
        <w:t xml:space="preserve"> </w:t>
      </w:r>
      <w:r>
        <w:rPr>
          <w:rFonts w:hint="eastAsia"/>
        </w:rPr>
        <w:t>структура</w:t>
      </w:r>
      <w:r>
        <w:t xml:space="preserve">, </w:t>
      </w:r>
      <w:r>
        <w:rPr>
          <w:rFonts w:hint="eastAsia"/>
        </w:rPr>
        <w:t>ключевым</w:t>
      </w:r>
      <w:r>
        <w:t xml:space="preserve"> </w:t>
      </w:r>
      <w:r>
        <w:rPr>
          <w:rFonts w:hint="eastAsia"/>
        </w:rPr>
        <w:t>ресурсом</w:t>
      </w:r>
      <w:r>
        <w:t xml:space="preserve"> </w:t>
      </w:r>
      <w:r>
        <w:rPr>
          <w:rFonts w:hint="eastAsia"/>
        </w:rPr>
        <w:t>которой</w:t>
      </w:r>
      <w:r>
        <w:t xml:space="preserve"> </w:t>
      </w:r>
      <w:r>
        <w:rPr>
          <w:rFonts w:hint="eastAsia"/>
        </w:rPr>
        <w:t>являются</w:t>
      </w:r>
      <w:r>
        <w:t xml:space="preserve"> </w:t>
      </w:r>
      <w:r>
        <w:rPr>
          <w:rFonts w:hint="eastAsia"/>
        </w:rPr>
        <w:t>знания</w:t>
      </w:r>
      <w:r>
        <w:t xml:space="preserve">. </w:t>
      </w:r>
      <w:r>
        <w:rPr>
          <w:rFonts w:hint="eastAsia"/>
        </w:rPr>
        <w:t>Все</w:t>
      </w:r>
      <w:r>
        <w:t xml:space="preserve"> </w:t>
      </w:r>
      <w:r>
        <w:rPr>
          <w:rFonts w:hint="eastAsia"/>
        </w:rPr>
        <w:t>свои</w:t>
      </w:r>
      <w:r>
        <w:t xml:space="preserve"> </w:t>
      </w:r>
      <w:r>
        <w:rPr>
          <w:rFonts w:hint="eastAsia"/>
        </w:rPr>
        <w:t>понимания</w:t>
      </w:r>
      <w:r>
        <w:t xml:space="preserve">, </w:t>
      </w:r>
      <w:r>
        <w:rPr>
          <w:rFonts w:hint="eastAsia"/>
        </w:rPr>
        <w:t>стратегии</w:t>
      </w:r>
      <w:r>
        <w:t xml:space="preserve"> </w:t>
      </w:r>
      <w:r>
        <w:rPr>
          <w:rFonts w:hint="eastAsia"/>
        </w:rPr>
        <w:t>и</w:t>
      </w:r>
      <w:r>
        <w:t xml:space="preserve"> </w:t>
      </w:r>
      <w:r>
        <w:rPr>
          <w:rFonts w:hint="eastAsia"/>
        </w:rPr>
        <w:t>действия</w:t>
      </w:r>
      <w:r>
        <w:t xml:space="preserve"> </w:t>
      </w:r>
      <w:r>
        <w:rPr>
          <w:rFonts w:hint="eastAsia"/>
        </w:rPr>
        <w:t>она</w:t>
      </w:r>
      <w:r>
        <w:t xml:space="preserve"> </w:t>
      </w:r>
      <w:r>
        <w:rPr>
          <w:rFonts w:hint="eastAsia"/>
        </w:rPr>
        <w:t>базирует</w:t>
      </w:r>
      <w:r>
        <w:t xml:space="preserve"> </w:t>
      </w:r>
      <w:r>
        <w:rPr>
          <w:rFonts w:hint="eastAsia"/>
        </w:rPr>
        <w:t>на</w:t>
      </w:r>
      <w:r>
        <w:t xml:space="preserve"> </w:t>
      </w:r>
      <w:r>
        <w:rPr>
          <w:rFonts w:hint="eastAsia"/>
        </w:rPr>
        <w:t>знаниях</w:t>
      </w:r>
      <w:r>
        <w:t xml:space="preserve">. </w:t>
      </w:r>
      <w:r>
        <w:rPr>
          <w:rFonts w:hint="eastAsia"/>
        </w:rPr>
        <w:t>Ее</w:t>
      </w:r>
      <w:r>
        <w:t xml:space="preserve"> </w:t>
      </w:r>
      <w:r>
        <w:rPr>
          <w:rFonts w:hint="eastAsia"/>
        </w:rPr>
        <w:t>главная</w:t>
      </w:r>
      <w:r>
        <w:t xml:space="preserve"> </w:t>
      </w:r>
      <w:r>
        <w:rPr>
          <w:rFonts w:hint="eastAsia"/>
        </w:rPr>
        <w:t>цель</w:t>
      </w:r>
      <w:r>
        <w:t xml:space="preserve"> - </w:t>
      </w:r>
      <w:r>
        <w:rPr>
          <w:rFonts w:hint="eastAsia"/>
        </w:rPr>
        <w:t>увеличение</w:t>
      </w:r>
      <w:r>
        <w:t xml:space="preserve"> </w:t>
      </w:r>
      <w:r>
        <w:rPr>
          <w:rFonts w:hint="eastAsia"/>
        </w:rPr>
        <w:t>стоимости</w:t>
      </w:r>
      <w:r>
        <w:t xml:space="preserve"> </w:t>
      </w:r>
      <w:r>
        <w:rPr>
          <w:rFonts w:hint="eastAsia"/>
        </w:rPr>
        <w:t>своих</w:t>
      </w:r>
      <w:r>
        <w:t xml:space="preserve"> </w:t>
      </w:r>
      <w:r>
        <w:rPr>
          <w:rFonts w:hint="eastAsia"/>
        </w:rPr>
        <w:t>знаний</w:t>
      </w:r>
      <w:r>
        <w:t xml:space="preserve"> </w:t>
      </w:r>
      <w:r>
        <w:rPr>
          <w:rFonts w:hint="eastAsia"/>
        </w:rPr>
        <w:t>и</w:t>
      </w:r>
      <w:r>
        <w:t xml:space="preserve"> </w:t>
      </w:r>
      <w:r>
        <w:rPr>
          <w:rFonts w:hint="eastAsia"/>
        </w:rPr>
        <w:t>трансформация</w:t>
      </w:r>
      <w:r>
        <w:t xml:space="preserve"> </w:t>
      </w:r>
      <w:r>
        <w:rPr>
          <w:rFonts w:hint="eastAsia"/>
        </w:rPr>
        <w:t>их</w:t>
      </w:r>
      <w:r>
        <w:t xml:space="preserve"> </w:t>
      </w:r>
      <w:r>
        <w:rPr>
          <w:rFonts w:hint="eastAsia"/>
        </w:rPr>
        <w:t>в</w:t>
      </w:r>
      <w:r>
        <w:t xml:space="preserve"> </w:t>
      </w:r>
      <w:r>
        <w:rPr>
          <w:rFonts w:hint="eastAsia"/>
        </w:rPr>
        <w:t>богатство</w:t>
      </w:r>
      <w:r>
        <w:t xml:space="preserve">. </w:t>
      </w:r>
      <w:r>
        <w:rPr>
          <w:rFonts w:hint="eastAsia"/>
        </w:rPr>
        <w:t>Основные</w:t>
      </w:r>
      <w:r>
        <w:t xml:space="preserve"> </w:t>
      </w:r>
      <w:r>
        <w:rPr>
          <w:rFonts w:hint="eastAsia"/>
        </w:rPr>
        <w:t>задачи</w:t>
      </w:r>
      <w:r>
        <w:t xml:space="preserve"> - </w:t>
      </w:r>
      <w:r>
        <w:rPr>
          <w:rFonts w:hint="eastAsia"/>
        </w:rPr>
        <w:t>координация</w:t>
      </w:r>
      <w:r>
        <w:t xml:space="preserve">, </w:t>
      </w:r>
      <w:r>
        <w:rPr>
          <w:rFonts w:hint="eastAsia"/>
        </w:rPr>
        <w:t>защита</w:t>
      </w:r>
      <w:r>
        <w:t xml:space="preserve">, </w:t>
      </w:r>
      <w:r>
        <w:rPr>
          <w:rFonts w:hint="eastAsia"/>
        </w:rPr>
        <w:t>интеграция</w:t>
      </w:r>
      <w:r>
        <w:t xml:space="preserve"> </w:t>
      </w:r>
      <w:r>
        <w:rPr>
          <w:rFonts w:hint="eastAsia"/>
        </w:rPr>
        <w:t>и</w:t>
      </w:r>
      <w:r>
        <w:t xml:space="preserve"> </w:t>
      </w:r>
      <w:r>
        <w:rPr>
          <w:rFonts w:hint="eastAsia"/>
        </w:rPr>
        <w:t>применение</w:t>
      </w:r>
      <w:r>
        <w:t xml:space="preserve"> </w:t>
      </w:r>
      <w:r>
        <w:rPr>
          <w:rFonts w:hint="eastAsia"/>
        </w:rPr>
        <w:t>знаний</w:t>
      </w:r>
      <w:r>
        <w:t>.</w:t>
      </w:r>
    </w:p>
    <w:p w14:paraId="3EEDDCFA" w14:textId="77777777" w:rsidR="0079707B" w:rsidRDefault="0079707B" w:rsidP="0079707B">
      <w:r>
        <w:rPr>
          <w:rFonts w:hint="eastAsia"/>
        </w:rPr>
        <w:t>Одновременно</w:t>
      </w:r>
      <w:r>
        <w:t xml:space="preserve"> </w:t>
      </w:r>
      <w:r>
        <w:rPr>
          <w:rFonts w:hint="eastAsia"/>
        </w:rPr>
        <w:t>среди</w:t>
      </w:r>
      <w:r>
        <w:t xml:space="preserve"> </w:t>
      </w:r>
      <w:r>
        <w:rPr>
          <w:rFonts w:hint="eastAsia"/>
        </w:rPr>
        <w:t>практиков</w:t>
      </w:r>
      <w:r>
        <w:t xml:space="preserve"> </w:t>
      </w:r>
      <w:r>
        <w:rPr>
          <w:rFonts w:hint="eastAsia"/>
        </w:rPr>
        <w:t>все</w:t>
      </w:r>
      <w:r>
        <w:t xml:space="preserve"> </w:t>
      </w:r>
      <w:r>
        <w:rPr>
          <w:rFonts w:hint="eastAsia"/>
        </w:rPr>
        <w:t>большее</w:t>
      </w:r>
      <w:r>
        <w:t xml:space="preserve"> </w:t>
      </w:r>
      <w:r>
        <w:rPr>
          <w:rFonts w:hint="eastAsia"/>
        </w:rPr>
        <w:t>распространение</w:t>
      </w:r>
      <w:r>
        <w:t xml:space="preserve"> </w:t>
      </w:r>
      <w:r>
        <w:rPr>
          <w:rFonts w:hint="eastAsia"/>
        </w:rPr>
        <w:t>получает</w:t>
      </w:r>
      <w:r>
        <w:t xml:space="preserve"> </w:t>
      </w:r>
      <w:r>
        <w:rPr>
          <w:rFonts w:hint="eastAsia"/>
        </w:rPr>
        <w:t>понимание</w:t>
      </w:r>
      <w:r>
        <w:t xml:space="preserve"> </w:t>
      </w:r>
      <w:r>
        <w:rPr>
          <w:rFonts w:hint="eastAsia"/>
        </w:rPr>
        <w:t>управления</w:t>
      </w:r>
      <w:r>
        <w:t xml:space="preserve"> </w:t>
      </w:r>
      <w:r>
        <w:rPr>
          <w:rFonts w:hint="eastAsia"/>
        </w:rPr>
        <w:t>знаниями</w:t>
      </w:r>
      <w:r>
        <w:t xml:space="preserve"> </w:t>
      </w:r>
      <w:r>
        <w:rPr>
          <w:rFonts w:hint="eastAsia"/>
        </w:rPr>
        <w:t>как</w:t>
      </w:r>
      <w:r>
        <w:t xml:space="preserve"> </w:t>
      </w:r>
      <w:r>
        <w:rPr>
          <w:rFonts w:hint="eastAsia"/>
        </w:rPr>
        <w:t>всеобъемлющей</w:t>
      </w:r>
      <w:r>
        <w:t xml:space="preserve"> </w:t>
      </w:r>
      <w:r>
        <w:rPr>
          <w:rFonts w:hint="eastAsia"/>
        </w:rPr>
        <w:t>стратегии</w:t>
      </w:r>
      <w:r>
        <w:t xml:space="preserve"> </w:t>
      </w:r>
      <w:r>
        <w:rPr>
          <w:rFonts w:hint="eastAsia"/>
        </w:rPr>
        <w:t>компании</w:t>
      </w:r>
      <w:r>
        <w:t xml:space="preserve">, </w:t>
      </w:r>
      <w:r>
        <w:rPr>
          <w:rFonts w:hint="eastAsia"/>
        </w:rPr>
        <w:t>направленной</w:t>
      </w:r>
      <w:r>
        <w:t xml:space="preserve"> </w:t>
      </w:r>
      <w:r>
        <w:rPr>
          <w:rFonts w:hint="eastAsia"/>
        </w:rPr>
        <w:t>на</w:t>
      </w:r>
      <w:r>
        <w:t xml:space="preserve"> </w:t>
      </w:r>
      <w:r>
        <w:rPr>
          <w:rFonts w:hint="eastAsia"/>
        </w:rPr>
        <w:t>организацию</w:t>
      </w:r>
      <w:r>
        <w:t xml:space="preserve"> </w:t>
      </w:r>
      <w:r>
        <w:rPr>
          <w:rFonts w:hint="eastAsia"/>
        </w:rPr>
        <w:t>управленческих</w:t>
      </w:r>
      <w:r>
        <w:t xml:space="preserve"> </w:t>
      </w:r>
      <w:r>
        <w:rPr>
          <w:rFonts w:hint="eastAsia"/>
        </w:rPr>
        <w:t>действий</w:t>
      </w:r>
      <w:r>
        <w:t xml:space="preserve"> </w:t>
      </w:r>
      <w:r>
        <w:rPr>
          <w:rFonts w:hint="eastAsia"/>
        </w:rPr>
        <w:t>на</w:t>
      </w:r>
      <w:r>
        <w:t xml:space="preserve"> </w:t>
      </w:r>
      <w:r>
        <w:rPr>
          <w:rFonts w:hint="eastAsia"/>
        </w:rPr>
        <w:t>базе</w:t>
      </w:r>
      <w:r>
        <w:t xml:space="preserve"> </w:t>
      </w:r>
      <w:r>
        <w:rPr>
          <w:rFonts w:hint="eastAsia"/>
        </w:rPr>
        <w:t>всех</w:t>
      </w:r>
      <w:r>
        <w:t xml:space="preserve"> </w:t>
      </w:r>
      <w:r>
        <w:rPr>
          <w:rFonts w:hint="eastAsia"/>
        </w:rPr>
        <w:t>интеллектуальных</w:t>
      </w:r>
      <w:r>
        <w:t xml:space="preserve"> </w:t>
      </w:r>
      <w:r>
        <w:rPr>
          <w:rFonts w:hint="eastAsia"/>
        </w:rPr>
        <w:t>активов</w:t>
      </w:r>
      <w:r>
        <w:t xml:space="preserve"> </w:t>
      </w:r>
      <w:r>
        <w:rPr>
          <w:rFonts w:hint="eastAsia"/>
        </w:rPr>
        <w:t>организации</w:t>
      </w:r>
      <w:r>
        <w:t xml:space="preserve">. </w:t>
      </w:r>
      <w:r>
        <w:rPr>
          <w:rFonts w:hint="eastAsia"/>
        </w:rPr>
        <w:t>Организации</w:t>
      </w:r>
      <w:r>
        <w:t xml:space="preserve"> </w:t>
      </w:r>
      <w:r>
        <w:rPr>
          <w:rFonts w:hint="eastAsia"/>
        </w:rPr>
        <w:t>начинают</w:t>
      </w:r>
      <w:r>
        <w:t xml:space="preserve"> </w:t>
      </w:r>
      <w:r>
        <w:rPr>
          <w:rFonts w:hint="eastAsia"/>
        </w:rPr>
        <w:t>осознавать</w:t>
      </w:r>
      <w:r>
        <w:t xml:space="preserve">, </w:t>
      </w:r>
      <w:r>
        <w:rPr>
          <w:rFonts w:hint="eastAsia"/>
        </w:rPr>
        <w:t>что</w:t>
      </w:r>
      <w:r>
        <w:t xml:space="preserve"> </w:t>
      </w:r>
      <w:r>
        <w:rPr>
          <w:rFonts w:hint="eastAsia"/>
        </w:rPr>
        <w:t>эффективные</w:t>
      </w:r>
      <w:r>
        <w:t xml:space="preserve"> </w:t>
      </w:r>
      <w:r>
        <w:rPr>
          <w:rFonts w:hint="eastAsia"/>
        </w:rPr>
        <w:t>управленческие</w:t>
      </w:r>
      <w:r>
        <w:t xml:space="preserve"> </w:t>
      </w:r>
      <w:r>
        <w:rPr>
          <w:rFonts w:hint="eastAsia"/>
        </w:rPr>
        <w:t>решения</w:t>
      </w:r>
      <w:r>
        <w:t xml:space="preserve"> </w:t>
      </w:r>
      <w:r>
        <w:rPr>
          <w:rFonts w:hint="eastAsia"/>
        </w:rPr>
        <w:t>на</w:t>
      </w:r>
      <w:r>
        <w:t xml:space="preserve"> </w:t>
      </w:r>
      <w:r>
        <w:rPr>
          <w:rFonts w:hint="eastAsia"/>
        </w:rPr>
        <w:t>основе</w:t>
      </w:r>
      <w:r>
        <w:t xml:space="preserve"> </w:t>
      </w:r>
      <w:r>
        <w:rPr>
          <w:rFonts w:hint="eastAsia"/>
        </w:rPr>
        <w:t>знаний</w:t>
      </w:r>
      <w:r>
        <w:t xml:space="preserve"> </w:t>
      </w:r>
      <w:r>
        <w:rPr>
          <w:rFonts w:hint="eastAsia"/>
        </w:rPr>
        <w:t>возможны</w:t>
      </w:r>
      <w:r>
        <w:t xml:space="preserve"> </w:t>
      </w:r>
      <w:r>
        <w:rPr>
          <w:rFonts w:hint="eastAsia"/>
        </w:rPr>
        <w:t>лишь</w:t>
      </w:r>
      <w:r>
        <w:t xml:space="preserve"> </w:t>
      </w:r>
      <w:r>
        <w:rPr>
          <w:rFonts w:hint="eastAsia"/>
        </w:rPr>
        <w:t>при</w:t>
      </w:r>
      <w:r>
        <w:t xml:space="preserve"> </w:t>
      </w:r>
      <w:r>
        <w:rPr>
          <w:rFonts w:hint="eastAsia"/>
        </w:rPr>
        <w:t>системном</w:t>
      </w:r>
      <w:r>
        <w:t xml:space="preserve"> </w:t>
      </w:r>
      <w:r>
        <w:rPr>
          <w:rFonts w:hint="eastAsia"/>
        </w:rPr>
        <w:t>подходе</w:t>
      </w:r>
      <w:r>
        <w:t xml:space="preserve"> </w:t>
      </w:r>
      <w:r>
        <w:rPr>
          <w:rFonts w:hint="eastAsia"/>
        </w:rPr>
        <w:t>к</w:t>
      </w:r>
      <w:r>
        <w:t xml:space="preserve"> </w:t>
      </w:r>
      <w:r>
        <w:rPr>
          <w:rFonts w:hint="eastAsia"/>
        </w:rPr>
        <w:t>управлению</w:t>
      </w:r>
      <w:r>
        <w:t xml:space="preserve"> </w:t>
      </w:r>
      <w:r>
        <w:rPr>
          <w:rFonts w:hint="eastAsia"/>
        </w:rPr>
        <w:t>знаниями</w:t>
      </w:r>
      <w:r>
        <w:t xml:space="preserve">. </w:t>
      </w:r>
      <w:r>
        <w:rPr>
          <w:rFonts w:hint="eastAsia"/>
        </w:rPr>
        <w:t>Нельзя</w:t>
      </w:r>
      <w:r>
        <w:t xml:space="preserve"> </w:t>
      </w:r>
      <w:r>
        <w:rPr>
          <w:rFonts w:hint="eastAsia"/>
        </w:rPr>
        <w:t>ограничиваться</w:t>
      </w:r>
      <w:r>
        <w:t xml:space="preserve"> </w:t>
      </w:r>
      <w:r>
        <w:rPr>
          <w:rFonts w:hint="eastAsia"/>
        </w:rPr>
        <w:t>частными</w:t>
      </w:r>
      <w:r>
        <w:t xml:space="preserve"> </w:t>
      </w:r>
      <w:r>
        <w:rPr>
          <w:rFonts w:hint="eastAsia"/>
        </w:rPr>
        <w:t>мерами</w:t>
      </w:r>
      <w:r>
        <w:t xml:space="preserve"> </w:t>
      </w:r>
      <w:r>
        <w:rPr>
          <w:rFonts w:hint="eastAsia"/>
        </w:rPr>
        <w:t>по</w:t>
      </w:r>
      <w:r>
        <w:t xml:space="preserve"> </w:t>
      </w:r>
      <w:r>
        <w:rPr>
          <w:rFonts w:hint="eastAsia"/>
        </w:rPr>
        <w:t>совершенствованию</w:t>
      </w:r>
      <w:r>
        <w:t xml:space="preserve"> </w:t>
      </w:r>
      <w:r>
        <w:rPr>
          <w:rFonts w:hint="eastAsia"/>
        </w:rPr>
        <w:t>управления</w:t>
      </w:r>
      <w:r>
        <w:t xml:space="preserve">, </w:t>
      </w:r>
      <w:r>
        <w:rPr>
          <w:rFonts w:hint="eastAsia"/>
        </w:rPr>
        <w:t>требуются</w:t>
      </w:r>
      <w:r>
        <w:t xml:space="preserve"> </w:t>
      </w:r>
      <w:r>
        <w:rPr>
          <w:rFonts w:hint="eastAsia"/>
        </w:rPr>
        <w:t>серьезные</w:t>
      </w:r>
      <w:r>
        <w:t xml:space="preserve"> </w:t>
      </w:r>
      <w:r>
        <w:rPr>
          <w:rFonts w:hint="eastAsia"/>
        </w:rPr>
        <w:t>структурные</w:t>
      </w:r>
      <w:r>
        <w:t xml:space="preserve"> </w:t>
      </w:r>
      <w:r>
        <w:rPr>
          <w:rFonts w:hint="eastAsia"/>
        </w:rPr>
        <w:t>изменения</w:t>
      </w:r>
      <w:r>
        <w:t xml:space="preserve"> </w:t>
      </w:r>
      <w:r>
        <w:rPr>
          <w:rFonts w:hint="eastAsia"/>
        </w:rPr>
        <w:t>качественного</w:t>
      </w:r>
      <w:r>
        <w:t xml:space="preserve"> </w:t>
      </w:r>
      <w:r>
        <w:rPr>
          <w:rFonts w:hint="eastAsia"/>
        </w:rPr>
        <w:t>характера</w:t>
      </w:r>
      <w:r>
        <w:t xml:space="preserve"> </w:t>
      </w:r>
      <w:r>
        <w:rPr>
          <w:rFonts w:hint="eastAsia"/>
        </w:rPr>
        <w:t>в</w:t>
      </w:r>
      <w:r>
        <w:t xml:space="preserve"> </w:t>
      </w:r>
      <w:r>
        <w:rPr>
          <w:rFonts w:hint="eastAsia"/>
        </w:rPr>
        <w:t>самой</w:t>
      </w:r>
      <w:r>
        <w:t xml:space="preserve"> </w:t>
      </w:r>
      <w:r>
        <w:rPr>
          <w:rFonts w:hint="eastAsia"/>
        </w:rPr>
        <w:t>управленческой</w:t>
      </w:r>
      <w:r>
        <w:t xml:space="preserve"> </w:t>
      </w:r>
      <w:r>
        <w:rPr>
          <w:rFonts w:hint="eastAsia"/>
        </w:rPr>
        <w:t>сфере</w:t>
      </w:r>
      <w:r>
        <w:t xml:space="preserve">. </w:t>
      </w:r>
      <w:r>
        <w:rPr>
          <w:rFonts w:hint="eastAsia"/>
        </w:rPr>
        <w:t>В</w:t>
      </w:r>
      <w:r>
        <w:t xml:space="preserve"> </w:t>
      </w:r>
      <w:r>
        <w:rPr>
          <w:rFonts w:hint="eastAsia"/>
        </w:rPr>
        <w:t>этой</w:t>
      </w:r>
      <w:r>
        <w:t xml:space="preserve"> </w:t>
      </w:r>
      <w:r>
        <w:rPr>
          <w:rFonts w:hint="eastAsia"/>
        </w:rPr>
        <w:t>связи</w:t>
      </w:r>
      <w:r>
        <w:t xml:space="preserve"> </w:t>
      </w:r>
      <w:r>
        <w:rPr>
          <w:rFonts w:hint="eastAsia"/>
        </w:rPr>
        <w:t>актуализируется</w:t>
      </w:r>
      <w:r>
        <w:t xml:space="preserve"> </w:t>
      </w:r>
      <w:r>
        <w:rPr>
          <w:rFonts w:hint="eastAsia"/>
        </w:rPr>
        <w:t>потребность</w:t>
      </w:r>
      <w:r>
        <w:t xml:space="preserve"> </w:t>
      </w:r>
      <w:r>
        <w:rPr>
          <w:rFonts w:hint="eastAsia"/>
        </w:rPr>
        <w:t>в</w:t>
      </w:r>
      <w:r>
        <w:t xml:space="preserve"> </w:t>
      </w:r>
      <w:r>
        <w:rPr>
          <w:rFonts w:hint="eastAsia"/>
        </w:rPr>
        <w:t>разработке</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управления</w:t>
      </w:r>
      <w:r>
        <w:t xml:space="preserve"> </w:t>
      </w:r>
      <w:r>
        <w:rPr>
          <w:rFonts w:hint="eastAsia"/>
        </w:rPr>
        <w:t>знаниями</w:t>
      </w:r>
      <w:r>
        <w:t xml:space="preserve"> </w:t>
      </w:r>
      <w:r>
        <w:rPr>
          <w:rFonts w:hint="eastAsia"/>
        </w:rPr>
        <w:t>нового</w:t>
      </w:r>
      <w:r>
        <w:t xml:space="preserve"> </w:t>
      </w:r>
      <w:r>
        <w:rPr>
          <w:rFonts w:hint="eastAsia"/>
        </w:rPr>
        <w:t>управленческого</w:t>
      </w:r>
      <w:r>
        <w:t xml:space="preserve"> </w:t>
      </w:r>
      <w:r>
        <w:rPr>
          <w:rFonts w:hint="eastAsia"/>
        </w:rPr>
        <w:t>механизма</w:t>
      </w:r>
      <w:r>
        <w:t>.</w:t>
      </w:r>
    </w:p>
    <w:p w14:paraId="46433AC9" w14:textId="77777777" w:rsidR="0079707B" w:rsidRDefault="0079707B" w:rsidP="0079707B">
      <w:r>
        <w:rPr>
          <w:rFonts w:hint="eastAsia"/>
        </w:rPr>
        <w:t>В</w:t>
      </w:r>
      <w:r>
        <w:t xml:space="preserve"> </w:t>
      </w:r>
      <w:r>
        <w:rPr>
          <w:rFonts w:hint="eastAsia"/>
        </w:rPr>
        <w:t>качестве</w:t>
      </w:r>
      <w:r>
        <w:t xml:space="preserve"> </w:t>
      </w:r>
      <w:r>
        <w:rPr>
          <w:rFonts w:hint="eastAsia"/>
        </w:rPr>
        <w:t>такого</w:t>
      </w:r>
      <w:r>
        <w:t xml:space="preserve"> </w:t>
      </w:r>
      <w:r>
        <w:rPr>
          <w:rFonts w:hint="eastAsia"/>
        </w:rPr>
        <w:t>практического</w:t>
      </w:r>
      <w:r>
        <w:t xml:space="preserve"> </w:t>
      </w:r>
      <w:r>
        <w:rPr>
          <w:rFonts w:hint="eastAsia"/>
        </w:rPr>
        <w:t>механизма</w:t>
      </w:r>
      <w:r>
        <w:t xml:space="preserve"> </w:t>
      </w:r>
      <w:r>
        <w:rPr>
          <w:rFonts w:hint="eastAsia"/>
        </w:rPr>
        <w:t>управления</w:t>
      </w:r>
      <w:r>
        <w:t xml:space="preserve"> </w:t>
      </w:r>
      <w:r>
        <w:rPr>
          <w:rFonts w:hint="eastAsia"/>
        </w:rPr>
        <w:t>организацией</w:t>
      </w:r>
      <w:r>
        <w:t xml:space="preserve"> </w:t>
      </w:r>
      <w:r>
        <w:rPr>
          <w:rFonts w:hint="eastAsia"/>
        </w:rPr>
        <w:t>в</w:t>
      </w:r>
      <w:r>
        <w:t xml:space="preserve"> </w:t>
      </w:r>
      <w:r>
        <w:rPr>
          <w:rFonts w:hint="eastAsia"/>
        </w:rPr>
        <w:t>условиях</w:t>
      </w:r>
      <w:r>
        <w:t xml:space="preserve"> </w:t>
      </w:r>
      <w:r>
        <w:rPr>
          <w:rFonts w:hint="eastAsia"/>
        </w:rPr>
        <w:t>экономики</w:t>
      </w:r>
      <w:r>
        <w:t xml:space="preserve"> </w:t>
      </w:r>
      <w:r>
        <w:rPr>
          <w:rFonts w:hint="eastAsia"/>
        </w:rPr>
        <w:t>знаний</w:t>
      </w:r>
      <w:r>
        <w:t xml:space="preserve"> </w:t>
      </w:r>
      <w:r>
        <w:rPr>
          <w:rFonts w:hint="eastAsia"/>
        </w:rPr>
        <w:t>может</w:t>
      </w:r>
      <w:r>
        <w:t xml:space="preserve"> </w:t>
      </w:r>
      <w:r>
        <w:rPr>
          <w:rFonts w:hint="eastAsia"/>
        </w:rPr>
        <w:t>выступить</w:t>
      </w:r>
      <w:r>
        <w:t xml:space="preserve"> </w:t>
      </w:r>
      <w:r>
        <w:rPr>
          <w:rFonts w:hint="eastAsia"/>
        </w:rPr>
        <w:t>система</w:t>
      </w:r>
      <w:r>
        <w:t xml:space="preserve"> </w:t>
      </w:r>
      <w:r>
        <w:rPr>
          <w:rFonts w:hint="eastAsia"/>
        </w:rPr>
        <w:t>управления</w:t>
      </w:r>
      <w:r>
        <w:t xml:space="preserve"> </w:t>
      </w:r>
      <w:r>
        <w:rPr>
          <w:rFonts w:hint="eastAsia"/>
        </w:rPr>
        <w:t>знаниями</w:t>
      </w:r>
      <w:r>
        <w:t xml:space="preserve"> </w:t>
      </w:r>
      <w:r>
        <w:rPr>
          <w:rFonts w:hint="eastAsia"/>
        </w:rPr>
        <w:t>организации</w:t>
      </w:r>
      <w:r>
        <w:t xml:space="preserve">. </w:t>
      </w:r>
      <w:r>
        <w:rPr>
          <w:rFonts w:hint="eastAsia"/>
        </w:rPr>
        <w:t>Эта</w:t>
      </w:r>
      <w:r>
        <w:t xml:space="preserve"> </w:t>
      </w:r>
      <w:r>
        <w:rPr>
          <w:rFonts w:hint="eastAsia"/>
        </w:rPr>
        <w:t>система</w:t>
      </w:r>
      <w:r>
        <w:t xml:space="preserve"> </w:t>
      </w:r>
      <w:r>
        <w:rPr>
          <w:rFonts w:hint="eastAsia"/>
        </w:rPr>
        <w:t>интегрирует</w:t>
      </w:r>
      <w:r>
        <w:t xml:space="preserve"> </w:t>
      </w:r>
      <w:r>
        <w:rPr>
          <w:rFonts w:hint="eastAsia"/>
        </w:rPr>
        <w:t>следующие</w:t>
      </w:r>
      <w:r>
        <w:t xml:space="preserve"> </w:t>
      </w:r>
      <w:r>
        <w:rPr>
          <w:rFonts w:hint="eastAsia"/>
        </w:rPr>
        <w:t>основные</w:t>
      </w:r>
      <w:r>
        <w:t xml:space="preserve"> </w:t>
      </w:r>
      <w:r>
        <w:rPr>
          <w:rFonts w:hint="eastAsia"/>
        </w:rPr>
        <w:t>блоки</w:t>
      </w:r>
      <w:r>
        <w:t xml:space="preserve">: </w:t>
      </w:r>
      <w:r>
        <w:rPr>
          <w:rFonts w:hint="eastAsia"/>
        </w:rPr>
        <w:t>стратегический</w:t>
      </w:r>
      <w:r>
        <w:t xml:space="preserve"> </w:t>
      </w:r>
      <w:r>
        <w:rPr>
          <w:rFonts w:hint="eastAsia"/>
        </w:rPr>
        <w:t>контекст</w:t>
      </w:r>
      <w:r>
        <w:t xml:space="preserve">, </w:t>
      </w:r>
      <w:r>
        <w:rPr>
          <w:rFonts w:hint="eastAsia"/>
        </w:rPr>
        <w:t>управление</w:t>
      </w:r>
      <w:r>
        <w:t xml:space="preserve"> </w:t>
      </w:r>
      <w:r>
        <w:rPr>
          <w:rFonts w:hint="eastAsia"/>
        </w:rPr>
        <w:t>существующим</w:t>
      </w:r>
      <w:r>
        <w:t xml:space="preserve"> </w:t>
      </w:r>
      <w:r>
        <w:rPr>
          <w:rFonts w:hint="eastAsia"/>
        </w:rPr>
        <w:t>знанием</w:t>
      </w:r>
      <w:r>
        <w:t xml:space="preserve">, </w:t>
      </w:r>
      <w:r>
        <w:rPr>
          <w:rFonts w:hint="eastAsia"/>
        </w:rPr>
        <w:t>создание</w:t>
      </w:r>
      <w:r>
        <w:t xml:space="preserve"> </w:t>
      </w:r>
      <w:r>
        <w:rPr>
          <w:rFonts w:hint="eastAsia"/>
        </w:rPr>
        <w:t>нового</w:t>
      </w:r>
      <w:r>
        <w:t xml:space="preserve"> </w:t>
      </w:r>
      <w:r>
        <w:rPr>
          <w:rFonts w:hint="eastAsia"/>
        </w:rPr>
        <w:t>знания</w:t>
      </w:r>
      <w:r>
        <w:t xml:space="preserve">, </w:t>
      </w:r>
      <w:r>
        <w:rPr>
          <w:rFonts w:hint="eastAsia"/>
        </w:rPr>
        <w:t>применение</w:t>
      </w:r>
      <w:r>
        <w:t xml:space="preserve"> </w:t>
      </w:r>
      <w:r>
        <w:rPr>
          <w:rFonts w:hint="eastAsia"/>
        </w:rPr>
        <w:t>знаний</w:t>
      </w:r>
      <w:r>
        <w:t xml:space="preserve">, </w:t>
      </w:r>
      <w:r>
        <w:rPr>
          <w:rFonts w:hint="eastAsia"/>
        </w:rPr>
        <w:t>инфраструктурные</w:t>
      </w:r>
      <w:r>
        <w:t xml:space="preserve"> </w:t>
      </w:r>
      <w:r>
        <w:rPr>
          <w:rFonts w:hint="eastAsia"/>
        </w:rPr>
        <w:t>компоненты</w:t>
      </w:r>
      <w:r>
        <w:t xml:space="preserve"> (</w:t>
      </w:r>
      <w:r>
        <w:rPr>
          <w:rFonts w:hint="eastAsia"/>
        </w:rPr>
        <w:t>организационную</w:t>
      </w:r>
      <w:r>
        <w:t xml:space="preserve"> </w:t>
      </w:r>
      <w:r>
        <w:rPr>
          <w:rFonts w:hint="eastAsia"/>
        </w:rPr>
        <w:t>инфраструктуру</w:t>
      </w:r>
      <w:r>
        <w:t xml:space="preserve"> </w:t>
      </w:r>
      <w:r>
        <w:rPr>
          <w:rFonts w:hint="eastAsia"/>
        </w:rPr>
        <w:t>и</w:t>
      </w:r>
      <w:r>
        <w:t xml:space="preserve"> </w:t>
      </w:r>
      <w:r>
        <w:rPr>
          <w:rFonts w:hint="eastAsia"/>
        </w:rPr>
        <w:t>инфраструктуру</w:t>
      </w:r>
      <w:r>
        <w:t xml:space="preserve"> </w:t>
      </w:r>
      <w:r>
        <w:rPr>
          <w:rFonts w:hint="eastAsia"/>
        </w:rPr>
        <w:t>знания</w:t>
      </w:r>
      <w:r>
        <w:t xml:space="preserve">) </w:t>
      </w:r>
      <w:r>
        <w:rPr>
          <w:rFonts w:hint="eastAsia"/>
        </w:rPr>
        <w:t>и</w:t>
      </w:r>
      <w:r>
        <w:t xml:space="preserve"> </w:t>
      </w:r>
      <w:r>
        <w:rPr>
          <w:rFonts w:hint="eastAsia"/>
        </w:rPr>
        <w:t>систему</w:t>
      </w:r>
      <w:r>
        <w:t xml:space="preserve"> </w:t>
      </w:r>
      <w:r>
        <w:rPr>
          <w:rFonts w:hint="eastAsia"/>
        </w:rPr>
        <w:t>оценки</w:t>
      </w:r>
      <w:r>
        <w:t xml:space="preserve"> </w:t>
      </w:r>
      <w:r>
        <w:rPr>
          <w:rFonts w:hint="eastAsia"/>
        </w:rPr>
        <w:t>и</w:t>
      </w:r>
      <w:r>
        <w:t xml:space="preserve"> </w:t>
      </w:r>
      <w:r>
        <w:rPr>
          <w:rFonts w:hint="eastAsia"/>
        </w:rPr>
        <w:t>измерения</w:t>
      </w:r>
      <w:r>
        <w:t xml:space="preserve"> </w:t>
      </w:r>
      <w:r>
        <w:rPr>
          <w:rFonts w:hint="eastAsia"/>
        </w:rPr>
        <w:t>эффективности</w:t>
      </w:r>
      <w:r>
        <w:t xml:space="preserve"> </w:t>
      </w:r>
      <w:r>
        <w:rPr>
          <w:rFonts w:hint="eastAsia"/>
        </w:rPr>
        <w:t>управления</w:t>
      </w:r>
      <w:r>
        <w:t xml:space="preserve"> </w:t>
      </w:r>
      <w:r>
        <w:rPr>
          <w:rFonts w:hint="eastAsia"/>
        </w:rPr>
        <w:t>знаниями</w:t>
      </w:r>
      <w:r>
        <w:t xml:space="preserve">. </w:t>
      </w:r>
      <w:r>
        <w:rPr>
          <w:rFonts w:hint="eastAsia"/>
        </w:rPr>
        <w:t>Конечная</w:t>
      </w:r>
      <w:r>
        <w:t xml:space="preserve"> </w:t>
      </w:r>
      <w:r>
        <w:rPr>
          <w:rFonts w:hint="eastAsia"/>
        </w:rPr>
        <w:t>цель</w:t>
      </w:r>
      <w:r>
        <w:t xml:space="preserve"> </w:t>
      </w:r>
      <w:r>
        <w:rPr>
          <w:rFonts w:hint="eastAsia"/>
        </w:rPr>
        <w:t>данной</w:t>
      </w:r>
      <w:r>
        <w:t xml:space="preserve"> </w:t>
      </w:r>
      <w:r>
        <w:rPr>
          <w:rFonts w:hint="eastAsia"/>
        </w:rPr>
        <w:t>системы</w:t>
      </w:r>
      <w:r>
        <w:t xml:space="preserve"> - </w:t>
      </w:r>
      <w:r>
        <w:rPr>
          <w:rFonts w:hint="eastAsia"/>
        </w:rPr>
        <w:t>это</w:t>
      </w:r>
      <w:r>
        <w:t xml:space="preserve"> </w:t>
      </w:r>
      <w:r>
        <w:rPr>
          <w:rFonts w:hint="eastAsia"/>
        </w:rPr>
        <w:t>способствование</w:t>
      </w:r>
      <w:r>
        <w:t xml:space="preserve"> </w:t>
      </w:r>
      <w:r>
        <w:rPr>
          <w:rFonts w:hint="eastAsia"/>
        </w:rPr>
        <w:t>достижению</w:t>
      </w:r>
      <w:r>
        <w:t xml:space="preserve"> </w:t>
      </w:r>
      <w:r>
        <w:rPr>
          <w:rFonts w:hint="eastAsia"/>
        </w:rPr>
        <w:t>устойчивого</w:t>
      </w:r>
      <w:r>
        <w:t xml:space="preserve"> </w:t>
      </w:r>
      <w:r>
        <w:rPr>
          <w:rFonts w:hint="eastAsia"/>
        </w:rPr>
        <w:t>конкурентного</w:t>
      </w:r>
      <w:r>
        <w:t xml:space="preserve"> </w:t>
      </w:r>
      <w:r>
        <w:rPr>
          <w:rFonts w:hint="eastAsia"/>
        </w:rPr>
        <w:t>положения</w:t>
      </w:r>
      <w:r>
        <w:t xml:space="preserve"> </w:t>
      </w:r>
      <w:r>
        <w:rPr>
          <w:rFonts w:hint="eastAsia"/>
        </w:rPr>
        <w:t>организации</w:t>
      </w:r>
      <w:r>
        <w:t xml:space="preserve"> </w:t>
      </w:r>
      <w:r>
        <w:rPr>
          <w:rFonts w:hint="eastAsia"/>
        </w:rPr>
        <w:t>в</w:t>
      </w:r>
      <w:r>
        <w:t xml:space="preserve"> </w:t>
      </w:r>
      <w:r>
        <w:rPr>
          <w:rFonts w:hint="eastAsia"/>
        </w:rPr>
        <w:t>долгосрочной</w:t>
      </w:r>
      <w:r>
        <w:t xml:space="preserve"> </w:t>
      </w:r>
      <w:r>
        <w:rPr>
          <w:rFonts w:hint="eastAsia"/>
        </w:rPr>
        <w:t>перспективе</w:t>
      </w:r>
      <w:r>
        <w:t xml:space="preserve"> </w:t>
      </w:r>
      <w:r>
        <w:rPr>
          <w:rFonts w:hint="eastAsia"/>
        </w:rPr>
        <w:t>и</w:t>
      </w:r>
      <w:r>
        <w:t xml:space="preserve"> </w:t>
      </w:r>
      <w:r>
        <w:rPr>
          <w:rFonts w:hint="eastAsia"/>
        </w:rPr>
        <w:t>ее</w:t>
      </w:r>
      <w:r>
        <w:t xml:space="preserve"> </w:t>
      </w:r>
      <w:r>
        <w:rPr>
          <w:rFonts w:hint="eastAsia"/>
        </w:rPr>
        <w:t>развитию</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системными</w:t>
      </w:r>
      <w:r>
        <w:t xml:space="preserve"> </w:t>
      </w:r>
      <w:r>
        <w:rPr>
          <w:rFonts w:hint="eastAsia"/>
        </w:rPr>
        <w:t>требованиями</w:t>
      </w:r>
      <w:r>
        <w:t xml:space="preserve"> </w:t>
      </w:r>
      <w:r>
        <w:rPr>
          <w:rFonts w:hint="eastAsia"/>
        </w:rPr>
        <w:t>окружения</w:t>
      </w:r>
      <w:r>
        <w:t xml:space="preserve">. </w:t>
      </w:r>
      <w:r>
        <w:rPr>
          <w:rFonts w:hint="eastAsia"/>
        </w:rPr>
        <w:t>Эффективность</w:t>
      </w:r>
      <w:r>
        <w:t xml:space="preserve"> </w:t>
      </w:r>
      <w:r>
        <w:rPr>
          <w:rFonts w:hint="eastAsia"/>
        </w:rPr>
        <w:t>предлагаемой</w:t>
      </w:r>
      <w:r>
        <w:t xml:space="preserve"> </w:t>
      </w:r>
      <w:r>
        <w:rPr>
          <w:rFonts w:hint="eastAsia"/>
        </w:rPr>
        <w:t>системы</w:t>
      </w:r>
      <w:r>
        <w:t xml:space="preserve"> </w:t>
      </w:r>
      <w:r>
        <w:rPr>
          <w:rFonts w:hint="eastAsia"/>
        </w:rPr>
        <w:t>управления</w:t>
      </w:r>
      <w:r>
        <w:t xml:space="preserve"> </w:t>
      </w:r>
      <w:r>
        <w:rPr>
          <w:rFonts w:hint="eastAsia"/>
        </w:rPr>
        <w:t>знаниями</w:t>
      </w:r>
      <w:r>
        <w:t xml:space="preserve"> </w:t>
      </w:r>
      <w:r>
        <w:rPr>
          <w:rFonts w:hint="eastAsia"/>
        </w:rPr>
        <w:t>зависит</w:t>
      </w:r>
      <w:r>
        <w:t xml:space="preserve"> </w:t>
      </w:r>
      <w:r>
        <w:rPr>
          <w:rFonts w:hint="eastAsia"/>
        </w:rPr>
        <w:t>не</w:t>
      </w:r>
      <w:r>
        <w:t xml:space="preserve"> </w:t>
      </w:r>
      <w:r>
        <w:rPr>
          <w:rFonts w:hint="eastAsia"/>
        </w:rPr>
        <w:t>только</w:t>
      </w:r>
      <w:r>
        <w:t xml:space="preserve"> </w:t>
      </w:r>
      <w:r>
        <w:rPr>
          <w:rFonts w:hint="eastAsia"/>
        </w:rPr>
        <w:t>от</w:t>
      </w:r>
      <w:r>
        <w:t xml:space="preserve"> </w:t>
      </w:r>
      <w:r>
        <w:rPr>
          <w:rFonts w:hint="eastAsia"/>
        </w:rPr>
        <w:t>структурного</w:t>
      </w:r>
      <w:r>
        <w:t xml:space="preserve"> </w:t>
      </w:r>
      <w:r>
        <w:rPr>
          <w:rFonts w:hint="eastAsia"/>
        </w:rPr>
        <w:t>сопряжения</w:t>
      </w:r>
      <w:r>
        <w:t xml:space="preserve"> </w:t>
      </w:r>
      <w:r>
        <w:rPr>
          <w:rFonts w:hint="eastAsia"/>
        </w:rPr>
        <w:t>блоков</w:t>
      </w:r>
      <w:r>
        <w:t xml:space="preserve"> </w:t>
      </w:r>
      <w:r>
        <w:rPr>
          <w:rFonts w:hint="eastAsia"/>
        </w:rPr>
        <w:t>данной</w:t>
      </w:r>
      <w:r>
        <w:t xml:space="preserve"> </w:t>
      </w:r>
      <w:r>
        <w:rPr>
          <w:rFonts w:hint="eastAsia"/>
        </w:rPr>
        <w:t>системы</w:t>
      </w:r>
      <w:r>
        <w:t xml:space="preserve"> </w:t>
      </w:r>
      <w:r>
        <w:rPr>
          <w:rFonts w:hint="eastAsia"/>
        </w:rPr>
        <w:t>между</w:t>
      </w:r>
      <w:r>
        <w:t xml:space="preserve"> </w:t>
      </w:r>
      <w:r>
        <w:rPr>
          <w:rFonts w:hint="eastAsia"/>
        </w:rPr>
        <w:t>собой</w:t>
      </w:r>
      <w:r>
        <w:t xml:space="preserve">, </w:t>
      </w:r>
      <w:r>
        <w:rPr>
          <w:rFonts w:hint="eastAsia"/>
        </w:rPr>
        <w:t>но</w:t>
      </w:r>
      <w:r>
        <w:t xml:space="preserve"> </w:t>
      </w:r>
      <w:r>
        <w:rPr>
          <w:rFonts w:hint="eastAsia"/>
        </w:rPr>
        <w:t>также</w:t>
      </w:r>
      <w:r>
        <w:t xml:space="preserve"> </w:t>
      </w:r>
      <w:r>
        <w:rPr>
          <w:rFonts w:hint="eastAsia"/>
        </w:rPr>
        <w:t>от</w:t>
      </w:r>
      <w:r>
        <w:t xml:space="preserve"> </w:t>
      </w:r>
      <w:r>
        <w:rPr>
          <w:rFonts w:hint="eastAsia"/>
        </w:rPr>
        <w:t>интеграции</w:t>
      </w:r>
      <w:r>
        <w:t xml:space="preserve"> </w:t>
      </w:r>
      <w:r>
        <w:rPr>
          <w:rFonts w:hint="eastAsia"/>
        </w:rPr>
        <w:t>этой</w:t>
      </w:r>
      <w:r>
        <w:t xml:space="preserve"> </w:t>
      </w:r>
      <w:r>
        <w:rPr>
          <w:rFonts w:hint="eastAsia"/>
        </w:rPr>
        <w:t>системы</w:t>
      </w:r>
      <w:r>
        <w:t xml:space="preserve"> </w:t>
      </w:r>
      <w:r>
        <w:rPr>
          <w:rFonts w:hint="eastAsia"/>
        </w:rPr>
        <w:t>в</w:t>
      </w:r>
      <w:r>
        <w:t xml:space="preserve"> </w:t>
      </w:r>
      <w:r>
        <w:rPr>
          <w:rFonts w:hint="eastAsia"/>
        </w:rPr>
        <w:t>организационную</w:t>
      </w:r>
      <w:r>
        <w:t xml:space="preserve"> </w:t>
      </w:r>
      <w:r>
        <w:rPr>
          <w:rFonts w:hint="eastAsia"/>
        </w:rPr>
        <w:t>систему</w:t>
      </w:r>
      <w:r>
        <w:t xml:space="preserve"> </w:t>
      </w:r>
      <w:r>
        <w:rPr>
          <w:rFonts w:hint="eastAsia"/>
        </w:rPr>
        <w:t>управления</w:t>
      </w:r>
      <w:r>
        <w:t xml:space="preserve"> </w:t>
      </w:r>
      <w:r>
        <w:rPr>
          <w:rFonts w:hint="eastAsia"/>
        </w:rPr>
        <w:t>и</w:t>
      </w:r>
      <w:r>
        <w:t xml:space="preserve"> </w:t>
      </w:r>
      <w:r>
        <w:rPr>
          <w:rFonts w:hint="eastAsia"/>
        </w:rPr>
        <w:t>от</w:t>
      </w:r>
      <w:r>
        <w:t xml:space="preserve"> </w:t>
      </w:r>
      <w:r>
        <w:rPr>
          <w:rFonts w:hint="eastAsia"/>
        </w:rPr>
        <w:t>ее</w:t>
      </w:r>
      <w:r>
        <w:t xml:space="preserve"> </w:t>
      </w:r>
      <w:r>
        <w:rPr>
          <w:rFonts w:hint="eastAsia"/>
        </w:rPr>
        <w:t>увязки</w:t>
      </w:r>
      <w:r>
        <w:t xml:space="preserve"> </w:t>
      </w:r>
      <w:r>
        <w:rPr>
          <w:rFonts w:hint="eastAsia"/>
        </w:rPr>
        <w:t>со</w:t>
      </w:r>
      <w:r>
        <w:t xml:space="preserve"> </w:t>
      </w:r>
      <w:r>
        <w:rPr>
          <w:rFonts w:hint="eastAsia"/>
        </w:rPr>
        <w:t>спецификой</w:t>
      </w:r>
      <w:r>
        <w:t xml:space="preserve"> </w:t>
      </w:r>
      <w:r>
        <w:rPr>
          <w:rFonts w:hint="eastAsia"/>
        </w:rPr>
        <w:t>внешнего</w:t>
      </w:r>
      <w:r>
        <w:t xml:space="preserve"> </w:t>
      </w:r>
      <w:r>
        <w:rPr>
          <w:rFonts w:hint="eastAsia"/>
        </w:rPr>
        <w:t>окружения</w:t>
      </w:r>
      <w:r>
        <w:t xml:space="preserve"> </w:t>
      </w:r>
      <w:r>
        <w:rPr>
          <w:rFonts w:hint="eastAsia"/>
        </w:rPr>
        <w:t>организации</w:t>
      </w:r>
      <w:r>
        <w:t>.</w:t>
      </w:r>
    </w:p>
    <w:p w14:paraId="1C33144D" w14:textId="77777777" w:rsidR="0079707B" w:rsidRDefault="0079707B" w:rsidP="0079707B">
      <w:r>
        <w:rPr>
          <w:rFonts w:hint="eastAsia"/>
        </w:rPr>
        <w:t>Таким</w:t>
      </w:r>
      <w:r>
        <w:t xml:space="preserve"> </w:t>
      </w:r>
      <w:r>
        <w:rPr>
          <w:rFonts w:hint="eastAsia"/>
        </w:rPr>
        <w:t>образом</w:t>
      </w:r>
      <w:r>
        <w:t xml:space="preserve">, </w:t>
      </w:r>
      <w:r>
        <w:rPr>
          <w:rFonts w:hint="eastAsia"/>
        </w:rPr>
        <w:t>системность</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знаниями</w:t>
      </w:r>
      <w:r>
        <w:t xml:space="preserve"> </w:t>
      </w:r>
      <w:r>
        <w:rPr>
          <w:rFonts w:hint="eastAsia"/>
        </w:rPr>
        <w:t>должна</w:t>
      </w:r>
      <w:r>
        <w:t xml:space="preserve"> </w:t>
      </w:r>
      <w:r>
        <w:rPr>
          <w:rFonts w:hint="eastAsia"/>
        </w:rPr>
        <w:t>рассматриваться</w:t>
      </w:r>
      <w:r>
        <w:t xml:space="preserve"> </w:t>
      </w:r>
      <w:r>
        <w:rPr>
          <w:rFonts w:hint="eastAsia"/>
        </w:rPr>
        <w:t>по</w:t>
      </w:r>
      <w:r>
        <w:t xml:space="preserve"> </w:t>
      </w:r>
      <w:r>
        <w:rPr>
          <w:rFonts w:hint="eastAsia"/>
        </w:rPr>
        <w:t>таким</w:t>
      </w:r>
      <w:r>
        <w:t xml:space="preserve"> </w:t>
      </w:r>
      <w:r>
        <w:rPr>
          <w:rFonts w:hint="eastAsia"/>
        </w:rPr>
        <w:t>направлениям</w:t>
      </w:r>
      <w:r>
        <w:t>:</w:t>
      </w:r>
    </w:p>
    <w:p w14:paraId="6E9E9B4C" w14:textId="77777777" w:rsidR="0079707B" w:rsidRDefault="0079707B" w:rsidP="0079707B">
      <w:r>
        <w:t>1)</w:t>
      </w:r>
      <w:r>
        <w:tab/>
      </w:r>
      <w:r>
        <w:rPr>
          <w:rFonts w:hint="eastAsia"/>
        </w:rPr>
        <w:t>системность</w:t>
      </w:r>
      <w:r>
        <w:t xml:space="preserve"> </w:t>
      </w:r>
      <w:r>
        <w:rPr>
          <w:rFonts w:hint="eastAsia"/>
        </w:rPr>
        <w:t>самой</w:t>
      </w:r>
      <w:r>
        <w:t xml:space="preserve"> </w:t>
      </w:r>
      <w:r>
        <w:rPr>
          <w:rFonts w:hint="eastAsia"/>
        </w:rPr>
        <w:t>концепции</w:t>
      </w:r>
      <w:r>
        <w:t xml:space="preserve"> </w:t>
      </w:r>
      <w:r>
        <w:rPr>
          <w:rFonts w:hint="eastAsia"/>
        </w:rPr>
        <w:t>управления</w:t>
      </w:r>
      <w:r>
        <w:t xml:space="preserve"> </w:t>
      </w:r>
      <w:r>
        <w:rPr>
          <w:rFonts w:hint="eastAsia"/>
        </w:rPr>
        <w:t>знаниями</w:t>
      </w:r>
      <w:r>
        <w:t>;</w:t>
      </w:r>
    </w:p>
    <w:p w14:paraId="55B89DD5" w14:textId="77777777" w:rsidR="0079707B" w:rsidRDefault="0079707B" w:rsidP="0079707B">
      <w:r>
        <w:t>2)</w:t>
      </w:r>
      <w:r>
        <w:tab/>
      </w:r>
      <w:r>
        <w:rPr>
          <w:rFonts w:hint="eastAsia"/>
        </w:rPr>
        <w:t>создание</w:t>
      </w:r>
      <w:r>
        <w:t xml:space="preserve"> </w:t>
      </w:r>
      <w:r>
        <w:rPr>
          <w:rFonts w:hint="eastAsia"/>
        </w:rPr>
        <w:t>системы</w:t>
      </w:r>
      <w:r>
        <w:t xml:space="preserve"> </w:t>
      </w:r>
      <w:r>
        <w:rPr>
          <w:rFonts w:hint="eastAsia"/>
        </w:rPr>
        <w:t>управления</w:t>
      </w:r>
      <w:r>
        <w:t xml:space="preserve"> </w:t>
      </w:r>
      <w:r>
        <w:rPr>
          <w:rFonts w:hint="eastAsia"/>
        </w:rPr>
        <w:t>знаниями</w:t>
      </w:r>
      <w:r>
        <w:t xml:space="preserve"> </w:t>
      </w:r>
      <w:r>
        <w:rPr>
          <w:rFonts w:hint="eastAsia"/>
        </w:rPr>
        <w:t>организации</w:t>
      </w:r>
      <w:r>
        <w:t>;</w:t>
      </w:r>
    </w:p>
    <w:p w14:paraId="4203DA18" w14:textId="268BCB86" w:rsidR="0079707B" w:rsidRPr="0079707B" w:rsidRDefault="0079707B" w:rsidP="0079707B">
      <w:r>
        <w:t>3)</w:t>
      </w:r>
      <w:r>
        <w:tab/>
      </w:r>
      <w:r>
        <w:rPr>
          <w:rFonts w:hint="eastAsia"/>
        </w:rPr>
        <w:t>системная</w:t>
      </w:r>
      <w:r>
        <w:t xml:space="preserve"> </w:t>
      </w:r>
      <w:r>
        <w:rPr>
          <w:rFonts w:hint="eastAsia"/>
        </w:rPr>
        <w:t>логика</w:t>
      </w:r>
      <w:r>
        <w:t xml:space="preserve"> </w:t>
      </w:r>
      <w:r>
        <w:rPr>
          <w:rFonts w:hint="eastAsia"/>
        </w:rPr>
        <w:t>практического</w:t>
      </w:r>
      <w:r>
        <w:t xml:space="preserve"> </w:t>
      </w:r>
      <w:r>
        <w:rPr>
          <w:rFonts w:hint="eastAsia"/>
        </w:rPr>
        <w:t>применения</w:t>
      </w:r>
      <w:r>
        <w:t xml:space="preserve"> </w:t>
      </w:r>
      <w:r>
        <w:rPr>
          <w:rFonts w:hint="eastAsia"/>
        </w:rPr>
        <w:t>управления</w:t>
      </w:r>
      <w:r>
        <w:t xml:space="preserve"> </w:t>
      </w:r>
      <w:r>
        <w:rPr>
          <w:rFonts w:hint="eastAsia"/>
        </w:rPr>
        <w:t>знаниями</w:t>
      </w:r>
      <w:r>
        <w:t xml:space="preserve"> (</w:t>
      </w:r>
      <w:r>
        <w:rPr>
          <w:rFonts w:hint="eastAsia"/>
        </w:rPr>
        <w:t>реализация</w:t>
      </w:r>
      <w:r>
        <w:t xml:space="preserve"> </w:t>
      </w:r>
      <w:r>
        <w:rPr>
          <w:rFonts w:hint="eastAsia"/>
        </w:rPr>
        <w:t>системы</w:t>
      </w:r>
      <w:r>
        <w:t xml:space="preserve"> </w:t>
      </w:r>
      <w:r>
        <w:rPr>
          <w:rFonts w:hint="eastAsia"/>
        </w:rPr>
        <w:t>УЗ</w:t>
      </w:r>
      <w:r>
        <w:t xml:space="preserve"> </w:t>
      </w:r>
      <w:r>
        <w:rPr>
          <w:rFonts w:hint="eastAsia"/>
        </w:rPr>
        <w:t>на</w:t>
      </w:r>
      <w:r>
        <w:t xml:space="preserve"> </w:t>
      </w:r>
      <w:r>
        <w:rPr>
          <w:rFonts w:hint="eastAsia"/>
        </w:rPr>
        <w:t>организационном</w:t>
      </w:r>
      <w:r>
        <w:t xml:space="preserve">, </w:t>
      </w:r>
      <w:r>
        <w:rPr>
          <w:rFonts w:hint="eastAsia"/>
        </w:rPr>
        <w:t>отраслевом</w:t>
      </w:r>
      <w:r>
        <w:t xml:space="preserve">, </w:t>
      </w:r>
      <w:r>
        <w:rPr>
          <w:rFonts w:hint="eastAsia"/>
        </w:rPr>
        <w:t>национальном</w:t>
      </w:r>
      <w:r>
        <w:t xml:space="preserve"> </w:t>
      </w:r>
      <w:r>
        <w:rPr>
          <w:rFonts w:hint="eastAsia"/>
        </w:rPr>
        <w:t>и</w:t>
      </w:r>
      <w:r>
        <w:t xml:space="preserve"> </w:t>
      </w:r>
      <w:r>
        <w:rPr>
          <w:rFonts w:hint="eastAsia"/>
        </w:rPr>
        <w:t>глобальном</w:t>
      </w:r>
      <w:r>
        <w:lastRenderedPageBreak/>
        <w:t xml:space="preserve"> </w:t>
      </w:r>
      <w:r>
        <w:rPr>
          <w:rFonts w:hint="eastAsia"/>
        </w:rPr>
        <w:t>уровнях</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экономики</w:t>
      </w:r>
      <w:r>
        <w:t xml:space="preserve"> </w:t>
      </w:r>
      <w:r>
        <w:rPr>
          <w:rFonts w:hint="eastAsia"/>
        </w:rPr>
        <w:t>знаний</w:t>
      </w:r>
      <w:r>
        <w:t>).</w:t>
      </w:r>
    </w:p>
    <w:sectPr w:rsidR="0079707B" w:rsidRPr="0079707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5302" w14:textId="77777777" w:rsidR="00E05EF5" w:rsidRPr="008D1934" w:rsidRDefault="00E05EF5">
      <w:pPr>
        <w:spacing w:after="0" w:line="240" w:lineRule="auto"/>
      </w:pPr>
      <w:r w:rsidRPr="008D1934">
        <w:separator/>
      </w:r>
    </w:p>
  </w:endnote>
  <w:endnote w:type="continuationSeparator" w:id="0">
    <w:p w14:paraId="2C2872EF" w14:textId="77777777" w:rsidR="00E05EF5" w:rsidRPr="008D1934" w:rsidRDefault="00E05EF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1186A" w14:textId="77777777" w:rsidR="00E05EF5" w:rsidRPr="008D1934" w:rsidRDefault="00E05EF5"/>
    <w:p w14:paraId="2D327360" w14:textId="77777777" w:rsidR="00E05EF5" w:rsidRPr="008D1934" w:rsidRDefault="00E05EF5"/>
    <w:p w14:paraId="0380EDB0" w14:textId="77777777" w:rsidR="00E05EF5" w:rsidRPr="008D1934" w:rsidRDefault="00E05EF5"/>
    <w:p w14:paraId="042B3B2E" w14:textId="77777777" w:rsidR="00E05EF5" w:rsidRPr="008D1934" w:rsidRDefault="00E05EF5"/>
    <w:p w14:paraId="0989F6B5" w14:textId="77777777" w:rsidR="00E05EF5" w:rsidRPr="008D1934" w:rsidRDefault="00E05EF5"/>
    <w:p w14:paraId="0CCA2A91" w14:textId="77777777" w:rsidR="00E05EF5" w:rsidRPr="008D1934" w:rsidRDefault="00E05EF5"/>
    <w:p w14:paraId="42CFA19E" w14:textId="77777777" w:rsidR="00E05EF5" w:rsidRPr="008D1934" w:rsidRDefault="00E05EF5">
      <w:pPr>
        <w:rPr>
          <w:sz w:val="2"/>
          <w:szCs w:val="2"/>
        </w:rPr>
      </w:pPr>
      <w:r>
        <w:rPr>
          <w:noProof/>
        </w:rPr>
        <mc:AlternateContent>
          <mc:Choice Requires="wps">
            <w:drawing>
              <wp:anchor distT="0" distB="0" distL="63500" distR="63500" simplePos="0" relativeHeight="251660288" behindDoc="1" locked="0" layoutInCell="1" allowOverlap="1" wp14:anchorId="2F725BA3" wp14:editId="513257B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01A04E" w14:textId="77777777" w:rsidR="00E05EF5" w:rsidRPr="008D1934" w:rsidRDefault="00E05E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25BA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01A04E" w14:textId="77777777" w:rsidR="00E05EF5" w:rsidRPr="008D1934" w:rsidRDefault="00E05E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277F2EE" w14:textId="77777777" w:rsidR="00E05EF5" w:rsidRPr="008D1934" w:rsidRDefault="00E05EF5"/>
    <w:p w14:paraId="3EAF67B5" w14:textId="77777777" w:rsidR="00E05EF5" w:rsidRPr="008D1934" w:rsidRDefault="00E05EF5"/>
    <w:p w14:paraId="6A2A5D06" w14:textId="77777777" w:rsidR="00E05EF5" w:rsidRPr="008D1934" w:rsidRDefault="00E05EF5">
      <w:pPr>
        <w:rPr>
          <w:sz w:val="2"/>
          <w:szCs w:val="2"/>
        </w:rPr>
      </w:pPr>
      <w:r>
        <w:rPr>
          <w:noProof/>
        </w:rPr>
        <mc:AlternateContent>
          <mc:Choice Requires="wps">
            <w:drawing>
              <wp:anchor distT="0" distB="0" distL="63500" distR="63500" simplePos="0" relativeHeight="251659264" behindDoc="1" locked="0" layoutInCell="1" allowOverlap="1" wp14:anchorId="135B65EA" wp14:editId="34618D7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8DA3CF" w14:textId="77777777" w:rsidR="00E05EF5" w:rsidRPr="008D1934" w:rsidRDefault="00E05E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B65E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8DA3CF" w14:textId="77777777" w:rsidR="00E05EF5" w:rsidRPr="008D1934" w:rsidRDefault="00E05E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63F99F3" w14:textId="77777777" w:rsidR="00E05EF5" w:rsidRPr="008D1934" w:rsidRDefault="00E05EF5"/>
    <w:p w14:paraId="0101F944" w14:textId="77777777" w:rsidR="00E05EF5" w:rsidRPr="008D1934" w:rsidRDefault="00E05EF5">
      <w:pPr>
        <w:rPr>
          <w:sz w:val="2"/>
          <w:szCs w:val="2"/>
        </w:rPr>
      </w:pPr>
    </w:p>
    <w:p w14:paraId="43C44E17" w14:textId="77777777" w:rsidR="00E05EF5" w:rsidRPr="008D1934" w:rsidRDefault="00E05EF5"/>
    <w:p w14:paraId="5CF49E86" w14:textId="77777777" w:rsidR="00E05EF5" w:rsidRPr="008D1934" w:rsidRDefault="00E05EF5">
      <w:pPr>
        <w:spacing w:after="0" w:line="240" w:lineRule="auto"/>
      </w:pPr>
    </w:p>
  </w:footnote>
  <w:footnote w:type="continuationSeparator" w:id="0">
    <w:p w14:paraId="559EB43F" w14:textId="77777777" w:rsidR="00E05EF5" w:rsidRPr="008D1934" w:rsidRDefault="00E05EF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5EF5"/>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cp:revision>
  <cp:lastPrinted>2024-05-12T14:21:00Z</cp:lastPrinted>
  <dcterms:created xsi:type="dcterms:W3CDTF">2024-05-20T07:52:00Z</dcterms:created>
  <dcterms:modified xsi:type="dcterms:W3CDTF">2024-05-20T12:02:00Z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