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Федеральное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государственное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бюджетное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образовательное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учреждение</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высшего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образования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«Тольяттинский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государственный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университет»</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правах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рукописи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 </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Иоффе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Андрей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Владиславович</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НАУЧНЫЕ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ОСНОВЫ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РАЗРАБОТКИ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ПОВЫШЕННОЙ</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ПРОЧНОСТИ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для</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ПРОИЗВОДСТВА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Специальность</w:t>
      </w:r>
      <w:r w:rsidRPr="00430B9B">
        <w:rPr>
          <w:rFonts w:ascii="Times New Roman" w:eastAsia="Times New Roman" w:hAnsi="Times New Roman" w:cs="Times New Roman"/>
          <w:kern w:val="0"/>
          <w:sz w:val="28"/>
          <w:szCs w:val="28"/>
          <w:lang w:eastAsia="ru-RU"/>
        </w:rPr>
        <w:t xml:space="preserve"> 05.16.09- </w:t>
      </w:r>
      <w:r w:rsidRPr="00430B9B">
        <w:rPr>
          <w:rFonts w:ascii="Times New Roman" w:eastAsia="Times New Roman" w:hAnsi="Times New Roman" w:cs="Times New Roman" w:hint="eastAsia"/>
          <w:kern w:val="0"/>
          <w:sz w:val="28"/>
          <w:szCs w:val="28"/>
          <w:lang w:eastAsia="ru-RU"/>
        </w:rPr>
        <w:t>Материаловедение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машиностроение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Диссертация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соискание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ученой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степени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доктора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технических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наук</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Научный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консультант</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доктор</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физ</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мат</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наук</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профессор</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ВыбойщикМА</w:t>
      </w:r>
      <w:r w:rsidRPr="00430B9B">
        <w:rPr>
          <w:rFonts w:ascii="Times New Roman" w:eastAsia="Times New Roman" w:hAnsi="Times New Roman" w:cs="Times New Roman"/>
          <w:kern w:val="0"/>
          <w:sz w:val="28"/>
          <w:szCs w:val="28"/>
          <w:lang w:eastAsia="ru-RU"/>
        </w:rPr>
        <w:t>.</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Тольятти</w:t>
      </w:r>
      <w:r w:rsidRPr="00430B9B">
        <w:rPr>
          <w:rFonts w:ascii="Times New Roman" w:eastAsia="Times New Roman" w:hAnsi="Times New Roman" w:cs="Times New Roman"/>
          <w:kern w:val="0"/>
          <w:sz w:val="28"/>
          <w:szCs w:val="28"/>
          <w:lang w:eastAsia="ru-RU"/>
        </w:rPr>
        <w:t xml:space="preserve">-2018 </w:t>
      </w:r>
      <w:r w:rsidRPr="00430B9B">
        <w:rPr>
          <w:rFonts w:ascii="Times New Roman" w:eastAsia="Times New Roman" w:hAnsi="Times New Roman" w:cs="Times New Roman" w:hint="eastAsia"/>
          <w:kern w:val="0"/>
          <w:sz w:val="28"/>
          <w:szCs w:val="28"/>
          <w:lang w:eastAsia="ru-RU"/>
        </w:rPr>
        <w:t>г</w:t>
      </w:r>
      <w:r w:rsidRPr="00430B9B">
        <w:rPr>
          <w:rFonts w:ascii="Times New Roman" w:eastAsia="Times New Roman" w:hAnsi="Times New Roman" w:cs="Times New Roman"/>
          <w:kern w:val="0"/>
          <w:sz w:val="28"/>
          <w:szCs w:val="28"/>
          <w:lang w:eastAsia="ru-RU"/>
        </w:rPr>
        <w:t>.</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 </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ОГЛАВЛЕНИЕ</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ВВЕДЕНИЕ</w:t>
      </w:r>
      <w:r w:rsidRPr="00430B9B">
        <w:rPr>
          <w:rFonts w:ascii="Times New Roman" w:eastAsia="Times New Roman" w:hAnsi="Times New Roman" w:cs="Times New Roman"/>
          <w:kern w:val="0"/>
          <w:sz w:val="28"/>
          <w:szCs w:val="28"/>
          <w:lang w:eastAsia="ru-RU"/>
        </w:rPr>
        <w:tab/>
        <w:t>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ОБЪЕКТЫ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МЕТОДЫ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17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Объекты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17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Методы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18</w:t>
      </w:r>
    </w:p>
    <w:p w:rsidR="00430B9B" w:rsidRPr="00430B9B" w:rsidRDefault="00430B9B" w:rsidP="00430B9B">
      <w:pPr>
        <w:rPr>
          <w:rFonts w:ascii="Times New Roman" w:eastAsia="Times New Roman" w:hAnsi="Times New Roman" w:cs="Times New Roman"/>
          <w:kern w:val="0"/>
          <w:sz w:val="28"/>
          <w:szCs w:val="28"/>
          <w:lang w:eastAsia="ru-RU"/>
        </w:rPr>
      </w:pP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1.2.1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Лабораторные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испытания</w:t>
      </w:r>
      <w:r w:rsidRPr="00430B9B">
        <w:rPr>
          <w:rFonts w:ascii="Times New Roman" w:eastAsia="Times New Roman" w:hAnsi="Times New Roman" w:cs="Times New Roman"/>
          <w:kern w:val="0"/>
          <w:sz w:val="28"/>
          <w:szCs w:val="28"/>
          <w:lang w:eastAsia="ru-RU"/>
        </w:rPr>
        <w:tab/>
        <w:t>20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1.2.2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Промысловые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испытания</w:t>
      </w:r>
      <w:r w:rsidRPr="00430B9B">
        <w:rPr>
          <w:rFonts w:ascii="Times New Roman" w:eastAsia="Times New Roman" w:hAnsi="Times New Roman" w:cs="Times New Roman"/>
          <w:kern w:val="0"/>
          <w:sz w:val="28"/>
          <w:szCs w:val="28"/>
          <w:lang w:eastAsia="ru-RU"/>
        </w:rPr>
        <w:tab/>
        <w:t>32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1.2.3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Методы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39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Выводы</w:t>
      </w:r>
      <w:r w:rsidRPr="00430B9B">
        <w:rPr>
          <w:rFonts w:ascii="Times New Roman" w:eastAsia="Times New Roman" w:hAnsi="Times New Roman" w:cs="Times New Roman"/>
          <w:kern w:val="0"/>
          <w:sz w:val="28"/>
          <w:szCs w:val="28"/>
          <w:lang w:eastAsia="ru-RU"/>
        </w:rPr>
        <w:tab/>
        <w:t>46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ОБЕСПЕЧЕНИЕ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СЕРОВОДОРОДОСОДЕРЖАЩИХ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47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lastRenderedPageBreak/>
        <w:t>2.1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Коррозионно</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механическое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разрушение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H2S-</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Состояние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вопроса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методы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решения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задачи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47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2.1.1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Наводороживание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нахождение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водорода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сталях</w:t>
      </w:r>
      <w:r w:rsidRPr="00430B9B">
        <w:rPr>
          <w:rFonts w:ascii="Times New Roman" w:eastAsia="Times New Roman" w:hAnsi="Times New Roman" w:cs="Times New Roman"/>
          <w:kern w:val="0"/>
          <w:sz w:val="28"/>
          <w:szCs w:val="28"/>
          <w:lang w:eastAsia="ru-RU"/>
        </w:rPr>
        <w:tab/>
        <w:t>47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2.1.2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Изменение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наводороживании</w:t>
      </w:r>
      <w:r w:rsidRPr="00430B9B">
        <w:rPr>
          <w:rFonts w:ascii="Times New Roman" w:eastAsia="Times New Roman" w:hAnsi="Times New Roman" w:cs="Times New Roman"/>
          <w:kern w:val="0"/>
          <w:sz w:val="28"/>
          <w:szCs w:val="28"/>
          <w:lang w:eastAsia="ru-RU"/>
        </w:rPr>
        <w:tab/>
        <w:t>52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2.1.3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Механизмы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модели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развития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водородного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разрушения</w:t>
      </w:r>
      <w:r w:rsidRPr="00430B9B">
        <w:rPr>
          <w:rFonts w:ascii="Times New Roman" w:eastAsia="Times New Roman" w:hAnsi="Times New Roman" w:cs="Times New Roman"/>
          <w:kern w:val="0"/>
          <w:sz w:val="28"/>
          <w:szCs w:val="28"/>
          <w:lang w:eastAsia="ru-RU"/>
        </w:rPr>
        <w:tab/>
        <w:t>54</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2.1.4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микроструктура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состав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развитие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растрескивания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H2S - </w:t>
      </w: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56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2.1.5</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вида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количества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распределения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формы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металлических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включений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зарождение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развития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водородного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растрескивания</w:t>
      </w:r>
      <w:r w:rsidRPr="00430B9B">
        <w:rPr>
          <w:rFonts w:ascii="Times New Roman" w:eastAsia="Times New Roman" w:hAnsi="Times New Roman" w:cs="Times New Roman"/>
          <w:kern w:val="0"/>
          <w:sz w:val="28"/>
          <w:szCs w:val="28"/>
          <w:lang w:eastAsia="ru-RU"/>
        </w:rPr>
        <w:tab/>
        <w:t>61</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Модифицирование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производстве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ab/>
        <w:t>62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2.2.1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модифицирования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РЗМ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ab/>
        <w:t>63</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2.2.2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комплексного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РЗМ</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силикокальций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модифицирования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ab/>
        <w:t>67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сульфидных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включений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микролегирования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ванадием</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зарождение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развитие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водородной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повреждаемости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H2S-</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 </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з</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70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Объекты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методики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исследования</w:t>
      </w:r>
      <w:r w:rsidRPr="00430B9B">
        <w:rPr>
          <w:rFonts w:ascii="Times New Roman" w:eastAsia="Times New Roman" w:hAnsi="Times New Roman" w:cs="Times New Roman"/>
          <w:kern w:val="0"/>
          <w:sz w:val="28"/>
          <w:szCs w:val="28"/>
          <w:lang w:eastAsia="ru-RU"/>
        </w:rPr>
        <w:tab/>
        <w:t>70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количества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геометрии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сульфидов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повреждаемость</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НгБ</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75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микролегирования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ванадием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повреждаемость</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НгБ</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80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Повреждаемость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округлыми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оксисульфидными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включениями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сероводородсодержащих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81</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2.3.5</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Сравнение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процессов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развития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повреждаемости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лабораторном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моделировании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СКРН</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эксплуатации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lastRenderedPageBreak/>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содержанием</w:t>
      </w:r>
      <w:r w:rsidRPr="00430B9B">
        <w:rPr>
          <w:rFonts w:ascii="Times New Roman" w:eastAsia="Times New Roman" w:hAnsi="Times New Roman" w:cs="Times New Roman"/>
          <w:kern w:val="0"/>
          <w:sz w:val="28"/>
          <w:szCs w:val="28"/>
          <w:lang w:eastAsia="ru-RU"/>
        </w:rPr>
        <w:t xml:space="preserve"> H2S</w:t>
      </w:r>
      <w:r w:rsidRPr="00430B9B">
        <w:rPr>
          <w:rFonts w:ascii="Times New Roman" w:eastAsia="Times New Roman" w:hAnsi="Times New Roman" w:cs="Times New Roman"/>
          <w:kern w:val="0"/>
          <w:sz w:val="28"/>
          <w:szCs w:val="28"/>
          <w:lang w:eastAsia="ru-RU"/>
        </w:rPr>
        <w:tab/>
        <w:t>88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Разработка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стойкостью</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насыщенных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2.4.1 </w:t>
      </w:r>
      <w:r w:rsidRPr="00430B9B">
        <w:rPr>
          <w:rFonts w:ascii="Times New Roman" w:eastAsia="Times New Roman" w:hAnsi="Times New Roman" w:cs="Times New Roman" w:hint="eastAsia"/>
          <w:kern w:val="0"/>
          <w:sz w:val="28"/>
          <w:szCs w:val="28"/>
          <w:lang w:eastAsia="ru-RU"/>
        </w:rPr>
        <w:t>Технология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термической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обработки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из</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13</w:t>
      </w:r>
      <w:r w:rsidRPr="00430B9B">
        <w:rPr>
          <w:rFonts w:ascii="Times New Roman" w:eastAsia="Times New Roman" w:hAnsi="Times New Roman" w:cs="Times New Roman" w:hint="eastAsia"/>
          <w:kern w:val="0"/>
          <w:sz w:val="28"/>
          <w:szCs w:val="28"/>
          <w:lang w:eastAsia="ru-RU"/>
        </w:rPr>
        <w:t>ХФА</w:t>
      </w:r>
      <w:r w:rsidRPr="00430B9B">
        <w:rPr>
          <w:rFonts w:ascii="Times New Roman" w:eastAsia="Times New Roman" w:hAnsi="Times New Roman" w:cs="Times New Roman"/>
          <w:kern w:val="0"/>
          <w:sz w:val="28"/>
          <w:szCs w:val="28"/>
          <w:lang w:eastAsia="ru-RU"/>
        </w:rPr>
        <w:tab/>
        <w:t>99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2.5</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комплексного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модифицирования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РЗМ</w:t>
      </w:r>
      <w:r w:rsidRPr="00430B9B">
        <w:rPr>
          <w:rFonts w:ascii="Times New Roman" w:eastAsia="Times New Roman" w:hAnsi="Times New Roman" w:cs="Times New Roman"/>
          <w:kern w:val="0"/>
          <w:sz w:val="28"/>
          <w:szCs w:val="28"/>
          <w:lang w:eastAsia="ru-RU"/>
        </w:rPr>
        <w:t xml:space="preserve"> + </w:t>
      </w:r>
      <w:r w:rsidRPr="00430B9B">
        <w:rPr>
          <w:rFonts w:ascii="Times New Roman" w:eastAsia="Times New Roman" w:hAnsi="Times New Roman" w:cs="Times New Roman" w:hint="eastAsia"/>
          <w:kern w:val="0"/>
          <w:sz w:val="28"/>
          <w:szCs w:val="28"/>
          <w:lang w:eastAsia="ru-RU"/>
        </w:rPr>
        <w:t>кальций</w:t>
      </w:r>
      <w:r w:rsidRPr="00430B9B">
        <w:rPr>
          <w:rFonts w:ascii="Times New Roman" w:eastAsia="Times New Roman" w:hAnsi="Times New Roman" w:cs="Times New Roman"/>
          <w:kern w:val="0"/>
          <w:sz w:val="28"/>
          <w:szCs w:val="28"/>
          <w:lang w:eastAsia="ru-RU"/>
        </w:rPr>
        <w:t>)</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13</w:t>
      </w:r>
      <w:r w:rsidRPr="00430B9B">
        <w:rPr>
          <w:rFonts w:ascii="Times New Roman" w:eastAsia="Times New Roman" w:hAnsi="Times New Roman" w:cs="Times New Roman" w:hint="eastAsia"/>
          <w:kern w:val="0"/>
          <w:sz w:val="28"/>
          <w:szCs w:val="28"/>
          <w:lang w:eastAsia="ru-RU"/>
        </w:rPr>
        <w:t>ХФА</w:t>
      </w:r>
      <w:r w:rsidRPr="00430B9B">
        <w:rPr>
          <w:rFonts w:ascii="Times New Roman" w:eastAsia="Times New Roman" w:hAnsi="Times New Roman" w:cs="Times New Roman"/>
          <w:kern w:val="0"/>
          <w:sz w:val="28"/>
          <w:szCs w:val="28"/>
          <w:lang w:eastAsia="ru-RU"/>
        </w:rPr>
        <w:tab/>
        <w:t>113</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2.5.1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модифицирования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РЗМ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изменение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ab/>
        <w:t>116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2.5.2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модифицирования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РЗМ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13</w:t>
      </w:r>
      <w:r w:rsidRPr="00430B9B">
        <w:rPr>
          <w:rFonts w:ascii="Times New Roman" w:eastAsia="Times New Roman" w:hAnsi="Times New Roman" w:cs="Times New Roman" w:hint="eastAsia"/>
          <w:kern w:val="0"/>
          <w:sz w:val="28"/>
          <w:szCs w:val="28"/>
          <w:lang w:eastAsia="ru-RU"/>
        </w:rPr>
        <w:t>ХФА</w:t>
      </w:r>
      <w:r w:rsidRPr="00430B9B">
        <w:rPr>
          <w:rFonts w:ascii="Times New Roman" w:eastAsia="Times New Roman" w:hAnsi="Times New Roman" w:cs="Times New Roman"/>
          <w:kern w:val="0"/>
          <w:sz w:val="28"/>
          <w:szCs w:val="28"/>
          <w:lang w:eastAsia="ru-RU"/>
        </w:rPr>
        <w:tab/>
        <w:t>118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Выводы</w:t>
      </w:r>
      <w:r w:rsidRPr="00430B9B">
        <w:rPr>
          <w:rFonts w:ascii="Times New Roman" w:eastAsia="Times New Roman" w:hAnsi="Times New Roman" w:cs="Times New Roman"/>
          <w:kern w:val="0"/>
          <w:sz w:val="28"/>
          <w:szCs w:val="28"/>
          <w:lang w:eastAsia="ru-RU"/>
        </w:rPr>
        <w:tab/>
        <w:t>120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3 </w:t>
      </w:r>
      <w:r w:rsidRPr="00430B9B">
        <w:rPr>
          <w:rFonts w:ascii="Times New Roman" w:eastAsia="Times New Roman" w:hAnsi="Times New Roman" w:cs="Times New Roman" w:hint="eastAsia"/>
          <w:kern w:val="0"/>
          <w:sz w:val="28"/>
          <w:szCs w:val="28"/>
          <w:lang w:eastAsia="ru-RU"/>
        </w:rPr>
        <w:t>ОБЕСПЕЧЕНИЕ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УГЛЕКИСЛОТНОЙ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КОРРОЗИИ</w:t>
      </w:r>
      <w:r w:rsidRPr="00430B9B">
        <w:rPr>
          <w:rFonts w:ascii="Times New Roman" w:eastAsia="Times New Roman" w:hAnsi="Times New Roman" w:cs="Times New Roman"/>
          <w:kern w:val="0"/>
          <w:sz w:val="28"/>
          <w:szCs w:val="28"/>
          <w:lang w:eastAsia="ru-RU"/>
        </w:rPr>
        <w:tab/>
        <w:t>123</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Коррозионно</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механическое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разрушение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оборудования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02 -</w:t>
      </w: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Состояние</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вопроса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методы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решения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задачи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123</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3.1.1 </w:t>
      </w:r>
      <w:r w:rsidRPr="00430B9B">
        <w:rPr>
          <w:rFonts w:ascii="Times New Roman" w:eastAsia="Times New Roman" w:hAnsi="Times New Roman" w:cs="Times New Roman" w:hint="eastAsia"/>
          <w:kern w:val="0"/>
          <w:sz w:val="28"/>
          <w:szCs w:val="28"/>
          <w:lang w:eastAsia="ru-RU"/>
        </w:rPr>
        <w:t>Факторы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определяющие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интенсивность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углекислотной</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коррозии</w:t>
      </w:r>
      <w:r w:rsidRPr="00430B9B">
        <w:rPr>
          <w:rFonts w:ascii="Times New Roman" w:eastAsia="Times New Roman" w:hAnsi="Times New Roman" w:cs="Times New Roman"/>
          <w:kern w:val="0"/>
          <w:sz w:val="28"/>
          <w:szCs w:val="28"/>
          <w:lang w:eastAsia="ru-RU"/>
        </w:rPr>
        <w:tab/>
        <w:t>125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состава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 </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углекислотной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коррозии</w:t>
      </w:r>
      <w:r w:rsidRPr="00430B9B">
        <w:rPr>
          <w:rFonts w:ascii="Times New Roman" w:eastAsia="Times New Roman" w:hAnsi="Times New Roman" w:cs="Times New Roman"/>
          <w:kern w:val="0"/>
          <w:sz w:val="28"/>
          <w:szCs w:val="28"/>
          <w:lang w:eastAsia="ru-RU"/>
        </w:rPr>
        <w:tab/>
        <w:t>139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Термообработка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исследуемых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ab/>
        <w:t>139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Процессы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продукты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02 - </w:t>
      </w:r>
      <w:r w:rsidRPr="00430B9B">
        <w:rPr>
          <w:rFonts w:ascii="Times New Roman" w:eastAsia="Times New Roman" w:hAnsi="Times New Roman" w:cs="Times New Roman" w:hint="eastAsia"/>
          <w:kern w:val="0"/>
          <w:sz w:val="28"/>
          <w:szCs w:val="28"/>
          <w:lang w:eastAsia="ru-RU"/>
        </w:rPr>
        <w:t>коррозии</w:t>
      </w:r>
      <w:r w:rsidRPr="00430B9B">
        <w:rPr>
          <w:rFonts w:ascii="Times New Roman" w:eastAsia="Times New Roman" w:hAnsi="Times New Roman" w:cs="Times New Roman"/>
          <w:kern w:val="0"/>
          <w:sz w:val="28"/>
          <w:szCs w:val="28"/>
          <w:lang w:eastAsia="ru-RU"/>
        </w:rPr>
        <w:tab/>
        <w:t>145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неметаллических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включений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зарождение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интенсивность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углекислотной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коррозии</w:t>
      </w:r>
      <w:r w:rsidRPr="00430B9B">
        <w:rPr>
          <w:rFonts w:ascii="Times New Roman" w:eastAsia="Times New Roman" w:hAnsi="Times New Roman" w:cs="Times New Roman"/>
          <w:kern w:val="0"/>
          <w:sz w:val="28"/>
          <w:szCs w:val="28"/>
          <w:lang w:eastAsia="ru-RU"/>
        </w:rPr>
        <w:tab/>
        <w:t>155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Стойкость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СКРН</w:t>
      </w:r>
      <w:r w:rsidRPr="00430B9B">
        <w:rPr>
          <w:rFonts w:ascii="Times New Roman" w:eastAsia="Times New Roman" w:hAnsi="Times New Roman" w:cs="Times New Roman"/>
          <w:kern w:val="0"/>
          <w:sz w:val="28"/>
          <w:szCs w:val="28"/>
          <w:lang w:eastAsia="ru-RU"/>
        </w:rPr>
        <w:tab/>
        <w:t>159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3.2.5</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Выбор</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состава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базовой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ab/>
        <w:t>159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lastRenderedPageBreak/>
        <w:t xml:space="preserve">3.3 </w:t>
      </w:r>
      <w:r w:rsidRPr="00430B9B">
        <w:rPr>
          <w:rFonts w:ascii="Times New Roman" w:eastAsia="Times New Roman" w:hAnsi="Times New Roman" w:cs="Times New Roman" w:hint="eastAsia"/>
          <w:kern w:val="0"/>
          <w:sz w:val="28"/>
          <w:szCs w:val="28"/>
          <w:lang w:eastAsia="ru-RU"/>
        </w:rPr>
        <w:t>Связь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структурного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состояния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коррозионными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свойствами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15</w:t>
      </w:r>
      <w:r w:rsidRPr="00430B9B">
        <w:rPr>
          <w:rFonts w:ascii="Times New Roman" w:eastAsia="Times New Roman" w:hAnsi="Times New Roman" w:cs="Times New Roman" w:hint="eastAsia"/>
          <w:kern w:val="0"/>
          <w:sz w:val="28"/>
          <w:szCs w:val="28"/>
          <w:lang w:eastAsia="ru-RU"/>
        </w:rPr>
        <w:t>Х</w:t>
      </w:r>
      <w:r w:rsidRPr="00430B9B">
        <w:rPr>
          <w:rFonts w:ascii="Times New Roman" w:eastAsia="Times New Roman" w:hAnsi="Times New Roman" w:cs="Times New Roman"/>
          <w:kern w:val="0"/>
          <w:sz w:val="28"/>
          <w:szCs w:val="28"/>
          <w:lang w:eastAsia="ru-RU"/>
        </w:rPr>
        <w:t>5</w:t>
      </w:r>
      <w:r w:rsidRPr="00430B9B">
        <w:rPr>
          <w:rFonts w:ascii="Times New Roman" w:eastAsia="Times New Roman" w:hAnsi="Times New Roman" w:cs="Times New Roman" w:hint="eastAsia"/>
          <w:kern w:val="0"/>
          <w:sz w:val="28"/>
          <w:szCs w:val="28"/>
          <w:lang w:eastAsia="ru-RU"/>
        </w:rPr>
        <w:t>М</w:t>
      </w:r>
      <w:r w:rsidRPr="00430B9B">
        <w:rPr>
          <w:rFonts w:ascii="Times New Roman" w:eastAsia="Times New Roman" w:hAnsi="Times New Roman" w:cs="Times New Roman"/>
          <w:kern w:val="0"/>
          <w:sz w:val="28"/>
          <w:szCs w:val="28"/>
          <w:lang w:eastAsia="ru-RU"/>
        </w:rPr>
        <w:tab/>
        <w:t>161</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3.3.1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Фазовые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превращения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15</w:t>
      </w:r>
      <w:r w:rsidRPr="00430B9B">
        <w:rPr>
          <w:rFonts w:ascii="Times New Roman" w:eastAsia="Times New Roman" w:hAnsi="Times New Roman" w:cs="Times New Roman" w:hint="eastAsia"/>
          <w:kern w:val="0"/>
          <w:sz w:val="28"/>
          <w:szCs w:val="28"/>
          <w:lang w:eastAsia="ru-RU"/>
        </w:rPr>
        <w:t>Х</w:t>
      </w:r>
      <w:r w:rsidRPr="00430B9B">
        <w:rPr>
          <w:rFonts w:ascii="Times New Roman" w:eastAsia="Times New Roman" w:hAnsi="Times New Roman" w:cs="Times New Roman"/>
          <w:kern w:val="0"/>
          <w:sz w:val="28"/>
          <w:szCs w:val="28"/>
          <w:lang w:eastAsia="ru-RU"/>
        </w:rPr>
        <w:t>5</w:t>
      </w:r>
      <w:r w:rsidRPr="00430B9B">
        <w:rPr>
          <w:rFonts w:ascii="Times New Roman" w:eastAsia="Times New Roman" w:hAnsi="Times New Roman" w:cs="Times New Roman" w:hint="eastAsia"/>
          <w:kern w:val="0"/>
          <w:sz w:val="28"/>
          <w:szCs w:val="28"/>
          <w:lang w:eastAsia="ru-RU"/>
        </w:rPr>
        <w:t>М</w:t>
      </w:r>
      <w:r w:rsidRPr="00430B9B">
        <w:rPr>
          <w:rFonts w:ascii="Times New Roman" w:eastAsia="Times New Roman" w:hAnsi="Times New Roman" w:cs="Times New Roman"/>
          <w:kern w:val="0"/>
          <w:sz w:val="28"/>
          <w:szCs w:val="28"/>
          <w:lang w:eastAsia="ru-RU"/>
        </w:rPr>
        <w:tab/>
        <w:t>162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3.3.2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термической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обработки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176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3.3.3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термической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обработки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178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Выводы</w:t>
      </w:r>
      <w:r w:rsidRPr="00430B9B">
        <w:rPr>
          <w:rFonts w:ascii="Times New Roman" w:eastAsia="Times New Roman" w:hAnsi="Times New Roman" w:cs="Times New Roman"/>
          <w:kern w:val="0"/>
          <w:sz w:val="28"/>
          <w:szCs w:val="28"/>
          <w:lang w:eastAsia="ru-RU"/>
        </w:rPr>
        <w:tab/>
        <w:t>180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4 </w:t>
      </w:r>
      <w:r w:rsidRPr="00430B9B">
        <w:rPr>
          <w:rFonts w:ascii="Times New Roman" w:eastAsia="Times New Roman" w:hAnsi="Times New Roman" w:cs="Times New Roman" w:hint="eastAsia"/>
          <w:kern w:val="0"/>
          <w:sz w:val="28"/>
          <w:szCs w:val="28"/>
          <w:lang w:eastAsia="ru-RU"/>
        </w:rPr>
        <w:t>РАЗРАБОТКА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ПОВЫШЕННОЙ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КОРРОЗИОННОЙ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182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Анализ</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состояния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вопроса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задачи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исследований</w:t>
      </w:r>
      <w:r w:rsidRPr="00430B9B">
        <w:rPr>
          <w:rFonts w:ascii="Times New Roman" w:eastAsia="Times New Roman" w:hAnsi="Times New Roman" w:cs="Times New Roman"/>
          <w:kern w:val="0"/>
          <w:sz w:val="28"/>
          <w:szCs w:val="28"/>
          <w:lang w:eastAsia="ru-RU"/>
        </w:rPr>
        <w:tab/>
        <w:t>182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Получение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уровнем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пластических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ab/>
        <w:t>184</w:t>
      </w:r>
    </w:p>
    <w:p w:rsidR="00430B9B" w:rsidRPr="00430B9B" w:rsidRDefault="00430B9B" w:rsidP="00430B9B">
      <w:pPr>
        <w:rPr>
          <w:rFonts w:ascii="Times New Roman" w:eastAsia="Times New Roman" w:hAnsi="Times New Roman" w:cs="Times New Roman"/>
          <w:kern w:val="0"/>
          <w:sz w:val="28"/>
          <w:szCs w:val="28"/>
          <w:lang w:eastAsia="ru-RU"/>
        </w:rPr>
      </w:pP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4.2.1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примесей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механические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ab/>
        <w:t>184</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4.2.2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ликвационной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неоднородности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состава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строения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заготовок</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готовых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ab/>
        <w:t>187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4.2.3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Структурное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обеспечение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сочетания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пластических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ab/>
        <w:t>190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Обеспечение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агрессивных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208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4.3.1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H2S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коррозионную</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повреждаемость</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02-</w:t>
      </w:r>
      <w:r w:rsidRPr="00430B9B">
        <w:rPr>
          <w:rFonts w:ascii="Times New Roman" w:eastAsia="Times New Roman" w:hAnsi="Times New Roman" w:cs="Times New Roman" w:hint="eastAsia"/>
          <w:kern w:val="0"/>
          <w:sz w:val="28"/>
          <w:szCs w:val="28"/>
          <w:lang w:eastAsia="ru-RU"/>
        </w:rPr>
        <w:t>содержащих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209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4.3.2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Влияние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02 </w:t>
      </w:r>
      <w:r w:rsidRPr="00430B9B">
        <w:rPr>
          <w:rFonts w:ascii="Times New Roman" w:eastAsia="Times New Roman" w:hAnsi="Times New Roman" w:cs="Times New Roman" w:hint="eastAsia"/>
          <w:kern w:val="0"/>
          <w:sz w:val="28"/>
          <w:szCs w:val="28"/>
          <w:lang w:eastAsia="ru-RU"/>
        </w:rPr>
        <w:t>на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водородное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охрупчивание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сульфидное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растрескивание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под</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напряжением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H2S-</w:t>
      </w:r>
      <w:r w:rsidRPr="00430B9B">
        <w:rPr>
          <w:rFonts w:ascii="Times New Roman" w:eastAsia="Times New Roman" w:hAnsi="Times New Roman" w:cs="Times New Roman" w:hint="eastAsia"/>
          <w:kern w:val="0"/>
          <w:sz w:val="28"/>
          <w:szCs w:val="28"/>
          <w:lang w:eastAsia="ru-RU"/>
        </w:rPr>
        <w:t>содержащих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 </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211</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4.3.3 </w:t>
      </w:r>
      <w:r w:rsidRPr="00430B9B">
        <w:rPr>
          <w:rFonts w:ascii="Times New Roman" w:eastAsia="Times New Roman" w:hAnsi="Times New Roman" w:cs="Times New Roman" w:hint="eastAsia"/>
          <w:kern w:val="0"/>
          <w:sz w:val="28"/>
          <w:szCs w:val="28"/>
          <w:lang w:eastAsia="ru-RU"/>
        </w:rPr>
        <w:t>Бактериальная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нефтегазопроводных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систем</w:t>
      </w:r>
      <w:r w:rsidRPr="00430B9B">
        <w:rPr>
          <w:rFonts w:ascii="Times New Roman" w:eastAsia="Times New Roman" w:hAnsi="Times New Roman" w:cs="Times New Roman"/>
          <w:kern w:val="0"/>
          <w:sz w:val="28"/>
          <w:szCs w:val="28"/>
          <w:lang w:eastAsia="ru-RU"/>
        </w:rPr>
        <w:tab/>
        <w:t>212</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 xml:space="preserve">4.4 </w:t>
      </w:r>
      <w:r w:rsidRPr="00430B9B">
        <w:rPr>
          <w:rFonts w:ascii="Times New Roman" w:eastAsia="Times New Roman" w:hAnsi="Times New Roman" w:cs="Times New Roman" w:hint="eastAsia"/>
          <w:kern w:val="0"/>
          <w:sz w:val="28"/>
          <w:szCs w:val="28"/>
          <w:lang w:eastAsia="ru-RU"/>
        </w:rPr>
        <w:t>Разработка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повышенной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коррозионной</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lastRenderedPageBreak/>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содержанием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02</w:t>
      </w:r>
      <w:r w:rsidRPr="00430B9B">
        <w:rPr>
          <w:rFonts w:ascii="Times New Roman" w:eastAsia="Times New Roman" w:hAnsi="Times New Roman" w:cs="Times New Roman"/>
          <w:kern w:val="0"/>
          <w:sz w:val="28"/>
          <w:szCs w:val="28"/>
          <w:lang w:eastAsia="ru-RU"/>
        </w:rPr>
        <w:tab/>
        <w:t>216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Выбор</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состава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ab/>
        <w:t>216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Формирование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структуры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15</w:t>
      </w:r>
      <w:r w:rsidRPr="00430B9B">
        <w:rPr>
          <w:rFonts w:ascii="Times New Roman" w:eastAsia="Times New Roman" w:hAnsi="Times New Roman" w:cs="Times New Roman" w:hint="eastAsia"/>
          <w:kern w:val="0"/>
          <w:sz w:val="28"/>
          <w:szCs w:val="28"/>
          <w:lang w:eastAsia="ru-RU"/>
        </w:rPr>
        <w:t>Х</w:t>
      </w:r>
      <w:r w:rsidRPr="00430B9B">
        <w:rPr>
          <w:rFonts w:ascii="Times New Roman" w:eastAsia="Times New Roman" w:hAnsi="Times New Roman" w:cs="Times New Roman"/>
          <w:kern w:val="0"/>
          <w:sz w:val="28"/>
          <w:szCs w:val="28"/>
          <w:lang w:eastAsia="ru-RU"/>
        </w:rPr>
        <w:t>5</w:t>
      </w:r>
      <w:r w:rsidRPr="00430B9B">
        <w:rPr>
          <w:rFonts w:ascii="Times New Roman" w:eastAsia="Times New Roman" w:hAnsi="Times New Roman" w:cs="Times New Roman" w:hint="eastAsia"/>
          <w:kern w:val="0"/>
          <w:sz w:val="28"/>
          <w:szCs w:val="28"/>
          <w:lang w:eastAsia="ru-RU"/>
        </w:rPr>
        <w:t>МФБЧ</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термообработке</w:t>
      </w:r>
      <w:r w:rsidRPr="00430B9B">
        <w:rPr>
          <w:rFonts w:ascii="Times New Roman" w:eastAsia="Times New Roman" w:hAnsi="Times New Roman" w:cs="Times New Roman"/>
          <w:kern w:val="0"/>
          <w:sz w:val="28"/>
          <w:szCs w:val="28"/>
          <w:lang w:eastAsia="ru-RU"/>
        </w:rPr>
        <w:tab/>
        <w:t>218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Лабораторные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промысловые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НКТ</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из</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35</w:t>
      </w:r>
      <w:r w:rsidRPr="00430B9B">
        <w:rPr>
          <w:rFonts w:ascii="Times New Roman" w:eastAsia="Times New Roman" w:hAnsi="Times New Roman" w:cs="Times New Roman" w:hint="eastAsia"/>
          <w:kern w:val="0"/>
          <w:sz w:val="28"/>
          <w:szCs w:val="28"/>
          <w:lang w:eastAsia="ru-RU"/>
        </w:rPr>
        <w:t>Г</w:t>
      </w:r>
      <w:r w:rsidRPr="00430B9B">
        <w:rPr>
          <w:rFonts w:ascii="Times New Roman" w:eastAsia="Times New Roman" w:hAnsi="Times New Roman" w:cs="Times New Roman"/>
          <w:kern w:val="0"/>
          <w:sz w:val="28"/>
          <w:szCs w:val="28"/>
          <w:lang w:eastAsia="ru-RU"/>
        </w:rPr>
        <w:t xml:space="preserve">2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ЗОХМА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объекты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сравнения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высоким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содержанием</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w:t>
      </w:r>
      <w:r w:rsidRPr="00430B9B">
        <w:rPr>
          <w:rFonts w:ascii="Times New Roman" w:eastAsia="Times New Roman" w:hAnsi="Times New Roman" w:cs="Times New Roman"/>
          <w:kern w:val="0"/>
          <w:sz w:val="28"/>
          <w:szCs w:val="28"/>
          <w:lang w:eastAsia="ru-RU"/>
        </w:rPr>
        <w:t>02</w:t>
      </w:r>
      <w:r w:rsidRPr="00430B9B">
        <w:rPr>
          <w:rFonts w:ascii="Times New Roman" w:eastAsia="Times New Roman" w:hAnsi="Times New Roman" w:cs="Times New Roman"/>
          <w:kern w:val="0"/>
          <w:sz w:val="28"/>
          <w:szCs w:val="28"/>
          <w:lang w:eastAsia="ru-RU"/>
        </w:rPr>
        <w:tab/>
        <w:t>229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Коррозионные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свойства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металла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из</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15</w:t>
      </w:r>
      <w:r w:rsidRPr="00430B9B">
        <w:rPr>
          <w:rFonts w:ascii="Times New Roman" w:eastAsia="Times New Roman" w:hAnsi="Times New Roman" w:cs="Times New Roman" w:hint="eastAsia"/>
          <w:kern w:val="0"/>
          <w:sz w:val="28"/>
          <w:szCs w:val="28"/>
          <w:lang w:eastAsia="ru-RU"/>
        </w:rPr>
        <w:t>Х</w:t>
      </w:r>
      <w:r w:rsidRPr="00430B9B">
        <w:rPr>
          <w:rFonts w:ascii="Times New Roman" w:eastAsia="Times New Roman" w:hAnsi="Times New Roman" w:cs="Times New Roman"/>
          <w:kern w:val="0"/>
          <w:sz w:val="28"/>
          <w:szCs w:val="28"/>
          <w:lang w:eastAsia="ru-RU"/>
        </w:rPr>
        <w:t>5</w:t>
      </w:r>
      <w:r w:rsidRPr="00430B9B">
        <w:rPr>
          <w:rFonts w:ascii="Times New Roman" w:eastAsia="Times New Roman" w:hAnsi="Times New Roman" w:cs="Times New Roman" w:hint="eastAsia"/>
          <w:kern w:val="0"/>
          <w:sz w:val="28"/>
          <w:szCs w:val="28"/>
          <w:lang w:eastAsia="ru-RU"/>
        </w:rPr>
        <w:t>МФБЧ</w:t>
      </w:r>
      <w:r w:rsidRPr="00430B9B">
        <w:rPr>
          <w:rFonts w:ascii="Times New Roman" w:eastAsia="Times New Roman" w:hAnsi="Times New Roman" w:cs="Times New Roman"/>
          <w:kern w:val="0"/>
          <w:sz w:val="28"/>
          <w:szCs w:val="28"/>
          <w:lang w:eastAsia="ru-RU"/>
        </w:rPr>
        <w:t xml:space="preserve"> .... 239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Разработка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повышенной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коррозионной</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агрессивных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для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изготовления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нефтегазопроводных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ab/>
        <w:t>247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4.4.1</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Общий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подход</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разработке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новой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для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нефтегазопроводных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ab/>
        <w:t>247</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4.4.2</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Базовая</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сталь</w:t>
      </w:r>
      <w:r w:rsidRPr="00430B9B">
        <w:rPr>
          <w:rFonts w:ascii="Times New Roman" w:eastAsia="Times New Roman" w:hAnsi="Times New Roman" w:cs="Times New Roman"/>
          <w:kern w:val="0"/>
          <w:sz w:val="28"/>
          <w:szCs w:val="28"/>
          <w:lang w:eastAsia="ru-RU"/>
        </w:rPr>
        <w:t xml:space="preserve"> 08</w:t>
      </w:r>
      <w:r w:rsidRPr="00430B9B">
        <w:rPr>
          <w:rFonts w:ascii="Times New Roman" w:eastAsia="Times New Roman" w:hAnsi="Times New Roman" w:cs="Times New Roman" w:hint="eastAsia"/>
          <w:kern w:val="0"/>
          <w:sz w:val="28"/>
          <w:szCs w:val="28"/>
          <w:lang w:eastAsia="ru-RU"/>
        </w:rPr>
        <w:t>ХМФА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её</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промысловые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испытания</w:t>
      </w:r>
      <w:r w:rsidRPr="00430B9B">
        <w:rPr>
          <w:rFonts w:ascii="Times New Roman" w:eastAsia="Times New Roman" w:hAnsi="Times New Roman" w:cs="Times New Roman"/>
          <w:kern w:val="0"/>
          <w:sz w:val="28"/>
          <w:szCs w:val="28"/>
          <w:lang w:eastAsia="ru-RU"/>
        </w:rPr>
        <w:tab/>
        <w:t>248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4.4.3</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Разработка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новой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стали</w:t>
      </w:r>
      <w:r w:rsidRPr="00430B9B">
        <w:rPr>
          <w:rFonts w:ascii="Times New Roman" w:eastAsia="Times New Roman" w:hAnsi="Times New Roman" w:cs="Times New Roman"/>
          <w:kern w:val="0"/>
          <w:sz w:val="28"/>
          <w:szCs w:val="28"/>
          <w:lang w:eastAsia="ru-RU"/>
        </w:rPr>
        <w:t xml:space="preserve"> 08</w:t>
      </w:r>
      <w:r w:rsidRPr="00430B9B">
        <w:rPr>
          <w:rFonts w:ascii="Times New Roman" w:eastAsia="Times New Roman" w:hAnsi="Times New Roman" w:cs="Times New Roman" w:hint="eastAsia"/>
          <w:kern w:val="0"/>
          <w:sz w:val="28"/>
          <w:szCs w:val="28"/>
          <w:lang w:eastAsia="ru-RU"/>
        </w:rPr>
        <w:t>ХМФБЧА</w:t>
      </w:r>
      <w:r w:rsidRPr="00430B9B">
        <w:rPr>
          <w:rFonts w:ascii="Times New Roman" w:eastAsia="Times New Roman" w:hAnsi="Times New Roman" w:cs="Times New Roman"/>
          <w:kern w:val="0"/>
          <w:sz w:val="28"/>
          <w:szCs w:val="28"/>
          <w:lang w:eastAsia="ru-RU"/>
        </w:rPr>
        <w:tab/>
        <w:t>253</w:t>
      </w:r>
    </w:p>
    <w:p w:rsidR="00430B9B" w:rsidRPr="00430B9B" w:rsidRDefault="00430B9B" w:rsidP="00430B9B">
      <w:pPr>
        <w:rPr>
          <w:rFonts w:ascii="Times New Roman" w:eastAsia="Times New Roman" w:hAnsi="Times New Roman" w:cs="Times New Roman"/>
          <w:kern w:val="0"/>
          <w:sz w:val="28"/>
          <w:szCs w:val="28"/>
          <w:lang w:eastAsia="ru-RU"/>
        </w:rPr>
      </w:pP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4.5</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Научные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основы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разработки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сталей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повышенной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прочности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стойкости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технологий</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производства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ab/>
        <w:t>268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kern w:val="0"/>
          <w:sz w:val="28"/>
          <w:szCs w:val="28"/>
          <w:lang w:eastAsia="ru-RU"/>
        </w:rPr>
        <w:t>4.6</w:t>
      </w:r>
      <w:r w:rsidRPr="00430B9B">
        <w:rPr>
          <w:rFonts w:ascii="Times New Roman" w:eastAsia="Times New Roman" w:hAnsi="Times New Roman" w:cs="Times New Roman"/>
          <w:kern w:val="0"/>
          <w:sz w:val="28"/>
          <w:szCs w:val="28"/>
          <w:lang w:eastAsia="ru-RU"/>
        </w:rPr>
        <w:tab/>
      </w:r>
      <w:r w:rsidRPr="00430B9B">
        <w:rPr>
          <w:rFonts w:ascii="Times New Roman" w:eastAsia="Times New Roman" w:hAnsi="Times New Roman" w:cs="Times New Roman" w:hint="eastAsia"/>
          <w:kern w:val="0"/>
          <w:sz w:val="28"/>
          <w:szCs w:val="28"/>
          <w:lang w:eastAsia="ru-RU"/>
        </w:rPr>
        <w:t>Основы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выбора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материала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стальных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труб</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работающих</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коррозионно</w:t>
      </w:r>
      <w:r w:rsidRPr="00430B9B">
        <w:rPr>
          <w:rFonts w:ascii="Times New Roman" w:eastAsia="Times New Roman" w:hAnsi="Times New Roman" w:cs="Times New Roman"/>
          <w:kern w:val="0"/>
          <w:sz w:val="28"/>
          <w:szCs w:val="28"/>
          <w:lang w:eastAsia="ru-RU"/>
        </w:rPr>
        <w:t>-</w:t>
      </w:r>
      <w:r w:rsidRPr="00430B9B">
        <w:rPr>
          <w:rFonts w:ascii="Times New Roman" w:eastAsia="Times New Roman" w:hAnsi="Times New Roman" w:cs="Times New Roman" w:hint="eastAsia"/>
          <w:kern w:val="0"/>
          <w:sz w:val="28"/>
          <w:szCs w:val="28"/>
          <w:lang w:eastAsia="ru-RU"/>
        </w:rPr>
        <w:t>активных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нефтепромысловых</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средах</w:t>
      </w:r>
      <w:r w:rsidRPr="00430B9B">
        <w:rPr>
          <w:rFonts w:ascii="Times New Roman" w:eastAsia="Times New Roman" w:hAnsi="Times New Roman" w:cs="Times New Roman"/>
          <w:kern w:val="0"/>
          <w:sz w:val="28"/>
          <w:szCs w:val="28"/>
          <w:lang w:eastAsia="ru-RU"/>
        </w:rPr>
        <w:tab/>
        <w:t>279</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Выводы</w:t>
      </w:r>
      <w:r w:rsidRPr="00430B9B">
        <w:rPr>
          <w:rFonts w:ascii="Times New Roman" w:eastAsia="Times New Roman" w:hAnsi="Times New Roman" w:cs="Times New Roman"/>
          <w:kern w:val="0"/>
          <w:sz w:val="28"/>
          <w:szCs w:val="28"/>
          <w:lang w:eastAsia="ru-RU"/>
        </w:rPr>
        <w:tab/>
        <w:t>283</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ЗАКЛЮЧЕНИЕ</w:t>
      </w:r>
      <w:r w:rsidRPr="00430B9B">
        <w:rPr>
          <w:rFonts w:ascii="Times New Roman" w:eastAsia="Times New Roman" w:hAnsi="Times New Roman" w:cs="Times New Roman"/>
          <w:kern w:val="0"/>
          <w:sz w:val="28"/>
          <w:szCs w:val="28"/>
          <w:lang w:eastAsia="ru-RU"/>
        </w:rPr>
        <w:tab/>
        <w:t>284</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СПИСОК</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ЛИТЕРАТУРЫ</w:t>
      </w:r>
      <w:r w:rsidRPr="00430B9B">
        <w:rPr>
          <w:rFonts w:ascii="Times New Roman" w:eastAsia="Times New Roman" w:hAnsi="Times New Roman" w:cs="Times New Roman"/>
          <w:kern w:val="0"/>
          <w:sz w:val="28"/>
          <w:szCs w:val="28"/>
          <w:lang w:eastAsia="ru-RU"/>
        </w:rPr>
        <w:tab/>
        <w:t>288</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Приложение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Разработанные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методики</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испытаний</w:t>
      </w:r>
      <w:r w:rsidRPr="00430B9B">
        <w:rPr>
          <w:rFonts w:ascii="Times New Roman" w:eastAsia="Times New Roman" w:hAnsi="Times New Roman" w:cs="Times New Roman"/>
          <w:kern w:val="0"/>
          <w:sz w:val="28"/>
          <w:szCs w:val="28"/>
          <w:lang w:eastAsia="ru-RU"/>
        </w:rPr>
        <w:tab/>
        <w:t>315</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Приложение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Б</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Разработанные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технические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условия</w:t>
      </w:r>
      <w:r w:rsidRPr="00430B9B">
        <w:rPr>
          <w:rFonts w:ascii="Times New Roman" w:eastAsia="Times New Roman" w:hAnsi="Times New Roman" w:cs="Times New Roman"/>
          <w:kern w:val="0"/>
          <w:sz w:val="28"/>
          <w:szCs w:val="28"/>
          <w:lang w:eastAsia="ru-RU"/>
        </w:rPr>
        <w:tab/>
        <w:t>320</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Приложение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Акты</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испытаний</w:t>
      </w:r>
      <w:r w:rsidRPr="00430B9B">
        <w:rPr>
          <w:rFonts w:ascii="Times New Roman" w:eastAsia="Times New Roman" w:hAnsi="Times New Roman" w:cs="Times New Roman"/>
          <w:kern w:val="0"/>
          <w:sz w:val="28"/>
          <w:szCs w:val="28"/>
          <w:lang w:eastAsia="ru-RU"/>
        </w:rPr>
        <w:tab/>
        <w:t>346</w:t>
      </w:r>
    </w:p>
    <w:p w:rsidR="00430B9B" w:rsidRPr="00430B9B"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Приложение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Г</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Расчет</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экономического</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эффекта</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от</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внедрения</w:t>
      </w:r>
      <w:r w:rsidRPr="00430B9B">
        <w:rPr>
          <w:rFonts w:ascii="Times New Roman" w:eastAsia="Times New Roman" w:hAnsi="Times New Roman" w:cs="Times New Roman"/>
          <w:kern w:val="0"/>
          <w:sz w:val="28"/>
          <w:szCs w:val="28"/>
          <w:lang w:eastAsia="ru-RU"/>
        </w:rPr>
        <w:tab/>
        <w:t>353</w:t>
      </w:r>
    </w:p>
    <w:p w:rsidR="00DD16C9" w:rsidRDefault="00430B9B" w:rsidP="00430B9B">
      <w:pPr>
        <w:rPr>
          <w:rFonts w:ascii="Times New Roman" w:eastAsia="Times New Roman" w:hAnsi="Times New Roman" w:cs="Times New Roman"/>
          <w:kern w:val="0"/>
          <w:sz w:val="28"/>
          <w:szCs w:val="28"/>
          <w:lang w:eastAsia="ru-RU"/>
        </w:rPr>
      </w:pPr>
      <w:r w:rsidRPr="00430B9B">
        <w:rPr>
          <w:rFonts w:ascii="Times New Roman" w:eastAsia="Times New Roman" w:hAnsi="Times New Roman" w:cs="Times New Roman" w:hint="eastAsia"/>
          <w:kern w:val="0"/>
          <w:sz w:val="28"/>
          <w:szCs w:val="28"/>
          <w:lang w:eastAsia="ru-RU"/>
        </w:rPr>
        <w:t>Приложение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Д</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Использование</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результатов</w:t>
      </w:r>
      <w:r w:rsidRPr="00430B9B">
        <w:rPr>
          <w:rFonts w:ascii="Times New Roman" w:eastAsia="Times New Roman" w:hAnsi="Times New Roman" w:cs="Times New Roman"/>
          <w:kern w:val="0"/>
          <w:sz w:val="28"/>
          <w:szCs w:val="28"/>
          <w:lang w:eastAsia="ru-RU"/>
        </w:rPr>
        <w:t xml:space="preserve"> </w:t>
      </w:r>
      <w:r w:rsidRPr="00430B9B">
        <w:rPr>
          <w:rFonts w:ascii="Times New Roman" w:eastAsia="Times New Roman" w:hAnsi="Times New Roman" w:cs="Times New Roman" w:hint="eastAsia"/>
          <w:kern w:val="0"/>
          <w:sz w:val="28"/>
          <w:szCs w:val="28"/>
          <w:lang w:eastAsia="ru-RU"/>
        </w:rPr>
        <w:t>работы</w:t>
      </w:r>
      <w:r w:rsidRPr="00430B9B">
        <w:rPr>
          <w:rFonts w:ascii="Times New Roman" w:eastAsia="Times New Roman" w:hAnsi="Times New Roman" w:cs="Times New Roman"/>
          <w:kern w:val="0"/>
          <w:sz w:val="28"/>
          <w:szCs w:val="28"/>
          <w:lang w:eastAsia="ru-RU"/>
        </w:rPr>
        <w:tab/>
        <w:t>359</w:t>
      </w:r>
    </w:p>
    <w:p w:rsidR="00430B9B" w:rsidRDefault="00430B9B" w:rsidP="00430B9B"/>
    <w:p w:rsidR="00430B9B" w:rsidRDefault="00430B9B" w:rsidP="00430B9B">
      <w:r>
        <w:rPr>
          <w:rFonts w:hint="eastAsia"/>
        </w:rPr>
        <w:lastRenderedPageBreak/>
        <w:t>ЗАКЛЮЧЕНИЕ</w:t>
      </w:r>
    </w:p>
    <w:p w:rsidR="00430B9B" w:rsidRDefault="00430B9B" w:rsidP="00430B9B">
      <w:r>
        <w:t></w:t>
      </w:r>
      <w:r>
        <w:t></w:t>
      </w:r>
      <w:r>
        <w:tab/>
      </w:r>
      <w:r>
        <w:rPr>
          <w:rFonts w:hint="eastAsia"/>
        </w:rPr>
        <w:t>Сформулированы</w:t>
      </w:r>
      <w:r>
        <w:t></w:t>
      </w:r>
      <w:r>
        <w:rPr>
          <w:rFonts w:hint="eastAsia"/>
        </w:rPr>
        <w:t>научные</w:t>
      </w:r>
      <w:r>
        <w:t></w:t>
      </w:r>
      <w:r>
        <w:rPr>
          <w:rFonts w:hint="eastAsia"/>
        </w:rPr>
        <w:t>основы</w:t>
      </w:r>
      <w:r>
        <w:t></w:t>
      </w:r>
      <w:r>
        <w:rPr>
          <w:rFonts w:hint="eastAsia"/>
        </w:rPr>
        <w:t>создания</w:t>
      </w:r>
      <w:r>
        <w:t></w:t>
      </w:r>
      <w:r>
        <w:rPr>
          <w:rFonts w:hint="eastAsia"/>
        </w:rPr>
        <w:t>и</w:t>
      </w:r>
      <w:r>
        <w:t></w:t>
      </w:r>
      <w:r>
        <w:rPr>
          <w:rFonts w:hint="eastAsia"/>
        </w:rPr>
        <w:t>разработки</w:t>
      </w:r>
      <w:r>
        <w:t></w:t>
      </w:r>
      <w:r>
        <w:rPr>
          <w:rFonts w:hint="eastAsia"/>
        </w:rPr>
        <w:t>сталей</w:t>
      </w:r>
      <w:r>
        <w:t></w:t>
      </w:r>
      <w:r>
        <w:rPr>
          <w:rFonts w:hint="eastAsia"/>
        </w:rPr>
        <w:t>для</w:t>
      </w:r>
      <w:r>
        <w:t></w:t>
      </w:r>
      <w:r>
        <w:rPr>
          <w:rFonts w:hint="eastAsia"/>
        </w:rPr>
        <w:t>производства</w:t>
      </w:r>
      <w:r>
        <w:t></w:t>
      </w:r>
      <w:r>
        <w:rPr>
          <w:rFonts w:hint="eastAsia"/>
        </w:rPr>
        <w:t>труб</w:t>
      </w:r>
      <w:r>
        <w:t></w:t>
      </w:r>
      <w:r>
        <w:t></w:t>
      </w:r>
      <w:r>
        <w:rPr>
          <w:rFonts w:hint="eastAsia"/>
        </w:rPr>
        <w:t>работающих</w:t>
      </w:r>
      <w:r>
        <w:t></w:t>
      </w:r>
      <w:r>
        <w:rPr>
          <w:rFonts w:hint="eastAsia"/>
        </w:rPr>
        <w:t>в</w:t>
      </w:r>
      <w:r>
        <w:t></w:t>
      </w:r>
      <w:r>
        <w:rPr>
          <w:rFonts w:hint="eastAsia"/>
        </w:rPr>
        <w:t>нефтепромысловых</w:t>
      </w:r>
      <w:r>
        <w:t></w:t>
      </w:r>
      <w:r>
        <w:rPr>
          <w:rFonts w:hint="eastAsia"/>
        </w:rPr>
        <w:t>средах</w:t>
      </w:r>
      <w:r>
        <w:t></w:t>
      </w:r>
      <w:r>
        <w:rPr>
          <w:rFonts w:hint="eastAsia"/>
        </w:rPr>
        <w:t>высокой</w:t>
      </w:r>
      <w:r>
        <w:t></w:t>
      </w:r>
      <w:r>
        <w:rPr>
          <w:rFonts w:hint="eastAsia"/>
        </w:rPr>
        <w:t>агрессивности</w:t>
      </w:r>
      <w:r>
        <w:t></w:t>
      </w:r>
      <w:r>
        <w:t></w:t>
      </w:r>
      <w:r>
        <w:rPr>
          <w:rFonts w:hint="eastAsia"/>
        </w:rPr>
        <w:t>которые</w:t>
      </w:r>
      <w:r>
        <w:t></w:t>
      </w:r>
      <w:r>
        <w:rPr>
          <w:rFonts w:hint="eastAsia"/>
        </w:rPr>
        <w:t>включают</w:t>
      </w:r>
      <w:r>
        <w:t></w:t>
      </w:r>
      <w:r>
        <w:t></w:t>
      </w:r>
      <w:r>
        <w:rPr>
          <w:rFonts w:hint="eastAsia"/>
        </w:rPr>
        <w:t>требования</w:t>
      </w:r>
      <w:r>
        <w:t></w:t>
      </w:r>
      <w:r>
        <w:rPr>
          <w:rFonts w:hint="eastAsia"/>
        </w:rPr>
        <w:t>к</w:t>
      </w:r>
      <w:r>
        <w:t></w:t>
      </w:r>
      <w:r>
        <w:rPr>
          <w:rFonts w:hint="eastAsia"/>
        </w:rPr>
        <w:t>свойствам</w:t>
      </w:r>
      <w:r>
        <w:t></w:t>
      </w:r>
      <w:r>
        <w:rPr>
          <w:rFonts w:hint="eastAsia"/>
        </w:rPr>
        <w:t>трубных</w:t>
      </w:r>
      <w:r>
        <w:t></w:t>
      </w:r>
      <w:r>
        <w:rPr>
          <w:rFonts w:hint="eastAsia"/>
        </w:rPr>
        <w:t>сталей</w:t>
      </w:r>
      <w:r>
        <w:t></w:t>
      </w:r>
      <w:r>
        <w:rPr>
          <w:rFonts w:hint="eastAsia"/>
        </w:rPr>
        <w:t>с</w:t>
      </w:r>
      <w:r>
        <w:t></w:t>
      </w:r>
      <w:r>
        <w:rPr>
          <w:rFonts w:hint="eastAsia"/>
        </w:rPr>
        <w:t>учётом</w:t>
      </w:r>
      <w:r>
        <w:t></w:t>
      </w:r>
      <w:r>
        <w:rPr>
          <w:rFonts w:hint="eastAsia"/>
        </w:rPr>
        <w:t>состава</w:t>
      </w:r>
      <w:r>
        <w:t></w:t>
      </w:r>
      <w:r>
        <w:rPr>
          <w:rFonts w:hint="eastAsia"/>
        </w:rPr>
        <w:t>добываемых</w:t>
      </w:r>
      <w:r>
        <w:t></w:t>
      </w:r>
      <w:r>
        <w:rPr>
          <w:rFonts w:hint="eastAsia"/>
        </w:rPr>
        <w:t>сред</w:t>
      </w:r>
      <w:r>
        <w:t></w:t>
      </w:r>
      <w:r>
        <w:t></w:t>
      </w:r>
      <w:r>
        <w:rPr>
          <w:rFonts w:hint="eastAsia"/>
        </w:rPr>
        <w:t>выбор</w:t>
      </w:r>
      <w:r>
        <w:t></w:t>
      </w:r>
      <w:r>
        <w:rPr>
          <w:rFonts w:hint="eastAsia"/>
        </w:rPr>
        <w:t>методов</w:t>
      </w:r>
      <w:r>
        <w:t></w:t>
      </w:r>
      <w:r>
        <w:rPr>
          <w:rFonts w:hint="eastAsia"/>
        </w:rPr>
        <w:t>испытаний</w:t>
      </w:r>
      <w:r>
        <w:t></w:t>
      </w:r>
      <w:r>
        <w:rPr>
          <w:rFonts w:hint="eastAsia"/>
        </w:rPr>
        <w:t>и</w:t>
      </w:r>
      <w:r>
        <w:t></w:t>
      </w:r>
      <w:r>
        <w:rPr>
          <w:rFonts w:hint="eastAsia"/>
        </w:rPr>
        <w:t>исследований</w:t>
      </w:r>
      <w:r>
        <w:t></w:t>
      </w:r>
      <w:r>
        <w:t></w:t>
      </w:r>
      <w:r>
        <w:rPr>
          <w:rFonts w:hint="eastAsia"/>
        </w:rPr>
        <w:t>рекомендации</w:t>
      </w:r>
      <w:r>
        <w:t></w:t>
      </w:r>
      <w:r>
        <w:rPr>
          <w:rFonts w:hint="eastAsia"/>
        </w:rPr>
        <w:t>по</w:t>
      </w:r>
      <w:r>
        <w:t></w:t>
      </w:r>
      <w:r>
        <w:rPr>
          <w:rFonts w:hint="eastAsia"/>
        </w:rPr>
        <w:t>дополнительному</w:t>
      </w:r>
      <w:r>
        <w:t></w:t>
      </w:r>
      <w:r>
        <w:rPr>
          <w:rFonts w:hint="eastAsia"/>
        </w:rPr>
        <w:t>легированию</w:t>
      </w:r>
      <w:r>
        <w:t></w:t>
      </w:r>
      <w:r>
        <w:t></w:t>
      </w:r>
      <w:r>
        <w:rPr>
          <w:rFonts w:hint="eastAsia"/>
        </w:rPr>
        <w:t>микролегированию</w:t>
      </w:r>
      <w:r>
        <w:t></w:t>
      </w:r>
      <w:r>
        <w:rPr>
          <w:rFonts w:hint="eastAsia"/>
        </w:rPr>
        <w:t>и</w:t>
      </w:r>
      <w:r>
        <w:t></w:t>
      </w:r>
      <w:r>
        <w:rPr>
          <w:rFonts w:hint="eastAsia"/>
        </w:rPr>
        <w:t>модифицированию</w:t>
      </w:r>
      <w:r>
        <w:t></w:t>
      </w:r>
      <w:r>
        <w:t></w:t>
      </w:r>
      <w:r>
        <w:rPr>
          <w:rFonts w:hint="eastAsia"/>
        </w:rPr>
        <w:t>требования</w:t>
      </w:r>
      <w:r>
        <w:t></w:t>
      </w:r>
      <w:r>
        <w:rPr>
          <w:rFonts w:hint="eastAsia"/>
        </w:rPr>
        <w:t>по</w:t>
      </w:r>
      <w:r>
        <w:t></w:t>
      </w:r>
      <w:r>
        <w:rPr>
          <w:rFonts w:hint="eastAsia"/>
        </w:rPr>
        <w:t>загрязненности</w:t>
      </w:r>
      <w:r>
        <w:t></w:t>
      </w:r>
      <w:r>
        <w:t></w:t>
      </w:r>
      <w:r>
        <w:rPr>
          <w:rFonts w:hint="eastAsia"/>
        </w:rPr>
        <w:t>форме</w:t>
      </w:r>
      <w:r>
        <w:t></w:t>
      </w:r>
      <w:r>
        <w:rPr>
          <w:rFonts w:hint="eastAsia"/>
        </w:rPr>
        <w:t>и</w:t>
      </w:r>
      <w:r>
        <w:t></w:t>
      </w:r>
      <w:r>
        <w:rPr>
          <w:rFonts w:hint="eastAsia"/>
        </w:rPr>
        <w:t>распределению</w:t>
      </w:r>
      <w:r>
        <w:t></w:t>
      </w:r>
      <w:r>
        <w:rPr>
          <w:rFonts w:hint="eastAsia"/>
        </w:rPr>
        <w:t>неметаллических</w:t>
      </w:r>
      <w:r>
        <w:t></w:t>
      </w:r>
      <w:r>
        <w:rPr>
          <w:rFonts w:hint="eastAsia"/>
        </w:rPr>
        <w:t>включений</w:t>
      </w:r>
      <w:r>
        <w:t></w:t>
      </w:r>
      <w:r>
        <w:t></w:t>
      </w:r>
      <w:r>
        <w:rPr>
          <w:rFonts w:hint="eastAsia"/>
        </w:rPr>
        <w:t>выбор</w:t>
      </w:r>
      <w:r>
        <w:t></w:t>
      </w:r>
      <w:r>
        <w:rPr>
          <w:rFonts w:hint="eastAsia"/>
        </w:rPr>
        <w:t>структурного</w:t>
      </w:r>
      <w:r>
        <w:t></w:t>
      </w:r>
      <w:r>
        <w:rPr>
          <w:rFonts w:hint="eastAsia"/>
        </w:rPr>
        <w:t>состояния</w:t>
      </w:r>
      <w:r>
        <w:t></w:t>
      </w:r>
      <w:r>
        <w:rPr>
          <w:rFonts w:hint="eastAsia"/>
        </w:rPr>
        <w:t>стали</w:t>
      </w:r>
      <w:r>
        <w:t></w:t>
      </w:r>
      <w:r>
        <w:t></w:t>
      </w:r>
      <w:r>
        <w:rPr>
          <w:rFonts w:hint="eastAsia"/>
        </w:rPr>
        <w:t>обеспечивающего</w:t>
      </w:r>
      <w:r>
        <w:t></w:t>
      </w:r>
      <w:r>
        <w:rPr>
          <w:rFonts w:hint="eastAsia"/>
        </w:rPr>
        <w:t>сочетание</w:t>
      </w:r>
      <w:r>
        <w:t></w:t>
      </w:r>
      <w:r>
        <w:rPr>
          <w:rFonts w:hint="eastAsia"/>
        </w:rPr>
        <w:t>высоких</w:t>
      </w:r>
      <w:r>
        <w:t></w:t>
      </w:r>
      <w:r>
        <w:rPr>
          <w:rFonts w:hint="eastAsia"/>
        </w:rPr>
        <w:t>прочностных</w:t>
      </w:r>
      <w:r>
        <w:t></w:t>
      </w:r>
      <w:r>
        <w:rPr>
          <w:rFonts w:hint="eastAsia"/>
        </w:rPr>
        <w:t>и</w:t>
      </w:r>
      <w:r>
        <w:t></w:t>
      </w:r>
      <w:r>
        <w:rPr>
          <w:rFonts w:hint="eastAsia"/>
        </w:rPr>
        <w:t>коррозионных</w:t>
      </w:r>
      <w:r>
        <w:t></w:t>
      </w:r>
      <w:r>
        <w:rPr>
          <w:rFonts w:hint="eastAsia"/>
        </w:rPr>
        <w:t>свойств</w:t>
      </w:r>
      <w:r>
        <w:t></w:t>
      </w:r>
      <w:r>
        <w:t></w:t>
      </w:r>
      <w:r>
        <w:rPr>
          <w:rFonts w:hint="eastAsia"/>
        </w:rPr>
        <w:t>сравнительную</w:t>
      </w:r>
      <w:r>
        <w:t></w:t>
      </w:r>
      <w:r>
        <w:rPr>
          <w:rFonts w:hint="eastAsia"/>
        </w:rPr>
        <w:t>оценку</w:t>
      </w:r>
      <w:r>
        <w:t></w:t>
      </w:r>
      <w:r>
        <w:rPr>
          <w:rFonts w:hint="eastAsia"/>
        </w:rPr>
        <w:t>потребительских</w:t>
      </w:r>
      <w:r>
        <w:t></w:t>
      </w:r>
      <w:r>
        <w:rPr>
          <w:rFonts w:hint="eastAsia"/>
        </w:rPr>
        <w:t>свойств</w:t>
      </w:r>
      <w:r>
        <w:t></w:t>
      </w:r>
      <w:r>
        <w:rPr>
          <w:rFonts w:hint="eastAsia"/>
        </w:rPr>
        <w:t>трубных</w:t>
      </w:r>
      <w:r>
        <w:t></w:t>
      </w:r>
      <w:r>
        <w:rPr>
          <w:rFonts w:hint="eastAsia"/>
        </w:rPr>
        <w:t>сталей</w:t>
      </w:r>
      <w:r>
        <w:t></w:t>
      </w:r>
      <w:r>
        <w:t></w:t>
      </w:r>
      <w:r>
        <w:rPr>
          <w:rFonts w:hint="eastAsia"/>
        </w:rPr>
        <w:t>не</w:t>
      </w:r>
      <w:r>
        <w:t></w:t>
      </w:r>
      <w:r>
        <w:rPr>
          <w:rFonts w:hint="eastAsia"/>
        </w:rPr>
        <w:t>менее</w:t>
      </w:r>
      <w:r>
        <w:t></w:t>
      </w:r>
      <w:r>
        <w:t></w:t>
      </w:r>
      <w:r>
        <w:t></w:t>
      </w:r>
      <w:r>
        <w:t></w:t>
      </w:r>
      <w:r>
        <w:rPr>
          <w:rFonts w:hint="eastAsia"/>
        </w:rPr>
        <w:t>параметров</w:t>
      </w:r>
      <w:r>
        <w:t></w:t>
      </w:r>
      <w:r>
        <w:t></w:t>
      </w:r>
    </w:p>
    <w:p w:rsidR="00430B9B" w:rsidRDefault="00430B9B" w:rsidP="00430B9B">
      <w:r>
        <w:t></w:t>
      </w:r>
      <w:r>
        <w:t></w:t>
      </w:r>
      <w:r>
        <w:tab/>
      </w:r>
      <w:r>
        <w:rPr>
          <w:rFonts w:hint="eastAsia"/>
        </w:rPr>
        <w:t>Предложен</w:t>
      </w:r>
      <w:r>
        <w:t></w:t>
      </w:r>
      <w:r>
        <w:rPr>
          <w:rFonts w:hint="eastAsia"/>
        </w:rPr>
        <w:t>системный</w:t>
      </w:r>
      <w:r>
        <w:t></w:t>
      </w:r>
      <w:r>
        <w:rPr>
          <w:rFonts w:hint="eastAsia"/>
        </w:rPr>
        <w:t>подход</w:t>
      </w:r>
      <w:r>
        <w:t></w:t>
      </w:r>
      <w:r>
        <w:rPr>
          <w:rFonts w:hint="eastAsia"/>
        </w:rPr>
        <w:t>в</w:t>
      </w:r>
      <w:r>
        <w:t></w:t>
      </w:r>
      <w:r>
        <w:rPr>
          <w:rFonts w:hint="eastAsia"/>
        </w:rPr>
        <w:t>выборе</w:t>
      </w:r>
      <w:r>
        <w:t></w:t>
      </w:r>
      <w:r>
        <w:rPr>
          <w:rFonts w:hint="eastAsia"/>
        </w:rPr>
        <w:t>методов</w:t>
      </w:r>
      <w:r>
        <w:t></w:t>
      </w:r>
      <w:r>
        <w:rPr>
          <w:rFonts w:hint="eastAsia"/>
        </w:rPr>
        <w:t>исследований</w:t>
      </w:r>
      <w:r>
        <w:t></w:t>
      </w:r>
      <w:r>
        <w:rPr>
          <w:rFonts w:hint="eastAsia"/>
        </w:rPr>
        <w:t>и</w:t>
      </w:r>
      <w:r>
        <w:t></w:t>
      </w:r>
      <w:r>
        <w:rPr>
          <w:rFonts w:hint="eastAsia"/>
        </w:rPr>
        <w:t>испытаний</w:t>
      </w:r>
      <w:r>
        <w:t></w:t>
      </w:r>
      <w:r>
        <w:rPr>
          <w:rFonts w:hint="eastAsia"/>
        </w:rPr>
        <w:t>при</w:t>
      </w:r>
      <w:r>
        <w:t></w:t>
      </w:r>
      <w:r>
        <w:rPr>
          <w:rFonts w:hint="eastAsia"/>
        </w:rPr>
        <w:t>разработке</w:t>
      </w:r>
      <w:r>
        <w:t></w:t>
      </w:r>
      <w:r>
        <w:rPr>
          <w:rFonts w:hint="eastAsia"/>
        </w:rPr>
        <w:t>новых</w:t>
      </w:r>
      <w:r>
        <w:t></w:t>
      </w:r>
      <w:r>
        <w:rPr>
          <w:rFonts w:hint="eastAsia"/>
        </w:rPr>
        <w:t>сталей</w:t>
      </w:r>
      <w:r>
        <w:t></w:t>
      </w:r>
      <w:r>
        <w:rPr>
          <w:rFonts w:hint="eastAsia"/>
        </w:rPr>
        <w:t>с</w:t>
      </w:r>
      <w:r>
        <w:t></w:t>
      </w:r>
      <w:r>
        <w:rPr>
          <w:rFonts w:hint="eastAsia"/>
        </w:rPr>
        <w:t>более</w:t>
      </w:r>
      <w:r>
        <w:t></w:t>
      </w:r>
      <w:r>
        <w:rPr>
          <w:rFonts w:hint="eastAsia"/>
        </w:rPr>
        <w:t>высокими</w:t>
      </w:r>
      <w:r>
        <w:t></w:t>
      </w:r>
      <w:r>
        <w:rPr>
          <w:rFonts w:hint="eastAsia"/>
        </w:rPr>
        <w:t>эксплуатационными</w:t>
      </w:r>
      <w:r>
        <w:t></w:t>
      </w:r>
      <w:r>
        <w:rPr>
          <w:rFonts w:hint="eastAsia"/>
        </w:rPr>
        <w:t>свойствами</w:t>
      </w:r>
      <w:r>
        <w:t></w:t>
      </w:r>
    </w:p>
    <w:p w:rsidR="00430B9B" w:rsidRDefault="00430B9B" w:rsidP="00430B9B">
      <w:r>
        <w:t></w:t>
      </w:r>
      <w:r>
        <w:t></w:t>
      </w:r>
      <w:r>
        <w:tab/>
      </w:r>
      <w:r>
        <w:rPr>
          <w:rFonts w:hint="eastAsia"/>
        </w:rPr>
        <w:t>Разработаны</w:t>
      </w:r>
      <w:r>
        <w:t></w:t>
      </w:r>
      <w:r>
        <w:rPr>
          <w:rFonts w:hint="eastAsia"/>
        </w:rPr>
        <w:t>методики</w:t>
      </w:r>
      <w:r>
        <w:t></w:t>
      </w:r>
      <w:r>
        <w:rPr>
          <w:rFonts w:hint="eastAsia"/>
        </w:rPr>
        <w:t>лабораторных</w:t>
      </w:r>
      <w:r>
        <w:t></w:t>
      </w:r>
      <w:r>
        <w:rPr>
          <w:rFonts w:hint="eastAsia"/>
        </w:rPr>
        <w:t>испытаний</w:t>
      </w:r>
      <w:r>
        <w:t></w:t>
      </w:r>
      <w:r>
        <w:rPr>
          <w:rFonts w:hint="eastAsia"/>
        </w:rPr>
        <w:t>сталей</w:t>
      </w:r>
      <w:r>
        <w:t></w:t>
      </w:r>
      <w:r>
        <w:t></w:t>
      </w:r>
      <w:r>
        <w:rPr>
          <w:rFonts w:hint="eastAsia"/>
        </w:rPr>
        <w:t>на</w:t>
      </w:r>
      <w:r>
        <w:t></w:t>
      </w:r>
      <w:r>
        <w:rPr>
          <w:rFonts w:hint="eastAsia"/>
        </w:rPr>
        <w:t>стойкость</w:t>
      </w:r>
      <w:r>
        <w:t></w:t>
      </w:r>
      <w:r>
        <w:rPr>
          <w:rFonts w:hint="eastAsia"/>
        </w:rPr>
        <w:t>к</w:t>
      </w:r>
      <w:r>
        <w:t></w:t>
      </w:r>
      <w:r>
        <w:rPr>
          <w:rFonts w:hint="eastAsia"/>
        </w:rPr>
        <w:t>углекислотной</w:t>
      </w:r>
      <w:r>
        <w:t></w:t>
      </w:r>
      <w:r>
        <w:rPr>
          <w:rFonts w:hint="eastAsia"/>
        </w:rPr>
        <w:t>коррозии</w:t>
      </w:r>
      <w:r>
        <w:t></w:t>
      </w:r>
      <w:r>
        <w:rPr>
          <w:rFonts w:hint="eastAsia"/>
        </w:rPr>
        <w:t>и</w:t>
      </w:r>
      <w:r>
        <w:t></w:t>
      </w:r>
      <w:r>
        <w:rPr>
          <w:rFonts w:hint="eastAsia"/>
        </w:rPr>
        <w:t>к</w:t>
      </w:r>
      <w:r>
        <w:t></w:t>
      </w:r>
      <w:r>
        <w:rPr>
          <w:rFonts w:hint="eastAsia"/>
        </w:rPr>
        <w:t>нефтяному</w:t>
      </w:r>
      <w:r>
        <w:t></w:t>
      </w:r>
      <w:r>
        <w:rPr>
          <w:rFonts w:hint="eastAsia"/>
        </w:rPr>
        <w:t>биоценозу</w:t>
      </w:r>
      <w:r>
        <w:t></w:t>
      </w:r>
      <w:r>
        <w:rPr>
          <w:rFonts w:hint="eastAsia"/>
        </w:rPr>
        <w:t>и</w:t>
      </w:r>
      <w:r>
        <w:t></w:t>
      </w:r>
      <w:r>
        <w:rPr>
          <w:rFonts w:hint="eastAsia"/>
        </w:rPr>
        <w:t>методики</w:t>
      </w:r>
      <w:r>
        <w:t></w:t>
      </w:r>
      <w:r>
        <w:rPr>
          <w:rFonts w:hint="eastAsia"/>
        </w:rPr>
        <w:t>промысловых</w:t>
      </w:r>
      <w:r>
        <w:t></w:t>
      </w:r>
      <w:r>
        <w:rPr>
          <w:rFonts w:hint="eastAsia"/>
        </w:rPr>
        <w:t>испытаний</w:t>
      </w:r>
      <w:r>
        <w:t></w:t>
      </w:r>
      <w:r>
        <w:t></w:t>
      </w:r>
      <w:r>
        <w:rPr>
          <w:rFonts w:hint="eastAsia"/>
        </w:rPr>
        <w:t>нефтегазопроводных</w:t>
      </w:r>
      <w:r>
        <w:t></w:t>
      </w:r>
      <w:r>
        <w:rPr>
          <w:rFonts w:hint="eastAsia"/>
        </w:rPr>
        <w:t>труб</w:t>
      </w:r>
      <w:r>
        <w:t></w:t>
      </w:r>
      <w:r>
        <w:rPr>
          <w:rFonts w:hint="eastAsia"/>
        </w:rPr>
        <w:t>в</w:t>
      </w:r>
      <w:r>
        <w:t></w:t>
      </w:r>
      <w:r>
        <w:rPr>
          <w:rFonts w:hint="eastAsia"/>
        </w:rPr>
        <w:t>байпасных</w:t>
      </w:r>
      <w:r>
        <w:t></w:t>
      </w:r>
      <w:r>
        <w:rPr>
          <w:rFonts w:hint="eastAsia"/>
        </w:rPr>
        <w:t>линиях</w:t>
      </w:r>
      <w:r>
        <w:t></w:t>
      </w:r>
      <w:r>
        <w:rPr>
          <w:rFonts w:hint="eastAsia"/>
        </w:rPr>
        <w:t>и</w:t>
      </w:r>
      <w:r>
        <w:t></w:t>
      </w:r>
      <w:r>
        <w:rPr>
          <w:rFonts w:hint="eastAsia"/>
        </w:rPr>
        <w:t>насосно</w:t>
      </w:r>
      <w:r>
        <w:t></w:t>
      </w:r>
      <w:r>
        <w:rPr>
          <w:rFonts w:hint="eastAsia"/>
        </w:rPr>
        <w:t>компрессорных</w:t>
      </w:r>
      <w:r>
        <w:t></w:t>
      </w:r>
      <w:r>
        <w:rPr>
          <w:rFonts w:hint="eastAsia"/>
        </w:rPr>
        <w:t>труб</w:t>
      </w:r>
      <w:r>
        <w:t></w:t>
      </w:r>
      <w:r>
        <w:rPr>
          <w:rFonts w:hint="eastAsia"/>
        </w:rPr>
        <w:t>при</w:t>
      </w:r>
      <w:r>
        <w:t></w:t>
      </w:r>
      <w:r>
        <w:rPr>
          <w:rFonts w:hint="eastAsia"/>
        </w:rPr>
        <w:t>эксплуатации</w:t>
      </w:r>
      <w:r>
        <w:t></w:t>
      </w:r>
      <w:r>
        <w:rPr>
          <w:rFonts w:hint="eastAsia"/>
        </w:rPr>
        <w:t>в</w:t>
      </w:r>
      <w:r>
        <w:t></w:t>
      </w:r>
      <w:r>
        <w:rPr>
          <w:rFonts w:hint="eastAsia"/>
        </w:rPr>
        <w:t>лифтовых</w:t>
      </w:r>
      <w:r>
        <w:t></w:t>
      </w:r>
      <w:r>
        <w:rPr>
          <w:rFonts w:hint="eastAsia"/>
        </w:rPr>
        <w:t>колоннах</w:t>
      </w:r>
      <w:r>
        <w:t></w:t>
      </w:r>
    </w:p>
    <w:p w:rsidR="00430B9B" w:rsidRDefault="00430B9B" w:rsidP="00430B9B">
      <w:r>
        <w:t></w:t>
      </w:r>
      <w:r>
        <w:t></w:t>
      </w:r>
      <w:r>
        <w:tab/>
      </w:r>
      <w:r>
        <w:rPr>
          <w:rFonts w:hint="eastAsia"/>
        </w:rPr>
        <w:t>Интенсивность</w:t>
      </w:r>
      <w:r>
        <w:t></w:t>
      </w:r>
      <w:r>
        <w:rPr>
          <w:rFonts w:hint="eastAsia"/>
        </w:rPr>
        <w:t>зарождения</w:t>
      </w:r>
      <w:r>
        <w:t></w:t>
      </w:r>
      <w:r>
        <w:rPr>
          <w:rFonts w:hint="eastAsia"/>
        </w:rPr>
        <w:t>и</w:t>
      </w:r>
      <w:r>
        <w:t></w:t>
      </w:r>
      <w:r>
        <w:rPr>
          <w:rFonts w:hint="eastAsia"/>
        </w:rPr>
        <w:t>кинетика</w:t>
      </w:r>
      <w:r>
        <w:t></w:t>
      </w:r>
      <w:r>
        <w:rPr>
          <w:rFonts w:hint="eastAsia"/>
        </w:rPr>
        <w:t>развития</w:t>
      </w:r>
      <w:r>
        <w:t></w:t>
      </w:r>
      <w:r>
        <w:rPr>
          <w:rFonts w:hint="eastAsia"/>
        </w:rPr>
        <w:t>водородного</w:t>
      </w:r>
      <w:r>
        <w:t></w:t>
      </w:r>
      <w:r>
        <w:rPr>
          <w:rFonts w:hint="eastAsia"/>
        </w:rPr>
        <w:t>разрушения</w:t>
      </w:r>
      <w:r>
        <w:t></w:t>
      </w:r>
      <w:r>
        <w:rPr>
          <w:rFonts w:hint="eastAsia"/>
        </w:rPr>
        <w:t>сталей</w:t>
      </w:r>
      <w:r>
        <w:t></w:t>
      </w:r>
      <w:r>
        <w:rPr>
          <w:rFonts w:hint="eastAsia"/>
        </w:rPr>
        <w:t>в</w:t>
      </w:r>
      <w:r>
        <w:t></w:t>
      </w:r>
      <w:r>
        <w:t></w:t>
      </w:r>
      <w:r>
        <w:t></w:t>
      </w:r>
      <w:r>
        <w:t></w:t>
      </w:r>
      <w:r>
        <w:t></w:t>
      </w:r>
      <w:r>
        <w:rPr>
          <w:rFonts w:hint="eastAsia"/>
        </w:rPr>
        <w:t>содержащих</w:t>
      </w:r>
      <w:r>
        <w:t></w:t>
      </w:r>
      <w:r>
        <w:rPr>
          <w:rFonts w:hint="eastAsia"/>
        </w:rPr>
        <w:t>средах</w:t>
      </w:r>
      <w:r>
        <w:t></w:t>
      </w:r>
      <w:r>
        <w:t></w:t>
      </w:r>
      <w:r>
        <w:rPr>
          <w:rFonts w:hint="eastAsia"/>
        </w:rPr>
        <w:t>во</w:t>
      </w:r>
      <w:r>
        <w:t></w:t>
      </w:r>
      <w:r>
        <w:rPr>
          <w:rFonts w:hint="eastAsia"/>
        </w:rPr>
        <w:t>многом</w:t>
      </w:r>
      <w:r>
        <w:t></w:t>
      </w:r>
      <w:r>
        <w:rPr>
          <w:rFonts w:hint="eastAsia"/>
        </w:rPr>
        <w:t>определяется</w:t>
      </w:r>
      <w:r>
        <w:t></w:t>
      </w:r>
      <w:r>
        <w:rPr>
          <w:rFonts w:hint="eastAsia"/>
        </w:rPr>
        <w:t>количеством</w:t>
      </w:r>
      <w:r>
        <w:t></w:t>
      </w:r>
      <w:r>
        <w:t></w:t>
      </w:r>
      <w:r>
        <w:rPr>
          <w:rFonts w:hint="eastAsia"/>
        </w:rPr>
        <w:t>геометрией</w:t>
      </w:r>
      <w:r>
        <w:t></w:t>
      </w:r>
      <w:r>
        <w:rPr>
          <w:rFonts w:hint="eastAsia"/>
        </w:rPr>
        <w:t>и</w:t>
      </w:r>
      <w:r>
        <w:t></w:t>
      </w:r>
      <w:r>
        <w:rPr>
          <w:rFonts w:hint="eastAsia"/>
        </w:rPr>
        <w:t>составом</w:t>
      </w:r>
      <w:r>
        <w:t></w:t>
      </w:r>
      <w:r>
        <w:rPr>
          <w:rFonts w:hint="eastAsia"/>
        </w:rPr>
        <w:t>неметаллических</w:t>
      </w:r>
      <w:r>
        <w:t></w:t>
      </w:r>
      <w:r>
        <w:rPr>
          <w:rFonts w:hint="eastAsia"/>
        </w:rPr>
        <w:t>включений</w:t>
      </w:r>
      <w:r>
        <w:t></w:t>
      </w:r>
      <w:r>
        <w:t></w:t>
      </w:r>
      <w:r>
        <w:rPr>
          <w:rFonts w:hint="eastAsia"/>
        </w:rPr>
        <w:t>Показана</w:t>
      </w:r>
      <w:r>
        <w:t></w:t>
      </w:r>
      <w:r>
        <w:rPr>
          <w:rFonts w:hint="eastAsia"/>
        </w:rPr>
        <w:t>связь</w:t>
      </w:r>
      <w:r>
        <w:t></w:t>
      </w:r>
      <w:r>
        <w:rPr>
          <w:rFonts w:hint="eastAsia"/>
        </w:rPr>
        <w:t>процессов</w:t>
      </w:r>
      <w:r>
        <w:t></w:t>
      </w:r>
      <w:r>
        <w:rPr>
          <w:rFonts w:hint="eastAsia"/>
        </w:rPr>
        <w:t>разрушения</w:t>
      </w:r>
      <w:r>
        <w:t></w:t>
      </w:r>
      <w:r>
        <w:rPr>
          <w:rFonts w:hint="eastAsia"/>
        </w:rPr>
        <w:t>сталей</w:t>
      </w:r>
      <w:r>
        <w:t></w:t>
      </w:r>
      <w:r>
        <w:rPr>
          <w:rFonts w:hint="eastAsia"/>
        </w:rPr>
        <w:t>с</w:t>
      </w:r>
      <w:r>
        <w:t></w:t>
      </w:r>
      <w:r>
        <w:rPr>
          <w:rFonts w:hint="eastAsia"/>
        </w:rPr>
        <w:t>геометрией</w:t>
      </w:r>
      <w:r>
        <w:t></w:t>
      </w:r>
      <w:r>
        <w:rPr>
          <w:rFonts w:hint="eastAsia"/>
        </w:rPr>
        <w:t>неметаллических</w:t>
      </w:r>
      <w:r>
        <w:t></w:t>
      </w:r>
      <w:r>
        <w:rPr>
          <w:rFonts w:hint="eastAsia"/>
        </w:rPr>
        <w:t>включений</w:t>
      </w:r>
      <w:r>
        <w:t></w:t>
      </w:r>
    </w:p>
    <w:p w:rsidR="00430B9B" w:rsidRDefault="00430B9B" w:rsidP="00430B9B">
      <w:r>
        <w:t></w:t>
      </w:r>
      <w:r>
        <w:t></w:t>
      </w:r>
      <w:r>
        <w:tab/>
      </w:r>
      <w:r>
        <w:rPr>
          <w:rFonts w:hint="eastAsia"/>
        </w:rPr>
        <w:t>Микролегирование</w:t>
      </w:r>
      <w:r>
        <w:t></w:t>
      </w:r>
      <w:r>
        <w:rPr>
          <w:rFonts w:hint="eastAsia"/>
        </w:rPr>
        <w:t>ванадием</w:t>
      </w:r>
      <w:r>
        <w:t></w:t>
      </w:r>
      <w:r>
        <w:rPr>
          <w:rFonts w:hint="eastAsia"/>
        </w:rPr>
        <w:t>с</w:t>
      </w:r>
      <w:r>
        <w:t></w:t>
      </w:r>
      <w:r>
        <w:rPr>
          <w:rFonts w:hint="eastAsia"/>
        </w:rPr>
        <w:t>образованием</w:t>
      </w:r>
      <w:r>
        <w:t></w:t>
      </w:r>
      <w:r>
        <w:rPr>
          <w:rFonts w:hint="eastAsia"/>
        </w:rPr>
        <w:t>высокодисперсных</w:t>
      </w:r>
      <w:r>
        <w:t></w:t>
      </w:r>
      <w:r>
        <w:rPr>
          <w:rFonts w:hint="eastAsia"/>
        </w:rPr>
        <w:t>равномерно</w:t>
      </w:r>
      <w:r>
        <w:t></w:t>
      </w:r>
      <w:r>
        <w:rPr>
          <w:rFonts w:hint="eastAsia"/>
        </w:rPr>
        <w:t>распределенных</w:t>
      </w:r>
      <w:r>
        <w:t></w:t>
      </w:r>
      <w:r>
        <w:rPr>
          <w:rFonts w:hint="eastAsia"/>
        </w:rPr>
        <w:t>по</w:t>
      </w:r>
      <w:r>
        <w:t></w:t>
      </w:r>
      <w:r>
        <w:rPr>
          <w:rFonts w:hint="eastAsia"/>
        </w:rPr>
        <w:t>объему</w:t>
      </w:r>
      <w:r>
        <w:t></w:t>
      </w:r>
      <w:r>
        <w:rPr>
          <w:rFonts w:hint="eastAsia"/>
        </w:rPr>
        <w:t>карбонитридов</w:t>
      </w:r>
      <w:r>
        <w:t></w:t>
      </w:r>
      <w:r>
        <w:rPr>
          <w:rFonts w:hint="eastAsia"/>
        </w:rPr>
        <w:t>значительно</w:t>
      </w:r>
      <w:r>
        <w:t></w:t>
      </w:r>
      <w:r>
        <w:rPr>
          <w:rFonts w:hint="eastAsia"/>
        </w:rPr>
        <w:t>затрудняет</w:t>
      </w:r>
      <w:r>
        <w:t></w:t>
      </w:r>
      <w:r>
        <w:rPr>
          <w:rFonts w:hint="eastAsia"/>
        </w:rPr>
        <w:t>зарождение</w:t>
      </w:r>
      <w:r>
        <w:t></w:t>
      </w:r>
      <w:r>
        <w:rPr>
          <w:rFonts w:hint="eastAsia"/>
        </w:rPr>
        <w:t>и</w:t>
      </w:r>
      <w:r>
        <w:t></w:t>
      </w:r>
      <w:r>
        <w:rPr>
          <w:rFonts w:hint="eastAsia"/>
        </w:rPr>
        <w:t>замедляет</w:t>
      </w:r>
      <w:r>
        <w:t></w:t>
      </w:r>
      <w:r>
        <w:rPr>
          <w:rFonts w:hint="eastAsia"/>
        </w:rPr>
        <w:t>развитие</w:t>
      </w:r>
      <w:r>
        <w:t></w:t>
      </w:r>
      <w:r>
        <w:rPr>
          <w:rFonts w:hint="eastAsia"/>
        </w:rPr>
        <w:t>водородного</w:t>
      </w:r>
      <w:r>
        <w:t></w:t>
      </w:r>
      <w:r>
        <w:rPr>
          <w:rFonts w:hint="eastAsia"/>
        </w:rPr>
        <w:t>охрупчивания</w:t>
      </w:r>
      <w:r>
        <w:t></w:t>
      </w:r>
      <w:r>
        <w:rPr>
          <w:rFonts w:hint="eastAsia"/>
        </w:rPr>
        <w:t>низкоуглеродистых</w:t>
      </w:r>
      <w:r>
        <w:t></w:t>
      </w:r>
      <w:r>
        <w:rPr>
          <w:rFonts w:hint="eastAsia"/>
        </w:rPr>
        <w:t>сталей</w:t>
      </w:r>
      <w:r>
        <w:t></w:t>
      </w:r>
    </w:p>
    <w:p w:rsidR="00430B9B" w:rsidRDefault="00430B9B" w:rsidP="00430B9B">
      <w:r>
        <w:t></w:t>
      </w:r>
      <w:r>
        <w:t></w:t>
      </w:r>
      <w:r>
        <w:tab/>
      </w:r>
      <w:r>
        <w:rPr>
          <w:rFonts w:hint="eastAsia"/>
        </w:rPr>
        <w:t>Механизм</w:t>
      </w:r>
      <w:r>
        <w:t></w:t>
      </w:r>
      <w:r>
        <w:rPr>
          <w:rFonts w:hint="eastAsia"/>
        </w:rPr>
        <w:t>и</w:t>
      </w:r>
      <w:r>
        <w:t></w:t>
      </w:r>
      <w:r>
        <w:rPr>
          <w:rFonts w:hint="eastAsia"/>
        </w:rPr>
        <w:t>последовательность</w:t>
      </w:r>
      <w:r>
        <w:t></w:t>
      </w:r>
      <w:r>
        <w:rPr>
          <w:rFonts w:hint="eastAsia"/>
        </w:rPr>
        <w:t>развития</w:t>
      </w:r>
      <w:r>
        <w:t></w:t>
      </w:r>
      <w:r>
        <w:rPr>
          <w:rFonts w:hint="eastAsia"/>
        </w:rPr>
        <w:t>разрушения</w:t>
      </w:r>
      <w:r>
        <w:t></w:t>
      </w:r>
      <w:r>
        <w:rPr>
          <w:rFonts w:hint="eastAsia"/>
        </w:rPr>
        <w:t>насосно</w:t>
      </w:r>
      <w:r>
        <w:t></w:t>
      </w:r>
      <w:r>
        <w:rPr>
          <w:rFonts w:hint="eastAsia"/>
        </w:rPr>
        <w:t>компрессорных</w:t>
      </w:r>
      <w:r>
        <w:t></w:t>
      </w:r>
      <w:r>
        <w:rPr>
          <w:rFonts w:hint="eastAsia"/>
        </w:rPr>
        <w:t>труб</w:t>
      </w:r>
      <w:r>
        <w:t></w:t>
      </w:r>
      <w:r>
        <w:rPr>
          <w:rFonts w:hint="eastAsia"/>
        </w:rPr>
        <w:t>при</w:t>
      </w:r>
      <w:r>
        <w:t></w:t>
      </w:r>
      <w:r>
        <w:rPr>
          <w:rFonts w:hint="eastAsia"/>
        </w:rPr>
        <w:t>эксплуатации</w:t>
      </w:r>
      <w:r>
        <w:t></w:t>
      </w:r>
      <w:r>
        <w:rPr>
          <w:rFonts w:hint="eastAsia"/>
        </w:rPr>
        <w:t>в</w:t>
      </w:r>
      <w:r>
        <w:t></w:t>
      </w:r>
      <w:r>
        <w:rPr>
          <w:rFonts w:hint="eastAsia"/>
        </w:rPr>
        <w:t>средах</w:t>
      </w:r>
      <w:r>
        <w:t></w:t>
      </w:r>
      <w:r>
        <w:rPr>
          <w:rFonts w:hint="eastAsia"/>
        </w:rPr>
        <w:t>с</w:t>
      </w:r>
      <w:r>
        <w:t></w:t>
      </w:r>
      <w:r>
        <w:rPr>
          <w:rFonts w:hint="eastAsia"/>
        </w:rPr>
        <w:t>повышенным</w:t>
      </w:r>
      <w:r>
        <w:t></w:t>
      </w:r>
      <w:r>
        <w:rPr>
          <w:rFonts w:hint="eastAsia"/>
        </w:rPr>
        <w:t>содержанием</w:t>
      </w:r>
      <w:r>
        <w:t></w:t>
      </w:r>
      <w:r>
        <w:t></w:t>
      </w:r>
      <w:r>
        <w:t></w:t>
      </w:r>
      <w:r>
        <w:t></w:t>
      </w:r>
    </w:p>
    <w:p w:rsidR="00430B9B" w:rsidRDefault="00430B9B" w:rsidP="00430B9B">
      <w:r>
        <w:t></w:t>
      </w:r>
    </w:p>
    <w:p w:rsidR="00430B9B" w:rsidRDefault="00430B9B" w:rsidP="00430B9B">
      <w:r>
        <w:t></w:t>
      </w:r>
      <w:r>
        <w:t></w:t>
      </w:r>
      <w:r>
        <w:t></w:t>
      </w:r>
    </w:p>
    <w:p w:rsidR="00430B9B" w:rsidRDefault="00430B9B" w:rsidP="00430B9B">
      <w:r>
        <w:rPr>
          <w:rFonts w:hint="eastAsia"/>
        </w:rPr>
        <w:t>идентичны</w:t>
      </w:r>
      <w:r>
        <w:t></w:t>
      </w:r>
      <w:r>
        <w:rPr>
          <w:rFonts w:hint="eastAsia"/>
        </w:rPr>
        <w:t>процессам</w:t>
      </w:r>
      <w:r>
        <w:t></w:t>
      </w:r>
      <w:r>
        <w:rPr>
          <w:rFonts w:hint="eastAsia"/>
        </w:rPr>
        <w:t>разрушения</w:t>
      </w:r>
      <w:r>
        <w:t></w:t>
      </w:r>
      <w:r>
        <w:t></w:t>
      </w:r>
      <w:r>
        <w:rPr>
          <w:rFonts w:hint="eastAsia"/>
        </w:rPr>
        <w:t>наблюдаемым</w:t>
      </w:r>
      <w:r>
        <w:t></w:t>
      </w:r>
      <w:r>
        <w:rPr>
          <w:rFonts w:hint="eastAsia"/>
        </w:rPr>
        <w:t>при</w:t>
      </w:r>
      <w:r>
        <w:t></w:t>
      </w:r>
      <w:r>
        <w:rPr>
          <w:rFonts w:hint="eastAsia"/>
        </w:rPr>
        <w:t>лабораторных</w:t>
      </w:r>
      <w:r>
        <w:t></w:t>
      </w:r>
      <w:r>
        <w:rPr>
          <w:rFonts w:hint="eastAsia"/>
        </w:rPr>
        <w:t>испытаниях</w:t>
      </w:r>
      <w:r>
        <w:t></w:t>
      </w:r>
      <w:r>
        <w:rPr>
          <w:rFonts w:hint="eastAsia"/>
        </w:rPr>
        <w:t>на</w:t>
      </w:r>
      <w:r>
        <w:t></w:t>
      </w:r>
      <w:r>
        <w:rPr>
          <w:rFonts w:hint="eastAsia"/>
        </w:rPr>
        <w:t>стойкость</w:t>
      </w:r>
      <w:r>
        <w:t></w:t>
      </w:r>
      <w:r>
        <w:rPr>
          <w:rFonts w:hint="eastAsia"/>
        </w:rPr>
        <w:t>к</w:t>
      </w:r>
      <w:r>
        <w:t></w:t>
      </w:r>
      <w:r>
        <w:rPr>
          <w:rFonts w:hint="eastAsia"/>
        </w:rPr>
        <w:t>сульфидному</w:t>
      </w:r>
      <w:r>
        <w:t></w:t>
      </w:r>
      <w:r>
        <w:rPr>
          <w:rFonts w:hint="eastAsia"/>
        </w:rPr>
        <w:t>коррозионному</w:t>
      </w:r>
      <w:r>
        <w:t></w:t>
      </w:r>
      <w:r>
        <w:rPr>
          <w:rFonts w:hint="eastAsia"/>
        </w:rPr>
        <w:t>растрескиванию</w:t>
      </w:r>
      <w:r>
        <w:t></w:t>
      </w:r>
      <w:r>
        <w:rPr>
          <w:rFonts w:hint="eastAsia"/>
        </w:rPr>
        <w:t>под</w:t>
      </w:r>
      <w:r>
        <w:t></w:t>
      </w:r>
      <w:r>
        <w:rPr>
          <w:rFonts w:hint="eastAsia"/>
        </w:rPr>
        <w:t>напряжением</w:t>
      </w:r>
      <w:r>
        <w:t></w:t>
      </w:r>
    </w:p>
    <w:p w:rsidR="00430B9B" w:rsidRDefault="00430B9B" w:rsidP="00430B9B">
      <w:r>
        <w:lastRenderedPageBreak/>
        <w:t></w:t>
      </w:r>
      <w:r>
        <w:t></w:t>
      </w:r>
      <w:r>
        <w:tab/>
      </w:r>
      <w:r>
        <w:rPr>
          <w:rFonts w:hint="eastAsia"/>
        </w:rPr>
        <w:t>Комплексное</w:t>
      </w:r>
      <w:r>
        <w:t></w:t>
      </w:r>
      <w:r>
        <w:rPr>
          <w:rFonts w:hint="eastAsia"/>
        </w:rPr>
        <w:t>модифицирование</w:t>
      </w:r>
      <w:r>
        <w:t></w:t>
      </w:r>
      <w:r>
        <w:t></w:t>
      </w:r>
      <w:r>
        <w:rPr>
          <w:rFonts w:hint="eastAsia"/>
        </w:rPr>
        <w:t>кальций</w:t>
      </w:r>
      <w:r>
        <w:t></w:t>
      </w:r>
      <w:r>
        <w:t></w:t>
      </w:r>
      <w:r>
        <w:t></w:t>
      </w:r>
      <w:r>
        <w:rPr>
          <w:rFonts w:hint="eastAsia"/>
        </w:rPr>
        <w:t>РЗМ</w:t>
      </w:r>
      <w:r>
        <w:t></w:t>
      </w:r>
      <w:r>
        <w:t></w:t>
      </w:r>
      <w:r>
        <w:rPr>
          <w:rFonts w:hint="eastAsia"/>
        </w:rPr>
        <w:t>низкоуглеродистых</w:t>
      </w:r>
      <w:r>
        <w:t></w:t>
      </w:r>
      <w:r>
        <w:rPr>
          <w:rFonts w:hint="eastAsia"/>
        </w:rPr>
        <w:t>низколегированных</w:t>
      </w:r>
      <w:r>
        <w:t></w:t>
      </w:r>
      <w:r>
        <w:rPr>
          <w:rFonts w:hint="eastAsia"/>
        </w:rPr>
        <w:t>сталей</w:t>
      </w:r>
      <w:r>
        <w:t></w:t>
      </w:r>
      <w:r>
        <w:rPr>
          <w:rFonts w:hint="eastAsia"/>
        </w:rPr>
        <w:t>обеспечивает</w:t>
      </w:r>
      <w:r>
        <w:t></w:t>
      </w:r>
      <w:r>
        <w:rPr>
          <w:rFonts w:hint="eastAsia"/>
        </w:rPr>
        <w:t>глубокую</w:t>
      </w:r>
      <w:r>
        <w:t></w:t>
      </w:r>
      <w:r>
        <w:rPr>
          <w:rFonts w:hint="eastAsia"/>
        </w:rPr>
        <w:t>очистку</w:t>
      </w:r>
      <w:r>
        <w:t></w:t>
      </w:r>
      <w:r>
        <w:rPr>
          <w:rFonts w:hint="eastAsia"/>
        </w:rPr>
        <w:t>от</w:t>
      </w:r>
      <w:r>
        <w:t></w:t>
      </w:r>
      <w:r>
        <w:rPr>
          <w:rFonts w:hint="eastAsia"/>
        </w:rPr>
        <w:t>серы</w:t>
      </w:r>
      <w:r>
        <w:t></w:t>
      </w:r>
      <w:r>
        <w:rPr>
          <w:rFonts w:hint="eastAsia"/>
        </w:rPr>
        <w:t>и</w:t>
      </w:r>
      <w:r>
        <w:t></w:t>
      </w:r>
      <w:r>
        <w:rPr>
          <w:rFonts w:hint="eastAsia"/>
        </w:rPr>
        <w:t>кислорода</w:t>
      </w:r>
      <w:r>
        <w:t></w:t>
      </w:r>
      <w:r>
        <w:t></w:t>
      </w:r>
      <w:r>
        <w:rPr>
          <w:rFonts w:hint="eastAsia"/>
        </w:rPr>
        <w:t>уменьшает</w:t>
      </w:r>
      <w:r>
        <w:t></w:t>
      </w:r>
      <w:r>
        <w:rPr>
          <w:rFonts w:hint="eastAsia"/>
        </w:rPr>
        <w:t>размер</w:t>
      </w:r>
      <w:r>
        <w:t></w:t>
      </w:r>
      <w:r>
        <w:rPr>
          <w:rFonts w:hint="eastAsia"/>
        </w:rPr>
        <w:t>и</w:t>
      </w:r>
      <w:r>
        <w:t></w:t>
      </w:r>
      <w:r>
        <w:rPr>
          <w:rFonts w:hint="eastAsia"/>
        </w:rPr>
        <w:t>сфероидизирует</w:t>
      </w:r>
      <w:r>
        <w:t></w:t>
      </w:r>
      <w:r>
        <w:rPr>
          <w:rFonts w:hint="eastAsia"/>
        </w:rPr>
        <w:t>неметаллические</w:t>
      </w:r>
      <w:r>
        <w:t></w:t>
      </w:r>
      <w:r>
        <w:rPr>
          <w:rFonts w:hint="eastAsia"/>
        </w:rPr>
        <w:t>включения</w:t>
      </w:r>
      <w:r>
        <w:t></w:t>
      </w:r>
      <w:r>
        <w:t></w:t>
      </w:r>
      <w:r>
        <w:rPr>
          <w:rFonts w:hint="eastAsia"/>
        </w:rPr>
        <w:t>что</w:t>
      </w:r>
      <w:r>
        <w:t></w:t>
      </w:r>
      <w:r>
        <w:rPr>
          <w:rFonts w:hint="eastAsia"/>
        </w:rPr>
        <w:t>повышает</w:t>
      </w:r>
      <w:r>
        <w:t></w:t>
      </w:r>
      <w:r>
        <w:rPr>
          <w:rFonts w:hint="eastAsia"/>
        </w:rPr>
        <w:t>коррозионную</w:t>
      </w:r>
      <w:r>
        <w:t></w:t>
      </w:r>
      <w:r>
        <w:rPr>
          <w:rFonts w:hint="eastAsia"/>
        </w:rPr>
        <w:t>стойкость</w:t>
      </w:r>
      <w:r>
        <w:t></w:t>
      </w:r>
      <w:r>
        <w:rPr>
          <w:rFonts w:hint="eastAsia"/>
        </w:rPr>
        <w:t>стали</w:t>
      </w:r>
      <w:r>
        <w:t></w:t>
      </w:r>
      <w:r>
        <w:rPr>
          <w:rFonts w:hint="eastAsia"/>
        </w:rPr>
        <w:t>в</w:t>
      </w:r>
      <w:r>
        <w:t></w:t>
      </w:r>
      <w:r>
        <w:t></w:t>
      </w:r>
      <w:r>
        <w:rPr>
          <w:rFonts w:hint="eastAsia"/>
        </w:rPr>
        <w:t>гБ</w:t>
      </w:r>
      <w:r>
        <w:t></w:t>
      </w:r>
      <w:r>
        <w:rPr>
          <w:rFonts w:hint="eastAsia"/>
        </w:rPr>
        <w:t>содержащих</w:t>
      </w:r>
      <w:r>
        <w:t></w:t>
      </w:r>
      <w:r>
        <w:rPr>
          <w:rFonts w:hint="eastAsia"/>
        </w:rPr>
        <w:t>средах</w:t>
      </w:r>
      <w:r>
        <w:t></w:t>
      </w:r>
      <w:r>
        <w:rPr>
          <w:rFonts w:hint="eastAsia"/>
        </w:rPr>
        <w:t>и</w:t>
      </w:r>
      <w:r>
        <w:t></w:t>
      </w:r>
      <w:r>
        <w:rPr>
          <w:rFonts w:hint="eastAsia"/>
        </w:rPr>
        <w:t>сопротивление</w:t>
      </w:r>
      <w:r>
        <w:t></w:t>
      </w:r>
      <w:r>
        <w:rPr>
          <w:rFonts w:hint="eastAsia"/>
        </w:rPr>
        <w:t>к</w:t>
      </w:r>
      <w:r>
        <w:t></w:t>
      </w:r>
      <w:r>
        <w:rPr>
          <w:rFonts w:hint="eastAsia"/>
        </w:rPr>
        <w:t>бактериальной</w:t>
      </w:r>
      <w:r>
        <w:t></w:t>
      </w:r>
      <w:r>
        <w:rPr>
          <w:rFonts w:hint="eastAsia"/>
        </w:rPr>
        <w:t>коррозии</w:t>
      </w:r>
      <w:r>
        <w:t></w:t>
      </w:r>
      <w:r>
        <w:t></w:t>
      </w:r>
      <w:r>
        <w:rPr>
          <w:rFonts w:hint="eastAsia"/>
        </w:rPr>
        <w:t>Присутствие</w:t>
      </w:r>
      <w:r>
        <w:t></w:t>
      </w:r>
      <w:r>
        <w:rPr>
          <w:rFonts w:hint="eastAsia"/>
        </w:rPr>
        <w:t>в</w:t>
      </w:r>
      <w:r>
        <w:t></w:t>
      </w:r>
      <w:r>
        <w:rPr>
          <w:rFonts w:hint="eastAsia"/>
        </w:rPr>
        <w:t>стали</w:t>
      </w:r>
      <w:r>
        <w:t></w:t>
      </w:r>
      <w:r>
        <w:t></w:t>
      </w:r>
      <w:r>
        <w:t></w:t>
      </w:r>
      <w:r>
        <w:t></w:t>
      </w:r>
      <w:r>
        <w:rPr>
          <w:rFonts w:hint="eastAsia"/>
        </w:rPr>
        <w:t>и</w:t>
      </w:r>
      <w:r>
        <w:t></w:t>
      </w:r>
      <w:r>
        <w:t></w:t>
      </w:r>
      <w:r>
        <w:t></w:t>
      </w:r>
      <w:r>
        <w:t></w:t>
      </w:r>
      <w:r>
        <w:rPr>
          <w:rFonts w:hint="eastAsia"/>
        </w:rPr>
        <w:t>оказывает</w:t>
      </w:r>
      <w:r>
        <w:t></w:t>
      </w:r>
      <w:r>
        <w:rPr>
          <w:rFonts w:hint="eastAsia"/>
        </w:rPr>
        <w:t>значительное</w:t>
      </w:r>
      <w:r>
        <w:t></w:t>
      </w:r>
      <w:r>
        <w:rPr>
          <w:rFonts w:hint="eastAsia"/>
        </w:rPr>
        <w:t>бактерицидное</w:t>
      </w:r>
      <w:r>
        <w:t></w:t>
      </w:r>
      <w:r>
        <w:rPr>
          <w:rFonts w:hint="eastAsia"/>
        </w:rPr>
        <w:t>воздействие</w:t>
      </w:r>
      <w:r>
        <w:t></w:t>
      </w:r>
      <w:r>
        <w:t></w:t>
      </w:r>
      <w:r>
        <w:rPr>
          <w:rFonts w:hint="eastAsia"/>
        </w:rPr>
        <w:t>среднее</w:t>
      </w:r>
      <w:r>
        <w:t></w:t>
      </w:r>
      <w:r>
        <w:rPr>
          <w:rFonts w:hint="eastAsia"/>
        </w:rPr>
        <w:t>количество</w:t>
      </w:r>
      <w:r>
        <w:t></w:t>
      </w:r>
      <w:r>
        <w:rPr>
          <w:rFonts w:hint="eastAsia"/>
        </w:rPr>
        <w:t>клеток</w:t>
      </w:r>
      <w:r>
        <w:t></w:t>
      </w:r>
      <w:r>
        <w:rPr>
          <w:rFonts w:hint="eastAsia"/>
        </w:rPr>
        <w:t>СВБ</w:t>
      </w:r>
      <w:r>
        <w:t></w:t>
      </w:r>
      <w:r>
        <w:rPr>
          <w:rFonts w:hint="eastAsia"/>
        </w:rPr>
        <w:t>уменьшается</w:t>
      </w:r>
      <w:r>
        <w:t></w:t>
      </w:r>
      <w:r>
        <w:rPr>
          <w:rFonts w:hint="eastAsia"/>
        </w:rPr>
        <w:t>на</w:t>
      </w:r>
      <w:r>
        <w:t></w:t>
      </w:r>
      <w:r>
        <w:rPr>
          <w:rFonts w:hint="eastAsia"/>
        </w:rPr>
        <w:t>порядок</w:t>
      </w:r>
      <w:r>
        <w:t></w:t>
      </w:r>
      <w:r>
        <w:t></w:t>
      </w:r>
    </w:p>
    <w:p w:rsidR="00430B9B" w:rsidRDefault="00430B9B" w:rsidP="00430B9B">
      <w:r>
        <w:t></w:t>
      </w:r>
      <w:r>
        <w:t></w:t>
      </w:r>
      <w:r>
        <w:tab/>
      </w:r>
      <w:r>
        <w:rPr>
          <w:rFonts w:hint="eastAsia"/>
        </w:rPr>
        <w:t>Кинетика</w:t>
      </w:r>
      <w:r>
        <w:t></w:t>
      </w:r>
      <w:r>
        <w:rPr>
          <w:rFonts w:hint="eastAsia"/>
        </w:rPr>
        <w:t>развития</w:t>
      </w:r>
      <w:r>
        <w:t></w:t>
      </w:r>
      <w:r>
        <w:rPr>
          <w:rFonts w:hint="eastAsia"/>
        </w:rPr>
        <w:t>и</w:t>
      </w:r>
      <w:r>
        <w:t></w:t>
      </w:r>
      <w:r>
        <w:rPr>
          <w:rFonts w:hint="eastAsia"/>
        </w:rPr>
        <w:t>формы</w:t>
      </w:r>
      <w:r>
        <w:t></w:t>
      </w:r>
      <w:r>
        <w:rPr>
          <w:rFonts w:hint="eastAsia"/>
        </w:rPr>
        <w:t>проявления</w:t>
      </w:r>
      <w:r>
        <w:t></w:t>
      </w:r>
      <w:r>
        <w:rPr>
          <w:rFonts w:hint="eastAsia"/>
        </w:rPr>
        <w:t>углекислотной</w:t>
      </w:r>
      <w:r>
        <w:t></w:t>
      </w:r>
      <w:r>
        <w:rPr>
          <w:rFonts w:hint="eastAsia"/>
        </w:rPr>
        <w:t>коррозии</w:t>
      </w:r>
      <w:r>
        <w:t></w:t>
      </w:r>
      <w:r>
        <w:rPr>
          <w:rFonts w:hint="eastAsia"/>
        </w:rPr>
        <w:t>определяется</w:t>
      </w:r>
      <w:r>
        <w:t></w:t>
      </w:r>
      <w:r>
        <w:rPr>
          <w:rFonts w:hint="eastAsia"/>
        </w:rPr>
        <w:t>составом</w:t>
      </w:r>
      <w:r>
        <w:t></w:t>
      </w:r>
      <w:r>
        <w:t></w:t>
      </w:r>
      <w:r>
        <w:rPr>
          <w:rFonts w:hint="eastAsia"/>
        </w:rPr>
        <w:t>структурой</w:t>
      </w:r>
      <w:r>
        <w:t></w:t>
      </w:r>
      <w:r>
        <w:t></w:t>
      </w:r>
      <w:r>
        <w:rPr>
          <w:rFonts w:hint="eastAsia"/>
        </w:rPr>
        <w:t>когезионными</w:t>
      </w:r>
      <w:r>
        <w:t></w:t>
      </w:r>
      <w:r>
        <w:t></w:t>
      </w:r>
      <w:r>
        <w:rPr>
          <w:rFonts w:hint="eastAsia"/>
        </w:rPr>
        <w:t>адгезионными</w:t>
      </w:r>
      <w:r>
        <w:t></w:t>
      </w:r>
      <w:r>
        <w:rPr>
          <w:rFonts w:hint="eastAsia"/>
        </w:rPr>
        <w:t>свойствами</w:t>
      </w:r>
      <w:r>
        <w:t></w:t>
      </w:r>
      <w:r>
        <w:rPr>
          <w:rFonts w:hint="eastAsia"/>
        </w:rPr>
        <w:t>продуктов</w:t>
      </w:r>
      <w:r>
        <w:t></w:t>
      </w:r>
      <w:r>
        <w:rPr>
          <w:rFonts w:hint="eastAsia"/>
        </w:rPr>
        <w:t>коррозии</w:t>
      </w:r>
      <w:r>
        <w:t></w:t>
      </w:r>
      <w:r>
        <w:t></w:t>
      </w:r>
      <w:r>
        <w:rPr>
          <w:rFonts w:hint="eastAsia"/>
        </w:rPr>
        <w:t>которые</w:t>
      </w:r>
      <w:r>
        <w:t></w:t>
      </w:r>
      <w:r>
        <w:rPr>
          <w:rFonts w:hint="eastAsia"/>
        </w:rPr>
        <w:t>в</w:t>
      </w:r>
      <w:r>
        <w:t></w:t>
      </w:r>
      <w:r>
        <w:rPr>
          <w:rFonts w:hint="eastAsia"/>
        </w:rPr>
        <w:t>свою</w:t>
      </w:r>
      <w:r>
        <w:t></w:t>
      </w:r>
      <w:r>
        <w:rPr>
          <w:rFonts w:hint="eastAsia"/>
        </w:rPr>
        <w:t>очередь</w:t>
      </w:r>
      <w:r>
        <w:t></w:t>
      </w:r>
      <w:r>
        <w:rPr>
          <w:rFonts w:hint="eastAsia"/>
        </w:rPr>
        <w:t>зависят</w:t>
      </w:r>
      <w:r>
        <w:t></w:t>
      </w:r>
      <w:r>
        <w:rPr>
          <w:rFonts w:hint="eastAsia"/>
        </w:rPr>
        <w:t>от</w:t>
      </w:r>
      <w:r>
        <w:t></w:t>
      </w:r>
      <w:r>
        <w:rPr>
          <w:rFonts w:hint="eastAsia"/>
        </w:rPr>
        <w:t>состава</w:t>
      </w:r>
      <w:r>
        <w:t></w:t>
      </w:r>
      <w:r>
        <w:rPr>
          <w:rFonts w:hint="eastAsia"/>
        </w:rPr>
        <w:t>и</w:t>
      </w:r>
      <w:r>
        <w:t></w:t>
      </w:r>
      <w:r>
        <w:rPr>
          <w:rFonts w:hint="eastAsia"/>
        </w:rPr>
        <w:t>структуры</w:t>
      </w:r>
      <w:r>
        <w:t></w:t>
      </w:r>
      <w:r>
        <w:rPr>
          <w:rFonts w:hint="eastAsia"/>
        </w:rPr>
        <w:t>стали</w:t>
      </w:r>
      <w:r>
        <w:t></w:t>
      </w:r>
      <w:r>
        <w:t></w:t>
      </w:r>
      <w:r>
        <w:rPr>
          <w:rFonts w:hint="eastAsia"/>
        </w:rPr>
        <w:t>а</w:t>
      </w:r>
      <w:r>
        <w:t></w:t>
      </w:r>
      <w:r>
        <w:rPr>
          <w:rFonts w:hint="eastAsia"/>
        </w:rPr>
        <w:t>также</w:t>
      </w:r>
      <w:r>
        <w:t></w:t>
      </w:r>
      <w:r>
        <w:rPr>
          <w:rFonts w:hint="eastAsia"/>
        </w:rPr>
        <w:t>условий</w:t>
      </w:r>
      <w:r>
        <w:t></w:t>
      </w:r>
      <w:r>
        <w:rPr>
          <w:rFonts w:hint="eastAsia"/>
        </w:rPr>
        <w:t>эксплуатации</w:t>
      </w:r>
      <w:r>
        <w:t></w:t>
      </w:r>
      <w:r>
        <w:t></w:t>
      </w:r>
      <w:r>
        <w:rPr>
          <w:rFonts w:hint="eastAsia"/>
        </w:rPr>
        <w:t>Показаны</w:t>
      </w:r>
      <w:r>
        <w:t></w:t>
      </w:r>
      <w:r>
        <w:rPr>
          <w:rFonts w:hint="eastAsia"/>
        </w:rPr>
        <w:t>зависимости</w:t>
      </w:r>
      <w:r>
        <w:t></w:t>
      </w:r>
      <w:r>
        <w:rPr>
          <w:rFonts w:hint="eastAsia"/>
        </w:rPr>
        <w:t>и</w:t>
      </w:r>
      <w:r>
        <w:t></w:t>
      </w:r>
      <w:r>
        <w:rPr>
          <w:rFonts w:hint="eastAsia"/>
        </w:rPr>
        <w:t>связи</w:t>
      </w:r>
      <w:r>
        <w:t></w:t>
      </w:r>
      <w:r>
        <w:rPr>
          <w:rFonts w:hint="eastAsia"/>
        </w:rPr>
        <w:t>скорости</w:t>
      </w:r>
      <w:r>
        <w:t></w:t>
      </w:r>
      <w:r>
        <w:rPr>
          <w:rFonts w:hint="eastAsia"/>
        </w:rPr>
        <w:t>углекислотной</w:t>
      </w:r>
      <w:r>
        <w:t></w:t>
      </w:r>
      <w:r>
        <w:rPr>
          <w:rFonts w:hint="eastAsia"/>
        </w:rPr>
        <w:t>коррозии</w:t>
      </w:r>
      <w:r>
        <w:t></w:t>
      </w:r>
      <w:r>
        <w:rPr>
          <w:rFonts w:hint="eastAsia"/>
        </w:rPr>
        <w:t>от</w:t>
      </w:r>
      <w:r>
        <w:t></w:t>
      </w:r>
      <w:r>
        <w:rPr>
          <w:rFonts w:hint="eastAsia"/>
        </w:rPr>
        <w:t>строения</w:t>
      </w:r>
      <w:r>
        <w:t></w:t>
      </w:r>
      <w:r>
        <w:rPr>
          <w:rFonts w:hint="eastAsia"/>
        </w:rPr>
        <w:t>и</w:t>
      </w:r>
      <w:r>
        <w:t></w:t>
      </w:r>
      <w:r>
        <w:rPr>
          <w:rFonts w:hint="eastAsia"/>
        </w:rPr>
        <w:t>состава</w:t>
      </w:r>
      <w:r>
        <w:t></w:t>
      </w:r>
      <w:r>
        <w:rPr>
          <w:rFonts w:hint="eastAsia"/>
        </w:rPr>
        <w:t>продуктов</w:t>
      </w:r>
      <w:r>
        <w:t></w:t>
      </w:r>
      <w:r>
        <w:rPr>
          <w:rFonts w:hint="eastAsia"/>
        </w:rPr>
        <w:t>коррозии</w:t>
      </w:r>
      <w:r>
        <w:t></w:t>
      </w:r>
      <w:r>
        <w:rPr>
          <w:rFonts w:hint="eastAsia"/>
        </w:rPr>
        <w:t>и</w:t>
      </w:r>
      <w:r>
        <w:t></w:t>
      </w:r>
      <w:r>
        <w:rPr>
          <w:rFonts w:hint="eastAsia"/>
        </w:rPr>
        <w:t>содержания</w:t>
      </w:r>
      <w:r>
        <w:t></w:t>
      </w:r>
      <w:r>
        <w:rPr>
          <w:rFonts w:hint="eastAsia"/>
        </w:rPr>
        <w:t>хрома</w:t>
      </w:r>
      <w:r>
        <w:t></w:t>
      </w:r>
      <w:r>
        <w:rPr>
          <w:rFonts w:hint="eastAsia"/>
        </w:rPr>
        <w:t>в</w:t>
      </w:r>
      <w:r>
        <w:t></w:t>
      </w:r>
      <w:r>
        <w:rPr>
          <w:rFonts w:hint="eastAsia"/>
        </w:rPr>
        <w:t>стали</w:t>
      </w:r>
      <w:r>
        <w:t></w:t>
      </w:r>
    </w:p>
    <w:p w:rsidR="00430B9B" w:rsidRDefault="00430B9B" w:rsidP="00430B9B">
      <w:r>
        <w:t></w:t>
      </w:r>
      <w:r>
        <w:t></w:t>
      </w:r>
      <w:r>
        <w:tab/>
      </w:r>
      <w:r>
        <w:rPr>
          <w:rFonts w:hint="eastAsia"/>
        </w:rPr>
        <w:t>В</w:t>
      </w:r>
      <w:r>
        <w:t></w:t>
      </w:r>
      <w:r>
        <w:rPr>
          <w:rFonts w:hint="eastAsia"/>
        </w:rPr>
        <w:t>состав</w:t>
      </w:r>
      <w:r>
        <w:t></w:t>
      </w:r>
      <w:r>
        <w:rPr>
          <w:rFonts w:hint="eastAsia"/>
        </w:rPr>
        <w:t>продуктов</w:t>
      </w:r>
      <w:r>
        <w:t></w:t>
      </w:r>
      <w:r>
        <w:rPr>
          <w:rFonts w:hint="eastAsia"/>
        </w:rPr>
        <w:t>коррозии</w:t>
      </w:r>
      <w:r>
        <w:t></w:t>
      </w:r>
      <w:r>
        <w:rPr>
          <w:rFonts w:hint="eastAsia"/>
        </w:rPr>
        <w:t>хрома</w:t>
      </w:r>
      <w:r>
        <w:t></w:t>
      </w:r>
      <w:r>
        <w:rPr>
          <w:rFonts w:hint="eastAsia"/>
        </w:rPr>
        <w:t>молибденовых</w:t>
      </w:r>
      <w:r>
        <w:t></w:t>
      </w:r>
      <w:r>
        <w:rPr>
          <w:rFonts w:hint="eastAsia"/>
        </w:rPr>
        <w:t>сталей</w:t>
      </w:r>
      <w:r>
        <w:t></w:t>
      </w:r>
      <w:r>
        <w:rPr>
          <w:rFonts w:hint="eastAsia"/>
        </w:rPr>
        <w:t>входят</w:t>
      </w:r>
      <w:r>
        <w:t></w:t>
      </w:r>
      <w:r>
        <w:t></w:t>
      </w:r>
      <w:r>
        <w:t></w:t>
      </w:r>
      <w:r>
        <w:t></w:t>
      </w:r>
      <w:r>
        <w:t></w:t>
      </w:r>
      <w:r>
        <w:t></w:t>
      </w:r>
      <w:r>
        <w:t></w:t>
      </w:r>
      <w:r>
        <w:t></w:t>
      </w:r>
      <w:r>
        <w:rPr>
          <w:rFonts w:hint="eastAsia"/>
        </w:rPr>
        <w:t>продукт</w:t>
      </w:r>
      <w:r>
        <w:t></w:t>
      </w:r>
      <w:r>
        <w:rPr>
          <w:rFonts w:hint="eastAsia"/>
        </w:rPr>
        <w:t>коррозионного</w:t>
      </w:r>
      <w:r>
        <w:t></w:t>
      </w:r>
      <w:r>
        <w:rPr>
          <w:rFonts w:hint="eastAsia"/>
        </w:rPr>
        <w:t>взаимодействия</w:t>
      </w:r>
      <w:r>
        <w:t></w:t>
      </w:r>
      <w:r>
        <w:t></w:t>
      </w:r>
      <w:r>
        <w:rPr>
          <w:rFonts w:hint="eastAsia"/>
        </w:rPr>
        <w:t>нерастворившаяся</w:t>
      </w:r>
      <w:r>
        <w:t></w:t>
      </w:r>
      <w:r>
        <w:rPr>
          <w:rFonts w:hint="eastAsia"/>
        </w:rPr>
        <w:t>карбидная</w:t>
      </w:r>
      <w:r>
        <w:t></w:t>
      </w:r>
      <w:r>
        <w:rPr>
          <w:rFonts w:hint="eastAsia"/>
        </w:rPr>
        <w:t>фаза</w:t>
      </w:r>
      <w:r>
        <w:t></w:t>
      </w:r>
      <w:r>
        <w:rPr>
          <w:rFonts w:hint="eastAsia"/>
        </w:rPr>
        <w:t>стали</w:t>
      </w:r>
      <w:r>
        <w:t></w:t>
      </w:r>
      <w:r>
        <w:rPr>
          <w:rFonts w:hint="eastAsia"/>
        </w:rPr>
        <w:t>и</w:t>
      </w:r>
      <w:r>
        <w:t></w:t>
      </w:r>
      <w:r>
        <w:rPr>
          <w:rFonts w:hint="eastAsia"/>
        </w:rPr>
        <w:t>аморфные</w:t>
      </w:r>
      <w:r>
        <w:t></w:t>
      </w:r>
      <w:r>
        <w:rPr>
          <w:rFonts w:hint="eastAsia"/>
        </w:rPr>
        <w:t>фазы</w:t>
      </w:r>
      <w:r>
        <w:t></w:t>
      </w:r>
      <w:r>
        <w:t></w:t>
      </w:r>
      <w:r>
        <w:t></w:t>
      </w:r>
      <w:r>
        <w:t></w:t>
      </w:r>
      <w:r>
        <w:rPr>
          <w:rFonts w:hint="eastAsia"/>
        </w:rPr>
        <w:t>ОН</w:t>
      </w:r>
      <w:r>
        <w:t></w:t>
      </w:r>
      <w:r>
        <w:t></w:t>
      </w:r>
      <w:r>
        <w:t></w:t>
      </w:r>
      <w:r>
        <w:rPr>
          <w:rFonts w:hint="eastAsia"/>
        </w:rPr>
        <w:t>и</w:t>
      </w:r>
      <w:r>
        <w:t></w:t>
      </w:r>
      <w:r>
        <w:rPr>
          <w:rFonts w:hint="eastAsia"/>
        </w:rPr>
        <w:t>фаза</w:t>
      </w:r>
      <w:r>
        <w:t></w:t>
      </w:r>
      <w:r>
        <w:t></w:t>
      </w:r>
      <w:r>
        <w:rPr>
          <w:rFonts w:hint="eastAsia"/>
        </w:rPr>
        <w:t>содержащая</w:t>
      </w:r>
      <w:r>
        <w:t></w:t>
      </w:r>
      <w:r>
        <w:rPr>
          <w:rFonts w:hint="eastAsia"/>
        </w:rPr>
        <w:t>молибден</w:t>
      </w:r>
      <w:r>
        <w:t></w:t>
      </w:r>
    </w:p>
    <w:p w:rsidR="00430B9B" w:rsidRDefault="00430B9B" w:rsidP="00430B9B">
      <w:r>
        <w:t></w:t>
      </w:r>
      <w:r>
        <w:t></w:t>
      </w:r>
      <w:r>
        <w:t></w:t>
      </w:r>
      <w:r>
        <w:tab/>
      </w:r>
      <w:r>
        <w:rPr>
          <w:rFonts w:hint="eastAsia"/>
        </w:rPr>
        <w:t>Структура</w:t>
      </w:r>
      <w:r>
        <w:t></w:t>
      </w:r>
      <w:r>
        <w:rPr>
          <w:rFonts w:hint="eastAsia"/>
        </w:rPr>
        <w:t>реечного</w:t>
      </w:r>
      <w:r>
        <w:t></w:t>
      </w:r>
      <w:r>
        <w:rPr>
          <w:rFonts w:hint="eastAsia"/>
        </w:rPr>
        <w:t>бейнита</w:t>
      </w:r>
      <w:r>
        <w:t></w:t>
      </w:r>
      <w:r>
        <w:rPr>
          <w:rFonts w:hint="eastAsia"/>
        </w:rPr>
        <w:t>стали</w:t>
      </w:r>
      <w:r>
        <w:t></w:t>
      </w:r>
      <w:r>
        <w:t></w:t>
      </w:r>
      <w:r>
        <w:t></w:t>
      </w:r>
      <w:r>
        <w:rPr>
          <w:rFonts w:hint="eastAsia"/>
        </w:rPr>
        <w:t>Х</w:t>
      </w:r>
      <w:r>
        <w:t></w:t>
      </w:r>
      <w:r>
        <w:rPr>
          <w:rFonts w:hint="eastAsia"/>
        </w:rPr>
        <w:t>М</w:t>
      </w:r>
      <w:r>
        <w:t></w:t>
      </w:r>
      <w:r>
        <w:rPr>
          <w:rFonts w:hint="eastAsia"/>
        </w:rPr>
        <w:t>с</w:t>
      </w:r>
      <w:r>
        <w:t></w:t>
      </w:r>
      <w:r>
        <w:rPr>
          <w:rFonts w:hint="eastAsia"/>
        </w:rPr>
        <w:t>ростом</w:t>
      </w:r>
      <w:r>
        <w:t></w:t>
      </w:r>
      <w:r>
        <w:rPr>
          <w:rFonts w:hint="eastAsia"/>
        </w:rPr>
        <w:t>температуры</w:t>
      </w:r>
      <w:r>
        <w:t></w:t>
      </w:r>
      <w:r>
        <w:rPr>
          <w:rFonts w:hint="eastAsia"/>
        </w:rPr>
        <w:t>отпуска</w:t>
      </w:r>
      <w:r>
        <w:t></w:t>
      </w:r>
      <w:r>
        <w:rPr>
          <w:rFonts w:hint="eastAsia"/>
        </w:rPr>
        <w:t>переходит</w:t>
      </w:r>
      <w:r>
        <w:t></w:t>
      </w:r>
      <w:r>
        <w:rPr>
          <w:rFonts w:hint="eastAsia"/>
        </w:rPr>
        <w:t>в</w:t>
      </w:r>
      <w:r>
        <w:t></w:t>
      </w:r>
      <w:r>
        <w:rPr>
          <w:rFonts w:hint="eastAsia"/>
        </w:rPr>
        <w:t>более</w:t>
      </w:r>
      <w:r>
        <w:t></w:t>
      </w:r>
      <w:r>
        <w:rPr>
          <w:rFonts w:hint="eastAsia"/>
        </w:rPr>
        <w:t>стабильное</w:t>
      </w:r>
      <w:r>
        <w:t></w:t>
      </w:r>
      <w:r>
        <w:rPr>
          <w:rFonts w:hint="eastAsia"/>
        </w:rPr>
        <w:t>состояние</w:t>
      </w:r>
      <w:r>
        <w:t></w:t>
      </w:r>
      <w:r>
        <w:rPr>
          <w:rFonts w:hint="eastAsia"/>
        </w:rPr>
        <w:t>со</w:t>
      </w:r>
      <w:r>
        <w:t></w:t>
      </w:r>
      <w:r>
        <w:rPr>
          <w:rFonts w:hint="eastAsia"/>
        </w:rPr>
        <w:t>следующими</w:t>
      </w:r>
      <w:r>
        <w:t></w:t>
      </w:r>
      <w:r>
        <w:rPr>
          <w:rFonts w:hint="eastAsia"/>
        </w:rPr>
        <w:t>изменениями</w:t>
      </w:r>
      <w:r>
        <w:t></w:t>
      </w:r>
      <w:r>
        <w:t></w:t>
      </w:r>
      <w:r>
        <w:rPr>
          <w:rFonts w:hint="eastAsia"/>
        </w:rPr>
        <w:t>карбидная</w:t>
      </w:r>
      <w:r>
        <w:t></w:t>
      </w:r>
      <w:r>
        <w:rPr>
          <w:rFonts w:hint="eastAsia"/>
        </w:rPr>
        <w:t>фаза</w:t>
      </w:r>
      <w:r>
        <w:tab/>
      </w:r>
      <w:r>
        <w:rPr>
          <w:rFonts w:hint="eastAsia"/>
        </w:rPr>
        <w:t>трансформируется</w:t>
      </w:r>
      <w:r>
        <w:tab/>
      </w:r>
      <w:r>
        <w:rPr>
          <w:rFonts w:hint="eastAsia"/>
        </w:rPr>
        <w:t>в</w:t>
      </w:r>
      <w:r>
        <w:tab/>
      </w:r>
      <w:r>
        <w:rPr>
          <w:rFonts w:hint="eastAsia"/>
        </w:rPr>
        <w:t>следующей</w:t>
      </w:r>
      <w:r>
        <w:tab/>
      </w:r>
      <w:r>
        <w:rPr>
          <w:rFonts w:hint="eastAsia"/>
        </w:rPr>
        <w:t>последовательности</w:t>
      </w:r>
      <w:r>
        <w:t></w:t>
      </w:r>
      <w:r>
        <w:t></w:t>
      </w:r>
      <w:r>
        <w:t></w:t>
      </w:r>
      <w:r>
        <w:rPr>
          <w:rFonts w:hint="eastAsia"/>
        </w:rPr>
        <w:t>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t></w:t>
      </w:r>
      <w:r>
        <w:t></w:t>
      </w:r>
      <w:r>
        <w:rPr>
          <w:rFonts w:hint="eastAsia"/>
        </w:rPr>
        <w:t>с</w:t>
      </w:r>
      <w:r>
        <w:t></w:t>
      </w:r>
      <w:r>
        <w:rPr>
          <w:rFonts w:hint="eastAsia"/>
        </w:rPr>
        <w:t>дополнительным</w:t>
      </w:r>
      <w:r>
        <w:t></w:t>
      </w:r>
      <w:r>
        <w:rPr>
          <w:rFonts w:hint="eastAsia"/>
        </w:rPr>
        <w:t>выделением</w:t>
      </w:r>
      <w:r>
        <w:t></w:t>
      </w:r>
      <w:r>
        <w:rPr>
          <w:rFonts w:hint="eastAsia"/>
        </w:rPr>
        <w:t>карбидов</w:t>
      </w:r>
      <w:r>
        <w:t></w:t>
      </w:r>
      <w:r>
        <w:rPr>
          <w:rFonts w:hint="eastAsia"/>
        </w:rPr>
        <w:t>Мо</w:t>
      </w:r>
      <w:r>
        <w:t></w:t>
      </w:r>
      <w:r>
        <w:rPr>
          <w:rFonts w:hint="eastAsia"/>
        </w:rPr>
        <w:t>С</w:t>
      </w:r>
      <w:r>
        <w:t></w:t>
      </w:r>
      <w:r>
        <w:t></w:t>
      </w:r>
      <w:r>
        <w:rPr>
          <w:rFonts w:hint="eastAsia"/>
        </w:rPr>
        <w:t>зерна</w:t>
      </w:r>
      <w:r>
        <w:t></w:t>
      </w:r>
      <w:r>
        <w:rPr>
          <w:rFonts w:hint="eastAsia"/>
        </w:rPr>
        <w:t>феррита</w:t>
      </w:r>
      <w:r>
        <w:t></w:t>
      </w:r>
      <w:r>
        <w:rPr>
          <w:rFonts w:hint="eastAsia"/>
        </w:rPr>
        <w:t>постепенно</w:t>
      </w:r>
      <w:r>
        <w:t></w:t>
      </w:r>
      <w:r>
        <w:rPr>
          <w:rFonts w:hint="eastAsia"/>
        </w:rPr>
        <w:t>рекристализуются</w:t>
      </w:r>
      <w:r>
        <w:t></w:t>
      </w:r>
      <w:r>
        <w:rPr>
          <w:rFonts w:hint="eastAsia"/>
        </w:rPr>
        <w:t>с</w:t>
      </w:r>
      <w:r>
        <w:t></w:t>
      </w:r>
      <w:r>
        <w:rPr>
          <w:rFonts w:hint="eastAsia"/>
        </w:rPr>
        <w:t>зарождением</w:t>
      </w:r>
      <w:r>
        <w:t></w:t>
      </w:r>
      <w:r>
        <w:rPr>
          <w:rFonts w:hint="eastAsia"/>
        </w:rPr>
        <w:t>мелких</w:t>
      </w:r>
      <w:r>
        <w:t></w:t>
      </w:r>
      <w:r>
        <w:rPr>
          <w:rFonts w:hint="eastAsia"/>
        </w:rPr>
        <w:t>зерен</w:t>
      </w:r>
      <w:r>
        <w:t></w:t>
      </w:r>
      <w:r>
        <w:rPr>
          <w:rFonts w:hint="eastAsia"/>
        </w:rPr>
        <w:t>на</w:t>
      </w:r>
      <w:r>
        <w:t></w:t>
      </w:r>
      <w:r>
        <w:rPr>
          <w:rFonts w:hint="eastAsia"/>
        </w:rPr>
        <w:t>границе</w:t>
      </w:r>
      <w:r>
        <w:t></w:t>
      </w:r>
      <w:r>
        <w:rPr>
          <w:rFonts w:hint="eastAsia"/>
        </w:rPr>
        <w:t>бывшего</w:t>
      </w:r>
      <w:r>
        <w:t></w:t>
      </w:r>
      <w:r>
        <w:rPr>
          <w:rFonts w:hint="eastAsia"/>
        </w:rPr>
        <w:t>аустенитного</w:t>
      </w:r>
      <w:r>
        <w:t></w:t>
      </w:r>
      <w:r>
        <w:rPr>
          <w:rFonts w:hint="eastAsia"/>
        </w:rPr>
        <w:t>зерна</w:t>
      </w:r>
      <w:r>
        <w:t></w:t>
      </w:r>
    </w:p>
    <w:p w:rsidR="00430B9B" w:rsidRDefault="00430B9B" w:rsidP="00430B9B">
      <w:r>
        <w:t></w:t>
      </w:r>
      <w:r>
        <w:t></w:t>
      </w:r>
      <w:r>
        <w:t></w:t>
      </w:r>
      <w:r>
        <w:tab/>
      </w:r>
      <w:r>
        <w:rPr>
          <w:rFonts w:hint="eastAsia"/>
        </w:rPr>
        <w:t>Разработана</w:t>
      </w:r>
      <w:r>
        <w:t></w:t>
      </w:r>
      <w:r>
        <w:t></w:t>
      </w:r>
      <w:r>
        <w:rPr>
          <w:rFonts w:hint="eastAsia"/>
        </w:rPr>
        <w:t>запатентована</w:t>
      </w:r>
      <w:r>
        <w:t></w:t>
      </w:r>
      <w:r>
        <w:rPr>
          <w:rFonts w:hint="eastAsia"/>
        </w:rPr>
        <w:t>и</w:t>
      </w:r>
      <w:r>
        <w:t></w:t>
      </w:r>
      <w:r>
        <w:rPr>
          <w:rFonts w:hint="eastAsia"/>
        </w:rPr>
        <w:t>введена</w:t>
      </w:r>
      <w:r>
        <w:t></w:t>
      </w:r>
      <w:r>
        <w:rPr>
          <w:rFonts w:hint="eastAsia"/>
        </w:rPr>
        <w:t>в</w:t>
      </w:r>
      <w:r>
        <w:t></w:t>
      </w:r>
      <w:r>
        <w:rPr>
          <w:rFonts w:hint="eastAsia"/>
        </w:rPr>
        <w:t>производство</w:t>
      </w:r>
      <w:r>
        <w:t></w:t>
      </w:r>
      <w:r>
        <w:rPr>
          <w:rFonts w:hint="eastAsia"/>
        </w:rPr>
        <w:t>сталь</w:t>
      </w:r>
      <w:r>
        <w:t></w:t>
      </w:r>
      <w:r>
        <w:t></w:t>
      </w:r>
      <w:r>
        <w:t></w:t>
      </w:r>
      <w:r>
        <w:rPr>
          <w:rFonts w:hint="eastAsia"/>
        </w:rPr>
        <w:t>Х</w:t>
      </w:r>
      <w:r>
        <w:t></w:t>
      </w:r>
      <w:r>
        <w:rPr>
          <w:rFonts w:hint="eastAsia"/>
        </w:rPr>
        <w:t>МФБЧ</w:t>
      </w:r>
      <w:r>
        <w:t></w:t>
      </w:r>
      <w:r>
        <w:rPr>
          <w:rFonts w:hint="eastAsia"/>
        </w:rPr>
        <w:t>для</w:t>
      </w:r>
      <w:r>
        <w:t></w:t>
      </w:r>
      <w:r>
        <w:rPr>
          <w:rFonts w:hint="eastAsia"/>
        </w:rPr>
        <w:t>изготовления</w:t>
      </w:r>
      <w:r>
        <w:t></w:t>
      </w:r>
      <w:r>
        <w:rPr>
          <w:rFonts w:hint="eastAsia"/>
        </w:rPr>
        <w:t>насосно</w:t>
      </w:r>
      <w:r>
        <w:t></w:t>
      </w:r>
      <w:r>
        <w:rPr>
          <w:rFonts w:hint="eastAsia"/>
        </w:rPr>
        <w:t>компрессорных</w:t>
      </w:r>
      <w:r>
        <w:t></w:t>
      </w:r>
      <w:r>
        <w:rPr>
          <w:rFonts w:hint="eastAsia"/>
        </w:rPr>
        <w:t>труб</w:t>
      </w:r>
      <w:r>
        <w:t></w:t>
      </w:r>
      <w:r>
        <w:t></w:t>
      </w:r>
      <w:r>
        <w:rPr>
          <w:rFonts w:hint="eastAsia"/>
        </w:rPr>
        <w:t>НКТ</w:t>
      </w:r>
      <w:r>
        <w:t></w:t>
      </w:r>
      <w:r>
        <w:t></w:t>
      </w:r>
      <w:r>
        <w:rPr>
          <w:rFonts w:hint="eastAsia"/>
        </w:rPr>
        <w:t>стойких</w:t>
      </w:r>
      <w:r>
        <w:t></w:t>
      </w:r>
      <w:r>
        <w:rPr>
          <w:rFonts w:hint="eastAsia"/>
        </w:rPr>
        <w:t>к</w:t>
      </w:r>
      <w:r>
        <w:t></w:t>
      </w:r>
      <w:r>
        <w:rPr>
          <w:rFonts w:hint="eastAsia"/>
        </w:rPr>
        <w:t>углекислотной</w:t>
      </w:r>
      <w:r>
        <w:t></w:t>
      </w:r>
      <w:r>
        <w:rPr>
          <w:rFonts w:hint="eastAsia"/>
        </w:rPr>
        <w:t>коррозии</w:t>
      </w:r>
      <w:r>
        <w:t></w:t>
      </w:r>
      <w:r>
        <w:t></w:t>
      </w:r>
      <w:r>
        <w:rPr>
          <w:rFonts w:hint="eastAsia"/>
        </w:rPr>
        <w:t>Режимы</w:t>
      </w:r>
      <w:r>
        <w:t></w:t>
      </w:r>
      <w:r>
        <w:rPr>
          <w:rFonts w:hint="eastAsia"/>
        </w:rPr>
        <w:t>термообработки</w:t>
      </w:r>
      <w:r>
        <w:t></w:t>
      </w:r>
      <w:r>
        <w:t></w:t>
      </w:r>
      <w:r>
        <w:rPr>
          <w:rFonts w:hint="eastAsia"/>
        </w:rPr>
        <w:t>нормализация</w:t>
      </w:r>
      <w:r>
        <w:t></w:t>
      </w:r>
      <w:r>
        <w:t></w:t>
      </w:r>
      <w:r>
        <w:t></w:t>
      </w:r>
      <w:r>
        <w:t></w:t>
      </w:r>
      <w:r>
        <w:t></w:t>
      </w:r>
      <w:r>
        <w:rPr>
          <w:rFonts w:hint="eastAsia"/>
        </w:rPr>
        <w:t>С</w:t>
      </w:r>
      <w:r>
        <w:t></w:t>
      </w:r>
      <w:r>
        <w:t></w:t>
      </w:r>
      <w:r>
        <w:t></w:t>
      </w:r>
      <w:r>
        <w:rPr>
          <w:rFonts w:hint="eastAsia"/>
        </w:rPr>
        <w:t>отпуск</w:t>
      </w:r>
      <w:r>
        <w:t></w:t>
      </w:r>
      <w:r>
        <w:t></w:t>
      </w:r>
      <w:r>
        <w:t></w:t>
      </w:r>
      <w:r>
        <w:t></w:t>
      </w:r>
      <w:r>
        <w:t></w:t>
      </w:r>
      <w:r>
        <w:rPr>
          <w:rFonts w:hint="eastAsia"/>
        </w:rPr>
        <w:t>С</w:t>
      </w:r>
      <w:r>
        <w:t></w:t>
      </w:r>
      <w:r>
        <w:t></w:t>
      </w:r>
      <w:r>
        <w:rPr>
          <w:rFonts w:hint="eastAsia"/>
        </w:rPr>
        <w:t>обеспечивали</w:t>
      </w:r>
      <w:r>
        <w:t></w:t>
      </w:r>
      <w:r>
        <w:rPr>
          <w:rFonts w:hint="eastAsia"/>
        </w:rPr>
        <w:t>НКТ</w:t>
      </w:r>
      <w:r>
        <w:t></w:t>
      </w:r>
      <w:r>
        <w:rPr>
          <w:rFonts w:hint="eastAsia"/>
        </w:rPr>
        <w:t>сочетание</w:t>
      </w:r>
      <w:r>
        <w:t></w:t>
      </w:r>
      <w:r>
        <w:rPr>
          <w:rFonts w:hint="eastAsia"/>
        </w:rPr>
        <w:t>высоких</w:t>
      </w:r>
      <w:r>
        <w:t></w:t>
      </w:r>
      <w:r>
        <w:rPr>
          <w:rFonts w:hint="eastAsia"/>
        </w:rPr>
        <w:t>механических</w:t>
      </w:r>
      <w:r>
        <w:t></w:t>
      </w:r>
      <w:r>
        <w:rPr>
          <w:rFonts w:hint="eastAsia"/>
        </w:rPr>
        <w:t>свойств</w:t>
      </w:r>
      <w:r>
        <w:t></w:t>
      </w:r>
      <w:r>
        <w:t></w:t>
      </w:r>
      <w:r>
        <w:rPr>
          <w:rFonts w:hint="eastAsia"/>
        </w:rPr>
        <w:t>ав</w:t>
      </w:r>
      <w:r>
        <w:t></w:t>
      </w:r>
      <w:r>
        <w:t></w:t>
      </w:r>
      <w:r>
        <w:t></w:t>
      </w:r>
      <w:r>
        <w:t></w:t>
      </w:r>
      <w:r>
        <w:t></w:t>
      </w:r>
      <w:r>
        <w:rPr>
          <w:rFonts w:hint="eastAsia"/>
        </w:rPr>
        <w:t>МПа</w:t>
      </w:r>
      <w:r>
        <w:t></w:t>
      </w:r>
      <w:r>
        <w:t></w:t>
      </w:r>
      <w:r>
        <w:t></w:t>
      </w:r>
      <w:r>
        <w:t></w:t>
      </w:r>
      <w:r>
        <w:t></w:t>
      </w:r>
      <w:r>
        <w:t></w:t>
      </w:r>
      <w:r>
        <w:t></w:t>
      </w:r>
      <w:r>
        <w:t></w:t>
      </w:r>
      <w:r>
        <w:t></w:t>
      </w:r>
      <w:r>
        <w:t></w:t>
      </w:r>
      <w:r>
        <w:t></w:t>
      </w:r>
      <w:r>
        <w:t></w:t>
      </w:r>
      <w:r>
        <w:t></w:t>
      </w:r>
      <w:r>
        <w:t></w:t>
      </w:r>
      <w:r>
        <w:rPr>
          <w:rFonts w:hint="eastAsia"/>
        </w:rPr>
        <w:t>МПа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МДж</w:t>
      </w:r>
      <w:r>
        <w:t></w:t>
      </w:r>
      <w:r>
        <w:rPr>
          <w:rFonts w:hint="eastAsia"/>
        </w:rPr>
        <w:t>м</w:t>
      </w:r>
      <w:r>
        <w:t></w:t>
      </w:r>
      <w:r>
        <w:t></w:t>
      </w:r>
      <w:r>
        <w:t></w:t>
      </w:r>
      <w:r>
        <w:t></w:t>
      </w:r>
      <w:r>
        <w:t></w:t>
      </w:r>
      <w:r>
        <w:t></w:t>
      </w:r>
      <w:r>
        <w:rPr>
          <w:rFonts w:hint="eastAsia"/>
        </w:rPr>
        <w:t>с</w:t>
      </w:r>
      <w:r>
        <w:t></w:t>
      </w:r>
      <w:r>
        <w:t></w:t>
      </w:r>
      <w:r>
        <w:t></w:t>
      </w:r>
      <w:r>
        <w:t></w:t>
      </w:r>
      <w:r>
        <w:rPr>
          <w:rFonts w:hint="eastAsia"/>
        </w:rPr>
        <w:t>высокой</w:t>
      </w:r>
      <w:r>
        <w:t></w:t>
      </w:r>
      <w:r>
        <w:t></w:t>
      </w:r>
      <w:r>
        <w:t></w:t>
      </w:r>
      <w:r>
        <w:t></w:t>
      </w:r>
      <w:r>
        <w:rPr>
          <w:rFonts w:hint="eastAsia"/>
        </w:rPr>
        <w:t>коррозионной</w:t>
      </w:r>
    </w:p>
    <w:p w:rsidR="00430B9B" w:rsidRDefault="00430B9B" w:rsidP="00430B9B">
      <w:r>
        <w:t></w:t>
      </w:r>
    </w:p>
    <w:p w:rsidR="00430B9B" w:rsidRDefault="00430B9B" w:rsidP="00430B9B">
      <w:r>
        <w:t></w:t>
      </w:r>
      <w:r>
        <w:t></w:t>
      </w:r>
      <w:r>
        <w:t></w:t>
      </w:r>
    </w:p>
    <w:p w:rsidR="00430B9B" w:rsidRDefault="00430B9B" w:rsidP="00430B9B">
      <w:r>
        <w:rPr>
          <w:rFonts w:hint="eastAsia"/>
        </w:rPr>
        <w:t>стойкостью</w:t>
      </w:r>
      <w:r>
        <w:t></w:t>
      </w:r>
      <w:r>
        <w:rPr>
          <w:rFonts w:hint="eastAsia"/>
        </w:rPr>
        <w:t>к</w:t>
      </w:r>
      <w:r>
        <w:t></w:t>
      </w:r>
      <w:r>
        <w:rPr>
          <w:rFonts w:hint="eastAsia"/>
        </w:rPr>
        <w:t>углекислотной</w:t>
      </w:r>
      <w:r>
        <w:t></w:t>
      </w:r>
      <w:r>
        <w:rPr>
          <w:rFonts w:hint="eastAsia"/>
        </w:rPr>
        <w:t>коррозии</w:t>
      </w:r>
      <w:r>
        <w:t></w:t>
      </w:r>
      <w:r>
        <w:t></w:t>
      </w:r>
      <w:r>
        <w:t></w:t>
      </w:r>
      <w:r>
        <w:t></w:t>
      </w:r>
      <w:r>
        <w:t></w:t>
      </w:r>
      <w:r>
        <w:t></w:t>
      </w:r>
      <w:r>
        <w:t></w:t>
      </w:r>
      <w:r>
        <w:t></w:t>
      </w:r>
      <w:r>
        <w:t></w:t>
      </w:r>
      <w:r>
        <w:t></w:t>
      </w:r>
      <w:r>
        <w:t></w:t>
      </w:r>
      <w:r>
        <w:t></w:t>
      </w:r>
      <w:r>
        <w:rPr>
          <w:rFonts w:hint="eastAsia"/>
        </w:rPr>
        <w:t>мм</w:t>
      </w:r>
      <w:r>
        <w:t></w:t>
      </w:r>
      <w:r>
        <w:rPr>
          <w:rFonts w:hint="eastAsia"/>
        </w:rPr>
        <w:t>ГОД</w:t>
      </w:r>
      <w:r>
        <w:t></w:t>
      </w:r>
      <w:r>
        <w:t></w:t>
      </w:r>
      <w:r>
        <w:t></w:t>
      </w:r>
      <w:r>
        <w:rPr>
          <w:rFonts w:hint="eastAsia"/>
        </w:rPr>
        <w:t>и</w:t>
      </w:r>
      <w:r>
        <w:t></w:t>
      </w:r>
      <w:r>
        <w:rPr>
          <w:rFonts w:hint="eastAsia"/>
        </w:rPr>
        <w:t>к</w:t>
      </w:r>
      <w:r>
        <w:t></w:t>
      </w:r>
      <w:r>
        <w:rPr>
          <w:rFonts w:hint="eastAsia"/>
        </w:rPr>
        <w:t>СКРН</w:t>
      </w:r>
      <w:r>
        <w:t></w:t>
      </w:r>
      <w:r>
        <w:t></w:t>
      </w:r>
      <w:r>
        <w:rPr>
          <w:rFonts w:hint="eastAsia"/>
        </w:rPr>
        <w:t>Кі</w:t>
      </w:r>
      <w:r>
        <w:t></w:t>
      </w:r>
      <w:r>
        <w:t></w:t>
      </w:r>
      <w:r>
        <w:rPr>
          <w:rFonts w:hint="eastAsia"/>
        </w:rPr>
        <w:t>С</w:t>
      </w:r>
      <w:r>
        <w:t></w:t>
      </w:r>
      <w:r>
        <w:t></w:t>
      </w:r>
      <w:r>
        <w:t></w:t>
      </w:r>
      <w:r>
        <w:t></w:t>
      </w:r>
      <w:r>
        <w:t></w:t>
      </w:r>
      <w:r>
        <w:rPr>
          <w:rFonts w:hint="eastAsia"/>
        </w:rPr>
        <w:t>МПамш</w:t>
      </w:r>
      <w:r>
        <w:t></w:t>
      </w:r>
      <w:r>
        <w:t></w:t>
      </w:r>
      <w:r>
        <w:t></w:t>
      </w:r>
      <w:r>
        <w:t></w:t>
      </w:r>
      <w:r>
        <w:t></w:t>
      </w:r>
      <w:r>
        <w:t></w:t>
      </w:r>
      <w:r>
        <w:t></w:t>
      </w:r>
      <w:r>
        <w:t></w:t>
      </w:r>
      <w:r>
        <w:t></w:t>
      </w:r>
      <w:r>
        <w:t></w:t>
      </w:r>
      <w:r>
        <w:t></w:t>
      </w:r>
      <w:r>
        <w:t></w:t>
      </w:r>
      <w:r>
        <w:t></w:t>
      </w:r>
      <w:r>
        <w:t></w:t>
      </w:r>
      <w:r>
        <w:t></w:t>
      </w:r>
    </w:p>
    <w:p w:rsidR="00430B9B" w:rsidRDefault="00430B9B" w:rsidP="00430B9B">
      <w:r>
        <w:t></w:t>
      </w:r>
      <w:r>
        <w:t></w:t>
      </w:r>
      <w:r>
        <w:t></w:t>
      </w:r>
      <w:r>
        <w:tab/>
      </w:r>
      <w:r>
        <w:rPr>
          <w:rFonts w:hint="eastAsia"/>
        </w:rPr>
        <w:t>НКТ</w:t>
      </w:r>
      <w:r>
        <w:t></w:t>
      </w:r>
      <w:r>
        <w:rPr>
          <w:rFonts w:hint="eastAsia"/>
        </w:rPr>
        <w:t>из</w:t>
      </w:r>
      <w:r>
        <w:t></w:t>
      </w:r>
      <w:r>
        <w:rPr>
          <w:rFonts w:hint="eastAsia"/>
        </w:rPr>
        <w:t>стали</w:t>
      </w:r>
      <w:r>
        <w:t></w:t>
      </w:r>
      <w:r>
        <w:t></w:t>
      </w:r>
      <w:r>
        <w:t></w:t>
      </w:r>
      <w:r>
        <w:rPr>
          <w:rFonts w:hint="eastAsia"/>
        </w:rPr>
        <w:t>Х</w:t>
      </w:r>
      <w:r>
        <w:t></w:t>
      </w:r>
      <w:r>
        <w:rPr>
          <w:rFonts w:hint="eastAsia"/>
        </w:rPr>
        <w:t>МФБЧ</w:t>
      </w:r>
      <w:r>
        <w:t></w:t>
      </w:r>
      <w:r>
        <w:rPr>
          <w:rFonts w:hint="eastAsia"/>
        </w:rPr>
        <w:t>при</w:t>
      </w:r>
      <w:r>
        <w:t></w:t>
      </w:r>
      <w:r>
        <w:rPr>
          <w:rFonts w:hint="eastAsia"/>
        </w:rPr>
        <w:t>работе</w:t>
      </w:r>
      <w:r>
        <w:t></w:t>
      </w:r>
      <w:r>
        <w:rPr>
          <w:rFonts w:hint="eastAsia"/>
        </w:rPr>
        <w:t>в</w:t>
      </w:r>
      <w:r>
        <w:t></w:t>
      </w:r>
      <w:r>
        <w:rPr>
          <w:rFonts w:hint="eastAsia"/>
        </w:rPr>
        <w:t>нефтяных</w:t>
      </w:r>
      <w:r>
        <w:t></w:t>
      </w:r>
      <w:r>
        <w:rPr>
          <w:rFonts w:hint="eastAsia"/>
        </w:rPr>
        <w:t>скважинах</w:t>
      </w:r>
      <w:r>
        <w:t></w:t>
      </w:r>
      <w:r>
        <w:rPr>
          <w:rFonts w:hint="eastAsia"/>
        </w:rPr>
        <w:t>с</w:t>
      </w:r>
      <w:r>
        <w:t></w:t>
      </w:r>
      <w:r>
        <w:rPr>
          <w:rFonts w:hint="eastAsia"/>
        </w:rPr>
        <w:t>содержанием</w:t>
      </w:r>
      <w:r>
        <w:t></w:t>
      </w:r>
      <w:r>
        <w:rPr>
          <w:rFonts w:hint="eastAsia"/>
        </w:rPr>
        <w:t>С</w:t>
      </w:r>
      <w:r>
        <w:t></w:t>
      </w:r>
      <w:r>
        <w:t></w:t>
      </w:r>
      <w:r>
        <w:t></w:t>
      </w:r>
      <w:r>
        <w:t></w:t>
      </w:r>
      <w:r>
        <w:t></w:t>
      </w:r>
      <w:r>
        <w:t></w:t>
      </w:r>
      <w:r>
        <w:rPr>
          <w:rFonts w:hint="eastAsia"/>
        </w:rPr>
        <w:t>мг</w:t>
      </w:r>
      <w:r>
        <w:t></w:t>
      </w:r>
      <w:r>
        <w:rPr>
          <w:rFonts w:hint="eastAsia"/>
        </w:rPr>
        <w:t>л</w:t>
      </w:r>
      <w:r>
        <w:t></w:t>
      </w:r>
      <w:r>
        <w:rPr>
          <w:rFonts w:hint="eastAsia"/>
        </w:rPr>
        <w:t>показали</w:t>
      </w:r>
      <w:r>
        <w:t></w:t>
      </w:r>
      <w:r>
        <w:rPr>
          <w:rFonts w:hint="eastAsia"/>
        </w:rPr>
        <w:t>время</w:t>
      </w:r>
      <w:r>
        <w:t></w:t>
      </w:r>
      <w:r>
        <w:rPr>
          <w:rFonts w:hint="eastAsia"/>
        </w:rPr>
        <w:t>наработки</w:t>
      </w:r>
      <w:r>
        <w:t></w:t>
      </w:r>
      <w:r>
        <w:rPr>
          <w:rFonts w:hint="eastAsia"/>
        </w:rPr>
        <w:t>в</w:t>
      </w:r>
      <w:r>
        <w:t></w:t>
      </w:r>
      <w:r>
        <w:t></w:t>
      </w:r>
      <w:r>
        <w:t></w:t>
      </w:r>
      <w:r>
        <w:t></w:t>
      </w:r>
      <w:r>
        <w:t></w:t>
      </w:r>
      <w:r>
        <w:rPr>
          <w:rFonts w:hint="eastAsia"/>
        </w:rPr>
        <w:t>раза</w:t>
      </w:r>
      <w:r>
        <w:t></w:t>
      </w:r>
      <w:r>
        <w:rPr>
          <w:rFonts w:hint="eastAsia"/>
        </w:rPr>
        <w:t>больше</w:t>
      </w:r>
      <w:r>
        <w:t></w:t>
      </w:r>
      <w:r>
        <w:t></w:t>
      </w:r>
      <w:r>
        <w:rPr>
          <w:rFonts w:hint="eastAsia"/>
        </w:rPr>
        <w:t>а</w:t>
      </w:r>
      <w:r>
        <w:t></w:t>
      </w:r>
      <w:r>
        <w:rPr>
          <w:rFonts w:hint="eastAsia"/>
        </w:rPr>
        <w:t>скорость</w:t>
      </w:r>
      <w:r>
        <w:t></w:t>
      </w:r>
      <w:r>
        <w:rPr>
          <w:rFonts w:hint="eastAsia"/>
        </w:rPr>
        <w:t>коррозии</w:t>
      </w:r>
      <w:r>
        <w:t></w:t>
      </w:r>
      <w:r>
        <w:rPr>
          <w:rFonts w:hint="eastAsia"/>
        </w:rPr>
        <w:t>в</w:t>
      </w:r>
      <w:r>
        <w:t></w:t>
      </w:r>
      <w:r>
        <w:t></w:t>
      </w:r>
      <w:r>
        <w:t></w:t>
      </w:r>
      <w:r>
        <w:t></w:t>
      </w:r>
      <w:r>
        <w:rPr>
          <w:rFonts w:hint="eastAsia"/>
        </w:rPr>
        <w:t>раз</w:t>
      </w:r>
      <w:r>
        <w:t></w:t>
      </w:r>
      <w:r>
        <w:rPr>
          <w:rFonts w:hint="eastAsia"/>
        </w:rPr>
        <w:t>меньше</w:t>
      </w:r>
      <w:r>
        <w:t></w:t>
      </w:r>
      <w:r>
        <w:t></w:t>
      </w:r>
      <w:r>
        <w:rPr>
          <w:rFonts w:hint="eastAsia"/>
        </w:rPr>
        <w:t>чем</w:t>
      </w:r>
      <w:r>
        <w:t></w:t>
      </w:r>
      <w:r>
        <w:rPr>
          <w:rFonts w:hint="eastAsia"/>
        </w:rPr>
        <w:t>НКТ</w:t>
      </w:r>
      <w:r>
        <w:t></w:t>
      </w:r>
      <w:r>
        <w:rPr>
          <w:rFonts w:hint="eastAsia"/>
        </w:rPr>
        <w:t>из</w:t>
      </w:r>
      <w:r>
        <w:t></w:t>
      </w:r>
      <w:r>
        <w:rPr>
          <w:rFonts w:hint="eastAsia"/>
        </w:rPr>
        <w:t>сталей</w:t>
      </w:r>
      <w:r>
        <w:t></w:t>
      </w:r>
      <w:r>
        <w:t></w:t>
      </w:r>
      <w:r>
        <w:t></w:t>
      </w:r>
      <w:r>
        <w:rPr>
          <w:rFonts w:hint="eastAsia"/>
        </w:rPr>
        <w:t>Г</w:t>
      </w:r>
      <w:r>
        <w:t></w:t>
      </w:r>
      <w:r>
        <w:rPr>
          <w:rFonts w:hint="eastAsia"/>
        </w:rPr>
        <w:t>С</w:t>
      </w:r>
      <w:r>
        <w:t></w:t>
      </w:r>
      <w:r>
        <w:rPr>
          <w:rFonts w:hint="eastAsia"/>
        </w:rPr>
        <w:t>и</w:t>
      </w:r>
      <w:r>
        <w:t></w:t>
      </w:r>
      <w:r>
        <w:t></w:t>
      </w:r>
      <w:r>
        <w:t></w:t>
      </w:r>
      <w:r>
        <w:rPr>
          <w:rFonts w:hint="eastAsia"/>
        </w:rPr>
        <w:t>ХМА</w:t>
      </w:r>
      <w:r>
        <w:t></w:t>
      </w:r>
      <w:r>
        <w:t></w:t>
      </w:r>
      <w:r>
        <w:rPr>
          <w:rFonts w:hint="eastAsia"/>
        </w:rPr>
        <w:t>ранее</w:t>
      </w:r>
      <w:r>
        <w:t></w:t>
      </w:r>
      <w:r>
        <w:rPr>
          <w:rFonts w:hint="eastAsia"/>
        </w:rPr>
        <w:t>эксплуатируе</w:t>
      </w:r>
      <w:r>
        <w:rPr>
          <w:rFonts w:hint="eastAsia"/>
        </w:rPr>
        <w:lastRenderedPageBreak/>
        <w:t>мые</w:t>
      </w:r>
      <w:r>
        <w:t></w:t>
      </w:r>
      <w:r>
        <w:rPr>
          <w:rFonts w:hint="eastAsia"/>
        </w:rPr>
        <w:t>в</w:t>
      </w:r>
      <w:r>
        <w:t></w:t>
      </w:r>
      <w:r>
        <w:rPr>
          <w:rFonts w:hint="eastAsia"/>
        </w:rPr>
        <w:t>этих</w:t>
      </w:r>
      <w:r>
        <w:t></w:t>
      </w:r>
      <w:r>
        <w:rPr>
          <w:rFonts w:hint="eastAsia"/>
        </w:rPr>
        <w:t>же</w:t>
      </w:r>
      <w:r>
        <w:t></w:t>
      </w:r>
      <w:r>
        <w:rPr>
          <w:rFonts w:hint="eastAsia"/>
        </w:rPr>
        <w:t>скважинах</w:t>
      </w:r>
      <w:r>
        <w:t></w:t>
      </w:r>
    </w:p>
    <w:p w:rsidR="00430B9B" w:rsidRDefault="00430B9B" w:rsidP="00430B9B">
      <w:r>
        <w:t></w:t>
      </w:r>
      <w:r>
        <w:t></w:t>
      </w:r>
      <w:r>
        <w:t></w:t>
      </w:r>
      <w:r>
        <w:tab/>
      </w:r>
      <w:r>
        <w:rPr>
          <w:rFonts w:hint="eastAsia"/>
        </w:rPr>
        <w:t>Разработана</w:t>
      </w:r>
      <w:r>
        <w:t></w:t>
      </w:r>
      <w:r>
        <w:t></w:t>
      </w:r>
      <w:r>
        <w:rPr>
          <w:rFonts w:hint="eastAsia"/>
        </w:rPr>
        <w:t>запатентована</w:t>
      </w:r>
      <w:r>
        <w:t></w:t>
      </w:r>
      <w:r>
        <w:rPr>
          <w:rFonts w:hint="eastAsia"/>
        </w:rPr>
        <w:t>и</w:t>
      </w:r>
      <w:r>
        <w:t></w:t>
      </w:r>
      <w:r>
        <w:rPr>
          <w:rFonts w:hint="eastAsia"/>
        </w:rPr>
        <w:t>введена</w:t>
      </w:r>
      <w:r>
        <w:t></w:t>
      </w:r>
      <w:r>
        <w:rPr>
          <w:rFonts w:hint="eastAsia"/>
        </w:rPr>
        <w:t>в</w:t>
      </w:r>
      <w:r>
        <w:t></w:t>
      </w:r>
      <w:r>
        <w:rPr>
          <w:rFonts w:hint="eastAsia"/>
        </w:rPr>
        <w:t>эксплуатацию</w:t>
      </w:r>
      <w:r>
        <w:t></w:t>
      </w:r>
      <w:r>
        <w:rPr>
          <w:rFonts w:hint="eastAsia"/>
        </w:rPr>
        <w:t>сталь</w:t>
      </w:r>
      <w:r>
        <w:t></w:t>
      </w:r>
      <w:r>
        <w:t></w:t>
      </w:r>
      <w:r>
        <w:t></w:t>
      </w:r>
      <w:r>
        <w:rPr>
          <w:rFonts w:hint="eastAsia"/>
        </w:rPr>
        <w:t>ХМФБЧА</w:t>
      </w:r>
      <w:r>
        <w:t></w:t>
      </w:r>
      <w:r>
        <w:rPr>
          <w:rFonts w:hint="eastAsia"/>
        </w:rPr>
        <w:t>для</w:t>
      </w:r>
      <w:r>
        <w:t></w:t>
      </w:r>
      <w:r>
        <w:rPr>
          <w:rFonts w:hint="eastAsia"/>
        </w:rPr>
        <w:t>производства</w:t>
      </w:r>
      <w:r>
        <w:t></w:t>
      </w:r>
      <w:r>
        <w:rPr>
          <w:rFonts w:hint="eastAsia"/>
        </w:rPr>
        <w:t>нефтепромысловых</w:t>
      </w:r>
      <w:r>
        <w:t></w:t>
      </w:r>
      <w:r>
        <w:rPr>
          <w:rFonts w:hint="eastAsia"/>
        </w:rPr>
        <w:t>труб</w:t>
      </w:r>
      <w:r>
        <w:t></w:t>
      </w:r>
      <w:r>
        <w:rPr>
          <w:rFonts w:hint="eastAsia"/>
        </w:rPr>
        <w:t>с</w:t>
      </w:r>
      <w:r>
        <w:t></w:t>
      </w:r>
      <w:r>
        <w:rPr>
          <w:rFonts w:hint="eastAsia"/>
        </w:rPr>
        <w:t>более</w:t>
      </w:r>
      <w:r>
        <w:t></w:t>
      </w:r>
      <w:r>
        <w:rPr>
          <w:rFonts w:hint="eastAsia"/>
        </w:rPr>
        <w:t>высокими</w:t>
      </w:r>
      <w:r>
        <w:t></w:t>
      </w:r>
      <w:r>
        <w:rPr>
          <w:rFonts w:hint="eastAsia"/>
        </w:rPr>
        <w:t>механическими</w:t>
      </w:r>
      <w:r>
        <w:t></w:t>
      </w:r>
      <w:r>
        <w:rPr>
          <w:rFonts w:hint="eastAsia"/>
        </w:rPr>
        <w:t>и</w:t>
      </w:r>
      <w:r>
        <w:t></w:t>
      </w:r>
      <w:r>
        <w:rPr>
          <w:rFonts w:hint="eastAsia"/>
        </w:rPr>
        <w:t>коррозионными</w:t>
      </w:r>
      <w:r>
        <w:t></w:t>
      </w:r>
      <w:r>
        <w:rPr>
          <w:rFonts w:hint="eastAsia"/>
        </w:rPr>
        <w:t>свойствами</w:t>
      </w:r>
      <w:r>
        <w:t></w:t>
      </w:r>
      <w:r>
        <w:t></w:t>
      </w:r>
      <w:r>
        <w:rPr>
          <w:rFonts w:hint="eastAsia"/>
        </w:rPr>
        <w:t>Трубопроводы</w:t>
      </w:r>
      <w:r>
        <w:t></w:t>
      </w:r>
      <w:r>
        <w:rPr>
          <w:rFonts w:hint="eastAsia"/>
        </w:rPr>
        <w:t>из</w:t>
      </w:r>
      <w:r>
        <w:t></w:t>
      </w:r>
      <w:r>
        <w:rPr>
          <w:rFonts w:hint="eastAsia"/>
        </w:rPr>
        <w:t>стали</w:t>
      </w:r>
      <w:r>
        <w:t></w:t>
      </w:r>
      <w:r>
        <w:t></w:t>
      </w:r>
      <w:r>
        <w:t></w:t>
      </w:r>
      <w:r>
        <w:rPr>
          <w:rFonts w:hint="eastAsia"/>
        </w:rPr>
        <w:t>ХМФБЧ</w:t>
      </w:r>
      <w:r>
        <w:t></w:t>
      </w:r>
      <w:r>
        <w:rPr>
          <w:rFonts w:hint="eastAsia"/>
        </w:rPr>
        <w:t>в</w:t>
      </w:r>
      <w:r>
        <w:t></w:t>
      </w:r>
      <w:r>
        <w:rPr>
          <w:rFonts w:hint="eastAsia"/>
        </w:rPr>
        <w:t>месторождениях</w:t>
      </w:r>
      <w:r>
        <w:t></w:t>
      </w:r>
      <w:r>
        <w:rPr>
          <w:rFonts w:hint="eastAsia"/>
        </w:rPr>
        <w:t>с</w:t>
      </w:r>
      <w:r>
        <w:t></w:t>
      </w:r>
      <w:r>
        <w:rPr>
          <w:rFonts w:hint="eastAsia"/>
        </w:rPr>
        <w:t>высокой</w:t>
      </w:r>
      <w:r>
        <w:t></w:t>
      </w:r>
      <w:r>
        <w:rPr>
          <w:rFonts w:hint="eastAsia"/>
        </w:rPr>
        <w:t>агрессивностью</w:t>
      </w:r>
      <w:r>
        <w:t></w:t>
      </w:r>
      <w:r>
        <w:rPr>
          <w:rFonts w:hint="eastAsia"/>
        </w:rPr>
        <w:t>нефтепромысловых</w:t>
      </w:r>
      <w:r>
        <w:t></w:t>
      </w:r>
      <w:r>
        <w:rPr>
          <w:rFonts w:hint="eastAsia"/>
        </w:rPr>
        <w:t>сред</w:t>
      </w:r>
      <w:r>
        <w:t></w:t>
      </w:r>
      <w:r>
        <w:rPr>
          <w:rFonts w:hint="eastAsia"/>
        </w:rPr>
        <w:t>имеют</w:t>
      </w:r>
      <w:r>
        <w:t></w:t>
      </w:r>
      <w:r>
        <w:rPr>
          <w:rFonts w:hint="eastAsia"/>
        </w:rPr>
        <w:t>срок</w:t>
      </w:r>
      <w:r>
        <w:t></w:t>
      </w:r>
      <w:r>
        <w:rPr>
          <w:rFonts w:hint="eastAsia"/>
        </w:rPr>
        <w:t>безаварийной</w:t>
      </w:r>
      <w:r>
        <w:t></w:t>
      </w:r>
      <w:r>
        <w:rPr>
          <w:rFonts w:hint="eastAsia"/>
        </w:rPr>
        <w:t>эксплуатации</w:t>
      </w:r>
      <w:r>
        <w:t></w:t>
      </w:r>
      <w:r>
        <w:rPr>
          <w:rFonts w:hint="eastAsia"/>
        </w:rPr>
        <w:t>в</w:t>
      </w:r>
      <w:r>
        <w:t></w:t>
      </w:r>
      <w:r>
        <w:rPr>
          <w:rFonts w:hint="eastAsia"/>
        </w:rPr>
        <w:t>среднем</w:t>
      </w:r>
      <w:r>
        <w:t></w:t>
      </w:r>
      <w:r>
        <w:rPr>
          <w:rFonts w:hint="eastAsia"/>
        </w:rPr>
        <w:t>в</w:t>
      </w:r>
      <w:r>
        <w:t></w:t>
      </w:r>
      <w:r>
        <w:rPr>
          <w:rFonts w:hint="eastAsia"/>
        </w:rPr>
        <w:t>три</w:t>
      </w:r>
      <w:r>
        <w:t></w:t>
      </w:r>
      <w:r>
        <w:rPr>
          <w:rFonts w:hint="eastAsia"/>
        </w:rPr>
        <w:t>раза</w:t>
      </w:r>
      <w:r>
        <w:t></w:t>
      </w:r>
      <w:r>
        <w:rPr>
          <w:rFonts w:hint="eastAsia"/>
        </w:rPr>
        <w:t>выше</w:t>
      </w:r>
      <w:r>
        <w:t></w:t>
      </w:r>
      <w:r>
        <w:t></w:t>
      </w:r>
      <w:r>
        <w:rPr>
          <w:rFonts w:hint="eastAsia"/>
        </w:rPr>
        <w:t>чем</w:t>
      </w:r>
      <w:r>
        <w:t></w:t>
      </w:r>
      <w:r>
        <w:rPr>
          <w:rFonts w:hint="eastAsia"/>
        </w:rPr>
        <w:t>ранее</w:t>
      </w:r>
      <w:r>
        <w:t></w:t>
      </w:r>
      <w:r>
        <w:rPr>
          <w:rFonts w:hint="eastAsia"/>
        </w:rPr>
        <w:t>используемые</w:t>
      </w:r>
      <w:r>
        <w:t></w:t>
      </w:r>
      <w:r>
        <w:rPr>
          <w:rFonts w:hint="eastAsia"/>
        </w:rPr>
        <w:t>стали</w:t>
      </w:r>
      <w:r>
        <w:t></w:t>
      </w:r>
    </w:p>
    <w:p w:rsidR="00430B9B" w:rsidRDefault="00430B9B" w:rsidP="00430B9B">
      <w:r>
        <w:t></w:t>
      </w:r>
      <w:r>
        <w:t></w:t>
      </w:r>
      <w:r>
        <w:t></w:t>
      </w:r>
      <w:r>
        <w:tab/>
      </w:r>
      <w:r>
        <w:rPr>
          <w:rFonts w:hint="eastAsia"/>
        </w:rPr>
        <w:t>Структурное</w:t>
      </w:r>
      <w:r>
        <w:t></w:t>
      </w:r>
      <w:r>
        <w:rPr>
          <w:rFonts w:hint="eastAsia"/>
        </w:rPr>
        <w:t>бейнитное</w:t>
      </w:r>
      <w:r>
        <w:t></w:t>
      </w:r>
      <w:r>
        <w:rPr>
          <w:rFonts w:hint="eastAsia"/>
        </w:rPr>
        <w:t>построение</w:t>
      </w:r>
      <w:r>
        <w:t></w:t>
      </w:r>
      <w:r>
        <w:t></w:t>
      </w:r>
      <w:r>
        <w:rPr>
          <w:rFonts w:hint="eastAsia"/>
        </w:rPr>
        <w:t>мелкие</w:t>
      </w:r>
      <w:r>
        <w:t></w:t>
      </w:r>
      <w:r>
        <w:rPr>
          <w:rFonts w:hint="eastAsia"/>
        </w:rPr>
        <w:t>зерна</w:t>
      </w:r>
      <w:r>
        <w:t></w:t>
      </w:r>
      <w:r>
        <w:rPr>
          <w:rFonts w:hint="eastAsia"/>
        </w:rPr>
        <w:t>избыточного</w:t>
      </w:r>
      <w:r>
        <w:t></w:t>
      </w:r>
      <w:r>
        <w:rPr>
          <w:rFonts w:hint="eastAsia"/>
        </w:rPr>
        <w:t>феррита</w:t>
      </w:r>
      <w:r>
        <w:t></w:t>
      </w:r>
      <w:r>
        <w:rPr>
          <w:rFonts w:hint="eastAsia"/>
        </w:rPr>
        <w:t>на</w:t>
      </w:r>
      <w:r>
        <w:t></w:t>
      </w:r>
      <w:r>
        <w:rPr>
          <w:rFonts w:hint="eastAsia"/>
        </w:rPr>
        <w:t>границах</w:t>
      </w:r>
      <w:r>
        <w:t></w:t>
      </w:r>
      <w:r>
        <w:rPr>
          <w:rFonts w:hint="eastAsia"/>
        </w:rPr>
        <w:t>бывшего</w:t>
      </w:r>
      <w:r>
        <w:t></w:t>
      </w:r>
      <w:r>
        <w:rPr>
          <w:rFonts w:hint="eastAsia"/>
        </w:rPr>
        <w:t>аустенитного</w:t>
      </w:r>
      <w:r>
        <w:t></w:t>
      </w:r>
      <w:r>
        <w:rPr>
          <w:rFonts w:hint="eastAsia"/>
        </w:rPr>
        <w:t>зерна</w:t>
      </w:r>
      <w:r>
        <w:t></w:t>
      </w:r>
      <w:r>
        <w:t></w:t>
      </w:r>
      <w:r>
        <w:rPr>
          <w:rFonts w:hint="eastAsia"/>
        </w:rPr>
        <w:t>разнонаправленные</w:t>
      </w:r>
      <w:r>
        <w:t></w:t>
      </w:r>
      <w:r>
        <w:rPr>
          <w:rFonts w:hint="eastAsia"/>
        </w:rPr>
        <w:t>пакеты</w:t>
      </w:r>
      <w:r>
        <w:t></w:t>
      </w:r>
      <w:r>
        <w:rPr>
          <w:rFonts w:hint="eastAsia"/>
        </w:rPr>
        <w:t>реечного</w:t>
      </w:r>
      <w:r>
        <w:t></w:t>
      </w:r>
      <w:r>
        <w:rPr>
          <w:rFonts w:hint="eastAsia"/>
        </w:rPr>
        <w:t>бейнита</w:t>
      </w:r>
      <w:r>
        <w:t></w:t>
      </w:r>
      <w:r>
        <w:rPr>
          <w:rFonts w:hint="eastAsia"/>
        </w:rPr>
        <w:t>внутри</w:t>
      </w:r>
      <w:r>
        <w:t></w:t>
      </w:r>
      <w:r>
        <w:rPr>
          <w:rFonts w:hint="eastAsia"/>
        </w:rPr>
        <w:t>бывшего</w:t>
      </w:r>
      <w:r>
        <w:t></w:t>
      </w:r>
      <w:r>
        <w:rPr>
          <w:rFonts w:hint="eastAsia"/>
        </w:rPr>
        <w:t>аустенитного</w:t>
      </w:r>
      <w:r>
        <w:t></w:t>
      </w:r>
      <w:r>
        <w:rPr>
          <w:rFonts w:hint="eastAsia"/>
        </w:rPr>
        <w:t>зерна</w:t>
      </w:r>
      <w:r>
        <w:t></w:t>
      </w:r>
      <w:r>
        <w:rPr>
          <w:rFonts w:hint="eastAsia"/>
        </w:rPr>
        <w:t>и</w:t>
      </w:r>
      <w:r>
        <w:t></w:t>
      </w:r>
      <w:r>
        <w:rPr>
          <w:rFonts w:hint="eastAsia"/>
        </w:rPr>
        <w:t>прослойки</w:t>
      </w:r>
      <w:r>
        <w:t></w:t>
      </w:r>
      <w:r>
        <w:rPr>
          <w:rFonts w:hint="eastAsia"/>
        </w:rPr>
        <w:t>остаточного</w:t>
      </w:r>
      <w:r>
        <w:t></w:t>
      </w:r>
      <w:r>
        <w:rPr>
          <w:rFonts w:hint="eastAsia"/>
        </w:rPr>
        <w:t>аустенита</w:t>
      </w:r>
      <w:r>
        <w:t></w:t>
      </w:r>
      <w:r>
        <w:rPr>
          <w:rFonts w:hint="eastAsia"/>
        </w:rPr>
        <w:t>по</w:t>
      </w:r>
      <w:r>
        <w:t></w:t>
      </w:r>
      <w:r>
        <w:rPr>
          <w:rFonts w:hint="eastAsia"/>
        </w:rPr>
        <w:t>границам</w:t>
      </w:r>
      <w:r>
        <w:t></w:t>
      </w:r>
      <w:r>
        <w:rPr>
          <w:rFonts w:hint="eastAsia"/>
        </w:rPr>
        <w:t>реек</w:t>
      </w:r>
      <w:r>
        <w:t></w:t>
      </w:r>
      <w:r>
        <w:t></w:t>
      </w:r>
      <w:r>
        <w:rPr>
          <w:rFonts w:hint="eastAsia"/>
        </w:rPr>
        <w:t>обеспечивает</w:t>
      </w:r>
      <w:r>
        <w:t></w:t>
      </w:r>
      <w:r>
        <w:rPr>
          <w:rFonts w:hint="eastAsia"/>
        </w:rPr>
        <w:t>высокие</w:t>
      </w:r>
      <w:r>
        <w:t></w:t>
      </w:r>
      <w:r>
        <w:rPr>
          <w:rFonts w:hint="eastAsia"/>
        </w:rPr>
        <w:t>механические</w:t>
      </w:r>
      <w:r>
        <w:t></w:t>
      </w:r>
      <w:r>
        <w:rPr>
          <w:rFonts w:hint="eastAsia"/>
        </w:rPr>
        <w:t>свойства</w:t>
      </w:r>
      <w:r>
        <w:t></w:t>
      </w:r>
      <w:r>
        <w:rPr>
          <w:rFonts w:hint="eastAsia"/>
        </w:rPr>
        <w:t>в</w:t>
      </w:r>
      <w:r>
        <w:t></w:t>
      </w:r>
      <w:r>
        <w:rPr>
          <w:rFonts w:hint="eastAsia"/>
        </w:rPr>
        <w:t>низкоуглеродистых</w:t>
      </w:r>
      <w:r>
        <w:t></w:t>
      </w:r>
      <w:r>
        <w:rPr>
          <w:rFonts w:hint="eastAsia"/>
        </w:rPr>
        <w:t>низколегированных</w:t>
      </w:r>
      <w:r>
        <w:t></w:t>
      </w:r>
      <w:r>
        <w:rPr>
          <w:rFonts w:hint="eastAsia"/>
        </w:rPr>
        <w:t>сталей</w:t>
      </w:r>
      <w:r>
        <w:t></w:t>
      </w:r>
      <w:r>
        <w:t></w:t>
      </w:r>
      <w:r>
        <w:rPr>
          <w:rFonts w:hint="eastAsia"/>
        </w:rPr>
        <w:t>Для</w:t>
      </w:r>
      <w:r>
        <w:t></w:t>
      </w:r>
      <w:r>
        <w:rPr>
          <w:rFonts w:hint="eastAsia"/>
        </w:rPr>
        <w:t>стали</w:t>
      </w:r>
      <w:r>
        <w:t></w:t>
      </w:r>
      <w:r>
        <w:t></w:t>
      </w:r>
      <w:r>
        <w:t></w:t>
      </w:r>
      <w:r>
        <w:rPr>
          <w:rFonts w:hint="eastAsia"/>
        </w:rPr>
        <w:t>ХМФБЧА</w:t>
      </w:r>
      <w:r>
        <w:t></w:t>
      </w:r>
      <w:r>
        <w:rPr>
          <w:rFonts w:hint="eastAsia"/>
        </w:rPr>
        <w:t>после</w:t>
      </w:r>
      <w:r>
        <w:t></w:t>
      </w:r>
      <w:r>
        <w:rPr>
          <w:rFonts w:hint="eastAsia"/>
        </w:rPr>
        <w:t>закалки</w:t>
      </w:r>
      <w:r>
        <w:t></w:t>
      </w:r>
      <w:r>
        <w:rPr>
          <w:rFonts w:hint="eastAsia"/>
        </w:rPr>
        <w:t>с</w:t>
      </w:r>
      <w:r>
        <w:t></w:t>
      </w:r>
      <w:r>
        <w:t></w:t>
      </w:r>
      <w:r>
        <w:t></w:t>
      </w:r>
      <w:r>
        <w:t></w:t>
      </w:r>
      <w:r>
        <w:t></w:t>
      </w:r>
      <w:r>
        <w:rPr>
          <w:rFonts w:hint="eastAsia"/>
        </w:rPr>
        <w:t>С</w:t>
      </w:r>
      <w:r>
        <w:t></w:t>
      </w:r>
      <w:r>
        <w:rPr>
          <w:rFonts w:hint="eastAsia"/>
        </w:rPr>
        <w:t>в</w:t>
      </w:r>
      <w:r>
        <w:t></w:t>
      </w:r>
      <w:r>
        <w:rPr>
          <w:rFonts w:hint="eastAsia"/>
        </w:rPr>
        <w:t>воду</w:t>
      </w:r>
      <w:r>
        <w:t></w:t>
      </w:r>
      <w:r>
        <w:rPr>
          <w:rFonts w:hint="eastAsia"/>
        </w:rPr>
        <w:t>такая</w:t>
      </w:r>
      <w:r>
        <w:t></w:t>
      </w:r>
      <w:r>
        <w:rPr>
          <w:rFonts w:hint="eastAsia"/>
        </w:rPr>
        <w:t>бейнитная</w:t>
      </w:r>
      <w:r>
        <w:t></w:t>
      </w:r>
      <w:r>
        <w:rPr>
          <w:rFonts w:hint="eastAsia"/>
        </w:rPr>
        <w:t>структура</w:t>
      </w:r>
      <w:r>
        <w:t></w:t>
      </w:r>
      <w:r>
        <w:rPr>
          <w:rFonts w:hint="eastAsia"/>
        </w:rPr>
        <w:t>позволила</w:t>
      </w:r>
      <w:r>
        <w:t></w:t>
      </w:r>
      <w:r>
        <w:rPr>
          <w:rFonts w:hint="eastAsia"/>
        </w:rPr>
        <w:t>получить</w:t>
      </w:r>
      <w:r>
        <w:t></w:t>
      </w:r>
      <w:r>
        <w:rPr>
          <w:rFonts w:hint="eastAsia"/>
        </w:rPr>
        <w:t>сочетание</w:t>
      </w:r>
      <w:r>
        <w:t></w:t>
      </w:r>
      <w:r>
        <w:rPr>
          <w:rFonts w:hint="eastAsia"/>
        </w:rPr>
        <w:t>высоких</w:t>
      </w:r>
      <w:r>
        <w:t></w:t>
      </w:r>
      <w:r>
        <w:rPr>
          <w:rFonts w:hint="eastAsia"/>
        </w:rPr>
        <w:t>прочностных</w:t>
      </w:r>
      <w:r>
        <w:t></w:t>
      </w:r>
      <w:r>
        <w:rPr>
          <w:rFonts w:hint="eastAsia"/>
        </w:rPr>
        <w:t>пластических</w:t>
      </w:r>
      <w:r>
        <w:t></w:t>
      </w:r>
      <w:r>
        <w:rPr>
          <w:rFonts w:hint="eastAsia"/>
        </w:rPr>
        <w:t>свойств</w:t>
      </w:r>
      <w:r>
        <w:t></w:t>
      </w:r>
      <w:r>
        <w:t></w:t>
      </w:r>
      <w:r>
        <w:rPr>
          <w:rFonts w:hint="eastAsia"/>
        </w:rPr>
        <w:t>ав</w:t>
      </w:r>
      <w:r>
        <w:t></w:t>
      </w:r>
      <w:r>
        <w:t></w:t>
      </w:r>
      <w:r>
        <w:t></w:t>
      </w:r>
      <w:r>
        <w:t></w:t>
      </w:r>
      <w:r>
        <w:t></w:t>
      </w:r>
      <w:r>
        <w:rPr>
          <w:rFonts w:hint="eastAsia"/>
        </w:rPr>
        <w:t>МПа</w:t>
      </w:r>
      <w:r>
        <w:t></w:t>
      </w:r>
      <w:r>
        <w:t></w:t>
      </w:r>
      <w:r>
        <w:rPr>
          <w:rFonts w:hint="eastAsia"/>
        </w:rPr>
        <w:t>а</w:t>
      </w:r>
      <w:r>
        <w:t></w:t>
      </w:r>
      <w:r>
        <w:rPr>
          <w:rFonts w:hint="eastAsia"/>
        </w:rPr>
        <w:t>д</w:t>
      </w:r>
      <w:r>
        <w:t></w:t>
      </w:r>
      <w:r>
        <w:t></w:t>
      </w:r>
      <w:r>
        <w:t></w:t>
      </w:r>
      <w:r>
        <w:t></w:t>
      </w:r>
      <w:r>
        <w:t></w:t>
      </w:r>
      <w:r>
        <w:rPr>
          <w:rFonts w:hint="eastAsia"/>
        </w:rPr>
        <w:t>МПа</w:t>
      </w:r>
      <w:r>
        <w:t></w:t>
      </w:r>
      <w:r>
        <w:t></w:t>
      </w:r>
      <w:r>
        <w:t></w:t>
      </w:r>
      <w:r>
        <w:t></w:t>
      </w:r>
      <w:r>
        <w:t></w:t>
      </w:r>
      <w:r>
        <w:t></w:t>
      </w:r>
      <w:r>
        <w:t></w:t>
      </w:r>
      <w:r>
        <w:t></w:t>
      </w:r>
      <w:r>
        <w:t></w:t>
      </w:r>
      <w:r>
        <w:t></w:t>
      </w:r>
      <w:r>
        <w:t></w:t>
      </w:r>
      <w:r>
        <w:t></w:t>
      </w:r>
      <w:r>
        <w:t></w:t>
      </w:r>
      <w:r>
        <w:t></w:t>
      </w:r>
      <w:r>
        <w:t></w:t>
      </w:r>
      <w:r>
        <w:t></w:t>
      </w:r>
      <w:r>
        <w:t></w:t>
      </w:r>
      <w:r>
        <w:t></w:t>
      </w:r>
      <w:r>
        <w:t></w:t>
      </w:r>
      <w:r>
        <w:t></w:t>
      </w:r>
      <w:r>
        <w:t></w:t>
      </w:r>
      <w:r>
        <w:rPr>
          <w:rFonts w:hint="eastAsia"/>
        </w:rPr>
        <w:t>МДж</w:t>
      </w:r>
      <w:r>
        <w:t></w:t>
      </w:r>
      <w:r>
        <w:rPr>
          <w:rFonts w:hint="eastAsia"/>
        </w:rPr>
        <w:t>м</w:t>
      </w:r>
      <w:r>
        <w:t></w:t>
      </w:r>
      <w:r>
        <w:rPr>
          <w:rFonts w:hint="eastAsia"/>
        </w:rPr>
        <w:t>при</w:t>
      </w:r>
      <w:r>
        <w:t></w:t>
      </w:r>
      <w:r>
        <w:t></w:t>
      </w:r>
      <w:r>
        <w:t></w:t>
      </w:r>
      <w:r>
        <w:t></w:t>
      </w:r>
      <w:r>
        <w:t></w:t>
      </w:r>
      <w:r>
        <w:t></w:t>
      </w:r>
      <w:r>
        <w:rPr>
          <w:rFonts w:hint="eastAsia"/>
        </w:rPr>
        <w:t>вязкой</w:t>
      </w:r>
      <w:r>
        <w:t></w:t>
      </w:r>
      <w:r>
        <w:rPr>
          <w:rFonts w:hint="eastAsia"/>
        </w:rPr>
        <w:t>составляющей</w:t>
      </w:r>
      <w:r>
        <w:t></w:t>
      </w:r>
      <w:r>
        <w:t></w:t>
      </w:r>
    </w:p>
    <w:p w:rsidR="00430B9B" w:rsidRDefault="00430B9B" w:rsidP="00430B9B">
      <w:r>
        <w:t></w:t>
      </w:r>
      <w:r>
        <w:t></w:t>
      </w:r>
      <w:r>
        <w:t></w:t>
      </w:r>
      <w:r>
        <w:tab/>
      </w:r>
      <w:r>
        <w:rPr>
          <w:rFonts w:hint="eastAsia"/>
        </w:rPr>
        <w:t>Термическая</w:t>
      </w:r>
      <w:r>
        <w:t></w:t>
      </w:r>
      <w:r>
        <w:rPr>
          <w:rFonts w:hint="eastAsia"/>
        </w:rPr>
        <w:t>обработка</w:t>
      </w:r>
      <w:r>
        <w:t></w:t>
      </w:r>
      <w:r>
        <w:rPr>
          <w:rFonts w:hint="eastAsia"/>
        </w:rPr>
        <w:t>труб</w:t>
      </w:r>
      <w:r>
        <w:t></w:t>
      </w:r>
      <w:r>
        <w:rPr>
          <w:rFonts w:hint="eastAsia"/>
        </w:rPr>
        <w:t>из</w:t>
      </w:r>
      <w:r>
        <w:t></w:t>
      </w:r>
      <w:r>
        <w:rPr>
          <w:rFonts w:hint="eastAsia"/>
        </w:rPr>
        <w:t>стали</w:t>
      </w:r>
      <w:r>
        <w:t></w:t>
      </w:r>
      <w:r>
        <w:t></w:t>
      </w:r>
      <w:r>
        <w:t></w:t>
      </w:r>
      <w:r>
        <w:rPr>
          <w:rFonts w:hint="eastAsia"/>
        </w:rPr>
        <w:t>ХМФБЧА</w:t>
      </w:r>
      <w:r>
        <w:t></w:t>
      </w:r>
      <w:r>
        <w:t></w:t>
      </w:r>
      <w:r>
        <w:rPr>
          <w:rFonts w:hint="eastAsia"/>
        </w:rPr>
        <w:t>закалка</w:t>
      </w:r>
      <w:r>
        <w:t></w:t>
      </w:r>
      <w:r>
        <w:t></w:t>
      </w:r>
      <w:r>
        <w:t></w:t>
      </w:r>
      <w:r>
        <w:t></w:t>
      </w:r>
      <w:r>
        <w:t></w:t>
      </w:r>
      <w:r>
        <w:rPr>
          <w:rFonts w:hint="eastAsia"/>
        </w:rPr>
        <w:t>С</w:t>
      </w:r>
      <w:r>
        <w:t></w:t>
      </w:r>
      <w:r>
        <w:t></w:t>
      </w:r>
      <w:r>
        <w:t></w:t>
      </w:r>
      <w:r>
        <w:rPr>
          <w:rFonts w:hint="eastAsia"/>
        </w:rPr>
        <w:t>отпуск</w:t>
      </w:r>
      <w:r>
        <w:t></w:t>
      </w:r>
      <w:r>
        <w:t></w:t>
      </w:r>
      <w:r>
        <w:t></w:t>
      </w:r>
      <w:r>
        <w:t></w:t>
      </w:r>
      <w:r>
        <w:t></w:t>
      </w:r>
      <w:r>
        <w:rPr>
          <w:rFonts w:hint="eastAsia"/>
        </w:rPr>
        <w:t>С</w:t>
      </w:r>
      <w:r>
        <w:t></w:t>
      </w:r>
      <w:r>
        <w:t></w:t>
      </w:r>
      <w:r>
        <w:rPr>
          <w:rFonts w:hint="eastAsia"/>
        </w:rPr>
        <w:t>обеспечивала</w:t>
      </w:r>
      <w:r>
        <w:t></w:t>
      </w:r>
      <w:r>
        <w:rPr>
          <w:rFonts w:hint="eastAsia"/>
        </w:rPr>
        <w:t>получение</w:t>
      </w:r>
      <w:r>
        <w:t></w:t>
      </w:r>
      <w:r>
        <w:rPr>
          <w:rFonts w:hint="eastAsia"/>
        </w:rPr>
        <w:t>групп</w:t>
      </w:r>
      <w:r>
        <w:t></w:t>
      </w:r>
      <w:r>
        <w:rPr>
          <w:rFonts w:hint="eastAsia"/>
        </w:rPr>
        <w:t>прочности</w:t>
      </w:r>
      <w:r>
        <w:t></w:t>
      </w:r>
      <w:r>
        <w:rPr>
          <w:rFonts w:hint="eastAsia"/>
        </w:rPr>
        <w:t>К</w:t>
      </w:r>
      <w:r>
        <w:t></w:t>
      </w:r>
      <w:r>
        <w:rPr>
          <w:rFonts w:hint="eastAsia"/>
        </w:rPr>
        <w:t>и</w:t>
      </w:r>
      <w:r>
        <w:t></w:t>
      </w:r>
      <w:r>
        <w:rPr>
          <w:rFonts w:hint="eastAsia"/>
        </w:rPr>
        <w:t>Е</w:t>
      </w:r>
      <w:r>
        <w:t></w:t>
      </w:r>
      <w:r>
        <w:rPr>
          <w:rFonts w:hint="eastAsia"/>
        </w:rPr>
        <w:t>по</w:t>
      </w:r>
      <w:r>
        <w:t></w:t>
      </w:r>
      <w:r>
        <w:rPr>
          <w:rFonts w:hint="eastAsia"/>
        </w:rPr>
        <w:t>Г</w:t>
      </w:r>
      <w:r>
        <w:t></w:t>
      </w:r>
      <w:r>
        <w:rPr>
          <w:rFonts w:hint="eastAsia"/>
        </w:rPr>
        <w:t>СТ</w:t>
      </w:r>
      <w:r>
        <w:t></w:t>
      </w:r>
      <w:r>
        <w:t></w:t>
      </w:r>
      <w:r>
        <w:t></w:t>
      </w:r>
      <w:r>
        <w:t></w:t>
      </w:r>
      <w:r>
        <w:t></w:t>
      </w:r>
      <w:r>
        <w:t></w:t>
      </w:r>
      <w:r>
        <w:t></w:t>
      </w:r>
      <w:r>
        <w:rPr>
          <w:rFonts w:hint="eastAsia"/>
        </w:rPr>
        <w:t>и</w:t>
      </w:r>
      <w:r>
        <w:t></w:t>
      </w:r>
      <w:r>
        <w:rPr>
          <w:rFonts w:hint="eastAsia"/>
        </w:rPr>
        <w:t>высокую</w:t>
      </w:r>
      <w:r>
        <w:t></w:t>
      </w:r>
      <w:r>
        <w:rPr>
          <w:rFonts w:hint="eastAsia"/>
        </w:rPr>
        <w:t>стойкость</w:t>
      </w:r>
      <w:r>
        <w:t></w:t>
      </w:r>
      <w:r>
        <w:rPr>
          <w:rFonts w:hint="eastAsia"/>
        </w:rPr>
        <w:t>к</w:t>
      </w:r>
      <w:r>
        <w:t></w:t>
      </w:r>
      <w:r>
        <w:rPr>
          <w:rFonts w:hint="eastAsia"/>
        </w:rPr>
        <w:t>основным</w:t>
      </w:r>
      <w:r>
        <w:t></w:t>
      </w:r>
      <w:r>
        <w:rPr>
          <w:rFonts w:hint="eastAsia"/>
        </w:rPr>
        <w:t>видам</w:t>
      </w:r>
      <w:r>
        <w:t></w:t>
      </w:r>
      <w:r>
        <w:rPr>
          <w:rFonts w:hint="eastAsia"/>
        </w:rPr>
        <w:t>коррозионного</w:t>
      </w:r>
      <w:r>
        <w:t></w:t>
      </w:r>
      <w:r>
        <w:rPr>
          <w:rFonts w:hint="eastAsia"/>
        </w:rPr>
        <w:t>разрушения</w:t>
      </w:r>
      <w:r>
        <w:t></w:t>
      </w:r>
      <w:r>
        <w:rPr>
          <w:rFonts w:hint="eastAsia"/>
        </w:rPr>
        <w:t>в</w:t>
      </w:r>
      <w:r>
        <w:t></w:t>
      </w:r>
      <w:r>
        <w:rPr>
          <w:rFonts w:hint="eastAsia"/>
        </w:rPr>
        <w:t>нефтепромысловых</w:t>
      </w:r>
      <w:r>
        <w:t></w:t>
      </w:r>
      <w:r>
        <w:rPr>
          <w:rFonts w:hint="eastAsia"/>
        </w:rPr>
        <w:t>средах</w:t>
      </w:r>
      <w:r>
        <w:t></w:t>
      </w:r>
      <w:r>
        <w:t></w:t>
      </w:r>
      <w:r>
        <w:rPr>
          <w:rFonts w:hint="eastAsia"/>
        </w:rPr>
        <w:t>к</w:t>
      </w:r>
      <w:r>
        <w:t></w:t>
      </w:r>
      <w:r>
        <w:rPr>
          <w:rFonts w:hint="eastAsia"/>
        </w:rPr>
        <w:t>СКРН</w:t>
      </w:r>
      <w:r>
        <w:t></w:t>
      </w:r>
      <w:r>
        <w:t></w:t>
      </w:r>
      <w:r>
        <w:t></w:t>
      </w:r>
      <w:r>
        <w:rPr>
          <w:rFonts w:hint="eastAsia"/>
        </w:rPr>
        <w:t>і</w:t>
      </w:r>
      <w:r>
        <w:t></w:t>
      </w:r>
      <w:r>
        <w:t></w:t>
      </w:r>
      <w:r>
        <w:rPr>
          <w:rFonts w:hint="eastAsia"/>
        </w:rPr>
        <w:t>С</w:t>
      </w:r>
      <w:r>
        <w:t></w:t>
      </w:r>
      <w:r>
        <w:t></w:t>
      </w:r>
      <w:r>
        <w:t></w:t>
      </w:r>
      <w:r>
        <w:rPr>
          <w:rFonts w:hint="eastAsia"/>
        </w:rPr>
        <w:t>МПамш</w:t>
      </w:r>
      <w:r>
        <w:t></w:t>
      </w:r>
      <w:r>
        <w:t></w:t>
      </w:r>
      <w:r>
        <w:rPr>
          <w:rFonts w:hint="eastAsia"/>
        </w:rPr>
        <w:t>аш</w:t>
      </w:r>
      <w:r>
        <w:t></w:t>
      </w:r>
      <w:r>
        <w:t></w:t>
      </w:r>
      <w:r>
        <w:t></w:t>
      </w:r>
      <w:r>
        <w:t></w:t>
      </w:r>
      <w:r>
        <w:t></w:t>
      </w:r>
      <w:r>
        <w:t></w:t>
      </w:r>
      <w:r>
        <w:rPr>
          <w:rFonts w:hint="eastAsia"/>
        </w:rPr>
        <w:t>д</w:t>
      </w:r>
      <w:r>
        <w:t></w:t>
      </w:r>
      <w:r>
        <w:t></w:t>
      </w:r>
      <w:r>
        <w:t></w:t>
      </w:r>
      <w:r>
        <w:rPr>
          <w:rFonts w:hint="eastAsia"/>
        </w:rPr>
        <w:t>к</w:t>
      </w:r>
      <w:r>
        <w:t></w:t>
      </w:r>
      <w:r>
        <w:rPr>
          <w:rFonts w:hint="eastAsia"/>
        </w:rPr>
        <w:t>углекислотной</w:t>
      </w:r>
      <w:r>
        <w:t></w:t>
      </w:r>
      <w:r>
        <w:rPr>
          <w:rFonts w:hint="eastAsia"/>
        </w:rPr>
        <w:t>коррозии</w:t>
      </w:r>
      <w:r>
        <w:t></w:t>
      </w:r>
      <w:r>
        <w:t></w:t>
      </w:r>
      <w:r>
        <w:t></w:t>
      </w:r>
      <w:r>
        <w:t></w:t>
      </w:r>
      <w:r>
        <w:t></w:t>
      </w:r>
      <w:r>
        <w:t></w:t>
      </w:r>
      <w:r>
        <w:t></w:t>
      </w:r>
      <w:r>
        <w:t></w:t>
      </w:r>
      <w:r>
        <w:t></w:t>
      </w:r>
      <w:r>
        <w:t></w:t>
      </w:r>
      <w:r>
        <w:t></w:t>
      </w:r>
      <w:r>
        <w:rPr>
          <w:rFonts w:hint="eastAsia"/>
        </w:rPr>
        <w:t>мм</w:t>
      </w:r>
      <w:r>
        <w:t></w:t>
      </w:r>
      <w:r>
        <w:rPr>
          <w:rFonts w:hint="eastAsia"/>
        </w:rPr>
        <w:t>год</w:t>
      </w:r>
      <w:r>
        <w:t></w:t>
      </w:r>
      <w:r>
        <w:t></w:t>
      </w:r>
      <w:r>
        <w:t></w:t>
      </w:r>
      <w:r>
        <w:rPr>
          <w:rFonts w:hint="eastAsia"/>
        </w:rPr>
        <w:t>к</w:t>
      </w:r>
      <w:r>
        <w:t></w:t>
      </w:r>
      <w:r>
        <w:rPr>
          <w:rFonts w:hint="eastAsia"/>
        </w:rPr>
        <w:t>бактериальной</w:t>
      </w:r>
      <w:r>
        <w:t></w:t>
      </w:r>
      <w:r>
        <w:rPr>
          <w:rFonts w:hint="eastAsia"/>
        </w:rPr>
        <w:t>коррозии</w:t>
      </w:r>
      <w:r>
        <w:t></w:t>
      </w:r>
      <w:r>
        <w:rPr>
          <w:rFonts w:hint="eastAsia"/>
        </w:rPr>
        <w:t>на</w:t>
      </w:r>
      <w:r>
        <w:t></w:t>
      </w:r>
      <w:r>
        <w:rPr>
          <w:rFonts w:hint="eastAsia"/>
        </w:rPr>
        <w:t>порядок</w:t>
      </w:r>
      <w:r>
        <w:t></w:t>
      </w:r>
      <w:r>
        <w:rPr>
          <w:rFonts w:hint="eastAsia"/>
        </w:rPr>
        <w:t>выше</w:t>
      </w:r>
      <w:r>
        <w:t></w:t>
      </w:r>
      <w:r>
        <w:rPr>
          <w:rFonts w:hint="eastAsia"/>
        </w:rPr>
        <w:t>чем</w:t>
      </w:r>
      <w:r>
        <w:t></w:t>
      </w:r>
      <w:r>
        <w:rPr>
          <w:rFonts w:hint="eastAsia"/>
        </w:rPr>
        <w:t>сталь</w:t>
      </w:r>
      <w:r>
        <w:t></w:t>
      </w:r>
      <w:r>
        <w:t></w:t>
      </w:r>
      <w:r>
        <w:t></w:t>
      </w:r>
      <w:r>
        <w:rPr>
          <w:rFonts w:hint="eastAsia"/>
        </w:rPr>
        <w:t>Г</w:t>
      </w:r>
      <w:r>
        <w:t></w:t>
      </w:r>
      <w:r>
        <w:rPr>
          <w:rFonts w:hint="eastAsia"/>
        </w:rPr>
        <w:t>С</w:t>
      </w:r>
      <w:r>
        <w:t></w:t>
      </w:r>
    </w:p>
    <w:p w:rsidR="00430B9B" w:rsidRDefault="00430B9B" w:rsidP="00430B9B">
      <w:r>
        <w:t></w:t>
      </w:r>
      <w:r>
        <w:t></w:t>
      </w:r>
      <w:r>
        <w:t></w:t>
      </w:r>
      <w:r>
        <w:tab/>
      </w:r>
      <w:r>
        <w:rPr>
          <w:rFonts w:hint="eastAsia"/>
        </w:rPr>
        <w:t>Суммарное</w:t>
      </w:r>
      <w:r>
        <w:t></w:t>
      </w:r>
      <w:r>
        <w:rPr>
          <w:rFonts w:hint="eastAsia"/>
        </w:rPr>
        <w:t>количество</w:t>
      </w:r>
      <w:r>
        <w:t></w:t>
      </w:r>
      <w:r>
        <w:rPr>
          <w:rFonts w:hint="eastAsia"/>
        </w:rPr>
        <w:t>изготовленных</w:t>
      </w:r>
      <w:r>
        <w:t></w:t>
      </w:r>
      <w:r>
        <w:rPr>
          <w:rFonts w:hint="eastAsia"/>
        </w:rPr>
        <w:t>нефтегазопроводных</w:t>
      </w:r>
      <w:r>
        <w:t></w:t>
      </w:r>
      <w:r>
        <w:rPr>
          <w:rFonts w:hint="eastAsia"/>
        </w:rPr>
        <w:t>и</w:t>
      </w:r>
      <w:r>
        <w:t></w:t>
      </w:r>
      <w:r>
        <w:rPr>
          <w:rFonts w:hint="eastAsia"/>
        </w:rPr>
        <w:t>насосно</w:t>
      </w:r>
      <w:r>
        <w:t></w:t>
      </w:r>
      <w:r>
        <w:rPr>
          <w:rFonts w:hint="eastAsia"/>
        </w:rPr>
        <w:t>компрессорных</w:t>
      </w:r>
      <w:r>
        <w:t></w:t>
      </w:r>
      <w:r>
        <w:rPr>
          <w:rFonts w:hint="eastAsia"/>
        </w:rPr>
        <w:t>труб</w:t>
      </w:r>
      <w:r>
        <w:t></w:t>
      </w:r>
      <w:r>
        <w:rPr>
          <w:rFonts w:hint="eastAsia"/>
        </w:rPr>
        <w:t>из</w:t>
      </w:r>
      <w:r>
        <w:t></w:t>
      </w:r>
      <w:r>
        <w:rPr>
          <w:rFonts w:hint="eastAsia"/>
        </w:rPr>
        <w:t>разработанных</w:t>
      </w:r>
      <w:r>
        <w:t></w:t>
      </w:r>
      <w:r>
        <w:rPr>
          <w:rFonts w:hint="eastAsia"/>
        </w:rPr>
        <w:t>сталей</w:t>
      </w:r>
      <w:r>
        <w:t></w:t>
      </w:r>
      <w:r>
        <w:rPr>
          <w:rFonts w:hint="eastAsia"/>
        </w:rPr>
        <w:t>составило</w:t>
      </w:r>
      <w:r>
        <w:t></w:t>
      </w:r>
      <w:r>
        <w:rPr>
          <w:rFonts w:hint="eastAsia"/>
        </w:rPr>
        <w:t>более</w:t>
      </w:r>
      <w:r>
        <w:t></w:t>
      </w:r>
      <w:r>
        <w:rPr>
          <w:rFonts w:hint="eastAsia"/>
        </w:rPr>
        <w:t>одного</w:t>
      </w:r>
      <w:r>
        <w:t></w:t>
      </w:r>
      <w:r>
        <w:rPr>
          <w:rFonts w:hint="eastAsia"/>
        </w:rPr>
        <w:t>миллиона</w:t>
      </w:r>
      <w:r>
        <w:t></w:t>
      </w:r>
      <w:r>
        <w:rPr>
          <w:rFonts w:hint="eastAsia"/>
        </w:rPr>
        <w:t>тонн</w:t>
      </w:r>
      <w:r>
        <w:t></w:t>
      </w:r>
      <w:r>
        <w:t></w:t>
      </w:r>
      <w:r>
        <w:rPr>
          <w:rFonts w:hint="eastAsia"/>
        </w:rPr>
        <w:t>По</w:t>
      </w:r>
      <w:r>
        <w:t></w:t>
      </w:r>
      <w:r>
        <w:rPr>
          <w:rFonts w:hint="eastAsia"/>
        </w:rPr>
        <w:t>результатам</w:t>
      </w:r>
      <w:r>
        <w:t></w:t>
      </w:r>
      <w:r>
        <w:rPr>
          <w:rFonts w:hint="eastAsia"/>
        </w:rPr>
        <w:t>расчета</w:t>
      </w:r>
      <w:r>
        <w:t></w:t>
      </w:r>
      <w:r>
        <w:rPr>
          <w:rFonts w:hint="eastAsia"/>
        </w:rPr>
        <w:t>экономического</w:t>
      </w:r>
      <w:r>
        <w:t></w:t>
      </w:r>
      <w:r>
        <w:rPr>
          <w:rFonts w:hint="eastAsia"/>
        </w:rPr>
        <w:t>эффекта</w:t>
      </w:r>
      <w:r>
        <w:t></w:t>
      </w:r>
      <w:r>
        <w:rPr>
          <w:rFonts w:hint="eastAsia"/>
        </w:rPr>
        <w:t>замена</w:t>
      </w:r>
      <w:r>
        <w:t></w:t>
      </w:r>
      <w:r>
        <w:rPr>
          <w:rFonts w:hint="eastAsia"/>
        </w:rPr>
        <w:t>одного</w:t>
      </w:r>
      <w:r>
        <w:t></w:t>
      </w:r>
      <w:r>
        <w:rPr>
          <w:rFonts w:hint="eastAsia"/>
        </w:rPr>
        <w:t>километра</w:t>
      </w:r>
      <w:r>
        <w:t></w:t>
      </w:r>
      <w:r>
        <w:rPr>
          <w:rFonts w:hint="eastAsia"/>
        </w:rPr>
        <w:t>промысловых</w:t>
      </w:r>
      <w:r>
        <w:t></w:t>
      </w:r>
      <w:r>
        <w:t></w:t>
      </w:r>
      <w:r>
        <w:t></w:t>
      </w:r>
      <w:r>
        <w:rPr>
          <w:rFonts w:hint="eastAsia"/>
        </w:rPr>
        <w:t>трубопроводов</w:t>
      </w:r>
      <w:r>
        <w:t></w:t>
      </w:r>
      <w:r>
        <w:t></w:t>
      </w:r>
      <w:r>
        <w:t></w:t>
      </w:r>
      <w:r>
        <w:rPr>
          <w:rFonts w:hint="eastAsia"/>
        </w:rPr>
        <w:t>из</w:t>
      </w:r>
      <w:r>
        <w:t></w:t>
      </w:r>
      <w:r>
        <w:t></w:t>
      </w:r>
      <w:r>
        <w:t></w:t>
      </w:r>
      <w:r>
        <w:rPr>
          <w:rFonts w:hint="eastAsia"/>
        </w:rPr>
        <w:t>сталей</w:t>
      </w:r>
      <w:r>
        <w:t></w:t>
      </w:r>
      <w:r>
        <w:t></w:t>
      </w:r>
      <w:r>
        <w:t></w:t>
      </w:r>
      <w:r>
        <w:t></w:t>
      </w:r>
      <w:r>
        <w:t></w:t>
      </w:r>
      <w:r>
        <w:rPr>
          <w:rFonts w:hint="eastAsia"/>
        </w:rPr>
        <w:t>Г</w:t>
      </w:r>
      <w:r>
        <w:t></w:t>
      </w:r>
      <w:r>
        <w:rPr>
          <w:rFonts w:hint="eastAsia"/>
        </w:rPr>
        <w:t>С</w:t>
      </w:r>
      <w:r>
        <w:t></w:t>
      </w:r>
      <w:r>
        <w:t></w:t>
      </w:r>
      <w:r>
        <w:t></w:t>
      </w:r>
      <w:r>
        <w:t></w:t>
      </w:r>
      <w:r>
        <w:t></w:t>
      </w:r>
      <w:r>
        <w:t></w:t>
      </w:r>
      <w:r>
        <w:rPr>
          <w:rFonts w:hint="eastAsia"/>
        </w:rPr>
        <w:t>Г</w:t>
      </w:r>
      <w:r>
        <w:t></w:t>
      </w:r>
      <w:r>
        <w:rPr>
          <w:rFonts w:hint="eastAsia"/>
        </w:rPr>
        <w:t>С</w:t>
      </w:r>
      <w:r>
        <w:t></w:t>
      </w:r>
      <w:r>
        <w:t></w:t>
      </w:r>
      <w:r>
        <w:t></w:t>
      </w:r>
      <w:r>
        <w:t></w:t>
      </w:r>
      <w:r>
        <w:t></w:t>
      </w:r>
      <w:r>
        <w:t></w:t>
      </w:r>
      <w:r>
        <w:t></w:t>
      </w:r>
      <w:r>
        <w:t></w:t>
      </w:r>
      <w:r>
        <w:t></w:t>
      </w:r>
      <w:r>
        <w:rPr>
          <w:rFonts w:hint="eastAsia"/>
        </w:rPr>
        <w:t>на</w:t>
      </w:r>
      <w:r>
        <w:t></w:t>
      </w:r>
      <w:r>
        <w:t></w:t>
      </w:r>
      <w:r>
        <w:t></w:t>
      </w:r>
      <w:r>
        <w:rPr>
          <w:rFonts w:hint="eastAsia"/>
        </w:rPr>
        <w:t>трубы</w:t>
      </w:r>
      <w:r>
        <w:t></w:t>
      </w:r>
      <w:r>
        <w:t></w:t>
      </w:r>
      <w:r>
        <w:t></w:t>
      </w:r>
      <w:r>
        <w:rPr>
          <w:rFonts w:hint="eastAsia"/>
        </w:rPr>
        <w:t>из</w:t>
      </w:r>
    </w:p>
    <w:p w:rsidR="00430B9B" w:rsidRDefault="00430B9B" w:rsidP="00430B9B">
      <w:r>
        <w:t></w:t>
      </w:r>
    </w:p>
    <w:p w:rsidR="00430B9B" w:rsidRDefault="00430B9B" w:rsidP="00430B9B">
      <w:r>
        <w:t></w:t>
      </w:r>
      <w:r>
        <w:t></w:t>
      </w:r>
      <w:r>
        <w:t></w:t>
      </w:r>
    </w:p>
    <w:p w:rsidR="00430B9B" w:rsidRPr="00430B9B" w:rsidRDefault="00430B9B" w:rsidP="00430B9B">
      <w:r>
        <w:rPr>
          <w:rFonts w:hint="eastAsia"/>
        </w:rPr>
        <w:t>разработанных</w:t>
      </w:r>
      <w:r>
        <w:t></w:t>
      </w:r>
      <w:r>
        <w:rPr>
          <w:rFonts w:hint="eastAsia"/>
        </w:rPr>
        <w:t>сталей</w:t>
      </w:r>
      <w:r>
        <w:t></w:t>
      </w:r>
      <w:r>
        <w:t></w:t>
      </w:r>
      <w:r>
        <w:t></w:t>
      </w:r>
      <w:r>
        <w:rPr>
          <w:rFonts w:hint="eastAsia"/>
        </w:rPr>
        <w:t>ХФА</w:t>
      </w:r>
      <w:r>
        <w:t></w:t>
      </w:r>
      <w:r>
        <w:rPr>
          <w:rFonts w:hint="eastAsia"/>
        </w:rPr>
        <w:t>и</w:t>
      </w:r>
      <w:r>
        <w:t></w:t>
      </w:r>
      <w:r>
        <w:t></w:t>
      </w:r>
      <w:r>
        <w:t></w:t>
      </w:r>
      <w:r>
        <w:rPr>
          <w:rFonts w:hint="eastAsia"/>
        </w:rPr>
        <w:t>ХМФЧА</w:t>
      </w:r>
      <w:r>
        <w:t></w:t>
      </w:r>
      <w:r>
        <w:rPr>
          <w:rFonts w:hint="eastAsia"/>
        </w:rPr>
        <w:t>дает</w:t>
      </w:r>
      <w:r>
        <w:t></w:t>
      </w:r>
      <w:r>
        <w:rPr>
          <w:rFonts w:hint="eastAsia"/>
        </w:rPr>
        <w:t>экономический</w:t>
      </w:r>
      <w:r>
        <w:t></w:t>
      </w:r>
      <w:r>
        <w:rPr>
          <w:rFonts w:hint="eastAsia"/>
        </w:rPr>
        <w:t>эффект</w:t>
      </w:r>
      <w:r>
        <w:t></w:t>
      </w:r>
      <w:r>
        <w:t></w:t>
      </w:r>
      <w:r>
        <w:t></w:t>
      </w:r>
      <w:r>
        <w:t></w:t>
      </w:r>
      <w:r>
        <w:t></w:t>
      </w:r>
      <w:r>
        <w:t></w:t>
      </w:r>
      <w:r>
        <w:rPr>
          <w:rFonts w:hint="eastAsia"/>
        </w:rPr>
        <w:t>тыс</w:t>
      </w:r>
      <w:r>
        <w:t></w:t>
      </w:r>
      <w:r>
        <w:rPr>
          <w:rFonts w:hint="eastAsia"/>
        </w:rPr>
        <w:t>руб</w:t>
      </w:r>
      <w:r>
        <w:t></w:t>
      </w:r>
      <w:r>
        <w:t></w:t>
      </w:r>
      <w:r>
        <w:t></w:t>
      </w:r>
      <w:r>
        <w:t></w:t>
      </w:r>
      <w:r>
        <w:t></w:t>
      </w:r>
      <w:r>
        <w:t></w:t>
      </w:r>
      <w:r>
        <w:rPr>
          <w:rFonts w:hint="eastAsia"/>
        </w:rPr>
        <w:t>тонн</w:t>
      </w:r>
      <w:r>
        <w:t></w:t>
      </w:r>
      <w:r>
        <w:t></w:t>
      </w:r>
      <w:r>
        <w:t></w:t>
      </w:r>
      <w:r>
        <w:rPr>
          <w:rFonts w:hint="eastAsia"/>
        </w:rPr>
        <w:t>замена</w:t>
      </w:r>
      <w:r>
        <w:t></w:t>
      </w:r>
      <w:r>
        <w:rPr>
          <w:rFonts w:hint="eastAsia"/>
        </w:rPr>
        <w:t>лифтовой</w:t>
      </w:r>
      <w:r>
        <w:t></w:t>
      </w:r>
      <w:r>
        <w:rPr>
          <w:rFonts w:hint="eastAsia"/>
        </w:rPr>
        <w:t>колонны</w:t>
      </w:r>
      <w:r>
        <w:t></w:t>
      </w:r>
      <w:r>
        <w:t></w:t>
      </w:r>
      <w:r>
        <w:t></w:t>
      </w:r>
      <w:r>
        <w:t></w:t>
      </w:r>
      <w:r>
        <w:t></w:t>
      </w:r>
      <w:r>
        <w:rPr>
          <w:rFonts w:hint="eastAsia"/>
        </w:rPr>
        <w:t>тонн</w:t>
      </w:r>
      <w:r>
        <w:t></w:t>
      </w:r>
      <w:r>
        <w:t></w:t>
      </w:r>
      <w:r>
        <w:rPr>
          <w:rFonts w:hint="eastAsia"/>
        </w:rPr>
        <w:t>из</w:t>
      </w:r>
      <w:r>
        <w:t></w:t>
      </w:r>
      <w:r>
        <w:rPr>
          <w:rFonts w:hint="eastAsia"/>
        </w:rPr>
        <w:t>используемых</w:t>
      </w:r>
      <w:r>
        <w:t></w:t>
      </w:r>
      <w:r>
        <w:rPr>
          <w:rFonts w:hint="eastAsia"/>
        </w:rPr>
        <w:t>сталей</w:t>
      </w:r>
      <w:r>
        <w:t></w:t>
      </w:r>
      <w:r>
        <w:t></w:t>
      </w:r>
      <w:r>
        <w:t></w:t>
      </w:r>
      <w:r>
        <w:rPr>
          <w:rFonts w:hint="eastAsia"/>
        </w:rPr>
        <w:t>Г</w:t>
      </w:r>
      <w:r>
        <w:t></w:t>
      </w:r>
      <w:r>
        <w:rPr>
          <w:rFonts w:hint="eastAsia"/>
        </w:rPr>
        <w:t>С</w:t>
      </w:r>
      <w:r>
        <w:t></w:t>
      </w:r>
      <w:r>
        <w:t></w:t>
      </w:r>
      <w:r>
        <w:t></w:t>
      </w:r>
      <w:r>
        <w:t></w:t>
      </w:r>
      <w:r>
        <w:rPr>
          <w:rFonts w:hint="eastAsia"/>
        </w:rPr>
        <w:t>Г</w:t>
      </w:r>
      <w:r>
        <w:t></w:t>
      </w:r>
      <w:r>
        <w:rPr>
          <w:rFonts w:hint="eastAsia"/>
        </w:rPr>
        <w:t>С</w:t>
      </w:r>
      <w:r>
        <w:t></w:t>
      </w:r>
      <w:r>
        <w:rPr>
          <w:rFonts w:hint="eastAsia"/>
        </w:rPr>
        <w:t>на</w:t>
      </w:r>
      <w:r>
        <w:t></w:t>
      </w:r>
      <w:r>
        <w:rPr>
          <w:rFonts w:hint="eastAsia"/>
        </w:rPr>
        <w:t>колонну</w:t>
      </w:r>
      <w:r>
        <w:t></w:t>
      </w:r>
      <w:r>
        <w:rPr>
          <w:rFonts w:hint="eastAsia"/>
        </w:rPr>
        <w:t>НКТ</w:t>
      </w:r>
      <w:r>
        <w:t></w:t>
      </w:r>
      <w:r>
        <w:rPr>
          <w:rFonts w:hint="eastAsia"/>
        </w:rPr>
        <w:t>из</w:t>
      </w:r>
      <w:r>
        <w:t></w:t>
      </w:r>
      <w:r>
        <w:rPr>
          <w:rFonts w:hint="eastAsia"/>
        </w:rPr>
        <w:t>разработанной</w:t>
      </w:r>
      <w:r>
        <w:t></w:t>
      </w:r>
      <w:r>
        <w:rPr>
          <w:rFonts w:hint="eastAsia"/>
        </w:rPr>
        <w:t>стали</w:t>
      </w:r>
      <w:r>
        <w:t></w:t>
      </w:r>
      <w:r>
        <w:t></w:t>
      </w:r>
      <w:r>
        <w:t></w:t>
      </w:r>
      <w:r>
        <w:rPr>
          <w:rFonts w:hint="eastAsia"/>
        </w:rPr>
        <w:t>Х</w:t>
      </w:r>
      <w:r>
        <w:t></w:t>
      </w:r>
      <w:r>
        <w:rPr>
          <w:rFonts w:hint="eastAsia"/>
        </w:rPr>
        <w:t>МФБЧ</w:t>
      </w:r>
      <w:r>
        <w:t></w:t>
      </w:r>
      <w:r>
        <w:rPr>
          <w:rFonts w:hint="eastAsia"/>
        </w:rPr>
        <w:t>дает</w:t>
      </w:r>
      <w:r>
        <w:t></w:t>
      </w:r>
      <w:r>
        <w:rPr>
          <w:rFonts w:hint="eastAsia"/>
        </w:rPr>
        <w:t>экономический</w:t>
      </w:r>
      <w:r>
        <w:t></w:t>
      </w:r>
      <w:r>
        <w:rPr>
          <w:rFonts w:hint="eastAsia"/>
        </w:rPr>
        <w:t>эффект</w:t>
      </w:r>
      <w:r>
        <w:t></w:t>
      </w:r>
      <w:r>
        <w:rPr>
          <w:rFonts w:hint="eastAsia"/>
        </w:rPr>
        <w:t>более</w:t>
      </w:r>
      <w:r>
        <w:t></w:t>
      </w:r>
      <w:r>
        <w:t></w:t>
      </w:r>
      <w:r>
        <w:t></w:t>
      </w:r>
      <w:r>
        <w:rPr>
          <w:rFonts w:hint="eastAsia"/>
        </w:rPr>
        <w:t>млн</w:t>
      </w:r>
      <w:r>
        <w:t></w:t>
      </w:r>
      <w:r>
        <w:rPr>
          <w:rFonts w:hint="eastAsia"/>
        </w:rPr>
        <w:t>руб</w:t>
      </w:r>
      <w:r>
        <w:t></w:t>
      </w:r>
      <w:bookmarkStart w:id="0" w:name="_GoBack"/>
      <w:bookmarkEnd w:id="0"/>
    </w:p>
    <w:sectPr w:rsidR="00430B9B" w:rsidRPr="00430B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B7" w:rsidRDefault="003025B7">
      <w:pPr>
        <w:spacing w:after="0" w:line="240" w:lineRule="auto"/>
      </w:pPr>
      <w:r>
        <w:separator/>
      </w:r>
    </w:p>
  </w:endnote>
  <w:endnote w:type="continuationSeparator" w:id="0">
    <w:p w:rsidR="003025B7" w:rsidRDefault="003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B7" w:rsidRDefault="003025B7"/>
    <w:p w:rsidR="003025B7" w:rsidRDefault="003025B7"/>
    <w:p w:rsidR="003025B7" w:rsidRDefault="003025B7"/>
    <w:p w:rsidR="003025B7" w:rsidRDefault="003025B7"/>
    <w:p w:rsidR="003025B7" w:rsidRDefault="003025B7"/>
    <w:p w:rsidR="003025B7" w:rsidRDefault="003025B7"/>
    <w:p w:rsidR="003025B7" w:rsidRDefault="003025B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5B7" w:rsidRDefault="00302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25B7" w:rsidRDefault="00302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25B7" w:rsidRDefault="003025B7"/>
    <w:p w:rsidR="003025B7" w:rsidRDefault="003025B7"/>
    <w:p w:rsidR="003025B7" w:rsidRDefault="003025B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5B7" w:rsidRDefault="003025B7"/>
                          <w:p w:rsidR="003025B7" w:rsidRDefault="003025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25B7" w:rsidRDefault="003025B7"/>
                    <w:p w:rsidR="003025B7" w:rsidRDefault="003025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25B7" w:rsidRDefault="003025B7"/>
    <w:p w:rsidR="003025B7" w:rsidRDefault="003025B7">
      <w:pPr>
        <w:rPr>
          <w:sz w:val="2"/>
          <w:szCs w:val="2"/>
        </w:rPr>
      </w:pPr>
    </w:p>
    <w:p w:rsidR="003025B7" w:rsidRDefault="003025B7"/>
    <w:p w:rsidR="003025B7" w:rsidRDefault="003025B7">
      <w:pPr>
        <w:spacing w:after="0" w:line="240" w:lineRule="auto"/>
      </w:pPr>
    </w:p>
  </w:footnote>
  <w:footnote w:type="continuationSeparator" w:id="0">
    <w:p w:rsidR="003025B7" w:rsidRDefault="003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5B7"/>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7CACA-F4F3-4E6D-BEEF-06FF0386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8</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cp:revision>
  <cp:lastPrinted>2009-02-06T05:36:00Z</cp:lastPrinted>
  <dcterms:created xsi:type="dcterms:W3CDTF">2023-05-17T16:24:00Z</dcterms:created>
  <dcterms:modified xsi:type="dcterms:W3CDTF">2023-06-09T09:53:00Z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