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53A3" w14:textId="77777777" w:rsidR="00DF68E3" w:rsidRDefault="00DF68E3" w:rsidP="00DF68E3">
      <w:pPr>
        <w:pStyle w:val="afffffffffffffffffffffffffff5"/>
        <w:rPr>
          <w:rFonts w:ascii="Verdana" w:hAnsi="Verdana"/>
          <w:color w:val="000000"/>
          <w:sz w:val="21"/>
          <w:szCs w:val="21"/>
        </w:rPr>
      </w:pPr>
      <w:r>
        <w:rPr>
          <w:rFonts w:ascii="Helvetica Neue" w:hAnsi="Helvetica Neue"/>
          <w:b/>
          <w:bCs w:val="0"/>
          <w:color w:val="222222"/>
          <w:sz w:val="21"/>
          <w:szCs w:val="21"/>
        </w:rPr>
        <w:t>Яицкова, Наталия Александровна.</w:t>
      </w:r>
    </w:p>
    <w:p w14:paraId="4D974DFC" w14:textId="77777777" w:rsidR="00DF68E3" w:rsidRDefault="00DF68E3" w:rsidP="00DF68E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Адаптивная коррекция изображения в условиях </w:t>
      </w:r>
      <w:proofErr w:type="gramStart"/>
      <w:r>
        <w:rPr>
          <w:rFonts w:ascii="Helvetica Neue" w:hAnsi="Helvetica Neue" w:cs="Arial"/>
          <w:caps/>
          <w:color w:val="222222"/>
          <w:sz w:val="21"/>
          <w:szCs w:val="21"/>
        </w:rPr>
        <w:t>анизопланатизма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Москва, 1999. - 159 с.</w:t>
      </w:r>
    </w:p>
    <w:p w14:paraId="4097981C" w14:textId="77777777" w:rsidR="00DF68E3" w:rsidRDefault="00DF68E3" w:rsidP="00DF68E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Яицкова, Наталия Александровна</w:t>
      </w:r>
    </w:p>
    <w:p w14:paraId="12B342AA"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2113B18"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14B832"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Защищаемые положения, практическая значимость результатов, апробация</w:t>
      </w:r>
    </w:p>
    <w:p w14:paraId="37EB4403"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результатов</w:t>
      </w:r>
    </w:p>
    <w:p w14:paraId="579CFC82"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Принципиальные ограничения адаптивной оптики при широких</w:t>
      </w:r>
    </w:p>
    <w:p w14:paraId="3C8FE3C3"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углах наблюдения</w:t>
      </w:r>
    </w:p>
    <w:p w14:paraId="77219630"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Корреляция мод Цернике в искажающей среде</w:t>
      </w:r>
    </w:p>
    <w:p w14:paraId="5E8BB449"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2.Эффективность</w:t>
      </w:r>
      <w:proofErr w:type="gramEnd"/>
      <w:r>
        <w:rPr>
          <w:rFonts w:ascii="Arial" w:hAnsi="Arial" w:cs="Arial"/>
          <w:color w:val="333333"/>
          <w:sz w:val="21"/>
          <w:szCs w:val="21"/>
        </w:rPr>
        <w:t xml:space="preserve"> адаптивной компенсации в условиях</w:t>
      </w:r>
    </w:p>
    <w:p w14:paraId="3090304F"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анизопланатизма</w:t>
      </w:r>
    </w:p>
    <w:p w14:paraId="269A0DBC"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Остаточные фазовые искажения для колмогоровской модели атмосферной</w:t>
      </w:r>
    </w:p>
    <w:p w14:paraId="7F0DA043"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турбулентности и модели фон Кармана</w:t>
      </w:r>
    </w:p>
    <w:p w14:paraId="48CA28AB"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расширения поля зрения адаптивных систем</w:t>
      </w:r>
    </w:p>
    <w:p w14:paraId="0E870B8E"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 сопряжённого корректора для локализованного искажающего слоя</w:t>
      </w:r>
    </w:p>
    <w:p w14:paraId="6DD2FB7C"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сопряжённого корректора для многослойной среды</w:t>
      </w:r>
    </w:p>
    <w:p w14:paraId="5206A707"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Коррекция по среднему фазовому искажению</w:t>
      </w:r>
    </w:p>
    <w:p w14:paraId="64428F6F"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Оптимальная компенсация фазовых искажений по набору опорных</w:t>
      </w:r>
    </w:p>
    <w:p w14:paraId="688571A2"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источников</w:t>
      </w:r>
    </w:p>
    <w:p w14:paraId="62654BA9"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Численное моделирование эффекта анизопланатизма в изображающих системах</w:t>
      </w:r>
    </w:p>
    <w:p w14:paraId="63147D3E"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Метод создания фазовых экранов</w:t>
      </w:r>
    </w:p>
    <w:p w14:paraId="24158E1D"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Аппроксимация трехмерной искажающей среды набором фазовых экранов</w:t>
      </w:r>
    </w:p>
    <w:p w14:paraId="69F9B929"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Моделирование изображения протяженного объекта</w:t>
      </w:r>
    </w:p>
    <w:p w14:paraId="2C4156CD"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Особенности программного комплекса моделирования</w:t>
      </w:r>
    </w:p>
    <w:p w14:paraId="61ABC871"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Критерии качества изображения</w:t>
      </w:r>
    </w:p>
    <w:p w14:paraId="16358C51"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Интегральные критерии качества</w:t>
      </w:r>
    </w:p>
    <w:p w14:paraId="1F54BD2B"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Локальные критерии качества</w:t>
      </w:r>
    </w:p>
    <w:p w14:paraId="10E9E7E0"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Синтетическое изображение</w:t>
      </w:r>
    </w:p>
    <w:p w14:paraId="78713A43"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AD51DE4" w14:textId="77777777" w:rsidR="00DF68E3" w:rsidRDefault="00DF68E3" w:rsidP="00DF6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435944BE" w:rsidR="00E67B85" w:rsidRPr="00DF68E3" w:rsidRDefault="00E67B85" w:rsidP="00DF68E3"/>
    <w:sectPr w:rsidR="00E67B85" w:rsidRPr="00DF68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D789" w14:textId="77777777" w:rsidR="00C53433" w:rsidRDefault="00C53433">
      <w:pPr>
        <w:spacing w:after="0" w:line="240" w:lineRule="auto"/>
      </w:pPr>
      <w:r>
        <w:separator/>
      </w:r>
    </w:p>
  </w:endnote>
  <w:endnote w:type="continuationSeparator" w:id="0">
    <w:p w14:paraId="120C4EF5" w14:textId="77777777" w:rsidR="00C53433" w:rsidRDefault="00C5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B89C" w14:textId="77777777" w:rsidR="00C53433" w:rsidRDefault="00C53433"/>
    <w:p w14:paraId="114211EA" w14:textId="77777777" w:rsidR="00C53433" w:rsidRDefault="00C53433"/>
    <w:p w14:paraId="2EB5FE4C" w14:textId="77777777" w:rsidR="00C53433" w:rsidRDefault="00C53433"/>
    <w:p w14:paraId="16E97D9B" w14:textId="77777777" w:rsidR="00C53433" w:rsidRDefault="00C53433"/>
    <w:p w14:paraId="16846E8A" w14:textId="77777777" w:rsidR="00C53433" w:rsidRDefault="00C53433"/>
    <w:p w14:paraId="719165B1" w14:textId="77777777" w:rsidR="00C53433" w:rsidRDefault="00C53433"/>
    <w:p w14:paraId="71F73507" w14:textId="77777777" w:rsidR="00C53433" w:rsidRDefault="00C534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B94F6F" wp14:editId="3C28FA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00A79" w14:textId="77777777" w:rsidR="00C53433" w:rsidRDefault="00C534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B94F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100A79" w14:textId="77777777" w:rsidR="00C53433" w:rsidRDefault="00C534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BA45F4" w14:textId="77777777" w:rsidR="00C53433" w:rsidRDefault="00C53433"/>
    <w:p w14:paraId="0C1A7796" w14:textId="77777777" w:rsidR="00C53433" w:rsidRDefault="00C53433"/>
    <w:p w14:paraId="6E6A7614" w14:textId="77777777" w:rsidR="00C53433" w:rsidRDefault="00C534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2CCA34" wp14:editId="5055DF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CC1CA" w14:textId="77777777" w:rsidR="00C53433" w:rsidRDefault="00C53433"/>
                          <w:p w14:paraId="2AC336C1" w14:textId="77777777" w:rsidR="00C53433" w:rsidRDefault="00C534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2CCA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9CC1CA" w14:textId="77777777" w:rsidR="00C53433" w:rsidRDefault="00C53433"/>
                    <w:p w14:paraId="2AC336C1" w14:textId="77777777" w:rsidR="00C53433" w:rsidRDefault="00C534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40CD23" w14:textId="77777777" w:rsidR="00C53433" w:rsidRDefault="00C53433"/>
    <w:p w14:paraId="220A7289" w14:textId="77777777" w:rsidR="00C53433" w:rsidRDefault="00C53433">
      <w:pPr>
        <w:rPr>
          <w:sz w:val="2"/>
          <w:szCs w:val="2"/>
        </w:rPr>
      </w:pPr>
    </w:p>
    <w:p w14:paraId="05D8BBCD" w14:textId="77777777" w:rsidR="00C53433" w:rsidRDefault="00C53433"/>
    <w:p w14:paraId="66A96CA1" w14:textId="77777777" w:rsidR="00C53433" w:rsidRDefault="00C53433">
      <w:pPr>
        <w:spacing w:after="0" w:line="240" w:lineRule="auto"/>
      </w:pPr>
    </w:p>
  </w:footnote>
  <w:footnote w:type="continuationSeparator" w:id="0">
    <w:p w14:paraId="27A27E6E" w14:textId="77777777" w:rsidR="00C53433" w:rsidRDefault="00C53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3"/>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125550</TotalTime>
  <Pages>2</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3177</cp:revision>
  <cp:lastPrinted>2009-02-06T05:36:00Z</cp:lastPrinted>
  <dcterms:created xsi:type="dcterms:W3CDTF">2024-01-07T13:43:00Z</dcterms:created>
  <dcterms:modified xsi:type="dcterms:W3CDTF">2025-06-30T08:01:00Z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