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2F42"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Трутко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Стэлла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Михайловна</w:t>
      </w:r>
      <w:r w:rsidRPr="00E10BB9">
        <w:rPr>
          <w:rFonts w:ascii="Helvetica" w:hAnsi="Helvetica" w:cs="Helvetica"/>
          <w:b/>
          <w:bCs/>
          <w:color w:val="222222"/>
          <w:sz w:val="21"/>
          <w:szCs w:val="21"/>
        </w:rPr>
        <w:t>.</w:t>
      </w:r>
    </w:p>
    <w:p w14:paraId="7754BEFB"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Пути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переноса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электронов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Pseudomonas Aeruginosa : </w:t>
      </w:r>
      <w:r w:rsidRPr="00E10BB9">
        <w:rPr>
          <w:rFonts w:ascii="Helvetica" w:hAnsi="Helvetica" w:cs="Helvetica" w:hint="eastAsia"/>
          <w:b/>
          <w:bCs/>
          <w:color w:val="222222"/>
          <w:sz w:val="21"/>
          <w:szCs w:val="21"/>
        </w:rPr>
        <w:t>диссертация</w:t>
      </w:r>
      <w:r w:rsidRPr="00E10BB9">
        <w:rPr>
          <w:rFonts w:ascii="Helvetica" w:hAnsi="Helvetica" w:cs="Helvetica"/>
          <w:b/>
          <w:bCs/>
          <w:color w:val="222222"/>
          <w:sz w:val="21"/>
          <w:szCs w:val="21"/>
        </w:rPr>
        <w:t xml:space="preserve"> ... </w:t>
      </w:r>
      <w:r w:rsidRPr="00E10BB9">
        <w:rPr>
          <w:rFonts w:ascii="Helvetica" w:hAnsi="Helvetica" w:cs="Helvetica" w:hint="eastAsia"/>
          <w:b/>
          <w:bCs/>
          <w:color w:val="222222"/>
          <w:sz w:val="21"/>
          <w:szCs w:val="21"/>
        </w:rPr>
        <w:t>кандидата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биологических</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наук</w:t>
      </w:r>
      <w:r w:rsidRPr="00E10BB9">
        <w:rPr>
          <w:rFonts w:ascii="Helvetica" w:hAnsi="Helvetica" w:cs="Helvetica"/>
          <w:b/>
          <w:bCs/>
          <w:color w:val="222222"/>
          <w:sz w:val="21"/>
          <w:szCs w:val="21"/>
        </w:rPr>
        <w:t xml:space="preserve"> : 03.00.04. - </w:t>
      </w:r>
      <w:r w:rsidRPr="00E10BB9">
        <w:rPr>
          <w:rFonts w:ascii="Helvetica" w:hAnsi="Helvetica" w:cs="Helvetica" w:hint="eastAsia"/>
          <w:b/>
          <w:bCs/>
          <w:color w:val="222222"/>
          <w:sz w:val="21"/>
          <w:szCs w:val="21"/>
        </w:rPr>
        <w:t>Пущино</w:t>
      </w:r>
      <w:r w:rsidRPr="00E10BB9">
        <w:rPr>
          <w:rFonts w:ascii="Helvetica" w:hAnsi="Helvetica" w:cs="Helvetica"/>
          <w:b/>
          <w:bCs/>
          <w:color w:val="222222"/>
          <w:sz w:val="21"/>
          <w:szCs w:val="21"/>
        </w:rPr>
        <w:t xml:space="preserve">, 1984. - 188 </w:t>
      </w:r>
      <w:r w:rsidRPr="00E10BB9">
        <w:rPr>
          <w:rFonts w:ascii="Helvetica" w:hAnsi="Helvetica" w:cs="Helvetica" w:hint="eastAsia"/>
          <w:b/>
          <w:bCs/>
          <w:color w:val="222222"/>
          <w:sz w:val="21"/>
          <w:szCs w:val="21"/>
        </w:rPr>
        <w:t>с</w:t>
      </w:r>
      <w:r w:rsidRPr="00E10BB9">
        <w:rPr>
          <w:rFonts w:ascii="Helvetica" w:hAnsi="Helvetica" w:cs="Helvetica"/>
          <w:b/>
          <w:bCs/>
          <w:color w:val="222222"/>
          <w:sz w:val="21"/>
          <w:szCs w:val="21"/>
        </w:rPr>
        <w:t xml:space="preserve">. : </w:t>
      </w:r>
      <w:r w:rsidRPr="00E10BB9">
        <w:rPr>
          <w:rFonts w:ascii="Helvetica" w:hAnsi="Helvetica" w:cs="Helvetica" w:hint="eastAsia"/>
          <w:b/>
          <w:bCs/>
          <w:color w:val="222222"/>
          <w:sz w:val="21"/>
          <w:szCs w:val="21"/>
        </w:rPr>
        <w:t>ил</w:t>
      </w:r>
      <w:r w:rsidRPr="00E10BB9">
        <w:rPr>
          <w:rFonts w:ascii="Helvetica" w:hAnsi="Helvetica" w:cs="Helvetica"/>
          <w:b/>
          <w:bCs/>
          <w:color w:val="222222"/>
          <w:sz w:val="21"/>
          <w:szCs w:val="21"/>
        </w:rPr>
        <w:t>.</w:t>
      </w:r>
    </w:p>
    <w:p w14:paraId="092FA962"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больше</w:t>
      </w:r>
    </w:p>
    <w:p w14:paraId="0481D45F"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Цитаты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из</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текста</w:t>
      </w:r>
      <w:r w:rsidRPr="00E10BB9">
        <w:rPr>
          <w:rFonts w:ascii="Helvetica" w:hAnsi="Helvetica" w:cs="Helvetica"/>
          <w:b/>
          <w:bCs/>
          <w:color w:val="222222"/>
          <w:sz w:val="21"/>
          <w:szCs w:val="21"/>
        </w:rPr>
        <w:t>:</w:t>
      </w:r>
    </w:p>
    <w:p w14:paraId="03BCE3BB"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стр</w:t>
      </w:r>
      <w:r w:rsidRPr="00E10BB9">
        <w:rPr>
          <w:rFonts w:ascii="Helvetica" w:hAnsi="Helvetica" w:cs="Helvetica"/>
          <w:b/>
          <w:bCs/>
          <w:color w:val="222222"/>
          <w:sz w:val="21"/>
          <w:szCs w:val="21"/>
        </w:rPr>
        <w:t>. 1</w:t>
      </w:r>
    </w:p>
    <w:p w14:paraId="00793EA6"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АКЛдаДИЯ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НАЖ</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СССР</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РШСТИТЯ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БИОХИМИИ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ФИЗИОЛОГИИ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МШ</w:t>
      </w:r>
      <w:r w:rsidRPr="00E10BB9">
        <w:rPr>
          <w:rFonts w:ascii="Helvetica" w:hAnsi="Helvetica" w:cs="Helvetica"/>
          <w:b/>
          <w:bCs/>
          <w:color w:val="222222"/>
          <w:sz w:val="21"/>
          <w:szCs w:val="21"/>
        </w:rPr>
        <w:t>{</w:t>
      </w:r>
      <w:r w:rsidRPr="00E10BB9">
        <w:rPr>
          <w:rFonts w:ascii="Helvetica" w:hAnsi="Helvetica" w:cs="Helvetica" w:hint="eastAsia"/>
          <w:b/>
          <w:bCs/>
          <w:color w:val="222222"/>
          <w:sz w:val="21"/>
          <w:szCs w:val="21"/>
        </w:rPr>
        <w:t>Р</w:t>
      </w:r>
      <w:r w:rsidRPr="00E10BB9">
        <w:rPr>
          <w:rFonts w:ascii="Helvetica" w:hAnsi="Helvetica" w:cs="Helvetica"/>
          <w:b/>
          <w:bCs/>
          <w:color w:val="222222"/>
          <w:sz w:val="21"/>
          <w:szCs w:val="21"/>
        </w:rPr>
        <w:t>00</w:t>
      </w:r>
      <w:r w:rsidRPr="00E10BB9">
        <w:rPr>
          <w:rFonts w:ascii="Helvetica" w:hAnsi="Helvetica" w:cs="Helvetica" w:hint="eastAsia"/>
          <w:b/>
          <w:bCs/>
          <w:color w:val="222222"/>
          <w:sz w:val="21"/>
          <w:szCs w:val="21"/>
        </w:rPr>
        <w:t>РГАНИЗМ</w:t>
      </w:r>
      <w:r w:rsidRPr="00E10BB9">
        <w:rPr>
          <w:rFonts w:ascii="Helvetica" w:hAnsi="Helvetica" w:cs="Helvetica"/>
          <w:b/>
          <w:bCs/>
          <w:color w:val="222222"/>
          <w:sz w:val="21"/>
          <w:szCs w:val="21"/>
        </w:rPr>
        <w:t>0</w:t>
      </w:r>
      <w:r w:rsidRPr="00E10BB9">
        <w:rPr>
          <w:rFonts w:ascii="Helvetica" w:hAnsi="Helvetica" w:cs="Helvetica" w:hint="eastAsia"/>
          <w:b/>
          <w:bCs/>
          <w:color w:val="222222"/>
          <w:sz w:val="21"/>
          <w:szCs w:val="21"/>
        </w:rPr>
        <w:t>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правах</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рукописи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ТРУТКО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ОГЭЖА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МИХАЙЛОВНА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УЖ</w:t>
      </w:r>
      <w:r w:rsidRPr="00E10BB9">
        <w:rPr>
          <w:rFonts w:ascii="Helvetica" w:hAnsi="Helvetica" w:cs="Helvetica"/>
          <w:b/>
          <w:bCs/>
          <w:color w:val="222222"/>
          <w:sz w:val="21"/>
          <w:szCs w:val="21"/>
        </w:rPr>
        <w:t xml:space="preserve"> 5 7 7 . 1 5 8 </w:t>
      </w:r>
      <w:r w:rsidRPr="00E10BB9">
        <w:rPr>
          <w:rFonts w:ascii="Helvetica" w:hAnsi="Helvetica" w:cs="Helvetica" w:hint="eastAsia"/>
          <w:b/>
          <w:bCs/>
          <w:color w:val="222222"/>
          <w:sz w:val="21"/>
          <w:szCs w:val="21"/>
        </w:rPr>
        <w:t>Д</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ПУТИ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ПЕРЕНОСА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ЭЛЕКТРОНОВ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ЕАКТЕРШ</w:t>
      </w:r>
      <w:r w:rsidRPr="00E10BB9">
        <w:rPr>
          <w:rFonts w:ascii="Helvetica" w:hAnsi="Helvetica" w:cs="Helvetica"/>
          <w:b/>
          <w:bCs/>
          <w:color w:val="222222"/>
          <w:sz w:val="21"/>
          <w:szCs w:val="21"/>
        </w:rPr>
        <w:t>! PSEUD0M01TAS AERUGINOSA (</w:t>
      </w:r>
      <w:r w:rsidRPr="00E10BB9">
        <w:rPr>
          <w:rFonts w:ascii="Helvetica" w:hAnsi="Helvetica" w:cs="Helvetica" w:hint="eastAsia"/>
          <w:b/>
          <w:bCs/>
          <w:color w:val="222222"/>
          <w:sz w:val="21"/>
          <w:szCs w:val="21"/>
        </w:rPr>
        <w:t>специальность</w:t>
      </w:r>
      <w:r w:rsidRPr="00E10BB9">
        <w:rPr>
          <w:rFonts w:ascii="Helvetica" w:hAnsi="Helvetica" w:cs="Helvetica"/>
          <w:b/>
          <w:bCs/>
          <w:color w:val="222222"/>
          <w:sz w:val="21"/>
          <w:szCs w:val="21"/>
        </w:rPr>
        <w:t xml:space="preserve"> - 03.00.04 - "</w:t>
      </w:r>
      <w:r w:rsidRPr="00E10BB9">
        <w:rPr>
          <w:rFonts w:ascii="Helvetica" w:hAnsi="Helvetica" w:cs="Helvetica" w:hint="eastAsia"/>
          <w:b/>
          <w:bCs/>
          <w:color w:val="222222"/>
          <w:sz w:val="21"/>
          <w:szCs w:val="21"/>
        </w:rPr>
        <w:t>биохимия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с</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с</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т</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соискание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ученой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степени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кандидата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биологических</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наук</w:t>
      </w:r>
    </w:p>
    <w:p w14:paraId="4665253F"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стр</w:t>
      </w:r>
      <w:r w:rsidRPr="00E10BB9">
        <w:rPr>
          <w:rFonts w:ascii="Helvetica" w:hAnsi="Helvetica" w:cs="Helvetica"/>
          <w:b/>
          <w:bCs/>
          <w:color w:val="222222"/>
          <w:sz w:val="21"/>
          <w:szCs w:val="21"/>
        </w:rPr>
        <w:t>. 24</w:t>
      </w:r>
    </w:p>
    <w:p w14:paraId="3152AB8B"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halodenitrificans BKM B-I423-I86, Pseudomo</w:t>
      </w:r>
      <w:r w:rsidRPr="00E10BB9">
        <w:rPr>
          <w:rFonts w:ascii="Helvetica" w:hAnsi="Helvetica" w:cs="Helvetica" w:hint="eastAsia"/>
          <w:b/>
          <w:bCs/>
          <w:color w:val="222222"/>
          <w:sz w:val="21"/>
          <w:szCs w:val="21"/>
        </w:rPr>
        <w:t>­</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Ш</w:t>
      </w:r>
      <w:r w:rsidRPr="00E10BB9">
        <w:rPr>
          <w:rFonts w:ascii="Helvetica" w:hAnsi="Helvetica" w:cs="Helvetica"/>
          <w:b/>
          <w:bCs/>
          <w:color w:val="222222"/>
          <w:sz w:val="21"/>
          <w:szCs w:val="21"/>
        </w:rPr>
        <w:t xml:space="preserve"> B-1,2 ,3 ,4,5 ,6,7,8,9,11,12 ,20, Pseudomonas nas aeruginosa aeruginosa var erythrogenes, Pseudomonas aurantiaca, Pseudomonas aureofaciens </w:t>
      </w:r>
      <w:r w:rsidRPr="00E10BB9">
        <w:rPr>
          <w:rFonts w:ascii="Helvetica" w:hAnsi="Helvetica" w:cs="Helvetica" w:hint="eastAsia"/>
          <w:b/>
          <w:bCs/>
          <w:color w:val="222222"/>
          <w:sz w:val="21"/>
          <w:szCs w:val="21"/>
        </w:rPr>
        <w:t>ВШ</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w:t>
      </w:r>
      <w:r w:rsidRPr="00E10BB9">
        <w:rPr>
          <w:rFonts w:ascii="Helvetica" w:hAnsi="Helvetica" w:cs="Helvetica"/>
          <w:b/>
          <w:bCs/>
          <w:color w:val="222222"/>
          <w:sz w:val="21"/>
          <w:szCs w:val="21"/>
        </w:rPr>
        <w:t xml:space="preserve">-1249, Pseudomonas fluorescens BKM B-894, Pseudomonas desmolytica </w:t>
      </w:r>
      <w:r w:rsidRPr="00E10BB9">
        <w:rPr>
          <w:rFonts w:ascii="Helvetica" w:hAnsi="Helvetica" w:cs="Helvetica" w:hint="eastAsia"/>
          <w:b/>
          <w:bCs/>
          <w:color w:val="222222"/>
          <w:sz w:val="21"/>
          <w:szCs w:val="21"/>
        </w:rPr>
        <w:t>ШШ</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w:t>
      </w:r>
      <w:r w:rsidRPr="00E10BB9">
        <w:rPr>
          <w:rFonts w:ascii="Helvetica" w:hAnsi="Helvetica" w:cs="Helvetica"/>
          <w:b/>
          <w:bCs/>
          <w:color w:val="222222"/>
          <w:sz w:val="21"/>
          <w:szCs w:val="21"/>
        </w:rPr>
        <w:t>-88, Pseudomonas lemmonnieri, Pseudomonas putida BKM</w:t>
      </w:r>
    </w:p>
    <w:p w14:paraId="4B8BC7A4"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стр</w:t>
      </w:r>
      <w:r w:rsidRPr="00E10BB9">
        <w:rPr>
          <w:rFonts w:ascii="Helvetica" w:hAnsi="Helvetica" w:cs="Helvetica"/>
          <w:b/>
          <w:bCs/>
          <w:color w:val="222222"/>
          <w:sz w:val="21"/>
          <w:szCs w:val="21"/>
        </w:rPr>
        <w:t>. 185</w:t>
      </w:r>
    </w:p>
    <w:p w14:paraId="4C76B7BE"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электронов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w:t>
      </w:r>
      <w:r w:rsidRPr="00E10BB9">
        <w:rPr>
          <w:rFonts w:ascii="Helvetica" w:hAnsi="Helvetica" w:cs="Helvetica"/>
          <w:b/>
          <w:bCs/>
          <w:color w:val="222222"/>
          <w:sz w:val="21"/>
          <w:szCs w:val="21"/>
        </w:rPr>
        <w:t xml:space="preserve">. AERUGINOSA </w:t>
      </w:r>
      <w:r w:rsidRPr="00E10BB9">
        <w:rPr>
          <w:rFonts w:ascii="Helvetica" w:hAnsi="Helvetica" w:cs="Helvetica" w:hint="eastAsia"/>
          <w:b/>
          <w:bCs/>
          <w:color w:val="222222"/>
          <w:sz w:val="21"/>
          <w:szCs w:val="21"/>
        </w:rPr>
        <w:t>Глава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ЭНЕРГЕТИЧЕСКИЕ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ПАРА</w:t>
      </w:r>
      <w:r w:rsidRPr="00E10BB9">
        <w:rPr>
          <w:rFonts w:ascii="Helvetica" w:hAnsi="Helvetica" w:cs="Helvetica"/>
          <w:b/>
          <w:bCs/>
          <w:color w:val="222222"/>
          <w:sz w:val="21"/>
          <w:szCs w:val="21"/>
        </w:rPr>
        <w:t>?</w:t>
      </w:r>
      <w:r w:rsidRPr="00E10BB9">
        <w:rPr>
          <w:rFonts w:ascii="Helvetica" w:hAnsi="Helvetica" w:cs="Helvetica" w:hint="eastAsia"/>
          <w:b/>
          <w:bCs/>
          <w:color w:val="222222"/>
          <w:sz w:val="21"/>
          <w:szCs w:val="21"/>
        </w:rPr>
        <w:t>ЛЕТРЫ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ДЫХАТЕЛЬНОЙ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ЦЕПИ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•к</w:t>
      </w:r>
      <w:r w:rsidRPr="00E10BB9">
        <w:rPr>
          <w:rFonts w:ascii="Helvetica" w:hAnsi="Helvetica" w:cs="Helvetica"/>
          <w:b/>
          <w:bCs/>
          <w:color w:val="222222"/>
          <w:sz w:val="21"/>
          <w:szCs w:val="21"/>
        </w:rPr>
        <w:t>: /</w:t>
      </w:r>
      <w:r w:rsidRPr="00E10BB9">
        <w:rPr>
          <w:rFonts w:ascii="Helvetica" w:hAnsi="Helvetica" w:cs="Helvetica" w:hint="eastAsia"/>
          <w:b/>
          <w:bCs/>
          <w:color w:val="222222"/>
          <w:sz w:val="21"/>
          <w:szCs w:val="21"/>
        </w:rPr>
        <w:t>•</w:t>
      </w:r>
      <w:r w:rsidRPr="00E10BB9">
        <w:rPr>
          <w:rFonts w:ascii="Helvetica" w:hAnsi="Helvetica" w:cs="Helvetica"/>
          <w:b/>
          <w:bCs/>
          <w:color w:val="222222"/>
          <w:sz w:val="21"/>
          <w:szCs w:val="21"/>
        </w:rPr>
        <w:t xml:space="preserve"> . . PSEUDOMONAS AERUGINOSA : : ., .. ^ 112 116 130 </w:t>
      </w:r>
      <w:r w:rsidRPr="00E10BB9">
        <w:rPr>
          <w:rFonts w:ascii="Helvetica" w:hAnsi="Helvetica" w:cs="Helvetica" w:hint="eastAsia"/>
          <w:b/>
          <w:bCs/>
          <w:color w:val="222222"/>
          <w:sz w:val="21"/>
          <w:szCs w:val="21"/>
        </w:rPr>
        <w:t>Г</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л</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w:t>
      </w:r>
      <w:r w:rsidRPr="00E10BB9">
        <w:rPr>
          <w:rFonts w:ascii="Helvetica" w:hAnsi="Helvetica" w:cs="Helvetica"/>
          <w:b/>
          <w:bCs/>
          <w:color w:val="222222"/>
          <w:sz w:val="21"/>
          <w:szCs w:val="21"/>
        </w:rPr>
        <w:t xml:space="preserve"> 1 . </w:t>
      </w:r>
      <w:r w:rsidRPr="00E10BB9">
        <w:rPr>
          <w:rFonts w:ascii="Helvetica" w:hAnsi="Helvetica" w:cs="Helvetica" w:hint="eastAsia"/>
          <w:b/>
          <w:bCs/>
          <w:color w:val="222222"/>
          <w:sz w:val="21"/>
          <w:szCs w:val="21"/>
        </w:rPr>
        <w:t>ПУТИ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ПЕРЕНОСА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ЭЛЕКТРОНОВ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 AERUGINOSA </w:t>
      </w:r>
      <w:r w:rsidRPr="00E10BB9">
        <w:rPr>
          <w:rFonts w:ascii="Helvetica" w:hAnsi="Helvetica" w:cs="Helvetica" w:hint="eastAsia"/>
          <w:b/>
          <w:bCs/>
          <w:color w:val="222222"/>
          <w:sz w:val="21"/>
          <w:szCs w:val="21"/>
        </w:rPr>
        <w:t>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ИХ</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ИЗМЕНЕНИЯ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ЗАВИСИМОСТИ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ОТ</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УСЛОВИЙ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КУЛЬТИ­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ВИРОВАНИЙ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ВЫВОДЫ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ЛИТЕРАТУРА</w:t>
      </w:r>
      <w:r w:rsidRPr="00E10BB9">
        <w:rPr>
          <w:rFonts w:ascii="Helvetica" w:hAnsi="Helvetica" w:cs="Helvetica"/>
          <w:b/>
          <w:bCs/>
          <w:color w:val="222222"/>
          <w:sz w:val="21"/>
          <w:szCs w:val="21"/>
        </w:rPr>
        <w:t xml:space="preserve"> 148</w:t>
      </w:r>
    </w:p>
    <w:p w14:paraId="0173D3B6" w14:textId="77777777" w:rsidR="00E10BB9" w:rsidRPr="00E10BB9" w:rsidRDefault="00E10BB9" w:rsidP="00E10BB9">
      <w:pPr>
        <w:rPr>
          <w:rFonts w:ascii="Helvetica" w:hAnsi="Helvetica" w:cs="Helvetica"/>
          <w:b/>
          <w:bCs/>
          <w:color w:val="222222"/>
          <w:sz w:val="21"/>
          <w:szCs w:val="21"/>
        </w:rPr>
      </w:pPr>
    </w:p>
    <w:p w14:paraId="538D9EDE"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Оглавление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диссертации</w:t>
      </w:r>
    </w:p>
    <w:p w14:paraId="7B149BDD"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кандидат</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биологических</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наук</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Трутко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Стэлла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Михайловна</w:t>
      </w:r>
    </w:p>
    <w:p w14:paraId="60AC6432"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Стр</w:t>
      </w:r>
      <w:r w:rsidRPr="00E10BB9">
        <w:rPr>
          <w:rFonts w:ascii="Helvetica" w:hAnsi="Helvetica" w:cs="Helvetica"/>
          <w:b/>
          <w:bCs/>
          <w:color w:val="222222"/>
          <w:sz w:val="21"/>
          <w:szCs w:val="21"/>
        </w:rPr>
        <w:t>.</w:t>
      </w:r>
    </w:p>
    <w:p w14:paraId="508CB631" w14:textId="77777777" w:rsidR="00E10BB9" w:rsidRPr="00E10BB9" w:rsidRDefault="00E10BB9" w:rsidP="00E10BB9">
      <w:pPr>
        <w:rPr>
          <w:rFonts w:ascii="Helvetica" w:hAnsi="Helvetica" w:cs="Helvetica"/>
          <w:b/>
          <w:bCs/>
          <w:color w:val="222222"/>
          <w:sz w:val="21"/>
          <w:szCs w:val="21"/>
        </w:rPr>
      </w:pPr>
    </w:p>
    <w:p w14:paraId="41366272"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ВВЕЩЕНИЕ</w:t>
      </w:r>
      <w:r w:rsidRPr="00E10BB9">
        <w:rPr>
          <w:rFonts w:ascii="Helvetica" w:hAnsi="Helvetica" w:cs="Helvetica"/>
          <w:b/>
          <w:bCs/>
          <w:color w:val="222222"/>
          <w:sz w:val="21"/>
          <w:szCs w:val="21"/>
        </w:rPr>
        <w:t>. 3</w:t>
      </w:r>
    </w:p>
    <w:p w14:paraId="5E6B97CA" w14:textId="77777777" w:rsidR="00E10BB9" w:rsidRPr="00E10BB9" w:rsidRDefault="00E10BB9" w:rsidP="00E10BB9">
      <w:pPr>
        <w:rPr>
          <w:rFonts w:ascii="Helvetica" w:hAnsi="Helvetica" w:cs="Helvetica"/>
          <w:b/>
          <w:bCs/>
          <w:color w:val="222222"/>
          <w:sz w:val="21"/>
          <w:szCs w:val="21"/>
        </w:rPr>
      </w:pPr>
    </w:p>
    <w:p w14:paraId="60AAFB32"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Глава</w:t>
      </w:r>
      <w:r w:rsidRPr="00E10BB9">
        <w:rPr>
          <w:rFonts w:ascii="Helvetica" w:hAnsi="Helvetica" w:cs="Helvetica"/>
          <w:b/>
          <w:bCs/>
          <w:color w:val="222222"/>
          <w:sz w:val="21"/>
          <w:szCs w:val="21"/>
        </w:rPr>
        <w:t xml:space="preserve"> I. </w:t>
      </w:r>
      <w:r w:rsidRPr="00E10BB9">
        <w:rPr>
          <w:rFonts w:ascii="Helvetica" w:hAnsi="Helvetica" w:cs="Helvetica" w:hint="eastAsia"/>
          <w:b/>
          <w:bCs/>
          <w:color w:val="222222"/>
          <w:sz w:val="21"/>
          <w:szCs w:val="21"/>
        </w:rPr>
        <w:t>ИЗМЕНЕНИЯ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ДЫХАТЕЛЬНОЙ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ЦЕПИ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БАКТЕРИАЛЬНЫХ</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ОРГАНИЗМОВ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ПОД</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ДЕЙСТВИЕМ</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РАЗЛИЧНЫХ</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ФАКТОРОВ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ОКРУЖАЮЩЕМ</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СРЕДЫ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Обзор</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литературы</w:t>
      </w:r>
      <w:r w:rsidRPr="00E10BB9">
        <w:rPr>
          <w:rFonts w:ascii="Helvetica" w:hAnsi="Helvetica" w:cs="Helvetica"/>
          <w:b/>
          <w:bCs/>
          <w:color w:val="222222"/>
          <w:sz w:val="21"/>
          <w:szCs w:val="21"/>
        </w:rPr>
        <w:t>). 7</w:t>
      </w:r>
    </w:p>
    <w:p w14:paraId="1A738CB3" w14:textId="77777777" w:rsidR="00E10BB9" w:rsidRPr="00E10BB9" w:rsidRDefault="00E10BB9" w:rsidP="00E10BB9">
      <w:pPr>
        <w:rPr>
          <w:rFonts w:ascii="Helvetica" w:hAnsi="Helvetica" w:cs="Helvetica"/>
          <w:b/>
          <w:bCs/>
          <w:color w:val="222222"/>
          <w:sz w:val="21"/>
          <w:szCs w:val="21"/>
        </w:rPr>
      </w:pPr>
    </w:p>
    <w:p w14:paraId="5DE97934"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ЭКСПЕРИМЕНТАЛЬНАЯ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ЧАСТЬ</w:t>
      </w:r>
    </w:p>
    <w:p w14:paraId="60DBB959" w14:textId="77777777" w:rsidR="00E10BB9" w:rsidRPr="00E10BB9" w:rsidRDefault="00E10BB9" w:rsidP="00E10BB9">
      <w:pPr>
        <w:rPr>
          <w:rFonts w:ascii="Helvetica" w:hAnsi="Helvetica" w:cs="Helvetica"/>
          <w:b/>
          <w:bCs/>
          <w:color w:val="222222"/>
          <w:sz w:val="21"/>
          <w:szCs w:val="21"/>
        </w:rPr>
      </w:pPr>
    </w:p>
    <w:p w14:paraId="68627607"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Глава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МЕТОДЫ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ИССЛБЩОВАНИЯ</w:t>
      </w:r>
      <w:r w:rsidRPr="00E10BB9">
        <w:rPr>
          <w:rFonts w:ascii="Helvetica" w:hAnsi="Helvetica" w:cs="Helvetica"/>
          <w:b/>
          <w:bCs/>
          <w:color w:val="222222"/>
          <w:sz w:val="21"/>
          <w:szCs w:val="21"/>
        </w:rPr>
        <w:t xml:space="preserve"> 24</w:t>
      </w:r>
    </w:p>
    <w:p w14:paraId="2456DD8F" w14:textId="77777777" w:rsidR="00E10BB9" w:rsidRPr="00E10BB9" w:rsidRDefault="00E10BB9" w:rsidP="00E10BB9">
      <w:pPr>
        <w:rPr>
          <w:rFonts w:ascii="Helvetica" w:hAnsi="Helvetica" w:cs="Helvetica"/>
          <w:b/>
          <w:bCs/>
          <w:color w:val="222222"/>
          <w:sz w:val="21"/>
          <w:szCs w:val="21"/>
        </w:rPr>
      </w:pPr>
    </w:p>
    <w:p w14:paraId="337E89D2"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1. </w:t>
      </w:r>
      <w:r w:rsidRPr="00E10BB9">
        <w:rPr>
          <w:rFonts w:ascii="Helvetica" w:hAnsi="Helvetica" w:cs="Helvetica" w:hint="eastAsia"/>
          <w:b/>
          <w:bCs/>
          <w:color w:val="222222"/>
          <w:sz w:val="21"/>
          <w:szCs w:val="21"/>
        </w:rPr>
        <w:t>Объект</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исследования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методы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культивирования</w:t>
      </w:r>
      <w:r w:rsidRPr="00E10BB9">
        <w:rPr>
          <w:rFonts w:ascii="Helvetica" w:hAnsi="Helvetica" w:cs="Helvetica"/>
          <w:b/>
          <w:bCs/>
          <w:color w:val="222222"/>
          <w:sz w:val="21"/>
          <w:szCs w:val="21"/>
        </w:rPr>
        <w:t xml:space="preserve"> 24</w:t>
      </w:r>
    </w:p>
    <w:p w14:paraId="187A1316" w14:textId="77777777" w:rsidR="00E10BB9" w:rsidRPr="00E10BB9" w:rsidRDefault="00E10BB9" w:rsidP="00E10BB9">
      <w:pPr>
        <w:rPr>
          <w:rFonts w:ascii="Helvetica" w:hAnsi="Helvetica" w:cs="Helvetica"/>
          <w:b/>
          <w:bCs/>
          <w:color w:val="222222"/>
          <w:sz w:val="21"/>
          <w:szCs w:val="21"/>
        </w:rPr>
      </w:pPr>
    </w:p>
    <w:p w14:paraId="1E3AE5A5"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2. </w:t>
      </w:r>
      <w:r w:rsidRPr="00E10BB9">
        <w:rPr>
          <w:rFonts w:ascii="Helvetica" w:hAnsi="Helvetica" w:cs="Helvetica" w:hint="eastAsia"/>
          <w:b/>
          <w:bCs/>
          <w:color w:val="222222"/>
          <w:sz w:val="21"/>
          <w:szCs w:val="21"/>
        </w:rPr>
        <w:t>Препаративные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методы</w:t>
      </w:r>
      <w:r w:rsidRPr="00E10BB9">
        <w:rPr>
          <w:rFonts w:ascii="Helvetica" w:hAnsi="Helvetica" w:cs="Helvetica"/>
          <w:b/>
          <w:bCs/>
          <w:color w:val="222222"/>
          <w:sz w:val="21"/>
          <w:szCs w:val="21"/>
        </w:rPr>
        <w:t xml:space="preserve"> .27</w:t>
      </w:r>
    </w:p>
    <w:p w14:paraId="5488BCB0" w14:textId="77777777" w:rsidR="00E10BB9" w:rsidRPr="00E10BB9" w:rsidRDefault="00E10BB9" w:rsidP="00E10BB9">
      <w:pPr>
        <w:rPr>
          <w:rFonts w:ascii="Helvetica" w:hAnsi="Helvetica" w:cs="Helvetica"/>
          <w:b/>
          <w:bCs/>
          <w:color w:val="222222"/>
          <w:sz w:val="21"/>
          <w:szCs w:val="21"/>
        </w:rPr>
      </w:pPr>
    </w:p>
    <w:p w14:paraId="1CBB8C4C"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3. </w:t>
      </w:r>
      <w:r w:rsidRPr="00E10BB9">
        <w:rPr>
          <w:rFonts w:ascii="Helvetica" w:hAnsi="Helvetica" w:cs="Helvetica" w:hint="eastAsia"/>
          <w:b/>
          <w:bCs/>
          <w:color w:val="222222"/>
          <w:sz w:val="21"/>
          <w:szCs w:val="21"/>
        </w:rPr>
        <w:t>Аналитические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методы</w:t>
      </w:r>
      <w:r w:rsidRPr="00E10BB9">
        <w:rPr>
          <w:rFonts w:ascii="Helvetica" w:hAnsi="Helvetica" w:cs="Helvetica"/>
          <w:b/>
          <w:bCs/>
          <w:color w:val="222222"/>
          <w:sz w:val="21"/>
          <w:szCs w:val="21"/>
        </w:rPr>
        <w:t xml:space="preserve"> .30</w:t>
      </w:r>
    </w:p>
    <w:p w14:paraId="620209B6" w14:textId="77777777" w:rsidR="00E10BB9" w:rsidRPr="00E10BB9" w:rsidRDefault="00E10BB9" w:rsidP="00E10BB9">
      <w:pPr>
        <w:rPr>
          <w:rFonts w:ascii="Helvetica" w:hAnsi="Helvetica" w:cs="Helvetica"/>
          <w:b/>
          <w:bCs/>
          <w:color w:val="222222"/>
          <w:sz w:val="21"/>
          <w:szCs w:val="21"/>
        </w:rPr>
      </w:pPr>
    </w:p>
    <w:p w14:paraId="033B7D9D"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РЕЗУЛЬТАТЫ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ИССЛЕДОВАНИЯ</w:t>
      </w:r>
    </w:p>
    <w:p w14:paraId="1C4E9221" w14:textId="77777777" w:rsidR="00E10BB9" w:rsidRPr="00E10BB9" w:rsidRDefault="00E10BB9" w:rsidP="00E10BB9">
      <w:pPr>
        <w:rPr>
          <w:rFonts w:ascii="Helvetica" w:hAnsi="Helvetica" w:cs="Helvetica"/>
          <w:b/>
          <w:bCs/>
          <w:color w:val="222222"/>
          <w:sz w:val="21"/>
          <w:szCs w:val="21"/>
        </w:rPr>
      </w:pPr>
    </w:p>
    <w:p w14:paraId="0D48C845"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Глава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Ш</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УСЛОВИЙ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КУЛЬТИВИРОВАНИЯ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ИЗМЕНЕНИЯ</w:t>
      </w:r>
    </w:p>
    <w:p w14:paraId="3C37C619" w14:textId="77777777" w:rsidR="00E10BB9" w:rsidRPr="00E10BB9" w:rsidRDefault="00E10BB9" w:rsidP="00E10BB9">
      <w:pPr>
        <w:rPr>
          <w:rFonts w:ascii="Helvetica" w:hAnsi="Helvetica" w:cs="Helvetica"/>
          <w:b/>
          <w:bCs/>
          <w:color w:val="222222"/>
          <w:sz w:val="21"/>
          <w:szCs w:val="21"/>
        </w:rPr>
      </w:pPr>
    </w:p>
    <w:p w14:paraId="42B78E6A"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ДЫХАТЕЛЬНОЙ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ЦЕПИ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P. aeruginosa 50</w:t>
      </w:r>
    </w:p>
    <w:p w14:paraId="16DF507A" w14:textId="77777777" w:rsidR="00E10BB9" w:rsidRPr="00E10BB9" w:rsidRDefault="00E10BB9" w:rsidP="00E10BB9">
      <w:pPr>
        <w:rPr>
          <w:rFonts w:ascii="Helvetica" w:hAnsi="Helvetica" w:cs="Helvetica"/>
          <w:b/>
          <w:bCs/>
          <w:color w:val="222222"/>
          <w:sz w:val="21"/>
          <w:szCs w:val="21"/>
        </w:rPr>
      </w:pPr>
    </w:p>
    <w:p w14:paraId="101F153E"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1. </w:t>
      </w:r>
      <w:r w:rsidRPr="00E10BB9">
        <w:rPr>
          <w:rFonts w:ascii="Helvetica" w:hAnsi="Helvetica" w:cs="Helvetica" w:hint="eastAsia"/>
          <w:b/>
          <w:bCs/>
          <w:color w:val="222222"/>
          <w:sz w:val="21"/>
          <w:szCs w:val="21"/>
        </w:rPr>
        <w:t>Изменение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дыхательной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цепи</w:t>
      </w:r>
      <w:r w:rsidRPr="00E10BB9">
        <w:rPr>
          <w:rFonts w:ascii="Helvetica" w:hAnsi="Helvetica" w:cs="Helvetica"/>
          <w:b/>
          <w:bCs/>
          <w:color w:val="222222"/>
          <w:sz w:val="21"/>
          <w:szCs w:val="21"/>
        </w:rPr>
        <w:t xml:space="preserve"> P. aeruginosa </w:t>
      </w:r>
      <w:r w:rsidRPr="00E10BB9">
        <w:rPr>
          <w:rFonts w:ascii="Helvetica" w:hAnsi="Helvetica" w:cs="Helvetica" w:hint="eastAsia"/>
          <w:b/>
          <w:bCs/>
          <w:color w:val="222222"/>
          <w:sz w:val="21"/>
          <w:szCs w:val="21"/>
        </w:rPr>
        <w:t>при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лимитировании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роста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источником</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углерода</w:t>
      </w:r>
      <w:r w:rsidRPr="00E10BB9">
        <w:rPr>
          <w:rFonts w:ascii="Helvetica" w:hAnsi="Helvetica" w:cs="Helvetica"/>
          <w:b/>
          <w:bCs/>
          <w:color w:val="222222"/>
          <w:sz w:val="21"/>
          <w:szCs w:val="21"/>
        </w:rPr>
        <w:t>. 50</w:t>
      </w:r>
    </w:p>
    <w:p w14:paraId="137E927D" w14:textId="77777777" w:rsidR="00E10BB9" w:rsidRPr="00E10BB9" w:rsidRDefault="00E10BB9" w:rsidP="00E10BB9">
      <w:pPr>
        <w:rPr>
          <w:rFonts w:ascii="Helvetica" w:hAnsi="Helvetica" w:cs="Helvetica"/>
          <w:b/>
          <w:bCs/>
          <w:color w:val="222222"/>
          <w:sz w:val="21"/>
          <w:szCs w:val="21"/>
        </w:rPr>
      </w:pPr>
    </w:p>
    <w:p w14:paraId="79C68A44"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2.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цианида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развитие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цианидрезистентного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aeruginosa . 55</w:t>
      </w:r>
    </w:p>
    <w:p w14:paraId="50B35022" w14:textId="77777777" w:rsidR="00E10BB9" w:rsidRPr="00E10BB9" w:rsidRDefault="00E10BB9" w:rsidP="00E10BB9">
      <w:pPr>
        <w:rPr>
          <w:rFonts w:ascii="Helvetica" w:hAnsi="Helvetica" w:cs="Helvetica"/>
          <w:b/>
          <w:bCs/>
          <w:color w:val="222222"/>
          <w:sz w:val="21"/>
          <w:szCs w:val="21"/>
        </w:rPr>
      </w:pPr>
    </w:p>
    <w:p w14:paraId="0A1604E4"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3.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арсената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развитие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цианидрезистентного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P. aeruginosa . 57</w:t>
      </w:r>
    </w:p>
    <w:p w14:paraId="09C65ED2" w14:textId="77777777" w:rsidR="00E10BB9" w:rsidRPr="00E10BB9" w:rsidRDefault="00E10BB9" w:rsidP="00E10BB9">
      <w:pPr>
        <w:rPr>
          <w:rFonts w:ascii="Helvetica" w:hAnsi="Helvetica" w:cs="Helvetica"/>
          <w:b/>
          <w:bCs/>
          <w:color w:val="222222"/>
          <w:sz w:val="21"/>
          <w:szCs w:val="21"/>
        </w:rPr>
      </w:pPr>
    </w:p>
    <w:p w14:paraId="1A30566A"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4.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хлорамфеникола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развитие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цианидрезистентного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дыхания</w:t>
      </w:r>
      <w:r w:rsidRPr="00E10BB9">
        <w:rPr>
          <w:rFonts w:ascii="Helvetica" w:hAnsi="Helvetica" w:cs="Helvetica"/>
          <w:b/>
          <w:bCs/>
          <w:color w:val="222222"/>
          <w:sz w:val="21"/>
          <w:szCs w:val="21"/>
        </w:rPr>
        <w:t>'</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P. aeruginosa 57</w:t>
      </w:r>
    </w:p>
    <w:p w14:paraId="4B6FD5DB" w14:textId="77777777" w:rsidR="00E10BB9" w:rsidRPr="00E10BB9" w:rsidRDefault="00E10BB9" w:rsidP="00E10BB9">
      <w:pPr>
        <w:rPr>
          <w:rFonts w:ascii="Helvetica" w:hAnsi="Helvetica" w:cs="Helvetica"/>
          <w:b/>
          <w:bCs/>
          <w:color w:val="222222"/>
          <w:sz w:val="21"/>
          <w:szCs w:val="21"/>
        </w:rPr>
      </w:pPr>
    </w:p>
    <w:p w14:paraId="1C6C18FD"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5.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природы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источника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углерода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время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появления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цианидрезистентного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дыхания</w:t>
      </w:r>
      <w:r w:rsidRPr="00E10BB9">
        <w:rPr>
          <w:rFonts w:ascii="Helvetica" w:hAnsi="Helvetica" w:cs="Helvetica"/>
          <w:b/>
          <w:bCs/>
          <w:color w:val="222222"/>
          <w:sz w:val="21"/>
          <w:szCs w:val="21"/>
        </w:rPr>
        <w:t xml:space="preserve"> P. aeruginosa . 59</w:t>
      </w:r>
    </w:p>
    <w:p w14:paraId="7A0760FF" w14:textId="77777777" w:rsidR="00E10BB9" w:rsidRPr="00E10BB9" w:rsidRDefault="00E10BB9" w:rsidP="00E10BB9">
      <w:pPr>
        <w:rPr>
          <w:rFonts w:ascii="Helvetica" w:hAnsi="Helvetica" w:cs="Helvetica"/>
          <w:b/>
          <w:bCs/>
          <w:color w:val="222222"/>
          <w:sz w:val="21"/>
          <w:szCs w:val="21"/>
        </w:rPr>
      </w:pPr>
    </w:p>
    <w:p w14:paraId="08211498"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6.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лимитирования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роста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источником</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азота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развитие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цианидрезистентного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дыхания</w:t>
      </w:r>
      <w:r w:rsidRPr="00E10BB9">
        <w:rPr>
          <w:rFonts w:ascii="Helvetica" w:hAnsi="Helvetica" w:cs="Helvetica"/>
          <w:b/>
          <w:bCs/>
          <w:color w:val="222222"/>
          <w:sz w:val="21"/>
          <w:szCs w:val="21"/>
        </w:rPr>
        <w:t xml:space="preserve"> p. aeruginosa . 66</w:t>
      </w:r>
    </w:p>
    <w:p w14:paraId="781FCBBB" w14:textId="77777777" w:rsidR="00E10BB9" w:rsidRPr="00E10BB9" w:rsidRDefault="00E10BB9" w:rsidP="00E10BB9">
      <w:pPr>
        <w:rPr>
          <w:rFonts w:ascii="Helvetica" w:hAnsi="Helvetica" w:cs="Helvetica"/>
          <w:b/>
          <w:bCs/>
          <w:color w:val="222222"/>
          <w:sz w:val="21"/>
          <w:szCs w:val="21"/>
        </w:rPr>
      </w:pPr>
    </w:p>
    <w:p w14:paraId="76D7ADD5"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7.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лимитирования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роста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источником</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железа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развитие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цианидрезистентного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дыхания</w:t>
      </w:r>
    </w:p>
    <w:p w14:paraId="4B34A99B" w14:textId="77777777" w:rsidR="00E10BB9" w:rsidRPr="00E10BB9" w:rsidRDefault="00E10BB9" w:rsidP="00E10BB9">
      <w:pPr>
        <w:rPr>
          <w:rFonts w:ascii="Helvetica" w:hAnsi="Helvetica" w:cs="Helvetica"/>
          <w:b/>
          <w:bCs/>
          <w:color w:val="222222"/>
          <w:sz w:val="21"/>
          <w:szCs w:val="21"/>
        </w:rPr>
      </w:pPr>
    </w:p>
    <w:p w14:paraId="3E5B886F"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P. aeruginosa . 72</w:t>
      </w:r>
    </w:p>
    <w:p w14:paraId="588DDE18" w14:textId="77777777" w:rsidR="00E10BB9" w:rsidRPr="00E10BB9" w:rsidRDefault="00E10BB9" w:rsidP="00E10BB9">
      <w:pPr>
        <w:rPr>
          <w:rFonts w:ascii="Helvetica" w:hAnsi="Helvetica" w:cs="Helvetica"/>
          <w:b/>
          <w:bCs/>
          <w:color w:val="222222"/>
          <w:sz w:val="21"/>
          <w:szCs w:val="21"/>
        </w:rPr>
      </w:pPr>
    </w:p>
    <w:p w14:paraId="558E1B67"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8.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лимитирования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роста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источником</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серы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развитие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цианидрезистентного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дыхания</w:t>
      </w:r>
      <w:r w:rsidRPr="00E10BB9">
        <w:rPr>
          <w:rFonts w:ascii="Helvetica" w:hAnsi="Helvetica" w:cs="Helvetica"/>
          <w:b/>
          <w:bCs/>
          <w:color w:val="222222"/>
          <w:sz w:val="21"/>
          <w:szCs w:val="21"/>
        </w:rPr>
        <w:t xml:space="preserve"> p. aeruginosa . 77</w:t>
      </w:r>
    </w:p>
    <w:p w14:paraId="47BE32B5" w14:textId="77777777" w:rsidR="00E10BB9" w:rsidRPr="00E10BB9" w:rsidRDefault="00E10BB9" w:rsidP="00E10BB9">
      <w:pPr>
        <w:rPr>
          <w:rFonts w:ascii="Helvetica" w:hAnsi="Helvetica" w:cs="Helvetica"/>
          <w:b/>
          <w:bCs/>
          <w:color w:val="222222"/>
          <w:sz w:val="21"/>
          <w:szCs w:val="21"/>
        </w:rPr>
      </w:pPr>
    </w:p>
    <w:p w14:paraId="66AC1FFF"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Стр</w:t>
      </w:r>
      <w:r w:rsidRPr="00E10BB9">
        <w:rPr>
          <w:rFonts w:ascii="Helvetica" w:hAnsi="Helvetica" w:cs="Helvetica"/>
          <w:b/>
          <w:bCs/>
          <w:color w:val="222222"/>
          <w:sz w:val="21"/>
          <w:szCs w:val="21"/>
        </w:rPr>
        <w:t>.</w:t>
      </w:r>
    </w:p>
    <w:p w14:paraId="74545618" w14:textId="77777777" w:rsidR="00E10BB9" w:rsidRPr="00E10BB9" w:rsidRDefault="00E10BB9" w:rsidP="00E10BB9">
      <w:pPr>
        <w:rPr>
          <w:rFonts w:ascii="Helvetica" w:hAnsi="Helvetica" w:cs="Helvetica"/>
          <w:b/>
          <w:bCs/>
          <w:color w:val="222222"/>
          <w:sz w:val="21"/>
          <w:szCs w:val="21"/>
        </w:rPr>
      </w:pPr>
    </w:p>
    <w:p w14:paraId="6277DC77"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9.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лимитирования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роста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источником</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меди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развитие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цианицрезистентного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дыхания</w:t>
      </w:r>
    </w:p>
    <w:p w14:paraId="2B51A3EA" w14:textId="77777777" w:rsidR="00E10BB9" w:rsidRPr="00E10BB9" w:rsidRDefault="00E10BB9" w:rsidP="00E10BB9">
      <w:pPr>
        <w:rPr>
          <w:rFonts w:ascii="Helvetica" w:hAnsi="Helvetica" w:cs="Helvetica"/>
          <w:b/>
          <w:bCs/>
          <w:color w:val="222222"/>
          <w:sz w:val="21"/>
          <w:szCs w:val="21"/>
        </w:rPr>
      </w:pPr>
    </w:p>
    <w:p w14:paraId="760A03F3"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P. aeruginosa . 79</w:t>
      </w:r>
    </w:p>
    <w:p w14:paraId="7946671A" w14:textId="77777777" w:rsidR="00E10BB9" w:rsidRPr="00E10BB9" w:rsidRDefault="00E10BB9" w:rsidP="00E10BB9">
      <w:pPr>
        <w:rPr>
          <w:rFonts w:ascii="Helvetica" w:hAnsi="Helvetica" w:cs="Helvetica"/>
          <w:b/>
          <w:bCs/>
          <w:color w:val="222222"/>
          <w:sz w:val="21"/>
          <w:szCs w:val="21"/>
        </w:rPr>
      </w:pPr>
    </w:p>
    <w:p w14:paraId="1CEE4AF5"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10.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лимитирования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роста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фосфатом</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развитие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цианидрезистентного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w:t>
      </w:r>
      <w:r w:rsidRPr="00E10BB9">
        <w:rPr>
          <w:rFonts w:ascii="Helvetica" w:hAnsi="Helvetica" w:cs="Helvetica"/>
          <w:b/>
          <w:bCs/>
          <w:color w:val="222222"/>
          <w:sz w:val="21"/>
          <w:szCs w:val="21"/>
        </w:rPr>
        <w:t xml:space="preserve">. aeruginosa </w:t>
      </w:r>
      <w:r w:rsidRPr="00E10BB9">
        <w:rPr>
          <w:rFonts w:ascii="Helvetica" w:hAnsi="Helvetica" w:cs="Helvetica" w:hint="eastAsia"/>
          <w:b/>
          <w:bCs/>
          <w:color w:val="222222"/>
          <w:sz w:val="21"/>
          <w:szCs w:val="21"/>
        </w:rPr>
        <w:t>И</w:t>
      </w:r>
      <w:r w:rsidRPr="00E10BB9">
        <w:rPr>
          <w:rFonts w:ascii="Helvetica" w:hAnsi="Helvetica" w:cs="Helvetica"/>
          <w:b/>
          <w:bCs/>
          <w:color w:val="222222"/>
          <w:sz w:val="21"/>
          <w:szCs w:val="21"/>
        </w:rPr>
        <w:t xml:space="preserve"> P. desmolytica .81</w:t>
      </w:r>
    </w:p>
    <w:p w14:paraId="7CBE4BE0" w14:textId="77777777" w:rsidR="00E10BB9" w:rsidRPr="00E10BB9" w:rsidRDefault="00E10BB9" w:rsidP="00E10BB9">
      <w:pPr>
        <w:rPr>
          <w:rFonts w:ascii="Helvetica" w:hAnsi="Helvetica" w:cs="Helvetica"/>
          <w:b/>
          <w:bCs/>
          <w:color w:val="222222"/>
          <w:sz w:val="21"/>
          <w:szCs w:val="21"/>
        </w:rPr>
      </w:pPr>
    </w:p>
    <w:p w14:paraId="2B71DD64"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lastRenderedPageBreak/>
        <w:t xml:space="preserve">11. </w:t>
      </w:r>
      <w:r w:rsidRPr="00E10BB9">
        <w:rPr>
          <w:rFonts w:ascii="Helvetica" w:hAnsi="Helvetica" w:cs="Helvetica" w:hint="eastAsia"/>
          <w:b/>
          <w:bCs/>
          <w:color w:val="222222"/>
          <w:sz w:val="21"/>
          <w:szCs w:val="21"/>
        </w:rPr>
        <w:t>Влияние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лимитирования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роста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кислородом</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на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развитие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цианицрезистентного</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дыхания</w:t>
      </w:r>
      <w:r w:rsidRPr="00E10BB9">
        <w:rPr>
          <w:rFonts w:ascii="Helvetica" w:hAnsi="Helvetica" w:cs="Helvetica"/>
          <w:b/>
          <w:bCs/>
          <w:color w:val="222222"/>
          <w:sz w:val="21"/>
          <w:szCs w:val="21"/>
        </w:rPr>
        <w:t>. 84</w:t>
      </w:r>
    </w:p>
    <w:p w14:paraId="4A471979" w14:textId="77777777" w:rsidR="00E10BB9" w:rsidRPr="00E10BB9" w:rsidRDefault="00E10BB9" w:rsidP="00E10BB9">
      <w:pPr>
        <w:rPr>
          <w:rFonts w:ascii="Helvetica" w:hAnsi="Helvetica" w:cs="Helvetica"/>
          <w:b/>
          <w:bCs/>
          <w:color w:val="222222"/>
          <w:sz w:val="21"/>
          <w:szCs w:val="21"/>
        </w:rPr>
      </w:pPr>
    </w:p>
    <w:p w14:paraId="24A91020"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Глава</w:t>
      </w:r>
      <w:r w:rsidRPr="00E10BB9">
        <w:rPr>
          <w:rFonts w:ascii="Helvetica" w:hAnsi="Helvetica" w:cs="Helvetica"/>
          <w:b/>
          <w:bCs/>
          <w:color w:val="222222"/>
          <w:sz w:val="21"/>
          <w:szCs w:val="21"/>
        </w:rPr>
        <w:t xml:space="preserve"> 1</w:t>
      </w:r>
      <w:r w:rsidRPr="00E10BB9">
        <w:rPr>
          <w:rFonts w:ascii="Helvetica" w:hAnsi="Helvetica" w:cs="Helvetica" w:hint="eastAsia"/>
          <w:b/>
          <w:bCs/>
          <w:color w:val="222222"/>
          <w:sz w:val="21"/>
          <w:szCs w:val="21"/>
        </w:rPr>
        <w:t>У</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ДЫХАТЕЛЬНАЯ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ЦЕПЬ</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P. aeruginosa</w:t>
      </w:r>
    </w:p>
    <w:p w14:paraId="04DC54F3" w14:textId="77777777" w:rsidR="00E10BB9" w:rsidRPr="00E10BB9" w:rsidRDefault="00E10BB9" w:rsidP="00E10BB9">
      <w:pPr>
        <w:rPr>
          <w:rFonts w:ascii="Helvetica" w:hAnsi="Helvetica" w:cs="Helvetica"/>
          <w:b/>
          <w:bCs/>
          <w:color w:val="222222"/>
          <w:sz w:val="21"/>
          <w:szCs w:val="21"/>
        </w:rPr>
      </w:pPr>
    </w:p>
    <w:p w14:paraId="13B3A008"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ВЫРАЩЕННЫХ</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РАЗЛИЧНЫХ</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УСЛОВИЯХ</w:t>
      </w:r>
      <w:r w:rsidRPr="00E10BB9">
        <w:rPr>
          <w:rFonts w:ascii="Helvetica" w:hAnsi="Helvetica" w:cs="Helvetica"/>
          <w:b/>
          <w:bCs/>
          <w:color w:val="222222"/>
          <w:sz w:val="21"/>
          <w:szCs w:val="21"/>
        </w:rPr>
        <w:t>. 91</w:t>
      </w:r>
    </w:p>
    <w:p w14:paraId="6D0F1DC2" w14:textId="77777777" w:rsidR="00E10BB9" w:rsidRPr="00E10BB9" w:rsidRDefault="00E10BB9" w:rsidP="00E10BB9">
      <w:pPr>
        <w:rPr>
          <w:rFonts w:ascii="Helvetica" w:hAnsi="Helvetica" w:cs="Helvetica"/>
          <w:b/>
          <w:bCs/>
          <w:color w:val="222222"/>
          <w:sz w:val="21"/>
          <w:szCs w:val="21"/>
        </w:rPr>
      </w:pPr>
    </w:p>
    <w:p w14:paraId="77F586EC"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1. </w:t>
      </w:r>
      <w:r w:rsidRPr="00E10BB9">
        <w:rPr>
          <w:rFonts w:ascii="Helvetica" w:hAnsi="Helvetica" w:cs="Helvetica" w:hint="eastAsia"/>
          <w:b/>
          <w:bCs/>
          <w:color w:val="222222"/>
          <w:sz w:val="21"/>
          <w:szCs w:val="21"/>
        </w:rPr>
        <w:t>Состав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переносчиков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дыхательной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цепи</w:t>
      </w:r>
      <w:r w:rsidRPr="00E10BB9">
        <w:rPr>
          <w:rFonts w:ascii="Helvetica" w:hAnsi="Helvetica" w:cs="Helvetica"/>
          <w:b/>
          <w:bCs/>
          <w:color w:val="222222"/>
          <w:sz w:val="21"/>
          <w:szCs w:val="21"/>
        </w:rPr>
        <w:t xml:space="preserve"> aeruginosa </w:t>
      </w:r>
      <w:r w:rsidRPr="00E10BB9">
        <w:rPr>
          <w:rFonts w:ascii="Helvetica" w:hAnsi="Helvetica" w:cs="Helvetica" w:hint="eastAsia"/>
          <w:b/>
          <w:bCs/>
          <w:color w:val="222222"/>
          <w:sz w:val="21"/>
          <w:szCs w:val="21"/>
        </w:rPr>
        <w:t>с</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различной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чувствительностью</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к</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цианиду</w:t>
      </w:r>
      <w:r w:rsidRPr="00E10BB9">
        <w:rPr>
          <w:rFonts w:ascii="Helvetica" w:hAnsi="Helvetica" w:cs="Helvetica"/>
          <w:b/>
          <w:bCs/>
          <w:color w:val="222222"/>
          <w:sz w:val="21"/>
          <w:szCs w:val="21"/>
        </w:rPr>
        <w:t xml:space="preserve"> 91</w:t>
      </w:r>
    </w:p>
    <w:p w14:paraId="2145F7DC" w14:textId="77777777" w:rsidR="00E10BB9" w:rsidRPr="00E10BB9" w:rsidRDefault="00E10BB9" w:rsidP="00E10BB9">
      <w:pPr>
        <w:rPr>
          <w:rFonts w:ascii="Helvetica" w:hAnsi="Helvetica" w:cs="Helvetica"/>
          <w:b/>
          <w:bCs/>
          <w:color w:val="222222"/>
          <w:sz w:val="21"/>
          <w:szCs w:val="21"/>
        </w:rPr>
      </w:pPr>
    </w:p>
    <w:p w14:paraId="14426A99"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2. </w:t>
      </w:r>
      <w:r w:rsidRPr="00E10BB9">
        <w:rPr>
          <w:rFonts w:ascii="Helvetica" w:hAnsi="Helvetica" w:cs="Helvetica" w:hint="eastAsia"/>
          <w:b/>
          <w:bCs/>
          <w:color w:val="222222"/>
          <w:sz w:val="21"/>
          <w:szCs w:val="21"/>
        </w:rPr>
        <w:t>Нецитохромные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компоненты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дыхательной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цепи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aeruginosa . 112</w:t>
      </w:r>
    </w:p>
    <w:p w14:paraId="5300217C" w14:textId="77777777" w:rsidR="00E10BB9" w:rsidRPr="00E10BB9" w:rsidRDefault="00E10BB9" w:rsidP="00E10BB9">
      <w:pPr>
        <w:rPr>
          <w:rFonts w:ascii="Helvetica" w:hAnsi="Helvetica" w:cs="Helvetica"/>
          <w:b/>
          <w:bCs/>
          <w:color w:val="222222"/>
          <w:sz w:val="21"/>
          <w:szCs w:val="21"/>
        </w:rPr>
      </w:pPr>
    </w:p>
    <w:p w14:paraId="47116AD6"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b/>
          <w:bCs/>
          <w:color w:val="222222"/>
          <w:sz w:val="21"/>
          <w:szCs w:val="21"/>
        </w:rPr>
        <w:t xml:space="preserve">3. </w:t>
      </w:r>
      <w:r w:rsidRPr="00E10BB9">
        <w:rPr>
          <w:rFonts w:ascii="Helvetica" w:hAnsi="Helvetica" w:cs="Helvetica" w:hint="eastAsia"/>
          <w:b/>
          <w:bCs/>
          <w:color w:val="222222"/>
          <w:sz w:val="21"/>
          <w:szCs w:val="21"/>
        </w:rPr>
        <w:t>Пути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переноса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электронов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P. aeruginosa 116</w:t>
      </w:r>
    </w:p>
    <w:p w14:paraId="023C76F4" w14:textId="77777777" w:rsidR="00E10BB9" w:rsidRPr="00E10BB9" w:rsidRDefault="00E10BB9" w:rsidP="00E10BB9">
      <w:pPr>
        <w:rPr>
          <w:rFonts w:ascii="Helvetica" w:hAnsi="Helvetica" w:cs="Helvetica"/>
          <w:b/>
          <w:bCs/>
          <w:color w:val="222222"/>
          <w:sz w:val="21"/>
          <w:szCs w:val="21"/>
        </w:rPr>
      </w:pPr>
    </w:p>
    <w:p w14:paraId="64AC0EA2"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Глава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ЭНЕРГЕТИЧЕСКИЕ</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ПАРАМЕТРЫ</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ДЫХАТЕЛЬНОЙ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ЦЕПИ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pseudomonas aeruginosa i : - ■ . 130</w:t>
      </w:r>
    </w:p>
    <w:p w14:paraId="37BA4C33" w14:textId="77777777" w:rsidR="00E10BB9" w:rsidRPr="00E10BB9" w:rsidRDefault="00E10BB9" w:rsidP="00E10BB9">
      <w:pPr>
        <w:rPr>
          <w:rFonts w:ascii="Helvetica" w:hAnsi="Helvetica" w:cs="Helvetica"/>
          <w:b/>
          <w:bCs/>
          <w:color w:val="222222"/>
          <w:sz w:val="21"/>
          <w:szCs w:val="21"/>
        </w:rPr>
      </w:pPr>
    </w:p>
    <w:p w14:paraId="010A07DD" w14:textId="77777777" w:rsidR="00E10BB9" w:rsidRPr="00E10BB9" w:rsidRDefault="00E10BB9" w:rsidP="00E10BB9">
      <w:pPr>
        <w:rPr>
          <w:rFonts w:ascii="Helvetica" w:hAnsi="Helvetica" w:cs="Helvetica"/>
          <w:b/>
          <w:bCs/>
          <w:color w:val="222222"/>
          <w:sz w:val="21"/>
          <w:szCs w:val="21"/>
        </w:rPr>
      </w:pPr>
      <w:r w:rsidRPr="00E10BB9">
        <w:rPr>
          <w:rFonts w:ascii="Helvetica" w:hAnsi="Helvetica" w:cs="Helvetica" w:hint="eastAsia"/>
          <w:b/>
          <w:bCs/>
          <w:color w:val="222222"/>
          <w:sz w:val="21"/>
          <w:szCs w:val="21"/>
        </w:rPr>
        <w:t>Глава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w:t>
      </w:r>
      <w:r w:rsidRPr="00E10BB9">
        <w:rPr>
          <w:rFonts w:ascii="Helvetica" w:hAnsi="Helvetica" w:cs="Helvetica"/>
          <w:b/>
          <w:bCs/>
          <w:color w:val="222222"/>
          <w:sz w:val="21"/>
          <w:szCs w:val="21"/>
        </w:rPr>
        <w:t xml:space="preserve">1. </w:t>
      </w:r>
      <w:r w:rsidRPr="00E10BB9">
        <w:rPr>
          <w:rFonts w:ascii="Helvetica" w:hAnsi="Helvetica" w:cs="Helvetica" w:hint="eastAsia"/>
          <w:b/>
          <w:bCs/>
          <w:color w:val="222222"/>
          <w:sz w:val="21"/>
          <w:szCs w:val="21"/>
        </w:rPr>
        <w:t>ПУТИ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ПЕРЕНОСА</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ЭЛЕКТРОНОВ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БАКТЕРИЙ</w:t>
      </w:r>
      <w:r w:rsidRPr="00E10BB9">
        <w:rPr>
          <w:rFonts w:ascii="Helvetica" w:hAnsi="Helvetica" w:cs="Helvetica"/>
          <w:b/>
          <w:bCs/>
          <w:color w:val="222222"/>
          <w:sz w:val="21"/>
          <w:szCs w:val="21"/>
        </w:rPr>
        <w:t xml:space="preserve"> P. aeruginosa </w:t>
      </w:r>
      <w:r w:rsidRPr="00E10BB9">
        <w:rPr>
          <w:rFonts w:ascii="Helvetica" w:hAnsi="Helvetica" w:cs="Helvetica" w:hint="eastAsia"/>
          <w:b/>
          <w:bCs/>
          <w:color w:val="222222"/>
          <w:sz w:val="21"/>
          <w:szCs w:val="21"/>
        </w:rPr>
        <w:t>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ИХ</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ИЗМЕНЕНИЯ</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В</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ЗАВИСИМОСТИ</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ОТ</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УСЛОВИЙ</w:t>
      </w:r>
      <w:r w:rsidRPr="00E10BB9">
        <w:rPr>
          <w:rFonts w:ascii="Helvetica" w:hAnsi="Helvetica" w:cs="Helvetica"/>
          <w:b/>
          <w:bCs/>
          <w:color w:val="222222"/>
          <w:sz w:val="21"/>
          <w:szCs w:val="21"/>
        </w:rPr>
        <w:t xml:space="preserve"> </w:t>
      </w:r>
      <w:r w:rsidRPr="00E10BB9">
        <w:rPr>
          <w:rFonts w:ascii="Helvetica" w:hAnsi="Helvetica" w:cs="Helvetica" w:hint="eastAsia"/>
          <w:b/>
          <w:bCs/>
          <w:color w:val="222222"/>
          <w:sz w:val="21"/>
          <w:szCs w:val="21"/>
        </w:rPr>
        <w:t>КУЛЬТИВИРОВАНИЙ</w:t>
      </w:r>
      <w:r w:rsidRPr="00E10BB9">
        <w:rPr>
          <w:rFonts w:ascii="Helvetica" w:hAnsi="Helvetica" w:cs="Helvetica"/>
          <w:b/>
          <w:bCs/>
          <w:color w:val="222222"/>
          <w:sz w:val="21"/>
          <w:szCs w:val="21"/>
        </w:rPr>
        <w:t xml:space="preserve"> . 148</w:t>
      </w:r>
    </w:p>
    <w:p w14:paraId="78DC59C3" w14:textId="77777777" w:rsidR="00E10BB9" w:rsidRPr="00E10BB9" w:rsidRDefault="00E10BB9" w:rsidP="00E10BB9">
      <w:pPr>
        <w:rPr>
          <w:rFonts w:ascii="Helvetica" w:hAnsi="Helvetica" w:cs="Helvetica"/>
          <w:b/>
          <w:bCs/>
          <w:color w:val="222222"/>
          <w:sz w:val="21"/>
          <w:szCs w:val="21"/>
        </w:rPr>
      </w:pPr>
    </w:p>
    <w:p w14:paraId="109CC004" w14:textId="386C7BB0" w:rsidR="00484EB4" w:rsidRPr="00E10BB9" w:rsidRDefault="00E10BB9" w:rsidP="00E10BB9">
      <w:r w:rsidRPr="00E10BB9">
        <w:rPr>
          <w:rFonts w:ascii="Helvetica" w:hAnsi="Helvetica" w:cs="Helvetica" w:hint="eastAsia"/>
          <w:b/>
          <w:bCs/>
          <w:color w:val="222222"/>
          <w:sz w:val="21"/>
          <w:szCs w:val="21"/>
        </w:rPr>
        <w:t>ВЫВОДЫ</w:t>
      </w:r>
      <w:r w:rsidRPr="00E10BB9">
        <w:rPr>
          <w:rFonts w:ascii="Helvetica" w:hAnsi="Helvetica" w:cs="Helvetica"/>
          <w:b/>
          <w:bCs/>
          <w:color w:val="222222"/>
          <w:sz w:val="21"/>
          <w:szCs w:val="21"/>
        </w:rPr>
        <w:t>. 162</w:t>
      </w:r>
    </w:p>
    <w:sectPr w:rsidR="00484EB4" w:rsidRPr="00E10B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E5E1" w14:textId="77777777" w:rsidR="00887646" w:rsidRDefault="00887646">
      <w:pPr>
        <w:spacing w:after="0" w:line="240" w:lineRule="auto"/>
      </w:pPr>
      <w:r>
        <w:separator/>
      </w:r>
    </w:p>
  </w:endnote>
  <w:endnote w:type="continuationSeparator" w:id="0">
    <w:p w14:paraId="3E660A82" w14:textId="77777777" w:rsidR="00887646" w:rsidRDefault="0088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0A6C" w14:textId="77777777" w:rsidR="00887646" w:rsidRDefault="00887646"/>
    <w:p w14:paraId="63DDB9C2" w14:textId="77777777" w:rsidR="00887646" w:rsidRDefault="00887646"/>
    <w:p w14:paraId="4C2C303A" w14:textId="77777777" w:rsidR="00887646" w:rsidRDefault="00887646"/>
    <w:p w14:paraId="5642F85C" w14:textId="77777777" w:rsidR="00887646" w:rsidRDefault="00887646"/>
    <w:p w14:paraId="623ED2B6" w14:textId="77777777" w:rsidR="00887646" w:rsidRDefault="00887646"/>
    <w:p w14:paraId="1F268289" w14:textId="77777777" w:rsidR="00887646" w:rsidRDefault="00887646"/>
    <w:p w14:paraId="236A8342" w14:textId="77777777" w:rsidR="00887646" w:rsidRDefault="008876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4F5C9C" wp14:editId="28A09C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8EA13" w14:textId="77777777" w:rsidR="00887646" w:rsidRDefault="008876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4F5C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38EA13" w14:textId="77777777" w:rsidR="00887646" w:rsidRDefault="008876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3A4B60" w14:textId="77777777" w:rsidR="00887646" w:rsidRDefault="00887646"/>
    <w:p w14:paraId="7F6A77E4" w14:textId="77777777" w:rsidR="00887646" w:rsidRDefault="00887646"/>
    <w:p w14:paraId="328653C0" w14:textId="77777777" w:rsidR="00887646" w:rsidRDefault="008876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96F2FB" wp14:editId="1DF455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77DF5" w14:textId="77777777" w:rsidR="00887646" w:rsidRDefault="00887646"/>
                          <w:p w14:paraId="7F57ECF4" w14:textId="77777777" w:rsidR="00887646" w:rsidRDefault="008876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96F2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677DF5" w14:textId="77777777" w:rsidR="00887646" w:rsidRDefault="00887646"/>
                    <w:p w14:paraId="7F57ECF4" w14:textId="77777777" w:rsidR="00887646" w:rsidRDefault="008876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47B235" w14:textId="77777777" w:rsidR="00887646" w:rsidRDefault="00887646"/>
    <w:p w14:paraId="678C83B4" w14:textId="77777777" w:rsidR="00887646" w:rsidRDefault="00887646">
      <w:pPr>
        <w:rPr>
          <w:sz w:val="2"/>
          <w:szCs w:val="2"/>
        </w:rPr>
      </w:pPr>
    </w:p>
    <w:p w14:paraId="14A5722D" w14:textId="77777777" w:rsidR="00887646" w:rsidRDefault="00887646"/>
    <w:p w14:paraId="2A19DD66" w14:textId="77777777" w:rsidR="00887646" w:rsidRDefault="00887646">
      <w:pPr>
        <w:spacing w:after="0" w:line="240" w:lineRule="auto"/>
      </w:pPr>
    </w:p>
  </w:footnote>
  <w:footnote w:type="continuationSeparator" w:id="0">
    <w:p w14:paraId="3C47B318" w14:textId="77777777" w:rsidR="00887646" w:rsidRDefault="00887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646"/>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204882</TotalTime>
  <Pages>4</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1517</cp:revision>
  <cp:lastPrinted>2009-02-06T05:36:00Z</cp:lastPrinted>
  <dcterms:created xsi:type="dcterms:W3CDTF">2024-01-07T13:43:00Z</dcterms:created>
  <dcterms:modified xsi:type="dcterms:W3CDTF">2025-11-10T17:07:00Z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