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F4B6" w14:textId="77777777" w:rsidR="00FF7474" w:rsidRDefault="00FF7474" w:rsidP="00FF7474">
      <w:pPr>
        <w:pStyle w:val="210"/>
        <w:shd w:val="clear" w:color="auto" w:fill="auto"/>
        <w:spacing w:after="584"/>
        <w:ind w:left="20" w:firstLine="0"/>
      </w:pPr>
      <w:r>
        <w:rPr>
          <w:rStyle w:val="21"/>
          <w:color w:val="000000"/>
        </w:rPr>
        <w:t>Федеральное государственное бюджетное образовательное учреждение</w:t>
      </w:r>
      <w:r>
        <w:rPr>
          <w:rStyle w:val="21"/>
          <w:color w:val="000000"/>
        </w:rPr>
        <w:br/>
        <w:t>высшего профессионального образования</w:t>
      </w:r>
      <w:r>
        <w:rPr>
          <w:rStyle w:val="21"/>
          <w:color w:val="000000"/>
        </w:rPr>
        <w:br/>
        <w:t>«Санкт-Петербургский государственный университет»</w:t>
      </w:r>
    </w:p>
    <w:p w14:paraId="5021C47B" w14:textId="77777777" w:rsidR="00FF7474" w:rsidRDefault="00FF7474" w:rsidP="00FF7474">
      <w:pPr>
        <w:pStyle w:val="210"/>
        <w:shd w:val="clear" w:color="auto" w:fill="auto"/>
        <w:spacing w:after="0" w:line="280" w:lineRule="exact"/>
        <w:ind w:firstLine="0"/>
        <w:jc w:val="right"/>
      </w:pPr>
      <w:r>
        <w:rPr>
          <w:rStyle w:val="21"/>
          <w:color w:val="000000"/>
        </w:rPr>
        <w:t>На правах рукописи</w:t>
      </w:r>
    </w:p>
    <w:p w14:paraId="3A7B7EC5" w14:textId="54AA29C1" w:rsidR="00FF7474" w:rsidRDefault="00FF7474" w:rsidP="00FF7474">
      <w:pPr>
        <w:framePr w:h="360" w:hSpace="2390" w:wrap="notBeside" w:vAnchor="text" w:hAnchor="text" w:x="2391" w:y="1"/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 wp14:anchorId="407166B5" wp14:editId="570E24E4">
            <wp:extent cx="1121410" cy="230505"/>
            <wp:effectExtent l="0" t="0" r="254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B2E79" w14:textId="77777777" w:rsidR="00FF7474" w:rsidRDefault="00FF7474" w:rsidP="00FF7474">
      <w:pPr>
        <w:rPr>
          <w:sz w:val="2"/>
          <w:szCs w:val="2"/>
        </w:rPr>
      </w:pPr>
    </w:p>
    <w:p w14:paraId="5DF2A8CE" w14:textId="46223C43" w:rsidR="00FF7474" w:rsidRDefault="00FF7474" w:rsidP="00FF7474">
      <w:pPr>
        <w:pStyle w:val="210"/>
        <w:shd w:val="clear" w:color="auto" w:fill="auto"/>
        <w:spacing w:before="508" w:after="1001" w:line="280" w:lineRule="exact"/>
        <w:ind w:firstLine="0"/>
        <w:jc w:val="right"/>
      </w:pPr>
      <w:r>
        <w:rPr>
          <w:noProof/>
        </w:rPr>
        <w:drawing>
          <wp:anchor distT="0" distB="50165" distL="408305" distR="63500" simplePos="0" relativeHeight="251659264" behindDoc="1" locked="0" layoutInCell="1" allowOverlap="1" wp14:anchorId="7532FF19" wp14:editId="7DC33DAE">
            <wp:simplePos x="0" y="0"/>
            <wp:positionH relativeFrom="margin">
              <wp:posOffset>4613275</wp:posOffset>
            </wp:positionH>
            <wp:positionV relativeFrom="paragraph">
              <wp:posOffset>-704215</wp:posOffset>
            </wp:positionV>
            <wp:extent cx="646430" cy="749935"/>
            <wp:effectExtent l="0" t="0" r="1270" b="0"/>
            <wp:wrapSquare wrapText="left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1"/>
          <w:color w:val="000000"/>
        </w:rPr>
        <w:t>Тимошенко Денис Максимович</w:t>
      </w:r>
    </w:p>
    <w:p w14:paraId="4142C04D" w14:textId="77777777" w:rsidR="00FF7474" w:rsidRDefault="00FF7474" w:rsidP="00FF7474">
      <w:pPr>
        <w:pStyle w:val="210"/>
        <w:shd w:val="clear" w:color="auto" w:fill="auto"/>
        <w:spacing w:after="1064"/>
        <w:ind w:left="20" w:firstLine="0"/>
      </w:pPr>
      <w:r>
        <w:rPr>
          <w:rStyle w:val="21"/>
          <w:color w:val="000000"/>
        </w:rPr>
        <w:t>МЕТОДЫ АВТОМАТИЧЕСКОЙ ИДЕНТИФИКАЦИИ</w:t>
      </w:r>
      <w:r>
        <w:rPr>
          <w:rStyle w:val="21"/>
          <w:color w:val="000000"/>
        </w:rPr>
        <w:br/>
        <w:t>ЛИЧНОСТИ ПО ИЗОБРАЖЕНИЯМ ЛИЦ, ПОЛУЧЕННЫМ</w:t>
      </w:r>
      <w:r>
        <w:rPr>
          <w:rStyle w:val="21"/>
          <w:color w:val="000000"/>
        </w:rPr>
        <w:br/>
        <w:t>В НЕКОНТРОЛИРУЕМЫХ УСЛОВИЯХ</w:t>
      </w:r>
    </w:p>
    <w:p w14:paraId="38D81F2B" w14:textId="77777777" w:rsidR="00FF7474" w:rsidRDefault="00FF7474" w:rsidP="00FF7474">
      <w:pPr>
        <w:pStyle w:val="210"/>
        <w:shd w:val="clear" w:color="auto" w:fill="auto"/>
        <w:spacing w:after="154" w:line="280" w:lineRule="exact"/>
        <w:ind w:right="60" w:firstLine="0"/>
      </w:pPr>
      <w:r>
        <w:rPr>
          <w:rStyle w:val="21"/>
          <w:color w:val="000000"/>
        </w:rPr>
        <w:t>05.13.18 - математическое моделирование, численные методы</w:t>
      </w:r>
    </w:p>
    <w:p w14:paraId="56307C40" w14:textId="77777777" w:rsidR="00FF7474" w:rsidRDefault="00FF7474" w:rsidP="00FF7474">
      <w:pPr>
        <w:pStyle w:val="210"/>
        <w:shd w:val="clear" w:color="auto" w:fill="auto"/>
        <w:spacing w:after="1112" w:line="280" w:lineRule="exact"/>
        <w:ind w:right="60" w:firstLine="0"/>
      </w:pPr>
      <w:r>
        <w:rPr>
          <w:rStyle w:val="21"/>
          <w:color w:val="000000"/>
        </w:rPr>
        <w:t>и комплексы программ</w:t>
      </w:r>
    </w:p>
    <w:p w14:paraId="1D1B95F8" w14:textId="77777777" w:rsidR="00FF7474" w:rsidRDefault="00FF7474" w:rsidP="00FF7474">
      <w:pPr>
        <w:pStyle w:val="210"/>
        <w:shd w:val="clear" w:color="auto" w:fill="auto"/>
        <w:spacing w:after="1582" w:line="280" w:lineRule="exact"/>
        <w:ind w:right="60" w:firstLine="0"/>
      </w:pPr>
      <w:r>
        <w:rPr>
          <w:rStyle w:val="21"/>
          <w:color w:val="000000"/>
        </w:rPr>
        <w:t>Диссертация на соискание ученой степени</w:t>
      </w:r>
      <w:r>
        <w:rPr>
          <w:rStyle w:val="21"/>
          <w:color w:val="000000"/>
        </w:rPr>
        <w:br/>
        <w:t>кандидата технических наук</w:t>
      </w:r>
    </w:p>
    <w:p w14:paraId="46550217" w14:textId="77777777" w:rsidR="00FF7474" w:rsidRDefault="00FF7474" w:rsidP="00FF7474">
      <w:pPr>
        <w:pStyle w:val="210"/>
        <w:shd w:val="clear" w:color="auto" w:fill="auto"/>
        <w:spacing w:after="817" w:line="280" w:lineRule="exact"/>
        <w:ind w:left="5680" w:firstLine="0"/>
        <w:jc w:val="left"/>
      </w:pPr>
      <w:r>
        <w:rPr>
          <w:rStyle w:val="21"/>
          <w:color w:val="000000"/>
        </w:rPr>
        <w:t>Научный руководитель кандидат технических наук, доцент Гришкин В.М.</w:t>
      </w:r>
    </w:p>
    <w:p w14:paraId="463E12A2" w14:textId="77777777" w:rsidR="00FF7474" w:rsidRDefault="00FF7474" w:rsidP="00FF7474">
      <w:pPr>
        <w:pStyle w:val="210"/>
        <w:shd w:val="clear" w:color="auto" w:fill="auto"/>
        <w:spacing w:after="0" w:line="280" w:lineRule="exact"/>
        <w:ind w:left="20" w:firstLine="0"/>
      </w:pPr>
      <w:r>
        <w:rPr>
          <w:rStyle w:val="21"/>
          <w:color w:val="000000"/>
        </w:rPr>
        <w:t>Санкт-Петербург - 2014</w:t>
      </w:r>
      <w:r>
        <w:br w:type="page"/>
      </w:r>
    </w:p>
    <w:p w14:paraId="565DA85E" w14:textId="77777777" w:rsidR="00FF7474" w:rsidRDefault="00FF7474" w:rsidP="00FF7474">
      <w:pPr>
        <w:pStyle w:val="310"/>
        <w:shd w:val="clear" w:color="auto" w:fill="auto"/>
        <w:spacing w:after="90" w:line="280" w:lineRule="exact"/>
      </w:pPr>
      <w:r>
        <w:rPr>
          <w:rStyle w:val="3"/>
          <w:b w:val="0"/>
          <w:bCs w:val="0"/>
          <w:color w:val="000000"/>
        </w:rPr>
        <w:lastRenderedPageBreak/>
        <w:t>ОГЛАВЛЕНИЕ</w:t>
      </w:r>
    </w:p>
    <w:p w14:paraId="6210FDFB" w14:textId="77777777" w:rsidR="00FF7474" w:rsidRDefault="00FF7474" w:rsidP="00FF7474">
      <w:pPr>
        <w:pStyle w:val="af1"/>
        <w:shd w:val="clear" w:color="auto" w:fill="auto"/>
        <w:tabs>
          <w:tab w:val="right" w:leader="dot" w:pos="10055"/>
        </w:tabs>
        <w:spacing w:befor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color w:val="000000"/>
        </w:rPr>
        <w:t>ПЕРЕЧЕНЬ СОКРАЩЕНИЙ</w:t>
      </w:r>
      <w:r>
        <w:rPr>
          <w:rStyle w:val="af0"/>
          <w:color w:val="000000"/>
        </w:rPr>
        <w:tab/>
        <w:t>5</w:t>
      </w:r>
    </w:p>
    <w:p w14:paraId="40EC6C3C" w14:textId="77777777" w:rsidR="00FF7474" w:rsidRDefault="00FF7474" w:rsidP="00FF7474">
      <w:pPr>
        <w:pStyle w:val="af1"/>
        <w:shd w:val="clear" w:color="auto" w:fill="auto"/>
        <w:tabs>
          <w:tab w:val="right" w:leader="dot" w:pos="10055"/>
        </w:tabs>
        <w:spacing w:before="0"/>
      </w:pPr>
      <w:hyperlink w:anchor="bookmark0" w:tooltip="Current Document" w:history="1">
        <w:r>
          <w:rPr>
            <w:rStyle w:val="af0"/>
            <w:color w:val="000000"/>
          </w:rPr>
          <w:t>ВВЕДЕНИЕ</w:t>
        </w:r>
        <w:r>
          <w:rPr>
            <w:rStyle w:val="af0"/>
            <w:color w:val="000000"/>
          </w:rPr>
          <w:tab/>
          <w:t>7</w:t>
        </w:r>
      </w:hyperlink>
    </w:p>
    <w:p w14:paraId="490122C5" w14:textId="77777777" w:rsidR="00FF7474" w:rsidRDefault="00FF7474" w:rsidP="00FF7474">
      <w:pPr>
        <w:pStyle w:val="af1"/>
        <w:shd w:val="clear" w:color="auto" w:fill="auto"/>
        <w:tabs>
          <w:tab w:val="left" w:leader="dot" w:pos="9678"/>
        </w:tabs>
        <w:spacing w:before="0"/>
      </w:pPr>
      <w:r>
        <w:rPr>
          <w:rStyle w:val="af0"/>
          <w:color w:val="000000"/>
        </w:rPr>
        <w:t xml:space="preserve">ГЛАВА </w:t>
      </w:r>
      <w:proofErr w:type="gramStart"/>
      <w:r>
        <w:rPr>
          <w:rStyle w:val="af0"/>
          <w:color w:val="000000"/>
        </w:rPr>
        <w:t>1 .</w:t>
      </w:r>
      <w:proofErr w:type="gramEnd"/>
      <w:r>
        <w:rPr>
          <w:rStyle w:val="af0"/>
          <w:color w:val="000000"/>
        </w:rPr>
        <w:t xml:space="preserve"> ОБЗОР СОВРЕМЕННЫХ СИСТЕМ РАСПОЗНАВАНИЯ ЛИЦ</w:t>
      </w:r>
      <w:r>
        <w:rPr>
          <w:rStyle w:val="af0"/>
          <w:color w:val="000000"/>
        </w:rPr>
        <w:tab/>
        <w:t>12</w:t>
      </w:r>
    </w:p>
    <w:p w14:paraId="4B9FCBC3" w14:textId="77777777" w:rsidR="00FF7474" w:rsidRDefault="00FF7474" w:rsidP="00FF7474">
      <w:pPr>
        <w:pStyle w:val="af1"/>
        <w:shd w:val="clear" w:color="auto" w:fill="auto"/>
        <w:tabs>
          <w:tab w:val="left" w:leader="dot" w:pos="9678"/>
        </w:tabs>
        <w:spacing w:before="0"/>
        <w:ind w:left="320"/>
      </w:pPr>
      <w:r>
        <w:rPr>
          <w:rStyle w:val="af0"/>
          <w:color w:val="000000"/>
        </w:rPr>
        <w:t>1 Л. Биометрические системы распознавания лиц</w:t>
      </w:r>
      <w:r>
        <w:rPr>
          <w:rStyle w:val="af0"/>
          <w:color w:val="000000"/>
        </w:rPr>
        <w:tab/>
        <w:t>12</w:t>
      </w:r>
    </w:p>
    <w:p w14:paraId="4C58DCC5" w14:textId="77777777" w:rsidR="00FF7474" w:rsidRDefault="00FF7474" w:rsidP="00FF7474">
      <w:pPr>
        <w:pStyle w:val="af1"/>
        <w:numPr>
          <w:ilvl w:val="0"/>
          <w:numId w:val="1"/>
        </w:numPr>
        <w:shd w:val="clear" w:color="auto" w:fill="auto"/>
        <w:tabs>
          <w:tab w:val="left" w:pos="885"/>
          <w:tab w:val="center" w:leader="dot" w:pos="9904"/>
        </w:tabs>
        <w:spacing w:before="0" w:line="586" w:lineRule="exact"/>
        <w:ind w:left="320"/>
      </w:pPr>
      <w:hyperlink w:anchor="bookmark1" w:tooltip="Current Document" w:history="1">
        <w:r>
          <w:rPr>
            <w:rStyle w:val="af0"/>
            <w:color w:val="000000"/>
          </w:rPr>
          <w:t>Критерии эффективности систем</w:t>
        </w:r>
        <w:r>
          <w:rPr>
            <w:rStyle w:val="af0"/>
            <w:color w:val="000000"/>
          </w:rPr>
          <w:tab/>
          <w:t>16</w:t>
        </w:r>
      </w:hyperlink>
    </w:p>
    <w:p w14:paraId="081A3EBF" w14:textId="77777777" w:rsidR="00FF7474" w:rsidRDefault="00FF7474" w:rsidP="00FF7474">
      <w:pPr>
        <w:pStyle w:val="af1"/>
        <w:numPr>
          <w:ilvl w:val="0"/>
          <w:numId w:val="1"/>
        </w:numPr>
        <w:shd w:val="clear" w:color="auto" w:fill="auto"/>
        <w:tabs>
          <w:tab w:val="left" w:pos="885"/>
          <w:tab w:val="left" w:leader="dot" w:pos="9678"/>
        </w:tabs>
        <w:spacing w:before="0" w:line="586" w:lineRule="exact"/>
        <w:ind w:left="320"/>
      </w:pPr>
      <w:r>
        <w:rPr>
          <w:rStyle w:val="af0"/>
          <w:color w:val="000000"/>
        </w:rPr>
        <w:t>Базы для систем распознавания лиц</w:t>
      </w:r>
      <w:r>
        <w:rPr>
          <w:rStyle w:val="af0"/>
          <w:color w:val="000000"/>
        </w:rPr>
        <w:tab/>
        <w:t>20</w:t>
      </w:r>
    </w:p>
    <w:p w14:paraId="71E5DC4E" w14:textId="77777777" w:rsidR="00FF7474" w:rsidRDefault="00FF7474" w:rsidP="0030498D">
      <w:pPr>
        <w:pStyle w:val="af1"/>
        <w:numPr>
          <w:ilvl w:val="0"/>
          <w:numId w:val="2"/>
        </w:numPr>
        <w:shd w:val="clear" w:color="auto" w:fill="auto"/>
        <w:tabs>
          <w:tab w:val="left" w:pos="1396"/>
          <w:tab w:val="left" w:leader="dot" w:pos="9678"/>
        </w:tabs>
        <w:spacing w:before="0" w:line="586" w:lineRule="exact"/>
        <w:ind w:left="620"/>
      </w:pPr>
      <w:hyperlink w:anchor="bookmark2" w:tooltip="Current Document" w:history="1">
        <w:r>
          <w:rPr>
            <w:rStyle w:val="af0"/>
            <w:color w:val="000000"/>
          </w:rPr>
          <w:t xml:space="preserve">База </w:t>
        </w:r>
        <w:r>
          <w:rPr>
            <w:rStyle w:val="af0"/>
            <w:color w:val="000000"/>
            <w:lang w:val="en-US" w:eastAsia="en-US"/>
          </w:rPr>
          <w:t>Face Recognition Grand Challenge (FRGC)</w:t>
        </w:r>
        <w:r>
          <w:rPr>
            <w:rStyle w:val="af0"/>
            <w:color w:val="000000"/>
            <w:lang w:val="en-US" w:eastAsia="en-US"/>
          </w:rPr>
          <w:tab/>
          <w:t>22</w:t>
        </w:r>
      </w:hyperlink>
    </w:p>
    <w:p w14:paraId="1A41A203" w14:textId="77777777" w:rsidR="00FF7474" w:rsidRDefault="00FF7474" w:rsidP="0030498D">
      <w:pPr>
        <w:pStyle w:val="af1"/>
        <w:numPr>
          <w:ilvl w:val="0"/>
          <w:numId w:val="2"/>
        </w:numPr>
        <w:shd w:val="clear" w:color="auto" w:fill="auto"/>
        <w:tabs>
          <w:tab w:val="left" w:pos="1396"/>
          <w:tab w:val="center" w:leader="dot" w:pos="9904"/>
        </w:tabs>
        <w:spacing w:before="0" w:line="586" w:lineRule="exact"/>
        <w:ind w:left="620"/>
      </w:pPr>
      <w:hyperlink w:anchor="bookmark3" w:tooltip="Current Document" w:history="1">
        <w:r>
          <w:rPr>
            <w:rStyle w:val="af0"/>
            <w:color w:val="000000"/>
          </w:rPr>
          <w:t xml:space="preserve">База </w:t>
        </w:r>
        <w:r>
          <w:rPr>
            <w:rStyle w:val="af0"/>
            <w:color w:val="000000"/>
            <w:lang w:val="en-US" w:eastAsia="en-US"/>
          </w:rPr>
          <w:t>Facial Recognition Technology (FERET)</w:t>
        </w:r>
        <w:r>
          <w:rPr>
            <w:rStyle w:val="af0"/>
            <w:color w:val="000000"/>
            <w:lang w:val="en-US" w:eastAsia="en-US"/>
          </w:rPr>
          <w:tab/>
          <w:t>23</w:t>
        </w:r>
      </w:hyperlink>
    </w:p>
    <w:p w14:paraId="62F1025D" w14:textId="77777777" w:rsidR="00FF7474" w:rsidRDefault="00FF7474" w:rsidP="0030498D">
      <w:pPr>
        <w:pStyle w:val="af1"/>
        <w:numPr>
          <w:ilvl w:val="0"/>
          <w:numId w:val="2"/>
        </w:numPr>
        <w:shd w:val="clear" w:color="auto" w:fill="auto"/>
        <w:tabs>
          <w:tab w:val="left" w:pos="1396"/>
          <w:tab w:val="left" w:leader="dot" w:pos="9678"/>
        </w:tabs>
        <w:spacing w:before="0" w:line="586" w:lineRule="exact"/>
        <w:ind w:left="620"/>
      </w:pPr>
      <w:hyperlink w:anchor="bookmark4" w:tooltip="Current Document" w:history="1">
        <w:r>
          <w:rPr>
            <w:rStyle w:val="af0"/>
            <w:color w:val="000000"/>
          </w:rPr>
          <w:t xml:space="preserve">База </w:t>
        </w:r>
        <w:r>
          <w:rPr>
            <w:rStyle w:val="af0"/>
            <w:color w:val="000000"/>
            <w:lang w:val="en-US" w:eastAsia="en-US"/>
          </w:rPr>
          <w:t>Labeled Faces in Wild (LFW)</w:t>
        </w:r>
        <w:r>
          <w:rPr>
            <w:rStyle w:val="af0"/>
            <w:color w:val="000000"/>
            <w:lang w:val="en-US" w:eastAsia="en-US"/>
          </w:rPr>
          <w:tab/>
          <w:t>23</w:t>
        </w:r>
      </w:hyperlink>
    </w:p>
    <w:p w14:paraId="52F4893E" w14:textId="77777777" w:rsidR="00FF7474" w:rsidRDefault="00FF7474" w:rsidP="0030498D">
      <w:pPr>
        <w:pStyle w:val="af1"/>
        <w:numPr>
          <w:ilvl w:val="0"/>
          <w:numId w:val="2"/>
        </w:numPr>
        <w:shd w:val="clear" w:color="auto" w:fill="auto"/>
        <w:tabs>
          <w:tab w:val="left" w:pos="1396"/>
          <w:tab w:val="right" w:leader="dot" w:pos="10055"/>
        </w:tabs>
        <w:spacing w:before="0" w:line="586" w:lineRule="exact"/>
        <w:ind w:left="620"/>
      </w:pPr>
      <w:hyperlink w:anchor="bookmark5" w:tooltip="Current Document" w:history="1">
        <w:r>
          <w:rPr>
            <w:rStyle w:val="af0"/>
            <w:color w:val="000000"/>
          </w:rPr>
          <w:t xml:space="preserve">Базы </w:t>
        </w:r>
        <w:r>
          <w:rPr>
            <w:rStyle w:val="af0"/>
            <w:color w:val="000000"/>
            <w:lang w:val="en-US" w:eastAsia="en-US"/>
          </w:rPr>
          <w:t xml:space="preserve">TOP-Celebrities </w:t>
        </w:r>
        <w:r>
          <w:rPr>
            <w:rStyle w:val="af0"/>
            <w:color w:val="000000"/>
          </w:rPr>
          <w:t xml:space="preserve">и </w:t>
        </w:r>
        <w:r>
          <w:rPr>
            <w:rStyle w:val="af0"/>
            <w:color w:val="000000"/>
            <w:lang w:val="en-US" w:eastAsia="en-US"/>
          </w:rPr>
          <w:t>Social</w:t>
        </w:r>
        <w:r>
          <w:rPr>
            <w:rStyle w:val="af0"/>
            <w:color w:val="000000"/>
            <w:lang w:val="en-US" w:eastAsia="en-US"/>
          </w:rPr>
          <w:tab/>
          <w:t>24</w:t>
        </w:r>
      </w:hyperlink>
    </w:p>
    <w:p w14:paraId="0A41F91A" w14:textId="77777777" w:rsidR="00FF7474" w:rsidRDefault="00FF7474" w:rsidP="00FF7474">
      <w:pPr>
        <w:pStyle w:val="af1"/>
        <w:numPr>
          <w:ilvl w:val="0"/>
          <w:numId w:val="1"/>
        </w:numPr>
        <w:shd w:val="clear" w:color="auto" w:fill="auto"/>
        <w:tabs>
          <w:tab w:val="left" w:pos="885"/>
          <w:tab w:val="right" w:leader="dot" w:pos="10055"/>
        </w:tabs>
        <w:spacing w:before="0" w:line="586" w:lineRule="exact"/>
        <w:ind w:left="320"/>
      </w:pPr>
      <w:r>
        <w:rPr>
          <w:rStyle w:val="af0"/>
          <w:color w:val="000000"/>
        </w:rPr>
        <w:t>Обзор существующих систем</w:t>
      </w:r>
      <w:r>
        <w:rPr>
          <w:rStyle w:val="af0"/>
          <w:color w:val="000000"/>
          <w:lang w:val="en-US" w:eastAsia="en-US"/>
        </w:rPr>
        <w:tab/>
        <w:t>25</w:t>
      </w:r>
    </w:p>
    <w:p w14:paraId="1FFE0B4D" w14:textId="77777777" w:rsidR="00FF7474" w:rsidRDefault="00FF7474" w:rsidP="0030498D">
      <w:pPr>
        <w:pStyle w:val="af1"/>
        <w:numPr>
          <w:ilvl w:val="0"/>
          <w:numId w:val="3"/>
        </w:numPr>
        <w:shd w:val="clear" w:color="auto" w:fill="auto"/>
        <w:tabs>
          <w:tab w:val="left" w:pos="1396"/>
          <w:tab w:val="right" w:leader="dot" w:pos="10055"/>
        </w:tabs>
        <w:spacing w:before="0" w:line="586" w:lineRule="exact"/>
        <w:ind w:left="620"/>
      </w:pPr>
      <w:r>
        <w:rPr>
          <w:rStyle w:val="af0"/>
          <w:color w:val="000000"/>
        </w:rPr>
        <w:t xml:space="preserve">Система </w:t>
      </w:r>
      <w:r w:rsidRPr="00FF7474">
        <w:rPr>
          <w:rStyle w:val="af0"/>
          <w:color w:val="000000"/>
          <w:lang w:eastAsia="en-US"/>
        </w:rPr>
        <w:t>«</w:t>
      </w:r>
      <w:proofErr w:type="spellStart"/>
      <w:r>
        <w:rPr>
          <w:rStyle w:val="af0"/>
          <w:color w:val="000000"/>
          <w:lang w:val="en-US" w:eastAsia="en-US"/>
        </w:rPr>
        <w:t>FaceVACS</w:t>
      </w:r>
      <w:proofErr w:type="spellEnd"/>
      <w:r w:rsidRPr="00FF7474">
        <w:rPr>
          <w:rStyle w:val="af0"/>
          <w:color w:val="000000"/>
          <w:lang w:eastAsia="en-US"/>
        </w:rPr>
        <w:t>-</w:t>
      </w:r>
      <w:proofErr w:type="spellStart"/>
      <w:r>
        <w:rPr>
          <w:rStyle w:val="af0"/>
          <w:color w:val="000000"/>
          <w:lang w:val="en-US" w:eastAsia="en-US"/>
        </w:rPr>
        <w:t>DBScan</w:t>
      </w:r>
      <w:proofErr w:type="spellEnd"/>
      <w:r w:rsidRPr="00FF7474">
        <w:rPr>
          <w:rStyle w:val="af0"/>
          <w:color w:val="000000"/>
          <w:lang w:eastAsia="en-US"/>
        </w:rPr>
        <w:t xml:space="preserve">» </w:t>
      </w:r>
      <w:r>
        <w:rPr>
          <w:rStyle w:val="af0"/>
          <w:color w:val="000000"/>
        </w:rPr>
        <w:t xml:space="preserve">компании </w:t>
      </w:r>
      <w:r w:rsidRPr="00FF7474">
        <w:rPr>
          <w:rStyle w:val="af0"/>
          <w:color w:val="000000"/>
          <w:lang w:eastAsia="en-US"/>
        </w:rPr>
        <w:t>«</w:t>
      </w:r>
      <w:proofErr w:type="spellStart"/>
      <w:r>
        <w:rPr>
          <w:rStyle w:val="af0"/>
          <w:color w:val="000000"/>
          <w:lang w:val="en-US" w:eastAsia="en-US"/>
        </w:rPr>
        <w:t>Cognitec</w:t>
      </w:r>
      <w:proofErr w:type="spellEnd"/>
      <w:r w:rsidRPr="00FF7474">
        <w:rPr>
          <w:rStyle w:val="af0"/>
          <w:color w:val="000000"/>
          <w:lang w:eastAsia="en-US"/>
        </w:rPr>
        <w:t xml:space="preserve"> </w:t>
      </w:r>
      <w:r>
        <w:rPr>
          <w:rStyle w:val="af0"/>
          <w:color w:val="000000"/>
          <w:lang w:val="en-US" w:eastAsia="en-US"/>
        </w:rPr>
        <w:t>Systems</w:t>
      </w:r>
      <w:r w:rsidRPr="00FF7474">
        <w:rPr>
          <w:rStyle w:val="af0"/>
          <w:color w:val="000000"/>
          <w:lang w:eastAsia="en-US"/>
        </w:rPr>
        <w:t>»</w:t>
      </w:r>
      <w:r w:rsidRPr="00FF7474">
        <w:rPr>
          <w:rStyle w:val="af0"/>
          <w:color w:val="000000"/>
          <w:lang w:eastAsia="en-US"/>
        </w:rPr>
        <w:tab/>
        <w:t>25</w:t>
      </w:r>
    </w:p>
    <w:p w14:paraId="70044CEE" w14:textId="77777777" w:rsidR="00FF7474" w:rsidRDefault="00FF7474" w:rsidP="0030498D">
      <w:pPr>
        <w:pStyle w:val="af1"/>
        <w:numPr>
          <w:ilvl w:val="0"/>
          <w:numId w:val="3"/>
        </w:numPr>
        <w:shd w:val="clear" w:color="auto" w:fill="auto"/>
        <w:tabs>
          <w:tab w:val="left" w:pos="1396"/>
          <w:tab w:val="right" w:leader="dot" w:pos="10055"/>
        </w:tabs>
        <w:spacing w:before="0" w:line="586" w:lineRule="exact"/>
        <w:ind w:left="620"/>
      </w:pPr>
      <w:hyperlink w:anchor="bookmark6" w:tooltip="Current Document" w:history="1">
        <w:r>
          <w:rPr>
            <w:rStyle w:val="af0"/>
            <w:color w:val="000000"/>
          </w:rPr>
          <w:t xml:space="preserve">Система </w:t>
        </w:r>
        <w:r>
          <w:rPr>
            <w:rStyle w:val="af0"/>
            <w:color w:val="000000"/>
            <w:lang w:val="en-US" w:eastAsia="en-US"/>
          </w:rPr>
          <w:t xml:space="preserve">«VeriLook SDK» </w:t>
        </w:r>
        <w:r>
          <w:rPr>
            <w:rStyle w:val="af0"/>
            <w:color w:val="000000"/>
          </w:rPr>
          <w:t xml:space="preserve">компании </w:t>
        </w:r>
        <w:r>
          <w:rPr>
            <w:rStyle w:val="af0"/>
            <w:color w:val="000000"/>
            <w:lang w:val="en-US" w:eastAsia="en-US"/>
          </w:rPr>
          <w:t>«Neurotechnology»</w:t>
        </w:r>
        <w:r>
          <w:rPr>
            <w:rStyle w:val="af0"/>
            <w:color w:val="000000"/>
            <w:lang w:val="en-US" w:eastAsia="en-US"/>
          </w:rPr>
          <w:tab/>
          <w:t>27</w:t>
        </w:r>
      </w:hyperlink>
    </w:p>
    <w:p w14:paraId="70083CFF" w14:textId="77777777" w:rsidR="00FF7474" w:rsidRPr="00FF7474" w:rsidRDefault="00FF7474" w:rsidP="0030498D">
      <w:pPr>
        <w:pStyle w:val="af1"/>
        <w:numPr>
          <w:ilvl w:val="0"/>
          <w:numId w:val="3"/>
        </w:numPr>
        <w:shd w:val="clear" w:color="auto" w:fill="auto"/>
        <w:tabs>
          <w:tab w:val="left" w:pos="1396"/>
          <w:tab w:val="right" w:leader="dot" w:pos="10055"/>
        </w:tabs>
        <w:spacing w:before="0" w:line="586" w:lineRule="exact"/>
        <w:ind w:left="620"/>
        <w:rPr>
          <w:lang w:val="en-US"/>
        </w:rPr>
      </w:pPr>
      <w:r>
        <w:rPr>
          <w:rStyle w:val="af0"/>
          <w:color w:val="000000"/>
        </w:rPr>
        <w:t>Система</w:t>
      </w:r>
      <w:r w:rsidRPr="00FF7474">
        <w:rPr>
          <w:rStyle w:val="af0"/>
          <w:color w:val="000000"/>
          <w:lang w:val="en-US"/>
        </w:rPr>
        <w:t xml:space="preserve"> </w:t>
      </w:r>
      <w:r>
        <w:rPr>
          <w:rStyle w:val="af0"/>
          <w:color w:val="000000"/>
          <w:lang w:val="en-US" w:eastAsia="en-US"/>
        </w:rPr>
        <w:t xml:space="preserve">«NEC’s Face Recognition» </w:t>
      </w:r>
      <w:r>
        <w:rPr>
          <w:rStyle w:val="af0"/>
          <w:color w:val="000000"/>
        </w:rPr>
        <w:t>компании</w:t>
      </w:r>
      <w:r w:rsidRPr="00FF7474">
        <w:rPr>
          <w:rStyle w:val="af0"/>
          <w:color w:val="000000"/>
          <w:lang w:val="en-US"/>
        </w:rPr>
        <w:t xml:space="preserve"> </w:t>
      </w:r>
      <w:r>
        <w:rPr>
          <w:rStyle w:val="af0"/>
          <w:color w:val="000000"/>
          <w:lang w:val="en-US" w:eastAsia="en-US"/>
        </w:rPr>
        <w:t>«NEC»</w:t>
      </w:r>
      <w:r>
        <w:rPr>
          <w:rStyle w:val="af0"/>
          <w:color w:val="000000"/>
          <w:lang w:val="en-US" w:eastAsia="en-US"/>
        </w:rPr>
        <w:tab/>
        <w:t>28</w:t>
      </w:r>
    </w:p>
    <w:p w14:paraId="0718EA44" w14:textId="77777777" w:rsidR="00FF7474" w:rsidRDefault="00FF7474" w:rsidP="0030498D">
      <w:pPr>
        <w:pStyle w:val="af1"/>
        <w:numPr>
          <w:ilvl w:val="0"/>
          <w:numId w:val="3"/>
        </w:numPr>
        <w:shd w:val="clear" w:color="auto" w:fill="auto"/>
        <w:tabs>
          <w:tab w:val="left" w:pos="1396"/>
          <w:tab w:val="right" w:leader="dot" w:pos="10055"/>
        </w:tabs>
        <w:spacing w:before="0" w:line="586" w:lineRule="exact"/>
        <w:ind w:left="620"/>
      </w:pPr>
      <w:hyperlink w:anchor="bookmark8" w:tooltip="Current Document" w:history="1">
        <w:r>
          <w:rPr>
            <w:rStyle w:val="af0"/>
            <w:color w:val="000000"/>
          </w:rPr>
          <w:t xml:space="preserve">Система </w:t>
        </w:r>
        <w:r>
          <w:rPr>
            <w:rStyle w:val="af0"/>
            <w:color w:val="000000"/>
            <w:lang w:val="en-US" w:eastAsia="en-US"/>
          </w:rPr>
          <w:t xml:space="preserve">«Re:Action» </w:t>
        </w:r>
        <w:r>
          <w:rPr>
            <w:rStyle w:val="af0"/>
            <w:color w:val="000000"/>
          </w:rPr>
          <w:t xml:space="preserve">компании </w:t>
        </w:r>
        <w:r>
          <w:rPr>
            <w:rStyle w:val="af0"/>
            <w:color w:val="000000"/>
            <w:lang w:val="en-US" w:eastAsia="en-US"/>
          </w:rPr>
          <w:t>«VisionLabs»</w:t>
        </w:r>
        <w:r>
          <w:rPr>
            <w:rStyle w:val="af0"/>
            <w:color w:val="000000"/>
            <w:lang w:val="en-US" w:eastAsia="en-US"/>
          </w:rPr>
          <w:tab/>
          <w:t>30</w:t>
        </w:r>
      </w:hyperlink>
    </w:p>
    <w:p w14:paraId="61DFEE45" w14:textId="77777777" w:rsidR="00FF7474" w:rsidRPr="00FF7474" w:rsidRDefault="00FF7474" w:rsidP="0030498D">
      <w:pPr>
        <w:pStyle w:val="af1"/>
        <w:numPr>
          <w:ilvl w:val="0"/>
          <w:numId w:val="3"/>
        </w:numPr>
        <w:shd w:val="clear" w:color="auto" w:fill="auto"/>
        <w:tabs>
          <w:tab w:val="left" w:pos="1396"/>
          <w:tab w:val="right" w:leader="dot" w:pos="10055"/>
        </w:tabs>
        <w:spacing w:before="0" w:line="586" w:lineRule="exact"/>
        <w:ind w:left="620"/>
        <w:rPr>
          <w:lang w:val="en-US"/>
        </w:rPr>
      </w:pPr>
      <w:r>
        <w:rPr>
          <w:rStyle w:val="af0"/>
          <w:color w:val="000000"/>
        </w:rPr>
        <w:t>Система</w:t>
      </w:r>
      <w:r w:rsidRPr="00FF7474">
        <w:rPr>
          <w:rStyle w:val="af0"/>
          <w:color w:val="000000"/>
          <w:lang w:val="en-US"/>
        </w:rPr>
        <w:t xml:space="preserve"> </w:t>
      </w:r>
      <w:r>
        <w:rPr>
          <w:rStyle w:val="af0"/>
          <w:color w:val="000000"/>
          <w:lang w:val="en-US" w:eastAsia="en-US"/>
        </w:rPr>
        <w:t xml:space="preserve">«Face Recognition» </w:t>
      </w:r>
      <w:r>
        <w:rPr>
          <w:rStyle w:val="af0"/>
          <w:color w:val="000000"/>
        </w:rPr>
        <w:t>компании</w:t>
      </w:r>
      <w:r w:rsidRPr="00FF7474">
        <w:rPr>
          <w:rStyle w:val="af0"/>
          <w:color w:val="000000"/>
          <w:lang w:val="en-US"/>
        </w:rPr>
        <w:t xml:space="preserve"> </w:t>
      </w:r>
      <w:r>
        <w:rPr>
          <w:rStyle w:val="af0"/>
          <w:color w:val="000000"/>
          <w:lang w:val="en-US" w:eastAsia="en-US"/>
        </w:rPr>
        <w:t>«FACE++»</w:t>
      </w:r>
      <w:r>
        <w:rPr>
          <w:rStyle w:val="af0"/>
          <w:color w:val="000000"/>
          <w:lang w:val="en-US" w:eastAsia="en-US"/>
        </w:rPr>
        <w:tab/>
        <w:t>30</w:t>
      </w:r>
    </w:p>
    <w:p w14:paraId="66C4B66A" w14:textId="77777777" w:rsidR="00FF7474" w:rsidRDefault="00FF7474" w:rsidP="00FF7474">
      <w:pPr>
        <w:pStyle w:val="af1"/>
        <w:numPr>
          <w:ilvl w:val="0"/>
          <w:numId w:val="1"/>
        </w:numPr>
        <w:shd w:val="clear" w:color="auto" w:fill="auto"/>
        <w:tabs>
          <w:tab w:val="left" w:pos="890"/>
          <w:tab w:val="right" w:leader="dot" w:pos="10055"/>
        </w:tabs>
        <w:spacing w:before="0" w:line="586" w:lineRule="exact"/>
        <w:ind w:left="320"/>
      </w:pPr>
      <w:r>
        <w:rPr>
          <w:rStyle w:val="af0"/>
          <w:color w:val="000000"/>
        </w:rPr>
        <w:t>Выводы</w:t>
      </w:r>
      <w:r>
        <w:rPr>
          <w:rStyle w:val="af0"/>
          <w:color w:val="000000"/>
          <w:lang w:val="en-US" w:eastAsia="en-US"/>
        </w:rPr>
        <w:tab/>
        <w:t>31</w:t>
      </w:r>
    </w:p>
    <w:p w14:paraId="2396E92F" w14:textId="77777777" w:rsidR="00FF7474" w:rsidRDefault="00FF7474" w:rsidP="00FF7474">
      <w:pPr>
        <w:pStyle w:val="af1"/>
        <w:shd w:val="clear" w:color="auto" w:fill="auto"/>
        <w:tabs>
          <w:tab w:val="right" w:leader="dot" w:pos="10055"/>
        </w:tabs>
        <w:spacing w:before="0"/>
      </w:pPr>
      <w:hyperlink w:anchor="bookmark9" w:tooltip="Current Document" w:history="1">
        <w:r>
          <w:rPr>
            <w:rStyle w:val="af0"/>
            <w:color w:val="000000"/>
          </w:rPr>
          <w:t xml:space="preserve">ГЛАВА </w:t>
        </w:r>
        <w:r>
          <w:rPr>
            <w:rStyle w:val="af0"/>
            <w:color w:val="000000"/>
            <w:lang w:val="en-US" w:eastAsia="en-US"/>
          </w:rPr>
          <w:t xml:space="preserve">2 . </w:t>
        </w:r>
        <w:r>
          <w:rPr>
            <w:rStyle w:val="af0"/>
            <w:color w:val="000000"/>
          </w:rPr>
          <w:t>ДЕТЕКТИРОВАНИЕ ЛИЦ НА ИЗОБРАЖЕНИЯХ</w:t>
        </w:r>
        <w:r>
          <w:rPr>
            <w:rStyle w:val="af0"/>
            <w:color w:val="000000"/>
          </w:rPr>
          <w:tab/>
          <w:t>33</w:t>
        </w:r>
      </w:hyperlink>
    </w:p>
    <w:p w14:paraId="6F7C8065" w14:textId="77777777" w:rsidR="00FF7474" w:rsidRDefault="00FF7474" w:rsidP="0030498D">
      <w:pPr>
        <w:pStyle w:val="af1"/>
        <w:numPr>
          <w:ilvl w:val="0"/>
          <w:numId w:val="4"/>
        </w:numPr>
        <w:shd w:val="clear" w:color="auto" w:fill="auto"/>
        <w:tabs>
          <w:tab w:val="left" w:pos="914"/>
          <w:tab w:val="right" w:leader="dot" w:pos="10055"/>
        </w:tabs>
        <w:spacing w:before="0" w:line="586" w:lineRule="exact"/>
        <w:ind w:left="320"/>
      </w:pPr>
      <w:r>
        <w:rPr>
          <w:rStyle w:val="af0"/>
          <w:color w:val="000000"/>
        </w:rPr>
        <w:t>Признаки изображений</w:t>
      </w:r>
      <w:r>
        <w:rPr>
          <w:rStyle w:val="af0"/>
          <w:color w:val="000000"/>
        </w:rPr>
        <w:tab/>
        <w:t>34</w:t>
      </w:r>
    </w:p>
    <w:p w14:paraId="1656981B" w14:textId="77777777" w:rsidR="00FF7474" w:rsidRDefault="00FF7474" w:rsidP="0030498D">
      <w:pPr>
        <w:pStyle w:val="af1"/>
        <w:numPr>
          <w:ilvl w:val="0"/>
          <w:numId w:val="5"/>
        </w:numPr>
        <w:shd w:val="clear" w:color="auto" w:fill="auto"/>
        <w:tabs>
          <w:tab w:val="left" w:pos="1425"/>
          <w:tab w:val="right" w:leader="dot" w:pos="10055"/>
        </w:tabs>
        <w:spacing w:before="0" w:line="586" w:lineRule="exact"/>
        <w:ind w:left="620"/>
      </w:pPr>
      <w:hyperlink w:anchor="bookmark10" w:tooltip="Current Document" w:history="1">
        <w:r>
          <w:rPr>
            <w:rStyle w:val="af0"/>
            <w:color w:val="000000"/>
          </w:rPr>
          <w:t>Признаки Хаара</w:t>
        </w:r>
        <w:r>
          <w:rPr>
            <w:rStyle w:val="af0"/>
            <w:color w:val="000000"/>
          </w:rPr>
          <w:tab/>
          <w:t>35</w:t>
        </w:r>
      </w:hyperlink>
    </w:p>
    <w:p w14:paraId="13160F90" w14:textId="77777777" w:rsidR="00FF7474" w:rsidRDefault="00FF7474" w:rsidP="0030498D">
      <w:pPr>
        <w:pStyle w:val="af1"/>
        <w:numPr>
          <w:ilvl w:val="0"/>
          <w:numId w:val="5"/>
        </w:numPr>
        <w:shd w:val="clear" w:color="auto" w:fill="auto"/>
        <w:tabs>
          <w:tab w:val="left" w:pos="1425"/>
          <w:tab w:val="right" w:leader="dot" w:pos="10055"/>
        </w:tabs>
        <w:spacing w:before="0" w:line="586" w:lineRule="exact"/>
        <w:ind w:left="620"/>
      </w:pPr>
      <w:hyperlink w:anchor="bookmark12" w:tooltip="Current Document" w:history="1">
        <w:r>
          <w:rPr>
            <w:rStyle w:val="af0"/>
            <w:color w:val="000000"/>
          </w:rPr>
          <w:t>Локальные бинарные шаблоны</w:t>
        </w:r>
        <w:r>
          <w:rPr>
            <w:rStyle w:val="af0"/>
            <w:color w:val="000000"/>
          </w:rPr>
          <w:tab/>
          <w:t>39</w:t>
        </w:r>
      </w:hyperlink>
    </w:p>
    <w:p w14:paraId="505FD34A" w14:textId="77777777" w:rsidR="00FF7474" w:rsidRDefault="00FF7474" w:rsidP="0030498D">
      <w:pPr>
        <w:pStyle w:val="af1"/>
        <w:numPr>
          <w:ilvl w:val="0"/>
          <w:numId w:val="5"/>
        </w:numPr>
        <w:shd w:val="clear" w:color="auto" w:fill="auto"/>
        <w:tabs>
          <w:tab w:val="left" w:pos="1425"/>
          <w:tab w:val="right" w:leader="dot" w:pos="10055"/>
        </w:tabs>
        <w:spacing w:before="0" w:line="586" w:lineRule="exact"/>
        <w:ind w:left="620"/>
      </w:pPr>
      <w:hyperlink w:anchor="bookmark13" w:tooltip="Current Document" w:history="1">
        <w:r>
          <w:rPr>
            <w:rStyle w:val="af0"/>
            <w:color w:val="000000"/>
          </w:rPr>
          <w:t>Двухмерное косинусное преобразование</w:t>
        </w:r>
        <w:r>
          <w:rPr>
            <w:rStyle w:val="af0"/>
            <w:color w:val="000000"/>
          </w:rPr>
          <w:tab/>
          <w:t>43</w:t>
        </w:r>
      </w:hyperlink>
    </w:p>
    <w:p w14:paraId="07399EC5" w14:textId="77777777" w:rsidR="00FF7474" w:rsidRDefault="00FF7474" w:rsidP="0030498D">
      <w:pPr>
        <w:pStyle w:val="af1"/>
        <w:numPr>
          <w:ilvl w:val="0"/>
          <w:numId w:val="4"/>
        </w:numPr>
        <w:shd w:val="clear" w:color="auto" w:fill="auto"/>
        <w:tabs>
          <w:tab w:val="left" w:pos="918"/>
          <w:tab w:val="right" w:leader="dot" w:pos="10055"/>
        </w:tabs>
        <w:spacing w:before="0" w:line="586" w:lineRule="exact"/>
        <w:ind w:left="320"/>
        <w:sectPr w:rsidR="00FF7474">
          <w:headerReference w:type="even" r:id="rId9"/>
          <w:footnotePr>
            <w:numRestart w:val="eachPage"/>
          </w:footnotePr>
          <w:pgSz w:w="11900" w:h="16840"/>
          <w:pgMar w:top="1100" w:right="449" w:bottom="1347" w:left="1348" w:header="0" w:footer="3" w:gutter="0"/>
          <w:cols w:space="720"/>
          <w:noEndnote/>
          <w:docGrid w:linePitch="360"/>
        </w:sectPr>
      </w:pPr>
      <w:hyperlink w:anchor="bookmark15" w:tooltip="Current Document" w:history="1">
        <w:r>
          <w:rPr>
            <w:rStyle w:val="af0"/>
            <w:color w:val="000000"/>
          </w:rPr>
          <w:t>Методы бинарной классификации признаков</w:t>
        </w:r>
        <w:r>
          <w:rPr>
            <w:rStyle w:val="af0"/>
            <w:color w:val="000000"/>
          </w:rPr>
          <w:tab/>
          <w:t>46</w:t>
        </w:r>
      </w:hyperlink>
    </w:p>
    <w:p w14:paraId="488C99B9" w14:textId="77777777" w:rsidR="00FF7474" w:rsidRDefault="00FF7474" w:rsidP="00FF7474">
      <w:pPr>
        <w:pStyle w:val="42"/>
        <w:shd w:val="clear" w:color="auto" w:fill="auto"/>
        <w:spacing w:after="23" w:line="400" w:lineRule="exact"/>
        <w:ind w:left="40"/>
      </w:pPr>
      <w:r>
        <w:rPr>
          <w:b w:val="0"/>
          <w:bCs w:val="0"/>
        </w:rPr>
        <w:lastRenderedPageBreak/>
        <w:fldChar w:fldCharType="end"/>
      </w:r>
      <w:r>
        <w:rPr>
          <w:rStyle w:val="41"/>
          <w:color w:val="000000"/>
          <w:lang w:val="uk-UA" w:eastAsia="uk-UA"/>
        </w:rPr>
        <w:t>з</w:t>
      </w:r>
    </w:p>
    <w:p w14:paraId="54F223D9" w14:textId="77777777" w:rsidR="00FF7474" w:rsidRDefault="00FF7474" w:rsidP="0030498D">
      <w:pPr>
        <w:pStyle w:val="af1"/>
        <w:numPr>
          <w:ilvl w:val="0"/>
          <w:numId w:val="6"/>
        </w:numPr>
        <w:shd w:val="clear" w:color="auto" w:fill="auto"/>
        <w:tabs>
          <w:tab w:val="left" w:pos="1405"/>
          <w:tab w:val="right" w:leader="dot" w:pos="10046"/>
        </w:tabs>
        <w:spacing w:before="0" w:line="586" w:lineRule="exact"/>
        <w:ind w:left="60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6" w:tooltip="Current Document" w:history="1">
        <w:r>
          <w:rPr>
            <w:rStyle w:val="af0"/>
            <w:color w:val="000000"/>
          </w:rPr>
          <w:t>Композиции классификаторов</w:t>
        </w:r>
        <w:r>
          <w:rPr>
            <w:rStyle w:val="af0"/>
            <w:color w:val="000000"/>
          </w:rPr>
          <w:tab/>
          <w:t>47</w:t>
        </w:r>
      </w:hyperlink>
    </w:p>
    <w:p w14:paraId="68562D45" w14:textId="77777777" w:rsidR="00FF7474" w:rsidRDefault="00FF7474" w:rsidP="0030498D">
      <w:pPr>
        <w:pStyle w:val="af1"/>
        <w:numPr>
          <w:ilvl w:val="0"/>
          <w:numId w:val="6"/>
        </w:numPr>
        <w:shd w:val="clear" w:color="auto" w:fill="auto"/>
        <w:tabs>
          <w:tab w:val="left" w:pos="1405"/>
          <w:tab w:val="right" w:leader="dot" w:pos="10046"/>
        </w:tabs>
        <w:spacing w:before="0" w:line="586" w:lineRule="exact"/>
        <w:ind w:left="600"/>
      </w:pPr>
      <w:hyperlink w:anchor="bookmark17" w:tooltip="Current Document" w:history="1">
        <w:r>
          <w:rPr>
            <w:rStyle w:val="af0"/>
            <w:color w:val="000000"/>
          </w:rPr>
          <w:t>Адаптивный бустинг и метод Виолы-Джонса</w:t>
        </w:r>
        <w:r>
          <w:rPr>
            <w:rStyle w:val="af0"/>
            <w:color w:val="000000"/>
          </w:rPr>
          <w:tab/>
          <w:t>48</w:t>
        </w:r>
      </w:hyperlink>
    </w:p>
    <w:p w14:paraId="4D13B06B" w14:textId="77777777" w:rsidR="00FF7474" w:rsidRDefault="00FF7474" w:rsidP="0030498D">
      <w:pPr>
        <w:pStyle w:val="af1"/>
        <w:numPr>
          <w:ilvl w:val="0"/>
          <w:numId w:val="6"/>
        </w:numPr>
        <w:shd w:val="clear" w:color="auto" w:fill="auto"/>
        <w:tabs>
          <w:tab w:val="left" w:pos="1405"/>
          <w:tab w:val="right" w:leader="dot" w:pos="10046"/>
        </w:tabs>
        <w:spacing w:before="0" w:line="586" w:lineRule="exact"/>
        <w:ind w:left="600"/>
      </w:pPr>
      <w:hyperlink w:anchor="bookmark19" w:tooltip="Current Document" w:history="1">
        <w:r>
          <w:rPr>
            <w:rStyle w:val="af0"/>
            <w:color w:val="000000"/>
          </w:rPr>
          <w:t>Смеси гауссовых распределений</w:t>
        </w:r>
        <w:r>
          <w:rPr>
            <w:rStyle w:val="af0"/>
            <w:color w:val="000000"/>
          </w:rPr>
          <w:tab/>
          <w:t>51</w:t>
        </w:r>
      </w:hyperlink>
    </w:p>
    <w:p w14:paraId="0763D87C" w14:textId="77777777" w:rsidR="00FF7474" w:rsidRDefault="00FF7474" w:rsidP="0030498D">
      <w:pPr>
        <w:pStyle w:val="af1"/>
        <w:numPr>
          <w:ilvl w:val="0"/>
          <w:numId w:val="4"/>
        </w:numPr>
        <w:shd w:val="clear" w:color="auto" w:fill="auto"/>
        <w:tabs>
          <w:tab w:val="left" w:pos="918"/>
          <w:tab w:val="right" w:leader="dot" w:pos="10046"/>
        </w:tabs>
        <w:spacing w:before="0" w:line="586" w:lineRule="exact"/>
        <w:ind w:left="320"/>
      </w:pPr>
      <w:hyperlink w:anchor="bookmark27" w:tooltip="Current Document" w:history="1">
        <w:r>
          <w:rPr>
            <w:rStyle w:val="af0"/>
            <w:color w:val="000000"/>
          </w:rPr>
          <w:t>Сверточные нейронные сети</w:t>
        </w:r>
        <w:r>
          <w:rPr>
            <w:rStyle w:val="af0"/>
            <w:color w:val="000000"/>
          </w:rPr>
          <w:tab/>
          <w:t>55</w:t>
        </w:r>
      </w:hyperlink>
    </w:p>
    <w:p w14:paraId="1C74B7D5" w14:textId="77777777" w:rsidR="00FF7474" w:rsidRDefault="00FF7474" w:rsidP="0030498D">
      <w:pPr>
        <w:pStyle w:val="af1"/>
        <w:numPr>
          <w:ilvl w:val="0"/>
          <w:numId w:val="7"/>
        </w:numPr>
        <w:shd w:val="clear" w:color="auto" w:fill="auto"/>
        <w:tabs>
          <w:tab w:val="left" w:pos="1405"/>
          <w:tab w:val="right" w:leader="dot" w:pos="10046"/>
        </w:tabs>
        <w:spacing w:before="0" w:line="586" w:lineRule="exact"/>
        <w:ind w:left="600"/>
      </w:pPr>
      <w:hyperlink w:anchor="bookmark26" w:tooltip="Current Document" w:history="1">
        <w:r>
          <w:rPr>
            <w:rStyle w:val="af0"/>
            <w:color w:val="000000"/>
          </w:rPr>
          <w:t>Структура сверточной нейронной сети</w:t>
        </w:r>
        <w:r>
          <w:rPr>
            <w:rStyle w:val="af0"/>
            <w:color w:val="000000"/>
          </w:rPr>
          <w:tab/>
          <w:t>56</w:t>
        </w:r>
      </w:hyperlink>
    </w:p>
    <w:p w14:paraId="44BD355A" w14:textId="77777777" w:rsidR="00FF7474" w:rsidRDefault="00FF7474" w:rsidP="0030498D">
      <w:pPr>
        <w:pStyle w:val="af1"/>
        <w:numPr>
          <w:ilvl w:val="0"/>
          <w:numId w:val="7"/>
        </w:numPr>
        <w:shd w:val="clear" w:color="auto" w:fill="auto"/>
        <w:tabs>
          <w:tab w:val="left" w:pos="1405"/>
          <w:tab w:val="right" w:leader="dot" w:pos="10046"/>
        </w:tabs>
        <w:spacing w:before="0" w:line="586" w:lineRule="exact"/>
        <w:ind w:left="600"/>
      </w:pPr>
      <w:r>
        <w:rPr>
          <w:rStyle w:val="af0"/>
          <w:color w:val="000000"/>
        </w:rPr>
        <w:t xml:space="preserve">Слои </w:t>
      </w:r>
      <w:proofErr w:type="spellStart"/>
      <w:r>
        <w:rPr>
          <w:rStyle w:val="af0"/>
          <w:color w:val="000000"/>
        </w:rPr>
        <w:t>сверточной</w:t>
      </w:r>
      <w:proofErr w:type="spellEnd"/>
      <w:r>
        <w:rPr>
          <w:rStyle w:val="af0"/>
          <w:color w:val="000000"/>
        </w:rPr>
        <w:t xml:space="preserve"> нейронной сети</w:t>
      </w:r>
      <w:r>
        <w:rPr>
          <w:rStyle w:val="af0"/>
          <w:color w:val="000000"/>
        </w:rPr>
        <w:tab/>
        <w:t>58</w:t>
      </w:r>
    </w:p>
    <w:p w14:paraId="29B4A8C5" w14:textId="77777777" w:rsidR="00FF7474" w:rsidRDefault="00FF7474" w:rsidP="0030498D">
      <w:pPr>
        <w:pStyle w:val="af1"/>
        <w:numPr>
          <w:ilvl w:val="0"/>
          <w:numId w:val="7"/>
        </w:numPr>
        <w:shd w:val="clear" w:color="auto" w:fill="auto"/>
        <w:tabs>
          <w:tab w:val="left" w:pos="1405"/>
          <w:tab w:val="left" w:leader="dot" w:pos="9701"/>
        </w:tabs>
        <w:spacing w:before="0" w:line="586" w:lineRule="exact"/>
        <w:ind w:left="600"/>
      </w:pPr>
      <w:hyperlink w:anchor="bookmark28" w:tooltip="Current Document" w:history="1">
        <w:r>
          <w:rPr>
            <w:rStyle w:val="af0"/>
            <w:color w:val="000000"/>
          </w:rPr>
          <w:t>Алгоритм обратного распространения ошибки для СНС</w:t>
        </w:r>
        <w:r>
          <w:rPr>
            <w:rStyle w:val="af0"/>
            <w:color w:val="000000"/>
          </w:rPr>
          <w:tab/>
          <w:t>62</w:t>
        </w:r>
      </w:hyperlink>
    </w:p>
    <w:p w14:paraId="12BB56B3" w14:textId="77777777" w:rsidR="00FF7474" w:rsidRDefault="00FF7474" w:rsidP="0030498D">
      <w:pPr>
        <w:pStyle w:val="af1"/>
        <w:numPr>
          <w:ilvl w:val="0"/>
          <w:numId w:val="7"/>
        </w:numPr>
        <w:shd w:val="clear" w:color="auto" w:fill="auto"/>
        <w:tabs>
          <w:tab w:val="left" w:pos="1405"/>
          <w:tab w:val="right" w:leader="dot" w:pos="10046"/>
        </w:tabs>
        <w:spacing w:before="0" w:line="586" w:lineRule="exact"/>
        <w:ind w:left="600"/>
      </w:pPr>
      <w:hyperlink w:anchor="bookmark38" w:tooltip="Current Document" w:history="1">
        <w:r>
          <w:rPr>
            <w:rStyle w:val="af0"/>
            <w:color w:val="000000"/>
          </w:rPr>
          <w:t>Обучение выходного МОВ-слоя</w:t>
        </w:r>
        <w:r>
          <w:rPr>
            <w:rStyle w:val="af0"/>
            <w:color w:val="000000"/>
          </w:rPr>
          <w:tab/>
          <w:t>65</w:t>
        </w:r>
      </w:hyperlink>
    </w:p>
    <w:p w14:paraId="37F9CF4B" w14:textId="77777777" w:rsidR="00FF7474" w:rsidRDefault="00FF7474" w:rsidP="0030498D">
      <w:pPr>
        <w:pStyle w:val="af1"/>
        <w:numPr>
          <w:ilvl w:val="0"/>
          <w:numId w:val="7"/>
        </w:numPr>
        <w:shd w:val="clear" w:color="auto" w:fill="auto"/>
        <w:tabs>
          <w:tab w:val="left" w:pos="1405"/>
          <w:tab w:val="right" w:leader="dot" w:pos="10046"/>
        </w:tabs>
        <w:spacing w:before="0" w:line="586" w:lineRule="exact"/>
        <w:ind w:left="600"/>
      </w:pPr>
      <w:hyperlink w:anchor="bookmark40" w:tooltip="Current Document" w:history="1">
        <w:r>
          <w:rPr>
            <w:rStyle w:val="af0"/>
            <w:color w:val="000000"/>
          </w:rPr>
          <w:t>Способы борьбы с переобучением сети</w:t>
        </w:r>
        <w:r>
          <w:rPr>
            <w:rStyle w:val="af0"/>
            <w:color w:val="000000"/>
          </w:rPr>
          <w:tab/>
          <w:t>67</w:t>
        </w:r>
      </w:hyperlink>
    </w:p>
    <w:p w14:paraId="059247EB" w14:textId="77777777" w:rsidR="00FF7474" w:rsidRDefault="00FF7474" w:rsidP="0030498D">
      <w:pPr>
        <w:pStyle w:val="af1"/>
        <w:numPr>
          <w:ilvl w:val="0"/>
          <w:numId w:val="4"/>
        </w:numPr>
        <w:shd w:val="clear" w:color="auto" w:fill="auto"/>
        <w:tabs>
          <w:tab w:val="left" w:pos="918"/>
          <w:tab w:val="right" w:leader="dot" w:pos="10046"/>
        </w:tabs>
        <w:spacing w:before="0" w:line="586" w:lineRule="exact"/>
        <w:ind w:left="320"/>
      </w:pPr>
      <w:hyperlink w:anchor="bookmark41" w:tooltip="Current Document" w:history="1">
        <w:r>
          <w:rPr>
            <w:rStyle w:val="af0"/>
            <w:color w:val="000000"/>
          </w:rPr>
          <w:t>Комбинированный детектор лиц</w:t>
        </w:r>
        <w:r>
          <w:rPr>
            <w:rStyle w:val="af0"/>
            <w:color w:val="000000"/>
          </w:rPr>
          <w:tab/>
          <w:t>68</w:t>
        </w:r>
      </w:hyperlink>
    </w:p>
    <w:p w14:paraId="57DDA36A" w14:textId="77777777" w:rsidR="00FF7474" w:rsidRDefault="00FF7474" w:rsidP="0030498D">
      <w:pPr>
        <w:pStyle w:val="af1"/>
        <w:numPr>
          <w:ilvl w:val="0"/>
          <w:numId w:val="8"/>
        </w:numPr>
        <w:shd w:val="clear" w:color="auto" w:fill="auto"/>
        <w:tabs>
          <w:tab w:val="left" w:pos="1400"/>
          <w:tab w:val="right" w:leader="dot" w:pos="10046"/>
        </w:tabs>
        <w:spacing w:before="0" w:line="586" w:lineRule="exact"/>
        <w:ind w:left="600"/>
      </w:pPr>
      <w:hyperlink w:anchor="bookmark42" w:tooltip="Current Document" w:history="1">
        <w:r>
          <w:rPr>
            <w:rStyle w:val="af0"/>
            <w:color w:val="000000"/>
          </w:rPr>
          <w:t>Предобработка изображений</w:t>
        </w:r>
        <w:r>
          <w:rPr>
            <w:rStyle w:val="af0"/>
            <w:color w:val="000000"/>
          </w:rPr>
          <w:tab/>
          <w:t>68</w:t>
        </w:r>
      </w:hyperlink>
    </w:p>
    <w:p w14:paraId="6CD2F751" w14:textId="77777777" w:rsidR="00FF7474" w:rsidRDefault="00FF7474" w:rsidP="0030498D">
      <w:pPr>
        <w:pStyle w:val="af1"/>
        <w:numPr>
          <w:ilvl w:val="0"/>
          <w:numId w:val="8"/>
        </w:numPr>
        <w:shd w:val="clear" w:color="auto" w:fill="auto"/>
        <w:tabs>
          <w:tab w:val="left" w:pos="1405"/>
          <w:tab w:val="right" w:leader="dot" w:pos="10046"/>
        </w:tabs>
        <w:spacing w:before="0" w:line="586" w:lineRule="exact"/>
        <w:ind w:left="600"/>
      </w:pPr>
      <w:hyperlink w:anchor="bookmark43" w:tooltip="Current Document" w:history="1">
        <w:r>
          <w:rPr>
            <w:rStyle w:val="af0"/>
            <w:color w:val="000000"/>
          </w:rPr>
          <w:t>Локализация лиц на изображениях</w:t>
        </w:r>
        <w:r>
          <w:rPr>
            <w:rStyle w:val="af0"/>
            <w:color w:val="000000"/>
          </w:rPr>
          <w:tab/>
          <w:t>70</w:t>
        </w:r>
      </w:hyperlink>
    </w:p>
    <w:p w14:paraId="7466C826" w14:textId="77777777" w:rsidR="00FF7474" w:rsidRDefault="00FF7474" w:rsidP="0030498D">
      <w:pPr>
        <w:pStyle w:val="af1"/>
        <w:numPr>
          <w:ilvl w:val="0"/>
          <w:numId w:val="8"/>
        </w:numPr>
        <w:shd w:val="clear" w:color="auto" w:fill="auto"/>
        <w:tabs>
          <w:tab w:val="left" w:pos="1405"/>
          <w:tab w:val="right" w:leader="dot" w:pos="10046"/>
        </w:tabs>
        <w:spacing w:before="0" w:line="586" w:lineRule="exact"/>
        <w:ind w:left="600"/>
      </w:pPr>
      <w:hyperlink w:anchor="bookmark46" w:tooltip="Current Document" w:history="1">
        <w:r>
          <w:rPr>
            <w:rStyle w:val="af0"/>
            <w:color w:val="000000"/>
          </w:rPr>
          <w:t>Уточнение границ обнаруженных лиц</w:t>
        </w:r>
        <w:r>
          <w:rPr>
            <w:rStyle w:val="af0"/>
            <w:color w:val="000000"/>
          </w:rPr>
          <w:tab/>
          <w:t>78</w:t>
        </w:r>
      </w:hyperlink>
    </w:p>
    <w:p w14:paraId="26193F09" w14:textId="77777777" w:rsidR="00FF7474" w:rsidRDefault="00FF7474" w:rsidP="0030498D">
      <w:pPr>
        <w:pStyle w:val="af1"/>
        <w:numPr>
          <w:ilvl w:val="0"/>
          <w:numId w:val="4"/>
        </w:numPr>
        <w:shd w:val="clear" w:color="auto" w:fill="auto"/>
        <w:tabs>
          <w:tab w:val="left" w:pos="918"/>
          <w:tab w:val="right" w:leader="dot" w:pos="10046"/>
        </w:tabs>
        <w:spacing w:before="0" w:line="586" w:lineRule="exact"/>
        <w:ind w:left="320"/>
      </w:pPr>
      <w:r>
        <w:rPr>
          <w:rStyle w:val="af0"/>
          <w:color w:val="000000"/>
        </w:rPr>
        <w:t>Выводы</w:t>
      </w:r>
      <w:r>
        <w:rPr>
          <w:rStyle w:val="af0"/>
          <w:color w:val="000000"/>
        </w:rPr>
        <w:tab/>
        <w:t>80</w:t>
      </w:r>
    </w:p>
    <w:p w14:paraId="3193FF08" w14:textId="77777777" w:rsidR="00FF7474" w:rsidRDefault="00FF7474" w:rsidP="00FF7474">
      <w:pPr>
        <w:pStyle w:val="af1"/>
        <w:shd w:val="clear" w:color="auto" w:fill="auto"/>
        <w:tabs>
          <w:tab w:val="right" w:leader="dot" w:pos="10046"/>
        </w:tabs>
        <w:spacing w:before="0"/>
      </w:pPr>
      <w:r>
        <w:rPr>
          <w:rStyle w:val="af0"/>
          <w:color w:val="000000"/>
        </w:rPr>
        <w:t xml:space="preserve">ГЛАВА </w:t>
      </w:r>
      <w:proofErr w:type="gramStart"/>
      <w:r>
        <w:rPr>
          <w:rStyle w:val="af0"/>
          <w:color w:val="000000"/>
        </w:rPr>
        <w:t>3 .</w:t>
      </w:r>
      <w:proofErr w:type="gramEnd"/>
      <w:r>
        <w:rPr>
          <w:rStyle w:val="af0"/>
          <w:color w:val="000000"/>
        </w:rPr>
        <w:t xml:space="preserve"> МЕТОДЫ ИДЕНТИФИКАЦИИ ЛИЦ ПО СПИСКУ</w:t>
      </w:r>
      <w:r>
        <w:rPr>
          <w:rStyle w:val="af0"/>
          <w:color w:val="000000"/>
        </w:rPr>
        <w:tab/>
        <w:t>82</w:t>
      </w:r>
    </w:p>
    <w:p w14:paraId="15ABA9AE" w14:textId="77777777" w:rsidR="00FF7474" w:rsidRDefault="00FF7474" w:rsidP="0030498D">
      <w:pPr>
        <w:pStyle w:val="af1"/>
        <w:numPr>
          <w:ilvl w:val="0"/>
          <w:numId w:val="9"/>
        </w:numPr>
        <w:shd w:val="clear" w:color="auto" w:fill="auto"/>
        <w:tabs>
          <w:tab w:val="left" w:pos="909"/>
          <w:tab w:val="right" w:leader="dot" w:pos="10046"/>
        </w:tabs>
        <w:spacing w:before="0" w:line="586" w:lineRule="exact"/>
        <w:ind w:left="320"/>
      </w:pPr>
      <w:hyperlink w:anchor="bookmark47" w:tooltip="Current Document" w:history="1">
        <w:r>
          <w:rPr>
            <w:rStyle w:val="af0"/>
            <w:color w:val="000000"/>
          </w:rPr>
          <w:t>Многомерный статистический анализ</w:t>
        </w:r>
        <w:r>
          <w:rPr>
            <w:rStyle w:val="af0"/>
            <w:color w:val="000000"/>
          </w:rPr>
          <w:tab/>
          <w:t>83</w:t>
        </w:r>
      </w:hyperlink>
    </w:p>
    <w:p w14:paraId="75992E88" w14:textId="77777777" w:rsidR="00FF7474" w:rsidRDefault="00FF7474" w:rsidP="0030498D">
      <w:pPr>
        <w:pStyle w:val="af1"/>
        <w:numPr>
          <w:ilvl w:val="0"/>
          <w:numId w:val="11"/>
        </w:numPr>
        <w:shd w:val="clear" w:color="auto" w:fill="auto"/>
        <w:tabs>
          <w:tab w:val="left" w:pos="1395"/>
          <w:tab w:val="right" w:leader="dot" w:pos="10046"/>
        </w:tabs>
        <w:spacing w:before="0" w:line="586" w:lineRule="exact"/>
        <w:ind w:left="600"/>
      </w:pPr>
      <w:r>
        <w:rPr>
          <w:rStyle w:val="af0"/>
          <w:color w:val="000000"/>
        </w:rPr>
        <w:t>Метод главных компонент</w:t>
      </w:r>
      <w:r>
        <w:rPr>
          <w:rStyle w:val="af0"/>
          <w:color w:val="000000"/>
        </w:rPr>
        <w:tab/>
        <w:t>84</w:t>
      </w:r>
    </w:p>
    <w:p w14:paraId="109B0BB3" w14:textId="77777777" w:rsidR="00FF7474" w:rsidRDefault="00FF7474" w:rsidP="0030498D">
      <w:pPr>
        <w:pStyle w:val="af1"/>
        <w:numPr>
          <w:ilvl w:val="0"/>
          <w:numId w:val="11"/>
        </w:numPr>
        <w:shd w:val="clear" w:color="auto" w:fill="auto"/>
        <w:tabs>
          <w:tab w:val="left" w:pos="1400"/>
          <w:tab w:val="right" w:leader="dot" w:pos="10046"/>
        </w:tabs>
        <w:spacing w:before="0" w:line="586" w:lineRule="exact"/>
        <w:ind w:left="600"/>
      </w:pPr>
      <w:hyperlink w:anchor="bookmark51" w:tooltip="Current Document" w:history="1">
        <w:r>
          <w:rPr>
            <w:rStyle w:val="af0"/>
            <w:color w:val="000000"/>
          </w:rPr>
          <w:t>Линейный дискриминантный анализ Фишера</w:t>
        </w:r>
        <w:r>
          <w:rPr>
            <w:rStyle w:val="af0"/>
            <w:color w:val="000000"/>
          </w:rPr>
          <w:tab/>
          <w:t>88</w:t>
        </w:r>
      </w:hyperlink>
    </w:p>
    <w:p w14:paraId="271C81E9" w14:textId="77777777" w:rsidR="00FF7474" w:rsidRDefault="00FF7474" w:rsidP="0030498D">
      <w:pPr>
        <w:pStyle w:val="af1"/>
        <w:numPr>
          <w:ilvl w:val="0"/>
          <w:numId w:val="11"/>
        </w:numPr>
        <w:shd w:val="clear" w:color="auto" w:fill="auto"/>
        <w:tabs>
          <w:tab w:val="left" w:pos="1400"/>
          <w:tab w:val="right" w:leader="dot" w:pos="10046"/>
        </w:tabs>
        <w:spacing w:before="0" w:line="586" w:lineRule="exact"/>
        <w:ind w:left="600"/>
      </w:pPr>
      <w:hyperlink w:anchor="bookmark52" w:tooltip="Current Document" w:history="1">
        <w:r>
          <w:rPr>
            <w:rStyle w:val="af0"/>
            <w:color w:val="000000"/>
          </w:rPr>
          <w:t>Вероятностный линейный дискриминантный анализ</w:t>
        </w:r>
        <w:r>
          <w:rPr>
            <w:rStyle w:val="af0"/>
            <w:color w:val="000000"/>
          </w:rPr>
          <w:tab/>
          <w:t>92</w:t>
        </w:r>
      </w:hyperlink>
    </w:p>
    <w:p w14:paraId="0BB07DBF" w14:textId="77777777" w:rsidR="00FF7474" w:rsidRDefault="00FF7474" w:rsidP="0030498D">
      <w:pPr>
        <w:pStyle w:val="af1"/>
        <w:numPr>
          <w:ilvl w:val="1"/>
          <w:numId w:val="11"/>
        </w:numPr>
        <w:shd w:val="clear" w:color="auto" w:fill="auto"/>
        <w:tabs>
          <w:tab w:val="left" w:pos="918"/>
          <w:tab w:val="right" w:leader="dot" w:pos="10046"/>
        </w:tabs>
        <w:spacing w:before="0" w:line="586" w:lineRule="exact"/>
        <w:ind w:left="320"/>
      </w:pPr>
      <w:r>
        <w:rPr>
          <w:rStyle w:val="af0"/>
          <w:color w:val="000000"/>
        </w:rPr>
        <w:t>Метод идентификации по списку на основе ВЛДА</w:t>
      </w:r>
      <w:r>
        <w:rPr>
          <w:rStyle w:val="af0"/>
          <w:color w:val="000000"/>
        </w:rPr>
        <w:tab/>
        <w:t>96</w:t>
      </w:r>
    </w:p>
    <w:p w14:paraId="0CD4C169" w14:textId="77777777" w:rsidR="00FF7474" w:rsidRDefault="00FF7474" w:rsidP="0030498D">
      <w:pPr>
        <w:pStyle w:val="af1"/>
        <w:numPr>
          <w:ilvl w:val="1"/>
          <w:numId w:val="11"/>
        </w:numPr>
        <w:shd w:val="clear" w:color="auto" w:fill="auto"/>
        <w:tabs>
          <w:tab w:val="left" w:pos="918"/>
          <w:tab w:val="right" w:leader="dot" w:pos="10046"/>
        </w:tabs>
        <w:spacing w:before="0" w:line="586" w:lineRule="exact"/>
        <w:ind w:left="320"/>
      </w:pPr>
      <w:r>
        <w:rPr>
          <w:rStyle w:val="af0"/>
          <w:color w:val="000000"/>
        </w:rPr>
        <w:t>Объединение систем</w:t>
      </w:r>
      <w:r>
        <w:rPr>
          <w:rStyle w:val="af0"/>
          <w:color w:val="000000"/>
        </w:rPr>
        <w:tab/>
        <w:t>101</w:t>
      </w:r>
    </w:p>
    <w:p w14:paraId="590C9563" w14:textId="77777777" w:rsidR="00FF7474" w:rsidRDefault="00FF7474" w:rsidP="0030498D">
      <w:pPr>
        <w:pStyle w:val="af1"/>
        <w:numPr>
          <w:ilvl w:val="2"/>
          <w:numId w:val="11"/>
        </w:numPr>
        <w:shd w:val="clear" w:color="auto" w:fill="auto"/>
        <w:tabs>
          <w:tab w:val="left" w:pos="1400"/>
          <w:tab w:val="right" w:leader="dot" w:pos="10046"/>
        </w:tabs>
        <w:spacing w:before="0" w:line="586" w:lineRule="exact"/>
        <w:ind w:left="600"/>
      </w:pPr>
      <w:hyperlink w:anchor="bookmark61" w:tooltip="Current Document" w:history="1">
        <w:r>
          <w:rPr>
            <w:rStyle w:val="af0"/>
            <w:color w:val="000000"/>
          </w:rPr>
          <w:t>Основные методы слияния</w:t>
        </w:r>
        <w:r>
          <w:rPr>
            <w:rStyle w:val="af0"/>
            <w:color w:val="000000"/>
          </w:rPr>
          <w:tab/>
          <w:t>102</w:t>
        </w:r>
      </w:hyperlink>
    </w:p>
    <w:p w14:paraId="52CBD24D" w14:textId="77777777" w:rsidR="00FF7474" w:rsidRDefault="00FF7474" w:rsidP="0030498D">
      <w:pPr>
        <w:pStyle w:val="af1"/>
        <w:numPr>
          <w:ilvl w:val="2"/>
          <w:numId w:val="11"/>
        </w:numPr>
        <w:shd w:val="clear" w:color="auto" w:fill="auto"/>
        <w:tabs>
          <w:tab w:val="left" w:pos="1400"/>
          <w:tab w:val="right" w:leader="dot" w:pos="10046"/>
        </w:tabs>
        <w:spacing w:before="0" w:line="586" w:lineRule="exact"/>
        <w:ind w:left="600"/>
      </w:pPr>
      <w:hyperlink w:anchor="bookmark62" w:tooltip="Current Document" w:history="1">
        <w:r>
          <w:rPr>
            <w:rStyle w:val="af0"/>
            <w:color w:val="000000"/>
          </w:rPr>
          <w:t>Канонический корреляционный анализ</w:t>
        </w:r>
        <w:r>
          <w:rPr>
            <w:rStyle w:val="af0"/>
            <w:color w:val="000000"/>
          </w:rPr>
          <w:tab/>
          <w:t>103</w:t>
        </w:r>
      </w:hyperlink>
    </w:p>
    <w:p w14:paraId="704FBDEB" w14:textId="77777777" w:rsidR="00FF7474" w:rsidRDefault="00FF7474" w:rsidP="0030498D">
      <w:pPr>
        <w:pStyle w:val="af1"/>
        <w:numPr>
          <w:ilvl w:val="1"/>
          <w:numId w:val="11"/>
        </w:numPr>
        <w:shd w:val="clear" w:color="auto" w:fill="auto"/>
        <w:tabs>
          <w:tab w:val="left" w:pos="918"/>
          <w:tab w:val="right" w:leader="dot" w:pos="10046"/>
        </w:tabs>
        <w:spacing w:before="0" w:line="586" w:lineRule="exact"/>
        <w:ind w:left="320"/>
      </w:pPr>
      <w:r>
        <w:rPr>
          <w:rStyle w:val="af0"/>
          <w:color w:val="000000"/>
        </w:rPr>
        <w:t>Выводы</w:t>
      </w:r>
      <w:r>
        <w:rPr>
          <w:rStyle w:val="af0"/>
          <w:color w:val="000000"/>
        </w:rPr>
        <w:tab/>
        <w:t>106</w:t>
      </w:r>
    </w:p>
    <w:p w14:paraId="3E35DA6E" w14:textId="77777777" w:rsidR="00FF7474" w:rsidRDefault="00FF7474" w:rsidP="00FF7474">
      <w:pPr>
        <w:pStyle w:val="af1"/>
        <w:shd w:val="clear" w:color="auto" w:fill="auto"/>
        <w:tabs>
          <w:tab w:val="right" w:leader="dot" w:pos="10046"/>
        </w:tabs>
        <w:spacing w:before="0"/>
        <w:sectPr w:rsidR="00FF7474">
          <w:pgSz w:w="11900" w:h="16840"/>
          <w:pgMar w:top="677" w:right="606" w:bottom="677" w:left="1204" w:header="0" w:footer="3" w:gutter="0"/>
          <w:cols w:space="720"/>
          <w:noEndnote/>
          <w:docGrid w:linePitch="360"/>
        </w:sectPr>
      </w:pPr>
      <w:hyperlink w:anchor="bookmark63" w:tooltip="Current Document" w:history="1">
        <w:r>
          <w:rPr>
            <w:rStyle w:val="af0"/>
            <w:color w:val="000000"/>
          </w:rPr>
          <w:t>ГЛАВА 4 . ЭКСПЕРИМЕНТАЛЬНЫЕ ИССЛЕДОВАНИЯ</w:t>
        </w:r>
        <w:r>
          <w:rPr>
            <w:rStyle w:val="af0"/>
            <w:color w:val="000000"/>
          </w:rPr>
          <w:tab/>
          <w:t>108</w:t>
        </w:r>
      </w:hyperlink>
    </w:p>
    <w:p w14:paraId="330983C1" w14:textId="77777777" w:rsidR="00FF7474" w:rsidRDefault="00FF7474" w:rsidP="0030498D">
      <w:pPr>
        <w:pStyle w:val="af1"/>
        <w:numPr>
          <w:ilvl w:val="0"/>
          <w:numId w:val="12"/>
        </w:numPr>
        <w:shd w:val="clear" w:color="auto" w:fill="auto"/>
        <w:tabs>
          <w:tab w:val="left" w:pos="903"/>
          <w:tab w:val="right" w:leader="dot" w:pos="10023"/>
        </w:tabs>
        <w:spacing w:before="0" w:line="586" w:lineRule="exact"/>
        <w:ind w:left="300"/>
      </w:pPr>
      <w:hyperlink w:anchor="bookmark64" w:tooltip="Current Document" w:history="1">
        <w:r>
          <w:rPr>
            <w:rStyle w:val="af0"/>
            <w:color w:val="000000"/>
          </w:rPr>
          <w:t>Детектирование лиц</w:t>
        </w:r>
        <w:r>
          <w:rPr>
            <w:rStyle w:val="af0"/>
            <w:color w:val="000000"/>
          </w:rPr>
          <w:tab/>
          <w:t>108</w:t>
        </w:r>
      </w:hyperlink>
    </w:p>
    <w:p w14:paraId="0F105C22" w14:textId="77777777" w:rsidR="00FF7474" w:rsidRDefault="00FF7474" w:rsidP="0030498D">
      <w:pPr>
        <w:pStyle w:val="af1"/>
        <w:numPr>
          <w:ilvl w:val="0"/>
          <w:numId w:val="13"/>
        </w:numPr>
        <w:shd w:val="clear" w:color="auto" w:fill="auto"/>
        <w:tabs>
          <w:tab w:val="left" w:pos="1380"/>
          <w:tab w:val="right" w:leader="dot" w:pos="10023"/>
        </w:tabs>
        <w:spacing w:before="0" w:line="586" w:lineRule="exact"/>
        <w:ind w:left="580"/>
      </w:pPr>
      <w:hyperlink w:anchor="bookmark65" w:tooltip="Current Document" w:history="1">
        <w:r>
          <w:rPr>
            <w:rStyle w:val="af0"/>
            <w:color w:val="000000"/>
          </w:rPr>
          <w:t>Обучение каскадного классификатора</w:t>
        </w:r>
        <w:r>
          <w:rPr>
            <w:rStyle w:val="af0"/>
            <w:color w:val="000000"/>
          </w:rPr>
          <w:tab/>
          <w:t>109</w:t>
        </w:r>
      </w:hyperlink>
    </w:p>
    <w:p w14:paraId="01AB2FBD" w14:textId="77777777" w:rsidR="00FF7474" w:rsidRDefault="00FF7474" w:rsidP="0030498D">
      <w:pPr>
        <w:pStyle w:val="af1"/>
        <w:numPr>
          <w:ilvl w:val="0"/>
          <w:numId w:val="13"/>
        </w:numPr>
        <w:shd w:val="clear" w:color="auto" w:fill="auto"/>
        <w:tabs>
          <w:tab w:val="left" w:pos="1385"/>
          <w:tab w:val="right" w:leader="dot" w:pos="10023"/>
        </w:tabs>
        <w:spacing w:before="0" w:line="586" w:lineRule="exact"/>
        <w:ind w:left="580"/>
      </w:pPr>
      <w:r>
        <w:rPr>
          <w:rStyle w:val="af0"/>
          <w:color w:val="000000"/>
        </w:rPr>
        <w:t>Обучение классификатора на основе СГР</w:t>
      </w:r>
      <w:r>
        <w:rPr>
          <w:rStyle w:val="af0"/>
          <w:color w:val="000000"/>
        </w:rPr>
        <w:tab/>
        <w:t>111</w:t>
      </w:r>
    </w:p>
    <w:p w14:paraId="1F531FA8" w14:textId="77777777" w:rsidR="00FF7474" w:rsidRDefault="00FF7474" w:rsidP="0030498D">
      <w:pPr>
        <w:pStyle w:val="af1"/>
        <w:numPr>
          <w:ilvl w:val="0"/>
          <w:numId w:val="13"/>
        </w:numPr>
        <w:shd w:val="clear" w:color="auto" w:fill="auto"/>
        <w:tabs>
          <w:tab w:val="left" w:pos="1385"/>
          <w:tab w:val="right" w:leader="dot" w:pos="10023"/>
        </w:tabs>
        <w:spacing w:before="0" w:line="586" w:lineRule="exact"/>
        <w:ind w:left="580"/>
      </w:pPr>
      <w:r>
        <w:rPr>
          <w:rStyle w:val="af0"/>
          <w:color w:val="000000"/>
        </w:rPr>
        <w:t>Обучение СНС для детектирования лиц</w:t>
      </w:r>
      <w:r>
        <w:rPr>
          <w:rStyle w:val="af0"/>
          <w:color w:val="000000"/>
        </w:rPr>
        <w:tab/>
        <w:t>112</w:t>
      </w:r>
    </w:p>
    <w:p w14:paraId="52F23A23" w14:textId="77777777" w:rsidR="00FF7474" w:rsidRDefault="00FF7474" w:rsidP="0030498D">
      <w:pPr>
        <w:pStyle w:val="af1"/>
        <w:numPr>
          <w:ilvl w:val="0"/>
          <w:numId w:val="13"/>
        </w:numPr>
        <w:shd w:val="clear" w:color="auto" w:fill="auto"/>
        <w:tabs>
          <w:tab w:val="left" w:pos="1385"/>
          <w:tab w:val="right" w:leader="dot" w:pos="10023"/>
        </w:tabs>
        <w:spacing w:before="0" w:line="586" w:lineRule="exact"/>
        <w:ind w:left="580"/>
      </w:pPr>
      <w:hyperlink w:anchor="bookmark67" w:tooltip="Current Document" w:history="1">
        <w:r>
          <w:rPr>
            <w:rStyle w:val="af0"/>
            <w:color w:val="000000"/>
          </w:rPr>
          <w:t xml:space="preserve">Обучение СНС для выравнивания </w:t>
        </w:r>
        <w:r>
          <w:rPr>
            <w:rStyle w:val="af0"/>
            <w:color w:val="000000"/>
            <w:lang w:val="en-US" w:eastAsia="en-US"/>
          </w:rPr>
          <w:t>MBR</w:t>
        </w:r>
        <w:r>
          <w:rPr>
            <w:rStyle w:val="af0"/>
            <w:color w:val="000000"/>
          </w:rPr>
          <w:tab/>
          <w:t>117</w:t>
        </w:r>
      </w:hyperlink>
    </w:p>
    <w:p w14:paraId="31AD33D9" w14:textId="77777777" w:rsidR="00FF7474" w:rsidRDefault="00FF7474" w:rsidP="0030498D">
      <w:pPr>
        <w:pStyle w:val="af1"/>
        <w:numPr>
          <w:ilvl w:val="1"/>
          <w:numId w:val="13"/>
        </w:numPr>
        <w:shd w:val="clear" w:color="auto" w:fill="auto"/>
        <w:tabs>
          <w:tab w:val="left" w:pos="903"/>
          <w:tab w:val="right" w:leader="dot" w:pos="10023"/>
        </w:tabs>
        <w:spacing w:before="0" w:line="586" w:lineRule="exact"/>
        <w:ind w:left="300"/>
      </w:pPr>
      <w:hyperlink w:anchor="bookmark68" w:tooltip="Current Document" w:history="1">
        <w:r>
          <w:rPr>
            <w:rStyle w:val="af0"/>
            <w:color w:val="000000"/>
          </w:rPr>
          <w:t>Система идентификации по списку</w:t>
        </w:r>
        <w:r>
          <w:rPr>
            <w:rStyle w:val="af0"/>
            <w:color w:val="000000"/>
          </w:rPr>
          <w:tab/>
          <w:t>118</w:t>
        </w:r>
      </w:hyperlink>
    </w:p>
    <w:p w14:paraId="5CAACB38" w14:textId="77777777" w:rsidR="00FF7474" w:rsidRDefault="00FF7474" w:rsidP="0030498D">
      <w:pPr>
        <w:pStyle w:val="af1"/>
        <w:numPr>
          <w:ilvl w:val="2"/>
          <w:numId w:val="13"/>
        </w:numPr>
        <w:shd w:val="clear" w:color="auto" w:fill="auto"/>
        <w:tabs>
          <w:tab w:val="left" w:pos="1390"/>
          <w:tab w:val="right" w:leader="dot" w:pos="10023"/>
        </w:tabs>
        <w:spacing w:before="0" w:line="586" w:lineRule="exact"/>
        <w:ind w:left="580"/>
      </w:pPr>
      <w:hyperlink w:anchor="bookmark69" w:tooltip="Current Document" w:history="1">
        <w:r>
          <w:rPr>
            <w:rStyle w:val="af0"/>
            <w:color w:val="000000"/>
          </w:rPr>
          <w:t xml:space="preserve">Эксперименты на базе </w:t>
        </w:r>
        <w:r>
          <w:rPr>
            <w:rStyle w:val="af0"/>
            <w:color w:val="000000"/>
            <w:lang w:val="en-US" w:eastAsia="en-US"/>
          </w:rPr>
          <w:t>TOP-Celebrities</w:t>
        </w:r>
        <w:r>
          <w:rPr>
            <w:rStyle w:val="af0"/>
            <w:color w:val="000000"/>
          </w:rPr>
          <w:tab/>
          <w:t>119</w:t>
        </w:r>
      </w:hyperlink>
    </w:p>
    <w:p w14:paraId="1F4316D0" w14:textId="77777777" w:rsidR="00FF7474" w:rsidRDefault="00FF7474" w:rsidP="0030498D">
      <w:pPr>
        <w:pStyle w:val="af1"/>
        <w:numPr>
          <w:ilvl w:val="0"/>
          <w:numId w:val="14"/>
        </w:numPr>
        <w:shd w:val="clear" w:color="auto" w:fill="auto"/>
        <w:tabs>
          <w:tab w:val="left" w:pos="1390"/>
          <w:tab w:val="right" w:leader="dot" w:pos="10023"/>
        </w:tabs>
        <w:spacing w:before="0" w:line="586" w:lineRule="exact"/>
        <w:ind w:left="580"/>
      </w:pPr>
      <w:r>
        <w:rPr>
          <w:rStyle w:val="af0"/>
          <w:color w:val="000000"/>
        </w:rPr>
        <w:t xml:space="preserve">Эксперименты на базах </w:t>
      </w:r>
      <w:r>
        <w:rPr>
          <w:rStyle w:val="af0"/>
          <w:color w:val="000000"/>
          <w:lang w:val="en-US" w:eastAsia="en-US"/>
        </w:rPr>
        <w:t>ORL</w:t>
      </w:r>
      <w:r w:rsidRPr="00FF7474">
        <w:rPr>
          <w:rStyle w:val="af0"/>
          <w:color w:val="000000"/>
          <w:lang w:eastAsia="en-US"/>
        </w:rPr>
        <w:t xml:space="preserve"> </w:t>
      </w:r>
      <w:r>
        <w:rPr>
          <w:rStyle w:val="af0"/>
          <w:color w:val="000000"/>
        </w:rPr>
        <w:t xml:space="preserve">и </w:t>
      </w:r>
      <w:r>
        <w:rPr>
          <w:rStyle w:val="af0"/>
          <w:color w:val="000000"/>
          <w:lang w:val="en-US" w:eastAsia="en-US"/>
        </w:rPr>
        <w:t>LFW</w:t>
      </w:r>
      <w:r>
        <w:rPr>
          <w:rStyle w:val="af0"/>
          <w:color w:val="000000"/>
        </w:rPr>
        <w:tab/>
        <w:t>125</w:t>
      </w:r>
    </w:p>
    <w:p w14:paraId="6BCED984" w14:textId="77777777" w:rsidR="00FF7474" w:rsidRDefault="00FF7474" w:rsidP="0030498D">
      <w:pPr>
        <w:pStyle w:val="af1"/>
        <w:numPr>
          <w:ilvl w:val="1"/>
          <w:numId w:val="13"/>
        </w:numPr>
        <w:shd w:val="clear" w:color="auto" w:fill="auto"/>
        <w:tabs>
          <w:tab w:val="left" w:pos="903"/>
          <w:tab w:val="right" w:leader="dot" w:pos="10023"/>
        </w:tabs>
        <w:spacing w:before="0" w:line="586" w:lineRule="exact"/>
        <w:ind w:left="300"/>
      </w:pPr>
      <w:r>
        <w:rPr>
          <w:rStyle w:val="af0"/>
          <w:color w:val="000000"/>
        </w:rPr>
        <w:t>Выводы</w:t>
      </w:r>
      <w:r>
        <w:rPr>
          <w:rStyle w:val="af0"/>
          <w:color w:val="000000"/>
        </w:rPr>
        <w:tab/>
        <w:t>126</w:t>
      </w:r>
    </w:p>
    <w:p w14:paraId="797B8061" w14:textId="77777777" w:rsidR="00FF7474" w:rsidRDefault="00FF7474" w:rsidP="00FF7474">
      <w:pPr>
        <w:pStyle w:val="af1"/>
        <w:shd w:val="clear" w:color="auto" w:fill="auto"/>
        <w:tabs>
          <w:tab w:val="right" w:leader="dot" w:pos="10023"/>
        </w:tabs>
        <w:spacing w:before="0"/>
      </w:pPr>
      <w:r>
        <w:rPr>
          <w:rStyle w:val="af0"/>
          <w:color w:val="000000"/>
        </w:rPr>
        <w:t>ЗАКЛЮЧЕНИЕ</w:t>
      </w:r>
      <w:r>
        <w:rPr>
          <w:rStyle w:val="af0"/>
          <w:color w:val="000000"/>
        </w:rPr>
        <w:tab/>
        <w:t>128</w:t>
      </w:r>
    </w:p>
    <w:p w14:paraId="11F90AF1" w14:textId="77777777" w:rsidR="00FF7474" w:rsidRDefault="00FF7474" w:rsidP="00FF7474">
      <w:pPr>
        <w:pStyle w:val="af1"/>
        <w:shd w:val="clear" w:color="auto" w:fill="auto"/>
        <w:tabs>
          <w:tab w:val="right" w:leader="dot" w:pos="10023"/>
        </w:tabs>
        <w:spacing w:before="0"/>
      </w:pPr>
      <w:r>
        <w:rPr>
          <w:rStyle w:val="af0"/>
          <w:color w:val="000000"/>
        </w:rPr>
        <w:t>СПИСОК ИСПОЛЬЗОВАННЫХ ИСТОЧНИКОВ</w:t>
      </w:r>
      <w:r>
        <w:rPr>
          <w:rStyle w:val="af0"/>
          <w:color w:val="000000"/>
        </w:rPr>
        <w:tab/>
        <w:t>129</w:t>
      </w:r>
    </w:p>
    <w:p w14:paraId="1A258337" w14:textId="77777777" w:rsidR="00FF7474" w:rsidRDefault="00FF7474" w:rsidP="00FF7474">
      <w:pPr>
        <w:pStyle w:val="af1"/>
        <w:shd w:val="clear" w:color="auto" w:fill="auto"/>
        <w:tabs>
          <w:tab w:val="right" w:leader="dot" w:pos="10023"/>
        </w:tabs>
        <w:spacing w:before="0"/>
      </w:pPr>
      <w:hyperlink w:anchor="bookmark70" w:tooltip="Current Document" w:history="1">
        <w:r>
          <w:rPr>
            <w:rStyle w:val="af0"/>
            <w:color w:val="000000"/>
          </w:rPr>
          <w:t>ПРИЛОЖЕНИЕ А</w:t>
        </w:r>
        <w:r>
          <w:rPr>
            <w:rStyle w:val="af0"/>
            <w:color w:val="000000"/>
          </w:rPr>
          <w:tab/>
          <w:t>139</w:t>
        </w:r>
      </w:hyperlink>
    </w:p>
    <w:p w14:paraId="555E16E6" w14:textId="0A119EC0" w:rsidR="00505F6A" w:rsidRDefault="00FF7474" w:rsidP="00FF7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774C8376" w14:textId="77777777" w:rsidR="00FF7474" w:rsidRDefault="00FF7474" w:rsidP="00FF7474">
      <w:pPr>
        <w:pStyle w:val="310"/>
        <w:shd w:val="clear" w:color="auto" w:fill="auto"/>
        <w:spacing w:after="246" w:line="280" w:lineRule="exact"/>
        <w:ind w:left="40"/>
        <w:jc w:val="center"/>
      </w:pPr>
      <w:r>
        <w:rPr>
          <w:rStyle w:val="3"/>
          <w:b w:val="0"/>
          <w:bCs w:val="0"/>
          <w:color w:val="000000"/>
        </w:rPr>
        <w:t>ЗАКЛЮЧЕНИЕ</w:t>
      </w:r>
    </w:p>
    <w:p w14:paraId="4D5C482B" w14:textId="77777777" w:rsidR="00FF7474" w:rsidRDefault="00FF7474" w:rsidP="00FF7474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Представленная диссертационная работа содержит результаты исследований по разработке системы идентификации лиц по списку на статических двумерных фотографиях, полученных в неконтролируемых условиях.</w:t>
      </w:r>
    </w:p>
    <w:p w14:paraId="68496EAA" w14:textId="77777777" w:rsidR="00FF7474" w:rsidRDefault="00FF7474" w:rsidP="00FF7474">
      <w:pPr>
        <w:pStyle w:val="210"/>
        <w:shd w:val="clear" w:color="auto" w:fill="auto"/>
        <w:spacing w:after="0" w:line="480" w:lineRule="exact"/>
        <w:ind w:firstLine="580"/>
        <w:jc w:val="left"/>
      </w:pPr>
      <w:r>
        <w:rPr>
          <w:rStyle w:val="21"/>
          <w:color w:val="000000"/>
        </w:rPr>
        <w:t>Основные научные и практические результаты работы заключаются в следующем:</w:t>
      </w:r>
    </w:p>
    <w:p w14:paraId="64274FD0" w14:textId="77777777" w:rsidR="00FF7474" w:rsidRDefault="00FF7474" w:rsidP="0030498D">
      <w:pPr>
        <w:pStyle w:val="210"/>
        <w:numPr>
          <w:ilvl w:val="0"/>
          <w:numId w:val="10"/>
        </w:numPr>
        <w:shd w:val="clear" w:color="auto" w:fill="auto"/>
        <w:tabs>
          <w:tab w:val="left" w:pos="107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lastRenderedPageBreak/>
        <w:t>проведен обзор существующих систем распознавания лиц, отмечены ограничения систем и возникающие трудности при детектировании, идентификации или верификации лиц;</w:t>
      </w:r>
    </w:p>
    <w:p w14:paraId="532DD985" w14:textId="77777777" w:rsidR="00FF7474" w:rsidRDefault="00FF7474" w:rsidP="0030498D">
      <w:pPr>
        <w:pStyle w:val="210"/>
        <w:numPr>
          <w:ilvl w:val="0"/>
          <w:numId w:val="10"/>
        </w:numPr>
        <w:shd w:val="clear" w:color="auto" w:fill="auto"/>
        <w:tabs>
          <w:tab w:val="left" w:pos="1070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предложены комбинированный алгоритм детектирования лиц и алгоритм компенсации угла отклонения головы;</w:t>
      </w:r>
    </w:p>
    <w:p w14:paraId="20FE9FEE" w14:textId="77777777" w:rsidR="00FF7474" w:rsidRDefault="00FF7474" w:rsidP="0030498D">
      <w:pPr>
        <w:pStyle w:val="210"/>
        <w:numPr>
          <w:ilvl w:val="0"/>
          <w:numId w:val="10"/>
        </w:numPr>
        <w:shd w:val="clear" w:color="auto" w:fill="auto"/>
        <w:tabs>
          <w:tab w:val="left" w:pos="1079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разработан и опробован метод моделирования и идентификации лиц по спискам, основанный на вероятностном линейном дискриминантном анализе с многошаговой редукцией пространства исходных признаков методами многомерного статистического анализа;</w:t>
      </w:r>
    </w:p>
    <w:p w14:paraId="634A346B" w14:textId="77777777" w:rsidR="00FF7474" w:rsidRDefault="00FF7474" w:rsidP="0030498D">
      <w:pPr>
        <w:pStyle w:val="210"/>
        <w:numPr>
          <w:ilvl w:val="0"/>
          <w:numId w:val="10"/>
        </w:numPr>
        <w:shd w:val="clear" w:color="auto" w:fill="auto"/>
        <w:tabs>
          <w:tab w:val="left" w:pos="107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разработано и внедрено в автоматизированные системы программное обеспечение для детектирования и идентификации лиц по спискам;</w:t>
      </w:r>
    </w:p>
    <w:p w14:paraId="30C9C73C" w14:textId="77777777" w:rsidR="00FF7474" w:rsidRDefault="00FF7474" w:rsidP="0030498D">
      <w:pPr>
        <w:pStyle w:val="210"/>
        <w:numPr>
          <w:ilvl w:val="0"/>
          <w:numId w:val="10"/>
        </w:numPr>
        <w:shd w:val="clear" w:color="auto" w:fill="auto"/>
        <w:tabs>
          <w:tab w:val="left" w:pos="1084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предложена методика обучения системы детектирования и идентификации лиц на изображениях, собранных в неконтролируемых условиях;</w:t>
      </w:r>
    </w:p>
    <w:p w14:paraId="47ED24E2" w14:textId="77777777" w:rsidR="00FF7474" w:rsidRDefault="00FF7474" w:rsidP="0030498D">
      <w:pPr>
        <w:pStyle w:val="210"/>
        <w:numPr>
          <w:ilvl w:val="0"/>
          <w:numId w:val="10"/>
        </w:numPr>
        <w:shd w:val="clear" w:color="auto" w:fill="auto"/>
        <w:tabs>
          <w:tab w:val="left" w:pos="1084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проведено экспериментальное исследование отдельных модулей предложенной системы и даны рекомендации по выбору параметров системы, повышающих точность детектирования и идентификации лиц.</w:t>
      </w:r>
    </w:p>
    <w:p w14:paraId="6103E60B" w14:textId="77777777" w:rsidR="00FF7474" w:rsidRPr="00FF7474" w:rsidRDefault="00FF7474" w:rsidP="00FF7474"/>
    <w:sectPr w:rsidR="00FF7474" w:rsidRPr="00FF7474">
      <w:head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07ACC" w14:textId="77777777" w:rsidR="0030498D" w:rsidRDefault="0030498D">
      <w:pPr>
        <w:spacing w:after="0" w:line="240" w:lineRule="auto"/>
      </w:pPr>
      <w:r>
        <w:separator/>
      </w:r>
    </w:p>
  </w:endnote>
  <w:endnote w:type="continuationSeparator" w:id="0">
    <w:p w14:paraId="4603C4F4" w14:textId="77777777" w:rsidR="0030498D" w:rsidRDefault="0030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1298D" w14:textId="77777777" w:rsidR="0030498D" w:rsidRDefault="0030498D">
      <w:pPr>
        <w:spacing w:after="0" w:line="240" w:lineRule="auto"/>
      </w:pPr>
      <w:r>
        <w:separator/>
      </w:r>
    </w:p>
  </w:footnote>
  <w:footnote w:type="continuationSeparator" w:id="0">
    <w:p w14:paraId="24B8B5AE" w14:textId="77777777" w:rsidR="0030498D" w:rsidRDefault="00304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C01E" w14:textId="5F4EEC90" w:rsidR="00FF7474" w:rsidRDefault="00FF747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03CA60C2" wp14:editId="50E0E8C7">
              <wp:simplePos x="0" y="0"/>
              <wp:positionH relativeFrom="page">
                <wp:posOffset>3886200</wp:posOffset>
              </wp:positionH>
              <wp:positionV relativeFrom="page">
                <wp:posOffset>438150</wp:posOffset>
              </wp:positionV>
              <wp:extent cx="83185" cy="189865"/>
              <wp:effectExtent l="0" t="0" r="2540" b="635"/>
              <wp:wrapNone/>
              <wp:docPr id="82" name="Надпись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E9E8A" w14:textId="77777777" w:rsidR="00FF7474" w:rsidRDefault="00FF7474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A60C2" id="_x0000_t202" coordsize="21600,21600" o:spt="202" path="m,l,21600r21600,l21600,xe">
              <v:stroke joinstyle="miter"/>
              <v:path gradientshapeok="t" o:connecttype="rect"/>
            </v:shapetype>
            <v:shape id="Надпись 82" o:spid="_x0000_s1026" type="#_x0000_t202" style="position:absolute;margin-left:306pt;margin-top:34.5pt;width:6.55pt;height:14.9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" filled="f" stroked="f">
              <v:textbox style="mso-fit-shape-to-text:t" inset="0,0,0,0">
                <w:txbxContent>
                  <w:p w14:paraId="05EE9E8A" w14:textId="77777777" w:rsidR="00FF7474" w:rsidRDefault="00FF7474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49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1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7B"/>
    <w:multiLevelType w:val="multilevel"/>
    <w:tmpl w:val="0000007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98D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39"/>
    <w:semiHidden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102835</TotalTime>
  <Pages>5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6944</cp:revision>
  <dcterms:created xsi:type="dcterms:W3CDTF">2024-06-20T08:51:00Z</dcterms:created>
  <dcterms:modified xsi:type="dcterms:W3CDTF">2024-10-13T16:30:00Z</dcterms:modified>
  <cp:category/>
</cp:coreProperties>
</file>