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BBED" w14:textId="77777777" w:rsidR="00355E94" w:rsidRDefault="00355E94" w:rsidP="00355E94">
      <w:r>
        <w:rPr>
          <w:rFonts w:hint="eastAsia"/>
        </w:rPr>
        <w:t>московский</w:t>
      </w:r>
    </w:p>
    <w:p w14:paraId="00CD59AE" w14:textId="77777777" w:rsidR="00355E94" w:rsidRDefault="00355E94" w:rsidP="00355E94">
      <w:r>
        <w:rPr>
          <w:rFonts w:hint="eastAsia"/>
        </w:rPr>
        <w:t>АВТОМОБИЛЬНО</w:t>
      </w:r>
      <w:r>
        <w:t>-</w:t>
      </w:r>
      <w:r>
        <w:rPr>
          <w:rFonts w:hint="eastAsia"/>
        </w:rPr>
        <w:t>ДОРОЖНЫЙ</w:t>
      </w:r>
      <w:r>
        <w:t xml:space="preserve"> </w:t>
      </w:r>
      <w:r>
        <w:rPr>
          <w:rFonts w:hint="eastAsia"/>
        </w:rPr>
        <w:t>ГОСУДАРСТВЕННЫЙ</w:t>
      </w:r>
      <w:r>
        <w:t xml:space="preserve"> </w:t>
      </w:r>
      <w:r>
        <w:rPr>
          <w:rFonts w:hint="eastAsia"/>
        </w:rPr>
        <w:t>ТЕХНИЧЕСКИЙ</w:t>
      </w:r>
    </w:p>
    <w:p w14:paraId="60F60EDF" w14:textId="77777777" w:rsidR="00355E94" w:rsidRDefault="00355E94" w:rsidP="00355E94">
      <w:r>
        <w:rPr>
          <w:rFonts w:hint="eastAsia"/>
        </w:rPr>
        <w:t>УНИВЕРСИТЕТ</w:t>
      </w:r>
      <w:r>
        <w:t xml:space="preserve"> (</w:t>
      </w:r>
      <w:r>
        <w:rPr>
          <w:rFonts w:hint="eastAsia"/>
        </w:rPr>
        <w:t>МАДИ</w:t>
      </w:r>
      <w:r>
        <w:t>)</w:t>
      </w:r>
    </w:p>
    <w:p w14:paraId="5AA576B9" w14:textId="77777777" w:rsidR="00355E94" w:rsidRDefault="00355E94" w:rsidP="00355E94">
      <w:r>
        <w:rPr>
          <w:rFonts w:hint="eastAsia"/>
        </w:rPr>
        <w:t>На</w:t>
      </w:r>
      <w:r>
        <w:t xml:space="preserve"> </w:t>
      </w:r>
      <w:r>
        <w:rPr>
          <w:rFonts w:hint="eastAsia"/>
        </w:rPr>
        <w:t>правах</w:t>
      </w:r>
      <w:r>
        <w:t xml:space="preserve"> </w:t>
      </w:r>
      <w:r>
        <w:rPr>
          <w:rFonts w:hint="eastAsia"/>
        </w:rPr>
        <w:t>рукописи</w:t>
      </w:r>
    </w:p>
    <w:p w14:paraId="18C88A3A" w14:textId="77777777" w:rsidR="00355E94" w:rsidRDefault="00355E94" w:rsidP="00355E94">
      <w:r>
        <w:t>04ZuT363718</w:t>
      </w:r>
    </w:p>
    <w:p w14:paraId="606B7F93" w14:textId="77777777" w:rsidR="00355E94" w:rsidRDefault="00355E94" w:rsidP="00355E94">
      <w:r>
        <w:rPr>
          <w:rFonts w:hint="eastAsia"/>
        </w:rPr>
        <w:t>ЦЕПКИН</w:t>
      </w:r>
      <w:r>
        <w:t xml:space="preserve"> </w:t>
      </w:r>
      <w:r>
        <w:rPr>
          <w:rFonts w:hint="eastAsia"/>
        </w:rPr>
        <w:t>Павел</w:t>
      </w:r>
      <w:r>
        <w:t xml:space="preserve"> </w:t>
      </w:r>
      <w:r>
        <w:rPr>
          <w:rFonts w:hint="eastAsia"/>
        </w:rPr>
        <w:t>Александрович</w:t>
      </w:r>
    </w:p>
    <w:p w14:paraId="170A2690" w14:textId="77777777" w:rsidR="00355E94" w:rsidRDefault="00355E94" w:rsidP="00355E94">
      <w:r>
        <w:rPr>
          <w:rFonts w:hint="eastAsia"/>
        </w:rPr>
        <w:t>АВТОМАТИЗАЦИЯ</w:t>
      </w:r>
      <w:r>
        <w:t xml:space="preserve"> </w:t>
      </w:r>
      <w:r>
        <w:rPr>
          <w:rFonts w:hint="eastAsia"/>
        </w:rPr>
        <w:t>ТЕХНОЛОГИЧЕСКОГО</w:t>
      </w:r>
      <w:r>
        <w:t xml:space="preserve"> </w:t>
      </w:r>
      <w:r>
        <w:rPr>
          <w:rFonts w:hint="eastAsia"/>
        </w:rPr>
        <w:t>ПРОЦЕССА</w:t>
      </w:r>
    </w:p>
    <w:p w14:paraId="7B7614F6" w14:textId="77777777" w:rsidR="00355E94" w:rsidRDefault="00355E94" w:rsidP="00355E94">
      <w:r>
        <w:rPr>
          <w:rFonts w:hint="eastAsia"/>
        </w:rPr>
        <w:t>УЛЬТРАЗВУКОВОЙ</w:t>
      </w:r>
      <w:r>
        <w:t xml:space="preserve"> </w:t>
      </w:r>
      <w:r>
        <w:rPr>
          <w:rFonts w:hint="eastAsia"/>
        </w:rPr>
        <w:t>ОЧИСТКИ</w:t>
      </w:r>
      <w:r>
        <w:t xml:space="preserve"> </w:t>
      </w:r>
      <w:r>
        <w:rPr>
          <w:rFonts w:hint="eastAsia"/>
        </w:rPr>
        <w:t>ДЕТАЛЕЙ</w:t>
      </w:r>
      <w:r>
        <w:t xml:space="preserve"> </w:t>
      </w:r>
      <w:r>
        <w:rPr>
          <w:rFonts w:hint="eastAsia"/>
        </w:rPr>
        <w:t>АВТОРЕМОНТНОГО</w:t>
      </w:r>
    </w:p>
    <w:p w14:paraId="7C0F1979" w14:textId="77777777" w:rsidR="00355E94" w:rsidRDefault="00355E94" w:rsidP="00355E94">
      <w:r>
        <w:rPr>
          <w:rFonts w:hint="eastAsia"/>
        </w:rPr>
        <w:t>ПРОИЗВОДСТВА</w:t>
      </w:r>
    </w:p>
    <w:p w14:paraId="6A513DC0" w14:textId="77777777" w:rsidR="00355E94" w:rsidRDefault="00355E94" w:rsidP="00355E94">
      <w:r>
        <w:rPr>
          <w:rFonts w:hint="eastAsia"/>
        </w:rPr>
        <w:t>Специальность</w:t>
      </w:r>
      <w:r>
        <w:t xml:space="preserve"> 05</w:t>
      </w:r>
      <w:r>
        <w:rPr>
          <w:rFonts w:hint="eastAsia"/>
        </w:rPr>
        <w:t>Л</w:t>
      </w:r>
      <w:r>
        <w:t xml:space="preserve">3.06 - </w:t>
      </w:r>
      <w:r>
        <w:rPr>
          <w:rFonts w:hint="eastAsia"/>
        </w:rPr>
        <w:t>Автоматизация</w:t>
      </w:r>
      <w:r>
        <w:t xml:space="preserve"> </w:t>
      </w:r>
      <w:r>
        <w:rPr>
          <w:rFonts w:hint="eastAsia"/>
        </w:rPr>
        <w:t>и</w:t>
      </w:r>
      <w:r>
        <w:t xml:space="preserve"> </w:t>
      </w:r>
      <w:r>
        <w:rPr>
          <w:rFonts w:hint="eastAsia"/>
        </w:rPr>
        <w:t>управление</w:t>
      </w:r>
      <w:r>
        <w:t xml:space="preserve"> </w:t>
      </w:r>
      <w:r>
        <w:rPr>
          <w:rFonts w:hint="eastAsia"/>
        </w:rPr>
        <w:t>технологическими</w:t>
      </w:r>
      <w:r>
        <w:t xml:space="preserve"> </w:t>
      </w:r>
      <w:r>
        <w:rPr>
          <w:rFonts w:hint="eastAsia"/>
        </w:rPr>
        <w:t>процессами</w:t>
      </w:r>
      <w:r>
        <w:t xml:space="preserve"> </w:t>
      </w:r>
      <w:r>
        <w:rPr>
          <w:rFonts w:hint="eastAsia"/>
        </w:rPr>
        <w:t>и</w:t>
      </w:r>
      <w:r>
        <w:t xml:space="preserve"> </w:t>
      </w:r>
      <w:r>
        <w:rPr>
          <w:rFonts w:hint="eastAsia"/>
        </w:rPr>
        <w:t>производствами</w:t>
      </w:r>
      <w:r>
        <w:t xml:space="preserve"> (</w:t>
      </w:r>
      <w:r>
        <w:rPr>
          <w:rFonts w:hint="eastAsia"/>
        </w:rPr>
        <w:t>промышленность</w:t>
      </w:r>
      <w:r>
        <w:t>)</w:t>
      </w:r>
    </w:p>
    <w:p w14:paraId="49BAE643" w14:textId="77777777" w:rsidR="00355E94" w:rsidRDefault="00355E94" w:rsidP="00355E94">
      <w:r>
        <w:rPr>
          <w:rFonts w:hint="eastAsia"/>
        </w:rPr>
        <w:t>диссертации</w:t>
      </w:r>
    </w:p>
    <w:p w14:paraId="22206751" w14:textId="77777777" w:rsidR="00355E94" w:rsidRDefault="00355E94" w:rsidP="00355E94">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технических</w:t>
      </w:r>
      <w:r>
        <w:t xml:space="preserve"> </w:t>
      </w:r>
      <w:r>
        <w:rPr>
          <w:rFonts w:hint="eastAsia"/>
        </w:rPr>
        <w:t>наук</w:t>
      </w:r>
    </w:p>
    <w:p w14:paraId="50285322" w14:textId="77777777" w:rsidR="00355E94" w:rsidRDefault="00355E94" w:rsidP="00355E94">
      <w:r>
        <w:rPr>
          <w:rFonts w:hint="eastAsia"/>
        </w:rPr>
        <w:t>Научный</w:t>
      </w:r>
      <w:r>
        <w:t xml:space="preserve"> </w:t>
      </w:r>
      <w:r>
        <w:rPr>
          <w:rFonts w:hint="eastAsia"/>
        </w:rPr>
        <w:t>руководитель</w:t>
      </w:r>
      <w:r>
        <w:t xml:space="preserve"> </w:t>
      </w:r>
      <w:r>
        <w:rPr>
          <w:rFonts w:hint="eastAsia"/>
        </w:rPr>
        <w:t>д</w:t>
      </w:r>
      <w:r>
        <w:t>.</w:t>
      </w:r>
      <w:r>
        <w:rPr>
          <w:rFonts w:hint="eastAsia"/>
        </w:rPr>
        <w:t>т</w:t>
      </w:r>
      <w:r>
        <w:t>.</w:t>
      </w:r>
      <w:r>
        <w:rPr>
          <w:rFonts w:hint="eastAsia"/>
        </w:rPr>
        <w:t>н</w:t>
      </w:r>
      <w:r>
        <w:t xml:space="preserve">., </w:t>
      </w:r>
      <w:r>
        <w:rPr>
          <w:rFonts w:hint="eastAsia"/>
        </w:rPr>
        <w:t>профессор</w:t>
      </w:r>
      <w:r>
        <w:t xml:space="preserve"> </w:t>
      </w:r>
      <w:r>
        <w:rPr>
          <w:rFonts w:hint="eastAsia"/>
        </w:rPr>
        <w:t>В</w:t>
      </w:r>
      <w:r>
        <w:t>.</w:t>
      </w:r>
      <w:r>
        <w:rPr>
          <w:rFonts w:hint="eastAsia"/>
        </w:rPr>
        <w:t>И</w:t>
      </w:r>
      <w:r>
        <w:t xml:space="preserve">. </w:t>
      </w:r>
      <w:r>
        <w:rPr>
          <w:rFonts w:hint="eastAsia"/>
        </w:rPr>
        <w:t>Марсов</w:t>
      </w:r>
    </w:p>
    <w:p w14:paraId="360A2ED9" w14:textId="77777777" w:rsidR="00355E94" w:rsidRDefault="00355E94" w:rsidP="00355E94">
      <w:r>
        <w:rPr>
          <w:rFonts w:hint="eastAsia"/>
        </w:rPr>
        <w:t>МОСКВА</w:t>
      </w:r>
      <w:r>
        <w:t xml:space="preserve"> -2013 </w:t>
      </w:r>
      <w:r>
        <w:rPr>
          <w:rFonts w:hint="eastAsia"/>
        </w:rPr>
        <w:t>г</w:t>
      </w:r>
      <w:r>
        <w:t xml:space="preserve">. </w:t>
      </w:r>
    </w:p>
    <w:p w14:paraId="3FB3F919" w14:textId="77777777" w:rsidR="00355E94" w:rsidRDefault="00355E94" w:rsidP="00355E94">
      <w:r>
        <w:rPr>
          <w:rFonts w:hint="eastAsia"/>
        </w:rPr>
        <w:t>ОГЛАВЛЕНИЕ</w:t>
      </w:r>
    </w:p>
    <w:p w14:paraId="76680BBF" w14:textId="77777777" w:rsidR="00355E94" w:rsidRDefault="00355E94" w:rsidP="00355E94">
      <w:r>
        <w:rPr>
          <w:rFonts w:hint="eastAsia"/>
        </w:rPr>
        <w:t>Введение</w:t>
      </w:r>
    </w:p>
    <w:p w14:paraId="10978C29" w14:textId="77777777" w:rsidR="00355E94" w:rsidRDefault="00355E94" w:rsidP="00355E94">
      <w:r>
        <w:rPr>
          <w:rFonts w:hint="eastAsia"/>
        </w:rPr>
        <w:t>Г</w:t>
      </w:r>
      <w:r>
        <w:t xml:space="preserve"> </w:t>
      </w:r>
      <w:r>
        <w:rPr>
          <w:rFonts w:hint="eastAsia"/>
        </w:rPr>
        <w:t>лава</w:t>
      </w:r>
      <w:r>
        <w:t xml:space="preserve"> 1. </w:t>
      </w:r>
      <w:r>
        <w:rPr>
          <w:rFonts w:hint="eastAsia"/>
        </w:rPr>
        <w:t>Особенности</w:t>
      </w:r>
      <w:r>
        <w:t xml:space="preserve"> </w:t>
      </w:r>
      <w:r>
        <w:rPr>
          <w:rFonts w:hint="eastAsia"/>
        </w:rPr>
        <w:t>ультразвуковой</w:t>
      </w:r>
      <w:r>
        <w:t xml:space="preserve"> </w:t>
      </w:r>
      <w:r>
        <w:rPr>
          <w:rFonts w:hint="eastAsia"/>
        </w:rPr>
        <w:t>очистки</w:t>
      </w:r>
      <w:r>
        <w:t xml:space="preserve"> </w:t>
      </w:r>
      <w:r>
        <w:rPr>
          <w:rFonts w:hint="eastAsia"/>
        </w:rPr>
        <w:t>деталей</w:t>
      </w:r>
      <w:r>
        <w:t xml:space="preserve"> 1</w:t>
      </w:r>
      <w:r>
        <w:rPr>
          <w:rFonts w:hint="eastAsia"/>
        </w:rPr>
        <w:t>Л</w:t>
      </w:r>
      <w:r>
        <w:t xml:space="preserve">. </w:t>
      </w:r>
      <w:r>
        <w:rPr>
          <w:rFonts w:hint="eastAsia"/>
        </w:rPr>
        <w:t>Типы</w:t>
      </w:r>
      <w:r>
        <w:t xml:space="preserve"> </w:t>
      </w:r>
      <w:r>
        <w:rPr>
          <w:rFonts w:hint="eastAsia"/>
        </w:rPr>
        <w:t>загрязнений</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очистки</w:t>
      </w:r>
    </w:p>
    <w:p w14:paraId="20E8B86B" w14:textId="77777777" w:rsidR="00355E94" w:rsidRDefault="00355E94" w:rsidP="00355E94">
      <w:r>
        <w:t>1.2.</w:t>
      </w:r>
      <w:r>
        <w:tab/>
      </w:r>
      <w:r>
        <w:rPr>
          <w:rFonts w:hint="eastAsia"/>
        </w:rPr>
        <w:t>Удаление</w:t>
      </w:r>
      <w:r>
        <w:t xml:space="preserve"> </w:t>
      </w:r>
      <w:r>
        <w:rPr>
          <w:rFonts w:hint="eastAsia"/>
        </w:rPr>
        <w:t>загрязнений</w:t>
      </w:r>
      <w:r>
        <w:t xml:space="preserve"> </w:t>
      </w:r>
      <w:r>
        <w:rPr>
          <w:rFonts w:hint="eastAsia"/>
        </w:rPr>
        <w:t>с</w:t>
      </w:r>
      <w:r>
        <w:t xml:space="preserve"> </w:t>
      </w:r>
      <w:r>
        <w:rPr>
          <w:rFonts w:hint="eastAsia"/>
        </w:rPr>
        <w:t>поверхностей</w:t>
      </w:r>
      <w:r>
        <w:t xml:space="preserve"> </w:t>
      </w:r>
      <w:r>
        <w:rPr>
          <w:rFonts w:hint="eastAsia"/>
        </w:rPr>
        <w:t>деталей</w:t>
      </w:r>
      <w:r>
        <w:t xml:space="preserve"> </w:t>
      </w:r>
      <w:r>
        <w:rPr>
          <w:rFonts w:hint="eastAsia"/>
        </w:rPr>
        <w:t>при</w:t>
      </w:r>
      <w:r>
        <w:t xml:space="preserve"> </w:t>
      </w:r>
      <w:r>
        <w:rPr>
          <w:rFonts w:hint="eastAsia"/>
        </w:rPr>
        <w:t>их</w:t>
      </w:r>
      <w:r>
        <w:t xml:space="preserve"> </w:t>
      </w:r>
      <w:r>
        <w:rPr>
          <w:rFonts w:hint="eastAsia"/>
        </w:rPr>
        <w:t>очистке</w:t>
      </w:r>
      <w:r>
        <w:t xml:space="preserve"> </w:t>
      </w:r>
      <w:r>
        <w:rPr>
          <w:rFonts w:hint="eastAsia"/>
        </w:rPr>
        <w:t>в</w:t>
      </w:r>
      <w:r>
        <w:t xml:space="preserve"> </w:t>
      </w:r>
      <w:r>
        <w:rPr>
          <w:rFonts w:hint="eastAsia"/>
        </w:rPr>
        <w:t>ультразвуковом</w:t>
      </w:r>
      <w:r>
        <w:t xml:space="preserve"> </w:t>
      </w:r>
      <w:r>
        <w:rPr>
          <w:rFonts w:hint="eastAsia"/>
        </w:rPr>
        <w:t>поле</w:t>
      </w:r>
      <w:r>
        <w:t xml:space="preserve"> </w:t>
      </w:r>
      <w:r>
        <w:rPr>
          <w:rFonts w:hint="eastAsia"/>
        </w:rPr>
        <w:t>в</w:t>
      </w:r>
      <w:r>
        <w:t xml:space="preserve"> </w:t>
      </w:r>
      <w:r>
        <w:rPr>
          <w:rFonts w:hint="eastAsia"/>
        </w:rPr>
        <w:t>жидкости</w:t>
      </w:r>
    </w:p>
    <w:p w14:paraId="1AF7AB34" w14:textId="77777777" w:rsidR="00355E94" w:rsidRDefault="00355E94" w:rsidP="00355E94">
      <w:r>
        <w:t>1.3.</w:t>
      </w:r>
      <w:r>
        <w:tab/>
      </w:r>
      <w:r>
        <w:rPr>
          <w:rFonts w:hint="eastAsia"/>
        </w:rPr>
        <w:t>Основные</w:t>
      </w:r>
      <w:r>
        <w:t xml:space="preserve"> </w:t>
      </w:r>
      <w:r>
        <w:rPr>
          <w:rFonts w:hint="eastAsia"/>
        </w:rPr>
        <w:t>технологические</w:t>
      </w:r>
      <w:r>
        <w:t xml:space="preserve"> </w:t>
      </w:r>
      <w:r>
        <w:rPr>
          <w:rFonts w:hint="eastAsia"/>
        </w:rPr>
        <w:t>характеристики</w:t>
      </w:r>
      <w:r>
        <w:t xml:space="preserve"> </w:t>
      </w:r>
      <w:r>
        <w:rPr>
          <w:rFonts w:hint="eastAsia"/>
        </w:rPr>
        <w:t>процесса</w:t>
      </w:r>
      <w:r>
        <w:t xml:space="preserve"> </w:t>
      </w:r>
      <w:r>
        <w:rPr>
          <w:rFonts w:hint="eastAsia"/>
        </w:rPr>
        <w:t>ультразвуковой</w:t>
      </w:r>
      <w:r>
        <w:t xml:space="preserve"> </w:t>
      </w:r>
      <w:r>
        <w:rPr>
          <w:rFonts w:hint="eastAsia"/>
        </w:rPr>
        <w:t>очистки</w:t>
      </w:r>
    </w:p>
    <w:p w14:paraId="2A6FA490" w14:textId="77777777" w:rsidR="00355E94" w:rsidRDefault="00355E94" w:rsidP="00355E94">
      <w:r>
        <w:t>1.4.</w:t>
      </w:r>
      <w:r>
        <w:tab/>
      </w:r>
      <w:r>
        <w:rPr>
          <w:rFonts w:hint="eastAsia"/>
        </w:rPr>
        <w:t>Динамика</w:t>
      </w:r>
      <w:r>
        <w:t xml:space="preserve"> </w:t>
      </w:r>
      <w:r>
        <w:rPr>
          <w:rFonts w:hint="eastAsia"/>
        </w:rPr>
        <w:t>процесса</w:t>
      </w:r>
      <w:r>
        <w:t xml:space="preserve"> </w:t>
      </w:r>
      <w:r>
        <w:rPr>
          <w:rFonts w:hint="eastAsia"/>
        </w:rPr>
        <w:t>ультразвуковой</w:t>
      </w:r>
      <w:r>
        <w:t xml:space="preserve"> </w:t>
      </w:r>
      <w:r>
        <w:rPr>
          <w:rFonts w:hint="eastAsia"/>
        </w:rPr>
        <w:t>очистки</w:t>
      </w:r>
      <w:r>
        <w:t xml:space="preserve"> </w:t>
      </w:r>
      <w:r>
        <w:rPr>
          <w:rFonts w:hint="eastAsia"/>
        </w:rPr>
        <w:t>деталей</w:t>
      </w:r>
      <w:r>
        <w:t xml:space="preserve">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исследований</w:t>
      </w:r>
    </w:p>
    <w:p w14:paraId="1808E468" w14:textId="77777777" w:rsidR="00355E94" w:rsidRDefault="00355E94" w:rsidP="00355E94">
      <w:r>
        <w:rPr>
          <w:rFonts w:hint="eastAsia"/>
        </w:rPr>
        <w:t>Глава</w:t>
      </w:r>
      <w:r>
        <w:t xml:space="preserve"> 2. </w:t>
      </w:r>
      <w:r>
        <w:rPr>
          <w:rFonts w:hint="eastAsia"/>
        </w:rPr>
        <w:t>Ультразвуковые</w:t>
      </w:r>
      <w:r>
        <w:t xml:space="preserve"> </w:t>
      </w:r>
      <w:r>
        <w:rPr>
          <w:rFonts w:hint="eastAsia"/>
        </w:rPr>
        <w:t>колебательные</w:t>
      </w:r>
      <w:r>
        <w:t xml:space="preserve"> </w:t>
      </w:r>
      <w:r>
        <w:rPr>
          <w:rFonts w:hint="eastAsia"/>
        </w:rPr>
        <w:t>системы</w:t>
      </w:r>
      <w:r>
        <w:t xml:space="preserve"> </w:t>
      </w:r>
      <w:r>
        <w:rPr>
          <w:rFonts w:hint="eastAsia"/>
        </w:rPr>
        <w:t>очистки</w:t>
      </w:r>
      <w:r>
        <w:t xml:space="preserve"> </w:t>
      </w:r>
      <w:r>
        <w:rPr>
          <w:rFonts w:hint="eastAsia"/>
        </w:rPr>
        <w:t>деталей</w:t>
      </w:r>
    </w:p>
    <w:p w14:paraId="282F372F" w14:textId="77777777" w:rsidR="00355E94" w:rsidRDefault="00355E94" w:rsidP="00355E94">
      <w:r>
        <w:t>2.1.</w:t>
      </w:r>
      <w:r>
        <w:tab/>
      </w:r>
      <w:r>
        <w:rPr>
          <w:rFonts w:hint="eastAsia"/>
        </w:rPr>
        <w:t>Основные</w:t>
      </w:r>
      <w:r>
        <w:t xml:space="preserve"> </w:t>
      </w:r>
      <w:r>
        <w:rPr>
          <w:rFonts w:hint="eastAsia"/>
        </w:rPr>
        <w:t>группы</w:t>
      </w:r>
      <w:r>
        <w:t xml:space="preserve"> </w:t>
      </w:r>
      <w:r>
        <w:rPr>
          <w:rFonts w:hint="eastAsia"/>
        </w:rPr>
        <w:t>ультразвуковых</w:t>
      </w:r>
      <w:r>
        <w:t xml:space="preserve"> </w:t>
      </w:r>
      <w:r>
        <w:rPr>
          <w:rFonts w:hint="eastAsia"/>
        </w:rPr>
        <w:t>колебательных</w:t>
      </w:r>
      <w:r>
        <w:t xml:space="preserve"> </w:t>
      </w:r>
      <w:r>
        <w:rPr>
          <w:rFonts w:hint="eastAsia"/>
        </w:rPr>
        <w:t>систем</w:t>
      </w:r>
    </w:p>
    <w:p w14:paraId="3664D1E7" w14:textId="77777777" w:rsidR="00355E94" w:rsidRDefault="00355E94" w:rsidP="00355E94">
      <w:r>
        <w:t>2.2.</w:t>
      </w:r>
      <w:r>
        <w:tab/>
      </w:r>
      <w:r>
        <w:rPr>
          <w:rFonts w:hint="eastAsia"/>
        </w:rPr>
        <w:t>Особенности</w:t>
      </w:r>
      <w:r>
        <w:t xml:space="preserve"> </w:t>
      </w:r>
      <w:r>
        <w:rPr>
          <w:rFonts w:hint="eastAsia"/>
        </w:rPr>
        <w:t>работы</w:t>
      </w:r>
      <w:r>
        <w:t xml:space="preserve"> </w:t>
      </w:r>
      <w:r>
        <w:rPr>
          <w:rFonts w:hint="eastAsia"/>
        </w:rPr>
        <w:t>колебательных</w:t>
      </w:r>
      <w:r>
        <w:t xml:space="preserve"> </w:t>
      </w:r>
      <w:r>
        <w:rPr>
          <w:rFonts w:hint="eastAsia"/>
        </w:rPr>
        <w:t>систем</w:t>
      </w:r>
      <w:r>
        <w:t xml:space="preserve"> </w:t>
      </w:r>
      <w:r>
        <w:rPr>
          <w:rFonts w:hint="eastAsia"/>
        </w:rPr>
        <w:t>в</w:t>
      </w:r>
      <w:r>
        <w:t xml:space="preserve"> </w:t>
      </w:r>
      <w:r>
        <w:rPr>
          <w:rFonts w:hint="eastAsia"/>
        </w:rPr>
        <w:t>режиме</w:t>
      </w:r>
      <w:r>
        <w:t xml:space="preserve"> </w:t>
      </w:r>
      <w:r>
        <w:rPr>
          <w:rFonts w:hint="eastAsia"/>
        </w:rPr>
        <w:t>высоких</w:t>
      </w:r>
      <w:r>
        <w:t xml:space="preserve"> </w:t>
      </w:r>
      <w:r>
        <w:rPr>
          <w:rFonts w:hint="eastAsia"/>
        </w:rPr>
        <w:t>амплитуд</w:t>
      </w:r>
    </w:p>
    <w:p w14:paraId="54D55DDD" w14:textId="77777777" w:rsidR="00355E94" w:rsidRDefault="00355E94" w:rsidP="00355E94">
      <w:r>
        <w:t>2.3.</w:t>
      </w:r>
      <w:r>
        <w:tab/>
      </w:r>
      <w:r>
        <w:rPr>
          <w:rFonts w:hint="eastAsia"/>
        </w:rPr>
        <w:t>Общие</w:t>
      </w:r>
      <w:r>
        <w:t xml:space="preserve"> </w:t>
      </w:r>
      <w:r>
        <w:rPr>
          <w:rFonts w:hint="eastAsia"/>
        </w:rPr>
        <w:t>принципы</w:t>
      </w:r>
      <w:r>
        <w:t xml:space="preserve"> </w:t>
      </w:r>
      <w:r>
        <w:rPr>
          <w:rFonts w:hint="eastAsia"/>
        </w:rPr>
        <w:t>проектирования</w:t>
      </w:r>
      <w:r>
        <w:t xml:space="preserve"> </w:t>
      </w:r>
      <w:r>
        <w:rPr>
          <w:rFonts w:hint="eastAsia"/>
        </w:rPr>
        <w:t>УКС</w:t>
      </w:r>
      <w:r>
        <w:tab/>
        <w:t>40</w:t>
      </w:r>
    </w:p>
    <w:p w14:paraId="187EC40D" w14:textId="77777777" w:rsidR="00355E94" w:rsidRDefault="00355E94" w:rsidP="00355E94">
      <w:r>
        <w:lastRenderedPageBreak/>
        <w:t>2.4.</w:t>
      </w:r>
      <w:r>
        <w:tab/>
      </w:r>
      <w:r>
        <w:rPr>
          <w:rFonts w:hint="eastAsia"/>
        </w:rPr>
        <w:t>Ультразвуковые</w:t>
      </w:r>
      <w:r>
        <w:t xml:space="preserve"> </w:t>
      </w:r>
      <w:r>
        <w:rPr>
          <w:rFonts w:hint="eastAsia"/>
        </w:rPr>
        <w:t>ванны</w:t>
      </w:r>
      <w:r>
        <w:t xml:space="preserve"> </w:t>
      </w:r>
      <w:r>
        <w:rPr>
          <w:rFonts w:hint="eastAsia"/>
        </w:rPr>
        <w:t>для</w:t>
      </w:r>
      <w:r>
        <w:t xml:space="preserve"> </w:t>
      </w:r>
      <w:r>
        <w:rPr>
          <w:rFonts w:hint="eastAsia"/>
        </w:rPr>
        <w:t>очистки</w:t>
      </w:r>
      <w:r>
        <w:tab/>
        <w:t>46</w:t>
      </w:r>
    </w:p>
    <w:p w14:paraId="5233D541" w14:textId="77777777" w:rsidR="00355E94" w:rsidRDefault="00355E94" w:rsidP="00355E94">
      <w:r>
        <w:t>2.5.</w:t>
      </w:r>
      <w:r>
        <w:tab/>
      </w:r>
      <w:r>
        <w:rPr>
          <w:rFonts w:hint="eastAsia"/>
        </w:rPr>
        <w:t>Ультразвуковые</w:t>
      </w:r>
      <w:r>
        <w:t xml:space="preserve"> </w:t>
      </w:r>
      <w:r>
        <w:rPr>
          <w:rFonts w:hint="eastAsia"/>
        </w:rPr>
        <w:t>генераторы</w:t>
      </w:r>
      <w:r>
        <w:t xml:space="preserve"> </w:t>
      </w:r>
      <w:r>
        <w:rPr>
          <w:rFonts w:hint="eastAsia"/>
        </w:rPr>
        <w:t>УКС</w:t>
      </w:r>
      <w:r>
        <w:tab/>
        <w:t>50</w:t>
      </w:r>
    </w:p>
    <w:p w14:paraId="2988F0BD" w14:textId="77777777" w:rsidR="00355E94" w:rsidRDefault="00355E94" w:rsidP="00355E94">
      <w:r>
        <w:t>2.6.</w:t>
      </w:r>
      <w:r>
        <w:tab/>
      </w:r>
      <w:r>
        <w:rPr>
          <w:rFonts w:hint="eastAsia"/>
        </w:rPr>
        <w:t>Структурная</w:t>
      </w:r>
      <w:r>
        <w:t xml:space="preserve"> </w:t>
      </w:r>
      <w:r>
        <w:rPr>
          <w:rFonts w:hint="eastAsia"/>
        </w:rPr>
        <w:t>схема</w:t>
      </w:r>
      <w:r>
        <w:t xml:space="preserve"> </w:t>
      </w:r>
      <w:r>
        <w:rPr>
          <w:rFonts w:hint="eastAsia"/>
        </w:rPr>
        <w:t>ультразвуковой</w:t>
      </w:r>
      <w:r>
        <w:t xml:space="preserve"> </w:t>
      </w:r>
      <w:r>
        <w:rPr>
          <w:rFonts w:hint="eastAsia"/>
        </w:rPr>
        <w:t>технологической</w:t>
      </w:r>
      <w:r>
        <w:t xml:space="preserve"> </w:t>
      </w:r>
      <w:r>
        <w:rPr>
          <w:rFonts w:hint="eastAsia"/>
        </w:rPr>
        <w:t>установки</w:t>
      </w:r>
      <w:r>
        <w:tab/>
        <w:t>54</w:t>
      </w:r>
    </w:p>
    <w:p w14:paraId="05883923" w14:textId="77777777" w:rsidR="00355E94" w:rsidRDefault="00355E94" w:rsidP="00355E94">
      <w:r>
        <w:rPr>
          <w:rFonts w:hint="eastAsia"/>
        </w:rPr>
        <w:t>Выводы</w:t>
      </w:r>
      <w:r>
        <w:t xml:space="preserve"> </w:t>
      </w:r>
      <w:r>
        <w:rPr>
          <w:rFonts w:hint="eastAsia"/>
        </w:rPr>
        <w:t>к</w:t>
      </w:r>
      <w:r>
        <w:t xml:space="preserve"> </w:t>
      </w:r>
      <w:r>
        <w:rPr>
          <w:rFonts w:hint="eastAsia"/>
        </w:rPr>
        <w:t>главе</w:t>
      </w:r>
      <w:r>
        <w:t xml:space="preserve"> 2</w:t>
      </w:r>
      <w:r>
        <w:tab/>
        <w:t>57</w:t>
      </w:r>
    </w:p>
    <w:p w14:paraId="5604A936" w14:textId="77777777" w:rsidR="00355E94" w:rsidRDefault="00355E94" w:rsidP="00355E94">
      <w:r>
        <w:rPr>
          <w:rFonts w:hint="eastAsia"/>
        </w:rPr>
        <w:t>Глава</w:t>
      </w:r>
      <w:r>
        <w:t xml:space="preserve"> 3. </w:t>
      </w:r>
      <w:r>
        <w:rPr>
          <w:rFonts w:hint="eastAsia"/>
        </w:rPr>
        <w:t>Модель</w:t>
      </w:r>
      <w:r>
        <w:t xml:space="preserve"> </w:t>
      </w:r>
      <w:r>
        <w:rPr>
          <w:rFonts w:hint="eastAsia"/>
        </w:rPr>
        <w:t>магнитострикционного</w:t>
      </w:r>
      <w:r>
        <w:t xml:space="preserve"> </w:t>
      </w:r>
      <w:r>
        <w:rPr>
          <w:rFonts w:hint="eastAsia"/>
        </w:rPr>
        <w:t>рабочего</w:t>
      </w:r>
      <w:r>
        <w:t xml:space="preserve"> </w:t>
      </w:r>
      <w:r>
        <w:rPr>
          <w:rFonts w:hint="eastAsia"/>
        </w:rPr>
        <w:t>органа</w:t>
      </w:r>
    </w:p>
    <w:p w14:paraId="0BDC70FC" w14:textId="77777777" w:rsidR="00355E94" w:rsidRDefault="00355E94" w:rsidP="00355E94">
      <w:r>
        <w:t>3.1.</w:t>
      </w:r>
      <w:r>
        <w:tab/>
      </w:r>
      <w:r>
        <w:rPr>
          <w:rFonts w:hint="eastAsia"/>
        </w:rPr>
        <w:t>Волнового</w:t>
      </w:r>
      <w:r>
        <w:t xml:space="preserve"> </w:t>
      </w:r>
      <w:r>
        <w:rPr>
          <w:rFonts w:hint="eastAsia"/>
        </w:rPr>
        <w:t>уравнения</w:t>
      </w:r>
      <w:r>
        <w:t xml:space="preserve"> </w:t>
      </w:r>
      <w:r>
        <w:rPr>
          <w:rFonts w:hint="eastAsia"/>
        </w:rPr>
        <w:t>для</w:t>
      </w:r>
      <w:r>
        <w:t xml:space="preserve"> </w:t>
      </w:r>
      <w:r>
        <w:rPr>
          <w:rFonts w:hint="eastAsia"/>
        </w:rPr>
        <w:t>сферической</w:t>
      </w:r>
      <w:r>
        <w:t xml:space="preserve"> </w:t>
      </w:r>
      <w:r>
        <w:rPr>
          <w:rFonts w:hint="eastAsia"/>
        </w:rPr>
        <w:t>волны</w:t>
      </w:r>
    </w:p>
    <w:p w14:paraId="22E72A66" w14:textId="77777777" w:rsidR="00355E94" w:rsidRDefault="00355E94" w:rsidP="00355E94">
      <w:r>
        <w:t>3.2.</w:t>
      </w:r>
      <w:r>
        <w:tab/>
      </w:r>
      <w:r>
        <w:rPr>
          <w:rFonts w:hint="eastAsia"/>
        </w:rPr>
        <w:t>Анализ</w:t>
      </w:r>
      <w:r>
        <w:t xml:space="preserve"> </w:t>
      </w:r>
      <w:r>
        <w:rPr>
          <w:rFonts w:hint="eastAsia"/>
        </w:rPr>
        <w:t>взаимодействия</w:t>
      </w:r>
      <w:r>
        <w:t xml:space="preserve"> </w:t>
      </w:r>
      <w:r>
        <w:rPr>
          <w:rFonts w:hint="eastAsia"/>
        </w:rPr>
        <w:t>со</w:t>
      </w:r>
      <w:r>
        <w:t xml:space="preserve"> </w:t>
      </w:r>
      <w:r>
        <w:rPr>
          <w:rFonts w:hint="eastAsia"/>
        </w:rPr>
        <w:t>средой</w:t>
      </w:r>
      <w:r>
        <w:t xml:space="preserve"> </w:t>
      </w:r>
      <w:r>
        <w:rPr>
          <w:rFonts w:hint="eastAsia"/>
        </w:rPr>
        <w:t>резонансного</w:t>
      </w:r>
      <w:r>
        <w:t xml:space="preserve"> </w:t>
      </w:r>
      <w:r>
        <w:rPr>
          <w:rFonts w:hint="eastAsia"/>
        </w:rPr>
        <w:t>высокочастотного</w:t>
      </w:r>
      <w:r>
        <w:t xml:space="preserve"> </w:t>
      </w:r>
      <w:r>
        <w:rPr>
          <w:rFonts w:hint="eastAsia"/>
        </w:rPr>
        <w:t>излучателя</w:t>
      </w:r>
    </w:p>
    <w:p w14:paraId="19523D09" w14:textId="77777777" w:rsidR="00355E94" w:rsidRDefault="00355E94" w:rsidP="00355E94">
      <w:r>
        <w:t>3.3.</w:t>
      </w:r>
      <w:r>
        <w:tab/>
      </w:r>
      <w:r>
        <w:rPr>
          <w:rFonts w:hint="eastAsia"/>
        </w:rPr>
        <w:t>Определение</w:t>
      </w:r>
      <w:r>
        <w:t xml:space="preserve"> </w:t>
      </w:r>
      <w:r>
        <w:rPr>
          <w:rFonts w:hint="eastAsia"/>
        </w:rPr>
        <w:t>степени</w:t>
      </w:r>
      <w:r>
        <w:t xml:space="preserve"> </w:t>
      </w:r>
      <w:r>
        <w:rPr>
          <w:rFonts w:hint="eastAsia"/>
        </w:rPr>
        <w:t>рассогласования</w:t>
      </w:r>
      <w:r>
        <w:t xml:space="preserve"> </w:t>
      </w:r>
      <w:r>
        <w:rPr>
          <w:rFonts w:hint="eastAsia"/>
        </w:rPr>
        <w:t>резонансного</w:t>
      </w:r>
      <w:r>
        <w:t xml:space="preserve"> </w:t>
      </w:r>
      <w:r>
        <w:rPr>
          <w:rFonts w:hint="eastAsia"/>
        </w:rPr>
        <w:t>вибратора</w:t>
      </w:r>
      <w:r>
        <w:t xml:space="preserve"> </w:t>
      </w:r>
      <w:r>
        <w:rPr>
          <w:rFonts w:hint="eastAsia"/>
        </w:rPr>
        <w:t>при</w:t>
      </w:r>
      <w:r>
        <w:t xml:space="preserve"> </w:t>
      </w:r>
      <w:r>
        <w:rPr>
          <w:rFonts w:hint="eastAsia"/>
        </w:rPr>
        <w:t>нагружении</w:t>
      </w:r>
    </w:p>
    <w:p w14:paraId="02FC3BAB" w14:textId="77777777" w:rsidR="00355E94" w:rsidRDefault="00355E94" w:rsidP="00355E94">
      <w:r>
        <w:rPr>
          <w:rFonts w:hint="eastAsia"/>
        </w:rPr>
        <w:t>Выводы</w:t>
      </w:r>
      <w:r>
        <w:t xml:space="preserve"> </w:t>
      </w:r>
      <w:r>
        <w:rPr>
          <w:rFonts w:hint="eastAsia"/>
        </w:rPr>
        <w:t>к</w:t>
      </w:r>
      <w:r>
        <w:t xml:space="preserve"> </w:t>
      </w:r>
      <w:r>
        <w:rPr>
          <w:rFonts w:hint="eastAsia"/>
        </w:rPr>
        <w:t>главе</w:t>
      </w:r>
      <w:r>
        <w:t xml:space="preserve"> 3 </w:t>
      </w:r>
    </w:p>
    <w:p w14:paraId="2189C7D8" w14:textId="77777777" w:rsidR="00355E94" w:rsidRDefault="00355E94" w:rsidP="00355E94"/>
    <w:p w14:paraId="3DC47034" w14:textId="77777777" w:rsidR="00355E94" w:rsidRDefault="00355E94" w:rsidP="00355E94">
      <w:r>
        <w:t xml:space="preserve"> </w:t>
      </w:r>
    </w:p>
    <w:p w14:paraId="3411575A" w14:textId="77777777" w:rsidR="00355E94" w:rsidRDefault="00355E94" w:rsidP="00355E94">
      <w:r>
        <w:rPr>
          <w:rFonts w:hint="eastAsia"/>
        </w:rPr>
        <w:t>Глава</w:t>
      </w:r>
      <w:r>
        <w:t xml:space="preserve"> 4. </w:t>
      </w:r>
      <w:r>
        <w:rPr>
          <w:rFonts w:hint="eastAsia"/>
        </w:rPr>
        <w:t>Системы</w:t>
      </w:r>
      <w:r>
        <w:t xml:space="preserve"> </w:t>
      </w:r>
      <w:r>
        <w:rPr>
          <w:rFonts w:hint="eastAsia"/>
        </w:rPr>
        <w:t>экстремального</w:t>
      </w:r>
      <w:r>
        <w:t xml:space="preserve"> </w:t>
      </w:r>
      <w:r>
        <w:rPr>
          <w:rFonts w:hint="eastAsia"/>
        </w:rPr>
        <w:t>регулирования</w:t>
      </w:r>
      <w:r>
        <w:t xml:space="preserve"> </w:t>
      </w:r>
      <w:r>
        <w:rPr>
          <w:rFonts w:hint="eastAsia"/>
        </w:rPr>
        <w:t>рассогласования</w:t>
      </w:r>
      <w:r>
        <w:t xml:space="preserve"> </w:t>
      </w:r>
      <w:r>
        <w:rPr>
          <w:rFonts w:hint="eastAsia"/>
        </w:rPr>
        <w:t>рабочего</w:t>
      </w:r>
      <w:r>
        <w:t xml:space="preserve"> </w:t>
      </w:r>
      <w:r>
        <w:rPr>
          <w:rFonts w:hint="eastAsia"/>
        </w:rPr>
        <w:t>органа</w:t>
      </w:r>
      <w:r>
        <w:t xml:space="preserve"> </w:t>
      </w:r>
      <w:r>
        <w:rPr>
          <w:rFonts w:hint="eastAsia"/>
        </w:rPr>
        <w:t>по</w:t>
      </w:r>
      <w:r>
        <w:t xml:space="preserve"> </w:t>
      </w:r>
      <w:r>
        <w:rPr>
          <w:rFonts w:hint="eastAsia"/>
        </w:rPr>
        <w:t>частоте</w:t>
      </w:r>
    </w:p>
    <w:p w14:paraId="1850F715" w14:textId="77777777" w:rsidR="00355E94" w:rsidRDefault="00355E94" w:rsidP="00355E94">
      <w:r>
        <w:t>4.1.</w:t>
      </w:r>
      <w:r>
        <w:tab/>
      </w:r>
      <w:r>
        <w:rPr>
          <w:rFonts w:hint="eastAsia"/>
        </w:rPr>
        <w:t>Задачи</w:t>
      </w:r>
      <w:r>
        <w:t xml:space="preserve"> </w:t>
      </w:r>
      <w:r>
        <w:rPr>
          <w:rFonts w:hint="eastAsia"/>
        </w:rPr>
        <w:t>систем</w:t>
      </w:r>
      <w:r>
        <w:t xml:space="preserve"> </w:t>
      </w:r>
      <w:r>
        <w:rPr>
          <w:rFonts w:hint="eastAsia"/>
        </w:rPr>
        <w:t>экстремального</w:t>
      </w:r>
      <w:r>
        <w:t xml:space="preserve"> </w:t>
      </w:r>
      <w:r>
        <w:rPr>
          <w:rFonts w:hint="eastAsia"/>
        </w:rPr>
        <w:t>регулирования</w:t>
      </w:r>
    </w:p>
    <w:p w14:paraId="75239CDE" w14:textId="77777777" w:rsidR="00355E94" w:rsidRDefault="00355E94" w:rsidP="00355E94">
      <w:r>
        <w:t>4.2.</w:t>
      </w:r>
      <w:r>
        <w:tab/>
      </w:r>
      <w:r>
        <w:rPr>
          <w:rFonts w:hint="eastAsia"/>
        </w:rPr>
        <w:t>Выбор</w:t>
      </w:r>
      <w:r>
        <w:t xml:space="preserve"> </w:t>
      </w:r>
      <w:r>
        <w:rPr>
          <w:rFonts w:hint="eastAsia"/>
        </w:rPr>
        <w:t>способа</w:t>
      </w:r>
      <w:r>
        <w:t xml:space="preserve"> </w:t>
      </w:r>
      <w:r>
        <w:rPr>
          <w:rFonts w:hint="eastAsia"/>
        </w:rPr>
        <w:t>поиска</w:t>
      </w:r>
      <w:r>
        <w:t xml:space="preserve"> </w:t>
      </w:r>
      <w:r>
        <w:rPr>
          <w:rFonts w:hint="eastAsia"/>
        </w:rPr>
        <w:t>экстремума</w:t>
      </w:r>
    </w:p>
    <w:p w14:paraId="7245F259" w14:textId="77777777" w:rsidR="00355E94" w:rsidRDefault="00355E94" w:rsidP="00355E94">
      <w:r>
        <w:t>4.3.</w:t>
      </w:r>
      <w:r>
        <w:tab/>
      </w:r>
      <w:r>
        <w:rPr>
          <w:rFonts w:hint="eastAsia"/>
        </w:rPr>
        <w:t>СЭР</w:t>
      </w:r>
      <w:r>
        <w:t xml:space="preserve"> </w:t>
      </w:r>
      <w:r>
        <w:rPr>
          <w:rFonts w:hint="eastAsia"/>
        </w:rPr>
        <w:t>шагового</w:t>
      </w:r>
      <w:r>
        <w:t xml:space="preserve"> </w:t>
      </w:r>
      <w:r>
        <w:rPr>
          <w:rFonts w:hint="eastAsia"/>
        </w:rPr>
        <w:t>типа</w:t>
      </w:r>
    </w:p>
    <w:p w14:paraId="006F2A5C" w14:textId="77777777" w:rsidR="00355E94" w:rsidRDefault="00355E94" w:rsidP="00355E94">
      <w:r>
        <w:t>4.4.</w:t>
      </w:r>
      <w:r>
        <w:tab/>
      </w:r>
      <w:r>
        <w:rPr>
          <w:rFonts w:hint="eastAsia"/>
        </w:rPr>
        <w:t>Переходные</w:t>
      </w:r>
      <w:r>
        <w:t xml:space="preserve"> </w:t>
      </w:r>
      <w:r>
        <w:rPr>
          <w:rFonts w:hint="eastAsia"/>
        </w:rPr>
        <w:t>процессы</w:t>
      </w:r>
      <w:r>
        <w:t xml:space="preserve"> </w:t>
      </w:r>
      <w:r>
        <w:rPr>
          <w:rFonts w:hint="eastAsia"/>
        </w:rPr>
        <w:t>в</w:t>
      </w:r>
      <w:r>
        <w:t xml:space="preserve"> </w:t>
      </w:r>
      <w:r>
        <w:rPr>
          <w:rFonts w:hint="eastAsia"/>
        </w:rPr>
        <w:t>объекте</w:t>
      </w:r>
    </w:p>
    <w:p w14:paraId="43B8BFCC" w14:textId="77777777" w:rsidR="00355E94" w:rsidRDefault="00355E94" w:rsidP="00355E94">
      <w:r>
        <w:t>4.5.</w:t>
      </w:r>
      <w:r>
        <w:tab/>
      </w:r>
      <w:r>
        <w:rPr>
          <w:rFonts w:hint="eastAsia"/>
        </w:rPr>
        <w:t>Переходные</w:t>
      </w:r>
      <w:r>
        <w:t xml:space="preserve"> </w:t>
      </w:r>
      <w:r>
        <w:rPr>
          <w:rFonts w:hint="eastAsia"/>
        </w:rPr>
        <w:t>процессы</w:t>
      </w:r>
      <w:r>
        <w:t xml:space="preserve"> </w:t>
      </w:r>
      <w:r>
        <w:rPr>
          <w:rFonts w:hint="eastAsia"/>
        </w:rPr>
        <w:t>в</w:t>
      </w:r>
      <w:r>
        <w:t xml:space="preserve"> </w:t>
      </w:r>
      <w:r>
        <w:rPr>
          <w:rFonts w:hint="eastAsia"/>
        </w:rPr>
        <w:t>системе</w:t>
      </w:r>
      <w:r>
        <w:t xml:space="preserve"> </w:t>
      </w:r>
      <w:r>
        <w:rPr>
          <w:rFonts w:hint="eastAsia"/>
        </w:rPr>
        <w:t>оптимизации</w:t>
      </w:r>
    </w:p>
    <w:p w14:paraId="21A2CDAE" w14:textId="77777777" w:rsidR="00355E94" w:rsidRDefault="00355E94" w:rsidP="00355E94">
      <w:r>
        <w:t>4.6.</w:t>
      </w:r>
      <w:r>
        <w:tab/>
      </w:r>
      <w:r>
        <w:rPr>
          <w:rFonts w:hint="eastAsia"/>
        </w:rPr>
        <w:t>Определение</w:t>
      </w:r>
      <w:r>
        <w:t xml:space="preserve"> </w:t>
      </w:r>
      <w:r>
        <w:rPr>
          <w:rFonts w:hint="eastAsia"/>
        </w:rPr>
        <w:t>параметров</w:t>
      </w:r>
      <w:r>
        <w:t xml:space="preserve"> </w:t>
      </w:r>
      <w:r>
        <w:rPr>
          <w:rFonts w:hint="eastAsia"/>
        </w:rPr>
        <w:t>периодических</w:t>
      </w:r>
      <w:r>
        <w:t xml:space="preserve"> </w:t>
      </w:r>
      <w:r>
        <w:rPr>
          <w:rFonts w:hint="eastAsia"/>
        </w:rPr>
        <w:t>режимов</w:t>
      </w:r>
      <w:r>
        <w:t xml:space="preserve"> </w:t>
      </w:r>
      <w:r>
        <w:rPr>
          <w:rFonts w:hint="eastAsia"/>
        </w:rPr>
        <w:t>Выводы</w:t>
      </w:r>
      <w:r>
        <w:t xml:space="preserve"> </w:t>
      </w:r>
      <w:r>
        <w:rPr>
          <w:rFonts w:hint="eastAsia"/>
        </w:rPr>
        <w:t>к</w:t>
      </w:r>
      <w:r>
        <w:t xml:space="preserve"> </w:t>
      </w:r>
      <w:r>
        <w:rPr>
          <w:rFonts w:hint="eastAsia"/>
        </w:rPr>
        <w:t>главе</w:t>
      </w:r>
      <w:r>
        <w:t xml:space="preserve"> 4</w:t>
      </w:r>
    </w:p>
    <w:p w14:paraId="7DB93F9C" w14:textId="77777777" w:rsidR="00355E94" w:rsidRDefault="00355E94" w:rsidP="00355E94">
      <w:r>
        <w:rPr>
          <w:rFonts w:hint="eastAsia"/>
        </w:rPr>
        <w:t>Глава</w:t>
      </w:r>
      <w:r>
        <w:t xml:space="preserve"> 5. </w:t>
      </w:r>
      <w:r>
        <w:rPr>
          <w:rFonts w:hint="eastAsia"/>
        </w:rPr>
        <w:t>Экспериментальные</w:t>
      </w:r>
      <w:r>
        <w:t xml:space="preserve"> </w:t>
      </w:r>
      <w:r>
        <w:rPr>
          <w:rFonts w:hint="eastAsia"/>
        </w:rPr>
        <w:t>исследования</w:t>
      </w:r>
      <w:r>
        <w:t xml:space="preserve"> </w:t>
      </w:r>
      <w:r>
        <w:rPr>
          <w:rFonts w:hint="eastAsia"/>
        </w:rPr>
        <w:t>взаимодействия</w:t>
      </w:r>
      <w:r>
        <w:t xml:space="preserve"> </w:t>
      </w:r>
      <w:r>
        <w:rPr>
          <w:rFonts w:hint="eastAsia"/>
        </w:rPr>
        <w:t>магнитострикционного</w:t>
      </w:r>
      <w:r>
        <w:t xml:space="preserve"> </w:t>
      </w:r>
      <w:r>
        <w:rPr>
          <w:rFonts w:hint="eastAsia"/>
        </w:rPr>
        <w:t>рабочего</w:t>
      </w:r>
      <w:r>
        <w:t xml:space="preserve"> </w:t>
      </w:r>
      <w:r>
        <w:rPr>
          <w:rFonts w:hint="eastAsia"/>
        </w:rPr>
        <w:t>органа</w:t>
      </w:r>
      <w:r>
        <w:t xml:space="preserve"> </w:t>
      </w:r>
      <w:r>
        <w:rPr>
          <w:rFonts w:hint="eastAsia"/>
        </w:rPr>
        <w:t>со</w:t>
      </w:r>
      <w:r>
        <w:t xml:space="preserve"> </w:t>
      </w:r>
      <w:r>
        <w:rPr>
          <w:rFonts w:hint="eastAsia"/>
        </w:rPr>
        <w:t>средой</w:t>
      </w:r>
    </w:p>
    <w:p w14:paraId="46CA34BD" w14:textId="77777777" w:rsidR="00355E94" w:rsidRDefault="00355E94" w:rsidP="00355E94">
      <w:r>
        <w:t>5.1.</w:t>
      </w:r>
      <w:r>
        <w:tab/>
      </w:r>
      <w:r>
        <w:rPr>
          <w:rFonts w:hint="eastAsia"/>
        </w:rPr>
        <w:t>Оптимизация</w:t>
      </w:r>
      <w:r>
        <w:t xml:space="preserve"> </w:t>
      </w:r>
      <w:r>
        <w:rPr>
          <w:rFonts w:hint="eastAsia"/>
        </w:rPr>
        <w:t>технологии</w:t>
      </w:r>
      <w:r>
        <w:t xml:space="preserve"> </w:t>
      </w:r>
      <w:r>
        <w:rPr>
          <w:rFonts w:hint="eastAsia"/>
        </w:rPr>
        <w:t>эффективного</w:t>
      </w:r>
      <w:r>
        <w:t xml:space="preserve"> </w:t>
      </w:r>
      <w:r>
        <w:rPr>
          <w:rFonts w:hint="eastAsia"/>
        </w:rPr>
        <w:t>протекания</w:t>
      </w:r>
      <w:r>
        <w:t xml:space="preserve"> </w:t>
      </w:r>
      <w:r>
        <w:rPr>
          <w:rFonts w:hint="eastAsia"/>
        </w:rPr>
        <w:t>процесса</w:t>
      </w:r>
      <w:r>
        <w:t xml:space="preserve"> </w:t>
      </w:r>
      <w:r>
        <w:rPr>
          <w:rFonts w:hint="eastAsia"/>
        </w:rPr>
        <w:t>очистки</w:t>
      </w:r>
    </w:p>
    <w:p w14:paraId="5656143F" w14:textId="77777777" w:rsidR="00355E94" w:rsidRDefault="00355E94" w:rsidP="00355E94">
      <w:r>
        <w:t>5.2.</w:t>
      </w:r>
      <w:r>
        <w:tab/>
      </w:r>
      <w:r>
        <w:rPr>
          <w:rFonts w:hint="eastAsia"/>
        </w:rPr>
        <w:t>Исследования</w:t>
      </w:r>
      <w:r>
        <w:t xml:space="preserve"> </w:t>
      </w:r>
      <w:r>
        <w:rPr>
          <w:rFonts w:hint="eastAsia"/>
        </w:rPr>
        <w:t>экстремального</w:t>
      </w:r>
      <w:r>
        <w:t xml:space="preserve"> </w:t>
      </w:r>
      <w:r>
        <w:rPr>
          <w:rFonts w:hint="eastAsia"/>
        </w:rPr>
        <w:t>режима</w:t>
      </w:r>
      <w:r>
        <w:t xml:space="preserve"> </w:t>
      </w:r>
      <w:r>
        <w:rPr>
          <w:rFonts w:hint="eastAsia"/>
        </w:rPr>
        <w:t>работы</w:t>
      </w:r>
      <w:r>
        <w:t xml:space="preserve"> </w:t>
      </w:r>
      <w:r>
        <w:rPr>
          <w:rFonts w:hint="eastAsia"/>
        </w:rPr>
        <w:t>УКС</w:t>
      </w:r>
    </w:p>
    <w:p w14:paraId="3F5389B5" w14:textId="77777777" w:rsidR="00355E94" w:rsidRDefault="00355E94" w:rsidP="00355E94">
      <w:r>
        <w:t>5.3.</w:t>
      </w:r>
      <w:r>
        <w:tab/>
      </w:r>
      <w:r>
        <w:rPr>
          <w:rFonts w:hint="eastAsia"/>
        </w:rPr>
        <w:t>Функциональная</w:t>
      </w:r>
      <w:r>
        <w:t xml:space="preserve"> </w:t>
      </w:r>
      <w:r>
        <w:rPr>
          <w:rFonts w:hint="eastAsia"/>
        </w:rPr>
        <w:t>схема</w:t>
      </w:r>
      <w:r>
        <w:t xml:space="preserve"> </w:t>
      </w:r>
      <w:r>
        <w:rPr>
          <w:rFonts w:hint="eastAsia"/>
        </w:rPr>
        <w:t>СЭР</w:t>
      </w:r>
    </w:p>
    <w:p w14:paraId="02D6AFE9" w14:textId="77777777" w:rsidR="00355E94" w:rsidRDefault="00355E94" w:rsidP="00355E94">
      <w:r>
        <w:t>5.4.</w:t>
      </w:r>
      <w:r>
        <w:tab/>
      </w:r>
      <w:r>
        <w:rPr>
          <w:rFonts w:hint="eastAsia"/>
        </w:rPr>
        <w:t>Функциональная</w:t>
      </w:r>
      <w:r>
        <w:t xml:space="preserve"> </w:t>
      </w:r>
      <w:r>
        <w:rPr>
          <w:rFonts w:hint="eastAsia"/>
        </w:rPr>
        <w:t>схема</w:t>
      </w:r>
      <w:r>
        <w:t xml:space="preserve"> </w:t>
      </w:r>
      <w:r>
        <w:rPr>
          <w:rFonts w:hint="eastAsia"/>
        </w:rPr>
        <w:t>БЭР</w:t>
      </w:r>
    </w:p>
    <w:p w14:paraId="0127383E" w14:textId="77777777" w:rsidR="00355E94" w:rsidRDefault="00355E94" w:rsidP="00355E94">
      <w:r>
        <w:t>5.5.</w:t>
      </w:r>
      <w:r>
        <w:tab/>
      </w:r>
      <w:r>
        <w:rPr>
          <w:rFonts w:hint="eastAsia"/>
        </w:rPr>
        <w:t>Сравнительная</w:t>
      </w:r>
      <w:r>
        <w:t xml:space="preserve"> </w:t>
      </w:r>
      <w:r>
        <w:rPr>
          <w:rFonts w:hint="eastAsia"/>
        </w:rPr>
        <w:t>оценка</w:t>
      </w:r>
      <w:r>
        <w:t xml:space="preserve"> </w:t>
      </w:r>
      <w:r>
        <w:rPr>
          <w:rFonts w:hint="eastAsia"/>
        </w:rPr>
        <w:t>результатов</w:t>
      </w:r>
      <w:r>
        <w:t xml:space="preserve"> </w:t>
      </w:r>
      <w:r>
        <w:rPr>
          <w:rFonts w:hint="eastAsia"/>
        </w:rPr>
        <w:t>теоретич</w:t>
      </w:r>
      <w:r>
        <w:rPr>
          <w:rFonts w:hint="eastAsia"/>
        </w:rPr>
        <w:lastRenderedPageBreak/>
        <w:t>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p>
    <w:p w14:paraId="58A557A6" w14:textId="77777777" w:rsidR="00355E94" w:rsidRDefault="00355E94" w:rsidP="00355E94">
      <w:r>
        <w:rPr>
          <w:rFonts w:hint="eastAsia"/>
        </w:rPr>
        <w:t>Выводы</w:t>
      </w:r>
      <w:r>
        <w:t xml:space="preserve"> </w:t>
      </w:r>
      <w:r>
        <w:rPr>
          <w:rFonts w:hint="eastAsia"/>
        </w:rPr>
        <w:t>к</w:t>
      </w:r>
      <w:r>
        <w:t xml:space="preserve"> </w:t>
      </w:r>
      <w:r>
        <w:rPr>
          <w:rFonts w:hint="eastAsia"/>
        </w:rPr>
        <w:t>главе</w:t>
      </w:r>
      <w:r>
        <w:t xml:space="preserve"> 5</w:t>
      </w:r>
      <w:r>
        <w:tab/>
        <w:t>114</w:t>
      </w:r>
    </w:p>
    <w:p w14:paraId="5A2063D3" w14:textId="77777777" w:rsidR="00355E94" w:rsidRDefault="00355E94" w:rsidP="00355E94">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работы</w:t>
      </w:r>
      <w:r>
        <w:tab/>
        <w:t>116</w:t>
      </w:r>
    </w:p>
    <w:p w14:paraId="27A26B4C" w14:textId="77777777" w:rsidR="00355E94" w:rsidRDefault="00355E94" w:rsidP="00355E94">
      <w:r>
        <w:rPr>
          <w:rFonts w:hint="eastAsia"/>
        </w:rPr>
        <w:t>Список</w:t>
      </w:r>
      <w:r>
        <w:t xml:space="preserve"> </w:t>
      </w:r>
      <w:r>
        <w:rPr>
          <w:rFonts w:hint="eastAsia"/>
        </w:rPr>
        <w:t>литературы</w:t>
      </w:r>
      <w:r>
        <w:tab/>
        <w:t>118 </w:t>
      </w:r>
    </w:p>
    <w:p w14:paraId="2E238911" w14:textId="4DFEF181" w:rsidR="00BE63D9" w:rsidRDefault="00BE63D9" w:rsidP="00355E94"/>
    <w:p w14:paraId="7150BEDA" w14:textId="77777777" w:rsidR="00355E94" w:rsidRDefault="00355E94" w:rsidP="00355E94"/>
    <w:p w14:paraId="0612C835" w14:textId="77777777" w:rsidR="00355E94" w:rsidRDefault="00355E94" w:rsidP="00355E94">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РАБОТЫ</w:t>
      </w:r>
    </w:p>
    <w:p w14:paraId="19975B0B" w14:textId="77777777" w:rsidR="00355E94" w:rsidRDefault="00355E94" w:rsidP="00355E94">
      <w:r>
        <w:t>1.</w:t>
      </w:r>
      <w:r>
        <w:rPr>
          <w:rFonts w:hint="eastAsia"/>
        </w:rPr>
        <w:t>Эффективность</w:t>
      </w:r>
      <w:r>
        <w:t xml:space="preserve"> </w:t>
      </w:r>
      <w:r>
        <w:rPr>
          <w:rFonts w:hint="eastAsia"/>
        </w:rPr>
        <w:t>существующих</w:t>
      </w:r>
      <w:r>
        <w:t xml:space="preserve"> </w:t>
      </w:r>
      <w:r>
        <w:rPr>
          <w:rFonts w:hint="eastAsia"/>
        </w:rPr>
        <w:t>способов</w:t>
      </w:r>
      <w:r>
        <w:t xml:space="preserve"> </w:t>
      </w:r>
      <w:r>
        <w:rPr>
          <w:rFonts w:hint="eastAsia"/>
        </w:rPr>
        <w:t>и</w:t>
      </w:r>
      <w:r>
        <w:t xml:space="preserve"> </w:t>
      </w:r>
      <w:r>
        <w:rPr>
          <w:rFonts w:hint="eastAsia"/>
        </w:rPr>
        <w:t>средств</w:t>
      </w:r>
      <w:r>
        <w:t xml:space="preserve"> </w:t>
      </w:r>
      <w:r>
        <w:rPr>
          <w:rFonts w:hint="eastAsia"/>
        </w:rPr>
        <w:t>очистки</w:t>
      </w:r>
      <w:r>
        <w:t xml:space="preserve"> </w:t>
      </w:r>
      <w:r>
        <w:rPr>
          <w:rFonts w:hint="eastAsia"/>
        </w:rPr>
        <w:t>не</w:t>
      </w:r>
      <w:r>
        <w:t xml:space="preserve"> </w:t>
      </w:r>
      <w:r>
        <w:rPr>
          <w:rFonts w:hint="eastAsia"/>
        </w:rPr>
        <w:t>удовлетворяет</w:t>
      </w:r>
      <w:r>
        <w:t xml:space="preserve"> </w:t>
      </w:r>
      <w:r>
        <w:rPr>
          <w:rFonts w:hint="eastAsia"/>
        </w:rPr>
        <w:t>возрастающему</w:t>
      </w:r>
      <w:r>
        <w:t xml:space="preserve"> </w:t>
      </w:r>
      <w:r>
        <w:rPr>
          <w:rFonts w:hint="eastAsia"/>
        </w:rPr>
        <w:t>объему</w:t>
      </w:r>
      <w:r>
        <w:t xml:space="preserve"> </w:t>
      </w:r>
      <w:r>
        <w:rPr>
          <w:rFonts w:hint="eastAsia"/>
        </w:rPr>
        <w:t>ремонтных</w:t>
      </w:r>
      <w:r>
        <w:t xml:space="preserve"> </w:t>
      </w:r>
      <w:r>
        <w:rPr>
          <w:rFonts w:hint="eastAsia"/>
        </w:rPr>
        <w:t>работ</w:t>
      </w:r>
      <w:r>
        <w:t xml:space="preserve"> </w:t>
      </w:r>
      <w:r>
        <w:rPr>
          <w:rFonts w:hint="eastAsia"/>
        </w:rPr>
        <w:t>авторемонтного</w:t>
      </w:r>
      <w:r>
        <w:t xml:space="preserve"> </w:t>
      </w:r>
      <w:r>
        <w:rPr>
          <w:rFonts w:hint="eastAsia"/>
        </w:rPr>
        <w:t>производства</w:t>
      </w:r>
      <w:r>
        <w:t xml:space="preserve">. </w:t>
      </w:r>
      <w:r>
        <w:rPr>
          <w:rFonts w:hint="eastAsia"/>
        </w:rPr>
        <w:t>Наиболее</w:t>
      </w:r>
      <w:r>
        <w:t xml:space="preserve"> </w:t>
      </w:r>
      <w:r>
        <w:rPr>
          <w:rFonts w:hint="eastAsia"/>
        </w:rPr>
        <w:t>перспективным</w:t>
      </w:r>
      <w:r>
        <w:t xml:space="preserve"> </w:t>
      </w:r>
      <w:r>
        <w:rPr>
          <w:rFonts w:hint="eastAsia"/>
        </w:rPr>
        <w:t>является</w:t>
      </w:r>
      <w:r>
        <w:t xml:space="preserve"> </w:t>
      </w:r>
      <w:r>
        <w:rPr>
          <w:rFonts w:hint="eastAsia"/>
        </w:rPr>
        <w:t>применение</w:t>
      </w:r>
      <w:r>
        <w:t xml:space="preserve"> </w:t>
      </w:r>
      <w:r>
        <w:rPr>
          <w:rFonts w:hint="eastAsia"/>
        </w:rPr>
        <w:t>ультразвуковых</w:t>
      </w:r>
      <w:r>
        <w:t xml:space="preserve"> </w:t>
      </w:r>
      <w:r>
        <w:rPr>
          <w:rFonts w:hint="eastAsia"/>
        </w:rPr>
        <w:t>колебаний</w:t>
      </w:r>
      <w:r>
        <w:t xml:space="preserve"> </w:t>
      </w:r>
      <w:r>
        <w:rPr>
          <w:rFonts w:hint="eastAsia"/>
        </w:rPr>
        <w:t>для</w:t>
      </w:r>
      <w:r>
        <w:t xml:space="preserve"> </w:t>
      </w:r>
      <w:r>
        <w:rPr>
          <w:rFonts w:hint="eastAsia"/>
        </w:rPr>
        <w:t>интенсификации</w:t>
      </w:r>
      <w:r>
        <w:t xml:space="preserve"> </w:t>
      </w:r>
      <w:r>
        <w:rPr>
          <w:rFonts w:hint="eastAsia"/>
        </w:rPr>
        <w:t>процесса</w:t>
      </w:r>
      <w:r>
        <w:t xml:space="preserve"> </w:t>
      </w:r>
      <w:r>
        <w:rPr>
          <w:rFonts w:hint="eastAsia"/>
        </w:rPr>
        <w:t>очистки</w:t>
      </w:r>
      <w:r>
        <w:t xml:space="preserve"> </w:t>
      </w:r>
      <w:r>
        <w:rPr>
          <w:rFonts w:hint="eastAsia"/>
        </w:rPr>
        <w:t>деталей</w:t>
      </w:r>
      <w:r>
        <w:t xml:space="preserve">. </w:t>
      </w:r>
      <w:r>
        <w:rPr>
          <w:rFonts w:hint="eastAsia"/>
        </w:rPr>
        <w:t>Сравнение</w:t>
      </w:r>
      <w:r>
        <w:t xml:space="preserve"> </w:t>
      </w:r>
      <w:r>
        <w:rPr>
          <w:rFonts w:hint="eastAsia"/>
        </w:rPr>
        <w:t>максимальной</w:t>
      </w:r>
      <w:r>
        <w:t xml:space="preserve"> </w:t>
      </w:r>
      <w:r>
        <w:rPr>
          <w:rFonts w:hint="eastAsia"/>
        </w:rPr>
        <w:t>очистки</w:t>
      </w:r>
      <w:r>
        <w:t xml:space="preserve"> </w:t>
      </w:r>
      <w:r>
        <w:rPr>
          <w:rFonts w:hint="eastAsia"/>
        </w:rPr>
        <w:t>образцов</w:t>
      </w:r>
      <w:r>
        <w:t xml:space="preserve">, </w:t>
      </w:r>
      <w:r>
        <w:rPr>
          <w:rFonts w:hint="eastAsia"/>
        </w:rPr>
        <w:t>достигаемой</w:t>
      </w:r>
      <w:r>
        <w:t xml:space="preserve"> </w:t>
      </w:r>
      <w:r>
        <w:rPr>
          <w:rFonts w:hint="eastAsia"/>
        </w:rPr>
        <w:t>различными</w:t>
      </w:r>
      <w:r>
        <w:t xml:space="preserve"> </w:t>
      </w:r>
      <w:r>
        <w:rPr>
          <w:rFonts w:hint="eastAsia"/>
        </w:rPr>
        <w:t>способами</w:t>
      </w:r>
      <w:r>
        <w:t xml:space="preserve">, </w:t>
      </w:r>
      <w:r>
        <w:rPr>
          <w:rFonts w:hint="eastAsia"/>
        </w:rPr>
        <w:t>показывает</w:t>
      </w:r>
      <w:r>
        <w:t xml:space="preserve">, </w:t>
      </w:r>
      <w:r>
        <w:rPr>
          <w:rFonts w:hint="eastAsia"/>
        </w:rPr>
        <w:t>что</w:t>
      </w:r>
      <w:r>
        <w:t xml:space="preserve"> </w:t>
      </w:r>
      <w:r>
        <w:rPr>
          <w:rFonts w:hint="eastAsia"/>
        </w:rPr>
        <w:t>ультразвуковой</w:t>
      </w:r>
      <w:r>
        <w:t xml:space="preserve"> </w:t>
      </w:r>
      <w:r>
        <w:rPr>
          <w:rFonts w:hint="eastAsia"/>
        </w:rPr>
        <w:t>метод</w:t>
      </w:r>
      <w:r>
        <w:t xml:space="preserve"> </w:t>
      </w:r>
      <w:r>
        <w:rPr>
          <w:rFonts w:hint="eastAsia"/>
        </w:rPr>
        <w:t>дает</w:t>
      </w:r>
      <w:r>
        <w:t xml:space="preserve"> </w:t>
      </w:r>
      <w:r>
        <w:rPr>
          <w:rFonts w:hint="eastAsia"/>
        </w:rPr>
        <w:t>недостижимую</w:t>
      </w:r>
      <w:r>
        <w:t xml:space="preserve"> </w:t>
      </w:r>
      <w:r>
        <w:rPr>
          <w:rFonts w:hint="eastAsia"/>
        </w:rPr>
        <w:t>другими</w:t>
      </w:r>
      <w:r>
        <w:t xml:space="preserve"> </w:t>
      </w:r>
      <w:r>
        <w:rPr>
          <w:rFonts w:hint="eastAsia"/>
        </w:rPr>
        <w:t>способами</w:t>
      </w:r>
      <w:r>
        <w:t xml:space="preserve"> </w:t>
      </w:r>
      <w:r>
        <w:rPr>
          <w:rFonts w:hint="eastAsia"/>
        </w:rPr>
        <w:t>степень</w:t>
      </w:r>
      <w:r>
        <w:t xml:space="preserve"> </w:t>
      </w:r>
      <w:r>
        <w:rPr>
          <w:rFonts w:hint="eastAsia"/>
        </w:rPr>
        <w:t>очистки</w:t>
      </w:r>
      <w:r>
        <w:t xml:space="preserve"> </w:t>
      </w:r>
      <w:r>
        <w:rPr>
          <w:rFonts w:hint="eastAsia"/>
        </w:rPr>
        <w:t>при</w:t>
      </w:r>
      <w:r>
        <w:t xml:space="preserve"> </w:t>
      </w:r>
      <w:r>
        <w:rPr>
          <w:rFonts w:hint="eastAsia"/>
        </w:rPr>
        <w:t>одинаковых</w:t>
      </w:r>
      <w:r>
        <w:t xml:space="preserve"> </w:t>
      </w:r>
      <w:r>
        <w:rPr>
          <w:rFonts w:hint="eastAsia"/>
        </w:rPr>
        <w:t>затратах</w:t>
      </w:r>
      <w:r>
        <w:t xml:space="preserve"> </w:t>
      </w:r>
      <w:r>
        <w:rPr>
          <w:rFonts w:hint="eastAsia"/>
        </w:rPr>
        <w:t>времени</w:t>
      </w:r>
      <w:r>
        <w:t xml:space="preserve"> </w:t>
      </w:r>
      <w:r>
        <w:rPr>
          <w:rFonts w:hint="eastAsia"/>
        </w:rPr>
        <w:t>на</w:t>
      </w:r>
      <w:r>
        <w:t xml:space="preserve"> </w:t>
      </w:r>
      <w:r>
        <w:rPr>
          <w:rFonts w:hint="eastAsia"/>
        </w:rPr>
        <w:t>процесс</w:t>
      </w:r>
      <w:r>
        <w:t>.</w:t>
      </w:r>
    </w:p>
    <w:p w14:paraId="5E8C7AE7" w14:textId="77777777" w:rsidR="00355E94" w:rsidRDefault="00355E94" w:rsidP="00355E94">
      <w:r>
        <w:t>2.</w:t>
      </w:r>
      <w:r>
        <w:tab/>
      </w:r>
      <w:r>
        <w:rPr>
          <w:rFonts w:hint="eastAsia"/>
        </w:rPr>
        <w:t>Существующая</w:t>
      </w:r>
      <w:r>
        <w:t xml:space="preserve"> </w:t>
      </w:r>
      <w:r>
        <w:rPr>
          <w:rFonts w:hint="eastAsia"/>
        </w:rPr>
        <w:t>технология</w:t>
      </w:r>
      <w:r>
        <w:t xml:space="preserve"> </w:t>
      </w:r>
      <w:r>
        <w:rPr>
          <w:rFonts w:hint="eastAsia"/>
        </w:rPr>
        <w:t>ультразвуковой</w:t>
      </w:r>
      <w:r>
        <w:t xml:space="preserve"> </w:t>
      </w:r>
      <w:r>
        <w:rPr>
          <w:rFonts w:hint="eastAsia"/>
        </w:rPr>
        <w:t>очистки</w:t>
      </w:r>
      <w:r>
        <w:t xml:space="preserve"> </w:t>
      </w:r>
      <w:r>
        <w:rPr>
          <w:rFonts w:hint="eastAsia"/>
        </w:rPr>
        <w:t>деталей</w:t>
      </w:r>
      <w:r>
        <w:t xml:space="preserve"> </w:t>
      </w:r>
      <w:r>
        <w:rPr>
          <w:rFonts w:hint="eastAsia"/>
        </w:rPr>
        <w:t>на</w:t>
      </w:r>
      <w:r>
        <w:t xml:space="preserve"> </w:t>
      </w:r>
      <w:r>
        <w:rPr>
          <w:rFonts w:hint="eastAsia"/>
        </w:rPr>
        <w:t>авторемонтных</w:t>
      </w:r>
      <w:r>
        <w:t xml:space="preserve"> </w:t>
      </w:r>
      <w:r>
        <w:rPr>
          <w:rFonts w:hint="eastAsia"/>
        </w:rPr>
        <w:t>предприятиях</w:t>
      </w:r>
      <w:r>
        <w:t xml:space="preserve"> </w:t>
      </w:r>
      <w:r>
        <w:rPr>
          <w:rFonts w:hint="eastAsia"/>
        </w:rPr>
        <w:t>не</w:t>
      </w:r>
      <w:r>
        <w:t xml:space="preserve"> </w:t>
      </w:r>
      <w:r>
        <w:rPr>
          <w:rFonts w:hint="eastAsia"/>
        </w:rPr>
        <w:t>позволяет</w:t>
      </w:r>
      <w:r>
        <w:t xml:space="preserve"> </w:t>
      </w:r>
      <w:r>
        <w:rPr>
          <w:rFonts w:hint="eastAsia"/>
        </w:rPr>
        <w:t>обеспечить</w:t>
      </w:r>
      <w:r>
        <w:t xml:space="preserve"> </w:t>
      </w:r>
      <w:r>
        <w:rPr>
          <w:rFonts w:hint="eastAsia"/>
        </w:rPr>
        <w:t>оптимальный</w:t>
      </w:r>
      <w:r>
        <w:t xml:space="preserve"> </w:t>
      </w:r>
      <w:r>
        <w:rPr>
          <w:rFonts w:hint="eastAsia"/>
        </w:rPr>
        <w:t>режим</w:t>
      </w:r>
      <w:r>
        <w:t xml:space="preserve"> </w:t>
      </w:r>
      <w:r>
        <w:rPr>
          <w:rFonts w:hint="eastAsia"/>
        </w:rPr>
        <w:t>процесса</w:t>
      </w:r>
      <w:r>
        <w:t xml:space="preserve">. </w:t>
      </w:r>
      <w:r>
        <w:rPr>
          <w:rFonts w:hint="eastAsia"/>
        </w:rPr>
        <w:t>Повышение</w:t>
      </w:r>
      <w:r>
        <w:t xml:space="preserve"> </w:t>
      </w:r>
      <w:r>
        <w:rPr>
          <w:rFonts w:hint="eastAsia"/>
        </w:rPr>
        <w:t>качества</w:t>
      </w:r>
      <w:r>
        <w:t xml:space="preserve"> </w:t>
      </w:r>
      <w:r>
        <w:rPr>
          <w:rFonts w:hint="eastAsia"/>
        </w:rPr>
        <w:t>проводимых</w:t>
      </w:r>
      <w:r>
        <w:t xml:space="preserve"> </w:t>
      </w:r>
      <w:r>
        <w:rPr>
          <w:rFonts w:hint="eastAsia"/>
        </w:rPr>
        <w:t>работ</w:t>
      </w:r>
      <w:r>
        <w:t xml:space="preserve"> </w:t>
      </w:r>
      <w:r>
        <w:rPr>
          <w:rFonts w:hint="eastAsia"/>
        </w:rPr>
        <w:t>возможно</w:t>
      </w:r>
      <w:r>
        <w:t xml:space="preserve"> </w:t>
      </w:r>
      <w:r>
        <w:rPr>
          <w:rFonts w:hint="eastAsia"/>
        </w:rPr>
        <w:t>только</w:t>
      </w:r>
      <w:r>
        <w:t xml:space="preserve"> </w:t>
      </w:r>
      <w:r>
        <w:rPr>
          <w:rFonts w:hint="eastAsia"/>
        </w:rPr>
        <w:t>с</w:t>
      </w:r>
      <w:r>
        <w:t xml:space="preserve"> </w:t>
      </w:r>
      <w:r>
        <w:rPr>
          <w:rFonts w:hint="eastAsia"/>
        </w:rPr>
        <w:t>использованием</w:t>
      </w:r>
      <w:r>
        <w:t xml:space="preserve"> </w:t>
      </w:r>
      <w:r>
        <w:rPr>
          <w:rFonts w:hint="eastAsia"/>
        </w:rPr>
        <w:t>автоматизированной</w:t>
      </w:r>
      <w:r>
        <w:t xml:space="preserve"> </w:t>
      </w:r>
      <w:r>
        <w:rPr>
          <w:rFonts w:hint="eastAsia"/>
        </w:rPr>
        <w:t>системы</w:t>
      </w:r>
      <w:r>
        <w:t xml:space="preserve"> </w:t>
      </w:r>
      <w:r>
        <w:rPr>
          <w:rFonts w:hint="eastAsia"/>
        </w:rPr>
        <w:t>ультразвуковой</w:t>
      </w:r>
      <w:r>
        <w:t xml:space="preserve"> </w:t>
      </w:r>
      <w:r>
        <w:rPr>
          <w:rFonts w:hint="eastAsia"/>
        </w:rPr>
        <w:t>очистки</w:t>
      </w:r>
      <w:r>
        <w:t xml:space="preserve"> </w:t>
      </w:r>
      <w:r>
        <w:rPr>
          <w:rFonts w:hint="eastAsia"/>
        </w:rPr>
        <w:t>с</w:t>
      </w:r>
      <w:r>
        <w:t xml:space="preserve"> </w:t>
      </w:r>
      <w:r>
        <w:rPr>
          <w:rFonts w:hint="eastAsia"/>
        </w:rPr>
        <w:t>учётом</w:t>
      </w:r>
      <w:r>
        <w:t xml:space="preserve"> </w:t>
      </w:r>
      <w:r>
        <w:rPr>
          <w:rFonts w:hint="eastAsia"/>
        </w:rPr>
        <w:t>специфических</w:t>
      </w:r>
      <w:r>
        <w:t xml:space="preserve"> </w:t>
      </w:r>
      <w:r>
        <w:rPr>
          <w:rFonts w:hint="eastAsia"/>
        </w:rPr>
        <w:t>особенностей</w:t>
      </w:r>
      <w:r>
        <w:t xml:space="preserve"> </w:t>
      </w:r>
      <w:r>
        <w:rPr>
          <w:rFonts w:hint="eastAsia"/>
        </w:rPr>
        <w:t>применяемого</w:t>
      </w:r>
      <w:r>
        <w:t xml:space="preserve"> </w:t>
      </w:r>
      <w:r>
        <w:rPr>
          <w:rFonts w:hint="eastAsia"/>
        </w:rPr>
        <w:t>оборудования</w:t>
      </w:r>
      <w:r>
        <w:t xml:space="preserve">, </w:t>
      </w:r>
      <w:r>
        <w:rPr>
          <w:rFonts w:hint="eastAsia"/>
        </w:rPr>
        <w:t>объектов</w:t>
      </w:r>
      <w:r>
        <w:t xml:space="preserve"> </w:t>
      </w:r>
      <w:r>
        <w:rPr>
          <w:rFonts w:hint="eastAsia"/>
        </w:rPr>
        <w:t>очистки</w:t>
      </w:r>
      <w:r>
        <w:t xml:space="preserve"> </w:t>
      </w:r>
      <w:r>
        <w:rPr>
          <w:rFonts w:hint="eastAsia"/>
        </w:rPr>
        <w:t>и</w:t>
      </w:r>
      <w:r>
        <w:t xml:space="preserve"> </w:t>
      </w:r>
      <w:r>
        <w:rPr>
          <w:rFonts w:hint="eastAsia"/>
        </w:rPr>
        <w:t>ультразвуковых</w:t>
      </w:r>
      <w:r>
        <w:t xml:space="preserve"> </w:t>
      </w:r>
      <w:r>
        <w:rPr>
          <w:rFonts w:hint="eastAsia"/>
        </w:rPr>
        <w:t>параметров</w:t>
      </w:r>
      <w:r>
        <w:t xml:space="preserve"> </w:t>
      </w:r>
      <w:r>
        <w:rPr>
          <w:rFonts w:hint="eastAsia"/>
        </w:rPr>
        <w:t>излучателя</w:t>
      </w:r>
      <w:r>
        <w:t>.</w:t>
      </w:r>
    </w:p>
    <w:p w14:paraId="4E53DBD0" w14:textId="77777777" w:rsidR="00355E94" w:rsidRDefault="00355E94" w:rsidP="00355E94">
      <w:r>
        <w:t>3.</w:t>
      </w:r>
      <w:r>
        <w:tab/>
      </w:r>
      <w:r>
        <w:rPr>
          <w:rFonts w:hint="eastAsia"/>
        </w:rPr>
        <w:t>Высокочастотный</w:t>
      </w:r>
      <w:r>
        <w:t xml:space="preserve"> </w:t>
      </w:r>
      <w:r>
        <w:rPr>
          <w:rFonts w:hint="eastAsia"/>
        </w:rPr>
        <w:t>вибровозбудитель</w:t>
      </w:r>
      <w:r>
        <w:t xml:space="preserve">, </w:t>
      </w:r>
      <w:r>
        <w:rPr>
          <w:rFonts w:hint="eastAsia"/>
        </w:rPr>
        <w:t>колебательную</w:t>
      </w:r>
      <w:r>
        <w:t xml:space="preserve"> </w:t>
      </w:r>
      <w:r>
        <w:rPr>
          <w:rFonts w:hint="eastAsia"/>
        </w:rPr>
        <w:t>систему</w:t>
      </w:r>
      <w:r>
        <w:t xml:space="preserve"> </w:t>
      </w:r>
      <w:r>
        <w:rPr>
          <w:rFonts w:hint="eastAsia"/>
        </w:rPr>
        <w:t>которого</w:t>
      </w:r>
      <w:r>
        <w:t xml:space="preserve"> </w:t>
      </w:r>
      <w:r>
        <w:rPr>
          <w:rFonts w:hint="eastAsia"/>
        </w:rPr>
        <w:t>можно</w:t>
      </w:r>
      <w:r>
        <w:t xml:space="preserve"> </w:t>
      </w:r>
      <w:r>
        <w:rPr>
          <w:rFonts w:hint="eastAsia"/>
        </w:rPr>
        <w:t>представить</w:t>
      </w:r>
      <w:r>
        <w:t xml:space="preserve"> </w:t>
      </w:r>
      <w:r>
        <w:rPr>
          <w:rFonts w:hint="eastAsia"/>
        </w:rPr>
        <w:t>в</w:t>
      </w:r>
      <w:r>
        <w:t xml:space="preserve"> </w:t>
      </w:r>
      <w:r>
        <w:rPr>
          <w:rFonts w:hint="eastAsia"/>
        </w:rPr>
        <w:t>виде</w:t>
      </w:r>
      <w:r>
        <w:t xml:space="preserve"> </w:t>
      </w:r>
      <w:r>
        <w:rPr>
          <w:rFonts w:hint="eastAsia"/>
        </w:rPr>
        <w:t>системы</w:t>
      </w:r>
      <w:r>
        <w:t xml:space="preserve"> </w:t>
      </w:r>
      <w:r>
        <w:rPr>
          <w:rFonts w:hint="eastAsia"/>
        </w:rPr>
        <w:t>с</w:t>
      </w:r>
      <w:r>
        <w:t xml:space="preserve"> </w:t>
      </w:r>
      <w:r>
        <w:rPr>
          <w:rFonts w:hint="eastAsia"/>
        </w:rPr>
        <w:t>распределенными</w:t>
      </w:r>
      <w:r>
        <w:t xml:space="preserve"> </w:t>
      </w:r>
      <w:r>
        <w:rPr>
          <w:rFonts w:hint="eastAsia"/>
        </w:rPr>
        <w:t>параметрами</w:t>
      </w:r>
      <w:r>
        <w:t xml:space="preserve">, </w:t>
      </w:r>
      <w:r>
        <w:rPr>
          <w:rFonts w:hint="eastAsia"/>
        </w:rPr>
        <w:t>эффективно</w:t>
      </w:r>
      <w:r>
        <w:t xml:space="preserve"> </w:t>
      </w:r>
      <w:r>
        <w:rPr>
          <w:rFonts w:hint="eastAsia"/>
        </w:rPr>
        <w:t>работает</w:t>
      </w:r>
      <w:r>
        <w:t xml:space="preserve"> </w:t>
      </w:r>
      <w:r>
        <w:rPr>
          <w:rFonts w:hint="eastAsia"/>
        </w:rPr>
        <w:t>в</w:t>
      </w:r>
      <w:r>
        <w:t xml:space="preserve"> </w:t>
      </w:r>
      <w:r>
        <w:rPr>
          <w:rFonts w:hint="eastAsia"/>
        </w:rPr>
        <w:t>резонансном</w:t>
      </w:r>
      <w:r>
        <w:t xml:space="preserve"> </w:t>
      </w:r>
      <w:r>
        <w:rPr>
          <w:rFonts w:hint="eastAsia"/>
        </w:rPr>
        <w:t>режиме</w:t>
      </w:r>
      <w:r>
        <w:t xml:space="preserve">, </w:t>
      </w:r>
      <w:r>
        <w:rPr>
          <w:rFonts w:hint="eastAsia"/>
        </w:rPr>
        <w:t>что</w:t>
      </w:r>
      <w:r>
        <w:t xml:space="preserve"> </w:t>
      </w:r>
      <w:r>
        <w:rPr>
          <w:rFonts w:hint="eastAsia"/>
        </w:rPr>
        <w:t>позволяет</w:t>
      </w:r>
      <w:r>
        <w:t xml:space="preserve"> </w:t>
      </w:r>
      <w:r>
        <w:rPr>
          <w:rFonts w:hint="eastAsia"/>
        </w:rPr>
        <w:t>при</w:t>
      </w:r>
      <w:r>
        <w:t xml:space="preserve"> </w:t>
      </w:r>
      <w:r>
        <w:rPr>
          <w:rFonts w:hint="eastAsia"/>
        </w:rPr>
        <w:t>незначительной</w:t>
      </w:r>
      <w:r>
        <w:t xml:space="preserve"> </w:t>
      </w:r>
      <w:r>
        <w:rPr>
          <w:rFonts w:hint="eastAsia"/>
        </w:rPr>
        <w:t>потребляемой</w:t>
      </w:r>
      <w:r>
        <w:t xml:space="preserve"> </w:t>
      </w:r>
      <w:r>
        <w:rPr>
          <w:rFonts w:hint="eastAsia"/>
        </w:rPr>
        <w:t>мощности</w:t>
      </w:r>
      <w:r>
        <w:t xml:space="preserve"> </w:t>
      </w:r>
      <w:r>
        <w:rPr>
          <w:rFonts w:hint="eastAsia"/>
        </w:rPr>
        <w:t>получить</w:t>
      </w:r>
      <w:r>
        <w:t xml:space="preserve"> </w:t>
      </w:r>
      <w:r>
        <w:rPr>
          <w:rFonts w:hint="eastAsia"/>
        </w:rPr>
        <w:t>сравнительно</w:t>
      </w:r>
      <w:r>
        <w:t xml:space="preserve"> </w:t>
      </w:r>
      <w:r>
        <w:rPr>
          <w:rFonts w:hint="eastAsia"/>
        </w:rPr>
        <w:t>большую</w:t>
      </w:r>
      <w:r>
        <w:t xml:space="preserve"> </w:t>
      </w:r>
      <w:r>
        <w:rPr>
          <w:rFonts w:hint="eastAsia"/>
        </w:rPr>
        <w:t>амплитуду</w:t>
      </w:r>
      <w:r>
        <w:t xml:space="preserve"> </w:t>
      </w:r>
      <w:r>
        <w:rPr>
          <w:rFonts w:hint="eastAsia"/>
        </w:rPr>
        <w:t>смещения</w:t>
      </w:r>
      <w:r>
        <w:t xml:space="preserve">. </w:t>
      </w:r>
      <w:r>
        <w:rPr>
          <w:rFonts w:hint="eastAsia"/>
        </w:rPr>
        <w:t>Однако</w:t>
      </w:r>
      <w:r>
        <w:t xml:space="preserve"> </w:t>
      </w:r>
      <w:r>
        <w:rPr>
          <w:rFonts w:hint="eastAsia"/>
        </w:rPr>
        <w:t>при</w:t>
      </w:r>
      <w:r>
        <w:t xml:space="preserve"> </w:t>
      </w:r>
      <w:r>
        <w:rPr>
          <w:rFonts w:hint="eastAsia"/>
        </w:rPr>
        <w:t>взаимодействии</w:t>
      </w:r>
      <w:r>
        <w:t xml:space="preserve"> </w:t>
      </w:r>
      <w:r>
        <w:rPr>
          <w:rFonts w:hint="eastAsia"/>
        </w:rPr>
        <w:t>со</w:t>
      </w:r>
      <w:r>
        <w:t xml:space="preserve"> </w:t>
      </w:r>
      <w:r>
        <w:rPr>
          <w:rFonts w:hint="eastAsia"/>
        </w:rPr>
        <w:t>средой</w:t>
      </w:r>
      <w:r>
        <w:t xml:space="preserve"> </w:t>
      </w:r>
      <w:r>
        <w:rPr>
          <w:rFonts w:hint="eastAsia"/>
        </w:rPr>
        <w:t>исходная</w:t>
      </w:r>
      <w:r>
        <w:t xml:space="preserve"> </w:t>
      </w:r>
      <w:r>
        <w:rPr>
          <w:rFonts w:hint="eastAsia"/>
        </w:rPr>
        <w:t>резонансная</w:t>
      </w:r>
      <w:r>
        <w:t xml:space="preserve"> </w:t>
      </w:r>
      <w:r>
        <w:rPr>
          <w:rFonts w:hint="eastAsia"/>
        </w:rPr>
        <w:t>колебательная</w:t>
      </w:r>
      <w:r>
        <w:t xml:space="preserve"> </w:t>
      </w:r>
      <w:r>
        <w:rPr>
          <w:rFonts w:hint="eastAsia"/>
        </w:rPr>
        <w:t>система</w:t>
      </w:r>
      <w:r>
        <w:t xml:space="preserve"> </w:t>
      </w:r>
      <w:r>
        <w:rPr>
          <w:rFonts w:hint="eastAsia"/>
        </w:rPr>
        <w:t>будет</w:t>
      </w:r>
      <w:r>
        <w:t xml:space="preserve"> </w:t>
      </w:r>
      <w:r>
        <w:rPr>
          <w:rFonts w:hint="eastAsia"/>
        </w:rPr>
        <w:t>обладать</w:t>
      </w:r>
      <w:r>
        <w:t xml:space="preserve"> </w:t>
      </w:r>
      <w:r>
        <w:rPr>
          <w:rFonts w:hint="eastAsia"/>
        </w:rPr>
        <w:t>иной</w:t>
      </w:r>
      <w:r>
        <w:t xml:space="preserve"> </w:t>
      </w:r>
      <w:r>
        <w:rPr>
          <w:rFonts w:hint="eastAsia"/>
        </w:rPr>
        <w:t>собственной</w:t>
      </w:r>
      <w:r>
        <w:t xml:space="preserve"> </w:t>
      </w:r>
      <w:r>
        <w:rPr>
          <w:rFonts w:hint="eastAsia"/>
        </w:rPr>
        <w:t>частотой</w:t>
      </w:r>
      <w:r>
        <w:t xml:space="preserve">, </w:t>
      </w:r>
      <w:r>
        <w:rPr>
          <w:rFonts w:hint="eastAsia"/>
        </w:rPr>
        <w:t>не</w:t>
      </w:r>
      <w:r>
        <w:t xml:space="preserve"> </w:t>
      </w:r>
      <w:r>
        <w:rPr>
          <w:rFonts w:hint="eastAsia"/>
        </w:rPr>
        <w:t>являясь</w:t>
      </w:r>
      <w:r>
        <w:t xml:space="preserve"> </w:t>
      </w:r>
      <w:r>
        <w:rPr>
          <w:rFonts w:hint="eastAsia"/>
        </w:rPr>
        <w:t>резонансной</w:t>
      </w:r>
      <w:r>
        <w:t xml:space="preserve"> </w:t>
      </w:r>
      <w:r>
        <w:rPr>
          <w:rFonts w:hint="eastAsia"/>
        </w:rPr>
        <w:t>при</w:t>
      </w:r>
      <w:r>
        <w:t xml:space="preserve"> </w:t>
      </w:r>
      <w:r>
        <w:rPr>
          <w:rFonts w:hint="eastAsia"/>
        </w:rPr>
        <w:t>исходной</w:t>
      </w:r>
      <w:r>
        <w:t xml:space="preserve"> </w:t>
      </w:r>
      <w:r>
        <w:rPr>
          <w:rFonts w:hint="eastAsia"/>
        </w:rPr>
        <w:t>частоте</w:t>
      </w:r>
      <w:r>
        <w:t xml:space="preserve"> </w:t>
      </w:r>
      <w:r>
        <w:rPr>
          <w:rFonts w:hint="eastAsia"/>
        </w:rPr>
        <w:t>вынуждающей</w:t>
      </w:r>
      <w:r>
        <w:t xml:space="preserve"> </w:t>
      </w:r>
      <w:r>
        <w:rPr>
          <w:rFonts w:hint="eastAsia"/>
        </w:rPr>
        <w:t>силы</w:t>
      </w:r>
      <w:r>
        <w:t xml:space="preserve">. </w:t>
      </w:r>
      <w:r>
        <w:rPr>
          <w:rFonts w:hint="eastAsia"/>
        </w:rPr>
        <w:t>Необходим</w:t>
      </w:r>
      <w:r>
        <w:t xml:space="preserve">, </w:t>
      </w:r>
      <w:r>
        <w:rPr>
          <w:rFonts w:hint="eastAsia"/>
        </w:rPr>
        <w:t>комплекс</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установление</w:t>
      </w:r>
      <w:r>
        <w:t xml:space="preserve"> </w:t>
      </w:r>
      <w:r>
        <w:rPr>
          <w:rFonts w:hint="eastAsia"/>
        </w:rPr>
        <w:t>и</w:t>
      </w:r>
      <w:r>
        <w:t xml:space="preserve"> </w:t>
      </w:r>
      <w:r>
        <w:rPr>
          <w:rFonts w:hint="eastAsia"/>
        </w:rPr>
        <w:t>поддержание</w:t>
      </w:r>
      <w:r>
        <w:t xml:space="preserve"> </w:t>
      </w:r>
      <w:r>
        <w:rPr>
          <w:rFonts w:hint="eastAsia"/>
        </w:rPr>
        <w:t>резонансного</w:t>
      </w:r>
      <w:r>
        <w:t xml:space="preserve"> </w:t>
      </w:r>
      <w:r>
        <w:rPr>
          <w:rFonts w:hint="eastAsia"/>
        </w:rPr>
        <w:t>режима</w:t>
      </w:r>
      <w:r>
        <w:t xml:space="preserve">, </w:t>
      </w:r>
      <w:r>
        <w:rPr>
          <w:rFonts w:hint="eastAsia"/>
        </w:rPr>
        <w:t>т</w:t>
      </w:r>
      <w:r>
        <w:t>.</w:t>
      </w:r>
      <w:r>
        <w:rPr>
          <w:rFonts w:hint="eastAsia"/>
        </w:rPr>
        <w:t>е</w:t>
      </w:r>
      <w:r>
        <w:t xml:space="preserve">. </w:t>
      </w:r>
      <w:r>
        <w:rPr>
          <w:rFonts w:hint="eastAsia"/>
        </w:rPr>
        <w:t>способа</w:t>
      </w:r>
      <w:r>
        <w:t xml:space="preserve"> </w:t>
      </w:r>
      <w:r>
        <w:rPr>
          <w:rFonts w:hint="eastAsia"/>
        </w:rPr>
        <w:t>согласования</w:t>
      </w:r>
      <w:r>
        <w:t xml:space="preserve"> </w:t>
      </w:r>
      <w:r>
        <w:rPr>
          <w:rFonts w:hint="eastAsia"/>
        </w:rPr>
        <w:t>ее</w:t>
      </w:r>
      <w:r>
        <w:t xml:space="preserve"> </w:t>
      </w:r>
      <w:r>
        <w:rPr>
          <w:rFonts w:hint="eastAsia"/>
        </w:rPr>
        <w:t>с</w:t>
      </w:r>
      <w:r>
        <w:t xml:space="preserve"> </w:t>
      </w:r>
      <w:r>
        <w:rPr>
          <w:rFonts w:hint="eastAsia"/>
        </w:rPr>
        <w:t>нагрузкой</w:t>
      </w:r>
      <w:r>
        <w:t>.</w:t>
      </w:r>
    </w:p>
    <w:p w14:paraId="0224A9FC" w14:textId="77777777" w:rsidR="00355E94" w:rsidRDefault="00355E94" w:rsidP="00355E94">
      <w:r>
        <w:t>4.</w:t>
      </w:r>
      <w:r>
        <w:tab/>
      </w:r>
      <w:r>
        <w:rPr>
          <w:rFonts w:hint="eastAsia"/>
        </w:rPr>
        <w:t>Стержневые</w:t>
      </w:r>
      <w:r>
        <w:t xml:space="preserve"> </w:t>
      </w:r>
      <w:r>
        <w:rPr>
          <w:rFonts w:hint="eastAsia"/>
        </w:rPr>
        <w:t>колебательные</w:t>
      </w:r>
      <w:r>
        <w:t xml:space="preserve"> </w:t>
      </w:r>
      <w:r>
        <w:rPr>
          <w:rFonts w:hint="eastAsia"/>
        </w:rPr>
        <w:t>системы</w:t>
      </w:r>
      <w:r>
        <w:t xml:space="preserve"> </w:t>
      </w:r>
      <w:r>
        <w:rPr>
          <w:rFonts w:hint="eastAsia"/>
        </w:rPr>
        <w:t>является</w:t>
      </w:r>
      <w:r>
        <w:t xml:space="preserve"> </w:t>
      </w:r>
      <w:r>
        <w:rPr>
          <w:rFonts w:hint="eastAsia"/>
        </w:rPr>
        <w:t>базовым</w:t>
      </w:r>
      <w:r>
        <w:t xml:space="preserve"> </w:t>
      </w:r>
      <w:r>
        <w:rPr>
          <w:rFonts w:hint="eastAsia"/>
        </w:rPr>
        <w:t>элементом</w:t>
      </w:r>
      <w:r>
        <w:t xml:space="preserve"> </w:t>
      </w:r>
      <w:r>
        <w:rPr>
          <w:rFonts w:hint="eastAsia"/>
        </w:rPr>
        <w:t>для</w:t>
      </w:r>
      <w:r>
        <w:t xml:space="preserve"> </w:t>
      </w:r>
      <w:r>
        <w:rPr>
          <w:rFonts w:hint="eastAsia"/>
        </w:rPr>
        <w:t>возбуждения</w:t>
      </w:r>
      <w:r>
        <w:t xml:space="preserve"> </w:t>
      </w:r>
      <w:r>
        <w:rPr>
          <w:rFonts w:hint="eastAsia"/>
        </w:rPr>
        <w:t>ультразвуковых</w:t>
      </w:r>
      <w:r>
        <w:t xml:space="preserve"> </w:t>
      </w:r>
      <w:r>
        <w:rPr>
          <w:rFonts w:hint="eastAsia"/>
        </w:rPr>
        <w:t>колебательных</w:t>
      </w:r>
      <w:r>
        <w:t xml:space="preserve"> </w:t>
      </w:r>
      <w:r>
        <w:rPr>
          <w:rFonts w:hint="eastAsia"/>
        </w:rPr>
        <w:t>систем</w:t>
      </w:r>
      <w:r>
        <w:t xml:space="preserve"> </w:t>
      </w:r>
      <w:r>
        <w:rPr>
          <w:rFonts w:hint="eastAsia"/>
        </w:rPr>
        <w:t>технологической</w:t>
      </w:r>
      <w:r>
        <w:t xml:space="preserve"> </w:t>
      </w:r>
      <w:r>
        <w:rPr>
          <w:rFonts w:hint="eastAsia"/>
        </w:rPr>
        <w:t>очистки</w:t>
      </w:r>
      <w:r>
        <w:t xml:space="preserve"> </w:t>
      </w:r>
      <w:r>
        <w:rPr>
          <w:rFonts w:hint="eastAsia"/>
        </w:rPr>
        <w:t>деталей</w:t>
      </w:r>
      <w:r>
        <w:t>.</w:t>
      </w:r>
    </w:p>
    <w:p w14:paraId="5399DFD8" w14:textId="77777777" w:rsidR="00355E94" w:rsidRDefault="00355E94" w:rsidP="00355E94">
      <w:r>
        <w:t>5.</w:t>
      </w:r>
      <w:r>
        <w:tab/>
      </w:r>
      <w:r>
        <w:rPr>
          <w:rFonts w:hint="eastAsia"/>
        </w:rPr>
        <w:t>Амплитуда</w:t>
      </w:r>
      <w:r>
        <w:t xml:space="preserve"> </w:t>
      </w:r>
      <w:r>
        <w:rPr>
          <w:rFonts w:hint="eastAsia"/>
        </w:rPr>
        <w:t>колебательных</w:t>
      </w:r>
      <w:r>
        <w:t xml:space="preserve"> </w:t>
      </w:r>
      <w:r>
        <w:rPr>
          <w:rFonts w:hint="eastAsia"/>
        </w:rPr>
        <w:t>смещений</w:t>
      </w:r>
      <w:r>
        <w:t xml:space="preserve"> </w:t>
      </w:r>
      <w:r>
        <w:rPr>
          <w:rFonts w:hint="eastAsia"/>
        </w:rPr>
        <w:t>на</w:t>
      </w:r>
      <w:r>
        <w:t xml:space="preserve"> </w:t>
      </w:r>
      <w:r>
        <w:rPr>
          <w:rFonts w:hint="eastAsia"/>
        </w:rPr>
        <w:t>рабоче</w:t>
      </w:r>
      <w:r>
        <w:rPr>
          <w:rFonts w:hint="eastAsia"/>
        </w:rPr>
        <w:lastRenderedPageBreak/>
        <w:t>м</w:t>
      </w:r>
      <w:r>
        <w:t xml:space="preserve"> </w:t>
      </w:r>
      <w:r>
        <w:rPr>
          <w:rFonts w:hint="eastAsia"/>
        </w:rPr>
        <w:t>торце</w:t>
      </w:r>
      <w:r>
        <w:t xml:space="preserve"> </w:t>
      </w:r>
      <w:r>
        <w:rPr>
          <w:rFonts w:hint="eastAsia"/>
        </w:rPr>
        <w:t>У</w:t>
      </w:r>
      <w:r>
        <w:t xml:space="preserve"> </w:t>
      </w:r>
      <w:r>
        <w:rPr>
          <w:rFonts w:hint="eastAsia"/>
        </w:rPr>
        <w:t>КС</w:t>
      </w:r>
      <w:r>
        <w:t xml:space="preserve"> </w:t>
      </w:r>
      <w:r>
        <w:rPr>
          <w:rFonts w:hint="eastAsia"/>
        </w:rPr>
        <w:t>определяется</w:t>
      </w:r>
      <w:r>
        <w:t xml:space="preserve"> </w:t>
      </w:r>
      <w:r>
        <w:rPr>
          <w:rFonts w:hint="eastAsia"/>
        </w:rPr>
        <w:t>выбором</w:t>
      </w:r>
      <w:r>
        <w:t xml:space="preserve"> </w:t>
      </w:r>
      <w:r>
        <w:rPr>
          <w:rFonts w:hint="eastAsia"/>
        </w:rPr>
        <w:t>конструкции</w:t>
      </w:r>
      <w:r>
        <w:t xml:space="preserve">, </w:t>
      </w:r>
      <w:r>
        <w:rPr>
          <w:rFonts w:hint="eastAsia"/>
        </w:rPr>
        <w:t>типа</w:t>
      </w:r>
      <w:r>
        <w:t xml:space="preserve"> </w:t>
      </w:r>
      <w:r>
        <w:rPr>
          <w:rFonts w:hint="eastAsia"/>
        </w:rPr>
        <w:t>и</w:t>
      </w:r>
      <w:r>
        <w:t xml:space="preserve"> </w:t>
      </w:r>
      <w:r>
        <w:rPr>
          <w:rFonts w:hint="eastAsia"/>
        </w:rPr>
        <w:t>материала</w:t>
      </w:r>
      <w:r>
        <w:t xml:space="preserve"> </w:t>
      </w:r>
      <w:r>
        <w:rPr>
          <w:rFonts w:hint="eastAsia"/>
        </w:rPr>
        <w:t>преобразователя</w:t>
      </w:r>
      <w:r>
        <w:t xml:space="preserve">, </w:t>
      </w:r>
      <w:r>
        <w:rPr>
          <w:rFonts w:hint="eastAsia"/>
        </w:rPr>
        <w:t>величиной</w:t>
      </w:r>
      <w:r>
        <w:t xml:space="preserve"> </w:t>
      </w:r>
      <w:r>
        <w:rPr>
          <w:rFonts w:hint="eastAsia"/>
        </w:rPr>
        <w:t>и</w:t>
      </w:r>
      <w:r>
        <w:t xml:space="preserve"> </w:t>
      </w:r>
      <w:r>
        <w:rPr>
          <w:rFonts w:hint="eastAsia"/>
        </w:rPr>
        <w:t>характером</w:t>
      </w:r>
      <w:r>
        <w:t xml:space="preserve"> </w:t>
      </w:r>
      <w:r>
        <w:rPr>
          <w:rFonts w:hint="eastAsia"/>
        </w:rPr>
        <w:t>акустической</w:t>
      </w:r>
      <w:r>
        <w:t xml:space="preserve"> </w:t>
      </w:r>
      <w:r>
        <w:rPr>
          <w:rFonts w:hint="eastAsia"/>
        </w:rPr>
        <w:t>нагрузки</w:t>
      </w:r>
      <w:r>
        <w:t xml:space="preserve">, </w:t>
      </w:r>
      <w:r>
        <w:rPr>
          <w:rFonts w:hint="eastAsia"/>
        </w:rPr>
        <w:t>выбором</w:t>
      </w:r>
      <w:r>
        <w:t xml:space="preserve"> </w:t>
      </w:r>
      <w:r>
        <w:rPr>
          <w:rFonts w:hint="eastAsia"/>
        </w:rPr>
        <w:t>конструкции</w:t>
      </w:r>
      <w:r>
        <w:t xml:space="preserve"> </w:t>
      </w:r>
      <w:r>
        <w:rPr>
          <w:rFonts w:hint="eastAsia"/>
        </w:rPr>
        <w:t>и</w:t>
      </w:r>
      <w:r>
        <w:t xml:space="preserve"> </w:t>
      </w:r>
      <w:r>
        <w:rPr>
          <w:rFonts w:hint="eastAsia"/>
        </w:rPr>
        <w:t>материала</w:t>
      </w:r>
      <w:r>
        <w:t xml:space="preserve"> </w:t>
      </w:r>
      <w:r>
        <w:rPr>
          <w:rFonts w:hint="eastAsia"/>
        </w:rPr>
        <w:t>концентраторов</w:t>
      </w:r>
      <w:r>
        <w:t>.</w:t>
      </w:r>
    </w:p>
    <w:p w14:paraId="512D3D42" w14:textId="77777777" w:rsidR="00355E94" w:rsidRDefault="00355E94" w:rsidP="00355E94">
      <w:r>
        <w:t>6.</w:t>
      </w:r>
      <w:r>
        <w:tab/>
      </w:r>
      <w:r>
        <w:rPr>
          <w:rFonts w:hint="eastAsia"/>
        </w:rPr>
        <w:t>Из</w:t>
      </w:r>
      <w:r>
        <w:t xml:space="preserve"> </w:t>
      </w:r>
      <w:r>
        <w:rPr>
          <w:rFonts w:hint="eastAsia"/>
        </w:rPr>
        <w:t>всех</w:t>
      </w:r>
      <w:r>
        <w:t xml:space="preserve"> </w:t>
      </w:r>
      <w:r>
        <w:rPr>
          <w:rFonts w:hint="eastAsia"/>
        </w:rPr>
        <w:t>существующих</w:t>
      </w:r>
      <w:r>
        <w:t xml:space="preserve"> </w:t>
      </w:r>
      <w:r>
        <w:rPr>
          <w:rFonts w:hint="eastAsia"/>
        </w:rPr>
        <w:t>схем</w:t>
      </w:r>
      <w:r>
        <w:t xml:space="preserve"> </w:t>
      </w:r>
      <w:r>
        <w:rPr>
          <w:rFonts w:hint="eastAsia"/>
        </w:rPr>
        <w:t>преобразования</w:t>
      </w:r>
      <w:r>
        <w:t xml:space="preserve"> </w:t>
      </w:r>
      <w:r>
        <w:rPr>
          <w:rFonts w:hint="eastAsia"/>
        </w:rPr>
        <w:t>предпочтение</w:t>
      </w:r>
      <w:r>
        <w:t xml:space="preserve">, </w:t>
      </w:r>
      <w:r>
        <w:rPr>
          <w:rFonts w:hint="eastAsia"/>
        </w:rPr>
        <w:t>как</w:t>
      </w:r>
      <w:r>
        <w:t xml:space="preserve"> </w:t>
      </w:r>
      <w:r>
        <w:rPr>
          <w:rFonts w:hint="eastAsia"/>
        </w:rPr>
        <w:t>по</w:t>
      </w:r>
      <w:r>
        <w:t xml:space="preserve"> </w:t>
      </w:r>
      <w:r>
        <w:rPr>
          <w:rFonts w:hint="eastAsia"/>
        </w:rPr>
        <w:t>диапазону</w:t>
      </w:r>
      <w:r>
        <w:t xml:space="preserve"> </w:t>
      </w:r>
      <w:r>
        <w:rPr>
          <w:rFonts w:hint="eastAsia"/>
        </w:rPr>
        <w:t>генерируемых</w:t>
      </w:r>
      <w:r>
        <w:t xml:space="preserve"> </w:t>
      </w:r>
      <w:r>
        <w:rPr>
          <w:rFonts w:hint="eastAsia"/>
        </w:rPr>
        <w:t>частот</w:t>
      </w:r>
      <w:r>
        <w:t xml:space="preserve"> </w:t>
      </w:r>
      <w:r>
        <w:rPr>
          <w:rFonts w:hint="eastAsia"/>
        </w:rPr>
        <w:t>и</w:t>
      </w:r>
      <w:r>
        <w:t xml:space="preserve"> </w:t>
      </w:r>
      <w:r>
        <w:rPr>
          <w:rFonts w:hint="eastAsia"/>
        </w:rPr>
        <w:t>мощности</w:t>
      </w:r>
      <w:r>
        <w:t xml:space="preserve"> </w:t>
      </w:r>
      <w:r>
        <w:rPr>
          <w:rFonts w:hint="eastAsia"/>
        </w:rPr>
        <w:t>излучения</w:t>
      </w:r>
      <w:r>
        <w:t xml:space="preserve">, </w:t>
      </w:r>
      <w:r>
        <w:rPr>
          <w:rFonts w:hint="eastAsia"/>
        </w:rPr>
        <w:t>так</w:t>
      </w:r>
      <w:r>
        <w:t xml:space="preserve"> </w:t>
      </w:r>
      <w:r>
        <w:rPr>
          <w:rFonts w:hint="eastAsia"/>
        </w:rPr>
        <w:t>и</w:t>
      </w:r>
      <w:r>
        <w:t xml:space="preserve"> </w:t>
      </w:r>
      <w:r>
        <w:rPr>
          <w:rFonts w:hint="eastAsia"/>
        </w:rPr>
        <w:t>по</w:t>
      </w:r>
      <w:r>
        <w:t xml:space="preserve"> </w:t>
      </w:r>
      <w:r>
        <w:rPr>
          <w:rFonts w:hint="eastAsia"/>
        </w:rPr>
        <w:t>эффективности</w:t>
      </w:r>
      <w:r>
        <w:t xml:space="preserve">, </w:t>
      </w:r>
      <w:r>
        <w:rPr>
          <w:rFonts w:hint="eastAsia"/>
        </w:rPr>
        <w:t>отдается</w:t>
      </w:r>
      <w:r>
        <w:t xml:space="preserve"> </w:t>
      </w:r>
      <w:r>
        <w:rPr>
          <w:rFonts w:hint="eastAsia"/>
        </w:rPr>
        <w:t>схемам</w:t>
      </w:r>
      <w:r>
        <w:t xml:space="preserve"> </w:t>
      </w:r>
      <w:r>
        <w:rPr>
          <w:rFonts w:hint="eastAsia"/>
        </w:rPr>
        <w:t>с</w:t>
      </w:r>
      <w:r>
        <w:t xml:space="preserve"> </w:t>
      </w:r>
      <w:r>
        <w:rPr>
          <w:rFonts w:hint="eastAsia"/>
        </w:rPr>
        <w:t>магнитострикционным</w:t>
      </w:r>
      <w:r>
        <w:t xml:space="preserve"> </w:t>
      </w:r>
      <w:r>
        <w:rPr>
          <w:rFonts w:hint="eastAsia"/>
        </w:rPr>
        <w:t>возбудителями</w:t>
      </w:r>
      <w:r>
        <w:t>.</w:t>
      </w:r>
    </w:p>
    <w:p w14:paraId="4F93EB03" w14:textId="77777777" w:rsidR="00355E94" w:rsidRDefault="00355E94" w:rsidP="00355E94">
      <w:r>
        <w:t>7.</w:t>
      </w:r>
      <w:r>
        <w:tab/>
      </w:r>
      <w:r>
        <w:rPr>
          <w:rFonts w:hint="eastAsia"/>
        </w:rPr>
        <w:t>Основным</w:t>
      </w:r>
      <w:r>
        <w:t xml:space="preserve"> </w:t>
      </w:r>
      <w:r>
        <w:rPr>
          <w:rFonts w:hint="eastAsia"/>
        </w:rPr>
        <w:t>типом</w:t>
      </w:r>
      <w:r>
        <w:t xml:space="preserve"> </w:t>
      </w:r>
      <w:r>
        <w:rPr>
          <w:rFonts w:hint="eastAsia"/>
        </w:rPr>
        <w:t>моечного</w:t>
      </w:r>
      <w:r>
        <w:t xml:space="preserve"> </w:t>
      </w:r>
      <w:r>
        <w:rPr>
          <w:rFonts w:hint="eastAsia"/>
        </w:rPr>
        <w:t>ультразвукового</w:t>
      </w:r>
      <w:r>
        <w:t xml:space="preserve"> </w:t>
      </w:r>
      <w:r>
        <w:rPr>
          <w:rFonts w:hint="eastAsia"/>
        </w:rPr>
        <w:t>оборудования</w:t>
      </w:r>
      <w:r>
        <w:t xml:space="preserve"> </w:t>
      </w:r>
      <w:r>
        <w:rPr>
          <w:rFonts w:hint="eastAsia"/>
        </w:rPr>
        <w:t>являются</w:t>
      </w:r>
      <w:r>
        <w:t xml:space="preserve"> </w:t>
      </w:r>
      <w:r>
        <w:rPr>
          <w:rFonts w:hint="eastAsia"/>
        </w:rPr>
        <w:t>малогабаритные</w:t>
      </w:r>
      <w:r>
        <w:t xml:space="preserve"> </w:t>
      </w:r>
      <w:r>
        <w:rPr>
          <w:rFonts w:hint="eastAsia"/>
        </w:rPr>
        <w:t>ультразвуковые</w:t>
      </w:r>
      <w:r>
        <w:t xml:space="preserve"> </w:t>
      </w:r>
      <w:r>
        <w:rPr>
          <w:rFonts w:hint="eastAsia"/>
        </w:rPr>
        <w:t>ванны</w:t>
      </w:r>
      <w:r>
        <w:t xml:space="preserve">, </w:t>
      </w:r>
      <w:r>
        <w:rPr>
          <w:rFonts w:hint="eastAsia"/>
        </w:rPr>
        <w:t>в</w:t>
      </w:r>
      <w:r>
        <w:t xml:space="preserve"> </w:t>
      </w:r>
      <w:r>
        <w:rPr>
          <w:rFonts w:hint="eastAsia"/>
        </w:rPr>
        <w:t>конструкциях</w:t>
      </w:r>
      <w:r>
        <w:t xml:space="preserve"> </w:t>
      </w:r>
      <w:r>
        <w:rPr>
          <w:rFonts w:hint="eastAsia"/>
        </w:rPr>
        <w:t>которых</w:t>
      </w:r>
      <w:r>
        <w:t xml:space="preserve"> </w:t>
      </w:r>
      <w:r>
        <w:rPr>
          <w:rFonts w:hint="eastAsia"/>
        </w:rPr>
        <w:t>применяются</w:t>
      </w:r>
      <w:r>
        <w:t xml:space="preserve"> </w:t>
      </w:r>
      <w:r>
        <w:rPr>
          <w:rFonts w:hint="eastAsia"/>
        </w:rPr>
        <w:t>составные</w:t>
      </w:r>
      <w:r>
        <w:t xml:space="preserve"> </w:t>
      </w:r>
      <w:r>
        <w:rPr>
          <w:rFonts w:hint="eastAsia"/>
        </w:rPr>
        <w:t>пьезоэлектрические</w:t>
      </w:r>
      <w:r>
        <w:t xml:space="preserve"> </w:t>
      </w:r>
      <w:r>
        <w:rPr>
          <w:rFonts w:hint="eastAsia"/>
        </w:rPr>
        <w:t>преобразователи</w:t>
      </w:r>
      <w:r>
        <w:t xml:space="preserve">, </w:t>
      </w:r>
      <w:r>
        <w:rPr>
          <w:rFonts w:hint="eastAsia"/>
        </w:rPr>
        <w:t>как</w:t>
      </w:r>
      <w:r>
        <w:t xml:space="preserve"> </w:t>
      </w:r>
      <w:r>
        <w:rPr>
          <w:rFonts w:hint="eastAsia"/>
        </w:rPr>
        <w:t>наиболее</w:t>
      </w:r>
      <w:r>
        <w:t xml:space="preserve"> </w:t>
      </w:r>
      <w:r>
        <w:rPr>
          <w:rFonts w:hint="eastAsia"/>
        </w:rPr>
        <w:t>простые</w:t>
      </w:r>
      <w:r>
        <w:t xml:space="preserve">, </w:t>
      </w:r>
      <w:r>
        <w:rPr>
          <w:rFonts w:hint="eastAsia"/>
        </w:rPr>
        <w:t>стабильные</w:t>
      </w:r>
      <w:r>
        <w:t xml:space="preserve"> </w:t>
      </w:r>
      <w:r>
        <w:rPr>
          <w:rFonts w:hint="eastAsia"/>
        </w:rPr>
        <w:t>и</w:t>
      </w:r>
      <w:r>
        <w:t xml:space="preserve"> </w:t>
      </w:r>
      <w:r>
        <w:rPr>
          <w:rFonts w:hint="eastAsia"/>
        </w:rPr>
        <w:t>дешевые</w:t>
      </w:r>
      <w:r>
        <w:t xml:space="preserve"> </w:t>
      </w:r>
      <w:r>
        <w:rPr>
          <w:rFonts w:hint="eastAsia"/>
        </w:rPr>
        <w:t>элементы</w:t>
      </w:r>
      <w:r>
        <w:t xml:space="preserve"> </w:t>
      </w:r>
      <w:r>
        <w:rPr>
          <w:rFonts w:hint="eastAsia"/>
        </w:rPr>
        <w:t>для</w:t>
      </w:r>
      <w:r>
        <w:t xml:space="preserve"> </w:t>
      </w:r>
      <w:r>
        <w:rPr>
          <w:rFonts w:hint="eastAsia"/>
        </w:rPr>
        <w:t>получения</w:t>
      </w:r>
      <w:r>
        <w:t xml:space="preserve"> </w:t>
      </w:r>
      <w:r>
        <w:rPr>
          <w:rFonts w:hint="eastAsia"/>
        </w:rPr>
        <w:t>ультразвуковых</w:t>
      </w:r>
      <w:r>
        <w:t xml:space="preserve"> </w:t>
      </w:r>
      <w:r>
        <w:rPr>
          <w:rFonts w:hint="eastAsia"/>
        </w:rPr>
        <w:t>колебаний</w:t>
      </w:r>
      <w:r>
        <w:t>.</w:t>
      </w:r>
    </w:p>
    <w:p w14:paraId="78ABAA5A" w14:textId="77777777" w:rsidR="00355E94" w:rsidRDefault="00355E94" w:rsidP="00355E94">
      <w:r>
        <w:t>8.</w:t>
      </w:r>
      <w:r>
        <w:tab/>
      </w:r>
      <w:r>
        <w:rPr>
          <w:rFonts w:hint="eastAsia"/>
        </w:rPr>
        <w:t>Разработан</w:t>
      </w:r>
      <w:r>
        <w:t xml:space="preserve"> </w:t>
      </w:r>
      <w:r>
        <w:rPr>
          <w:rFonts w:hint="eastAsia"/>
        </w:rPr>
        <w:t>критерий</w:t>
      </w:r>
      <w:r>
        <w:t xml:space="preserve"> </w:t>
      </w:r>
      <w:r>
        <w:rPr>
          <w:rFonts w:hint="eastAsia"/>
        </w:rPr>
        <w:t>оценки</w:t>
      </w:r>
      <w:r>
        <w:t xml:space="preserve"> </w:t>
      </w:r>
      <w:r>
        <w:rPr>
          <w:rFonts w:hint="eastAsia"/>
        </w:rPr>
        <w:t>выбора</w:t>
      </w:r>
      <w:r>
        <w:t xml:space="preserve"> </w:t>
      </w:r>
      <w:r>
        <w:rPr>
          <w:rFonts w:hint="eastAsia"/>
        </w:rPr>
        <w:t>технологических</w:t>
      </w:r>
      <w:r>
        <w:t xml:space="preserve"> </w:t>
      </w:r>
      <w:r>
        <w:rPr>
          <w:rFonts w:hint="eastAsia"/>
        </w:rPr>
        <w:t>режимов</w:t>
      </w:r>
      <w:r>
        <w:t xml:space="preserve"> </w:t>
      </w:r>
      <w:r>
        <w:rPr>
          <w:rFonts w:hint="eastAsia"/>
        </w:rPr>
        <w:t>ультразвукового</w:t>
      </w:r>
      <w:r>
        <w:t xml:space="preserve"> </w:t>
      </w:r>
      <w:r>
        <w:rPr>
          <w:rFonts w:hint="eastAsia"/>
        </w:rPr>
        <w:t>процесса</w:t>
      </w:r>
      <w:r>
        <w:t xml:space="preserve"> </w:t>
      </w:r>
      <w:r>
        <w:rPr>
          <w:rFonts w:hint="eastAsia"/>
        </w:rPr>
        <w:t>обработки</w:t>
      </w:r>
      <w:r>
        <w:t xml:space="preserve"> </w:t>
      </w:r>
      <w:r>
        <w:rPr>
          <w:rFonts w:hint="eastAsia"/>
        </w:rPr>
        <w:t>деталей</w:t>
      </w:r>
      <w:r>
        <w:t xml:space="preserve">, </w:t>
      </w:r>
      <w:r>
        <w:rPr>
          <w:rFonts w:hint="eastAsia"/>
        </w:rPr>
        <w:t>вариантов</w:t>
      </w:r>
      <w:r>
        <w:t xml:space="preserve"> </w:t>
      </w:r>
      <w:r>
        <w:rPr>
          <w:rFonts w:hint="eastAsia"/>
        </w:rPr>
        <w:t>проектирования</w:t>
      </w:r>
      <w:r>
        <w:t xml:space="preserve"> </w:t>
      </w:r>
      <w:r>
        <w:rPr>
          <w:rFonts w:hint="eastAsia"/>
        </w:rPr>
        <w:t>автоматизированной</w:t>
      </w:r>
      <w:r>
        <w:t xml:space="preserve"> </w:t>
      </w:r>
      <w:r>
        <w:rPr>
          <w:rFonts w:hint="eastAsia"/>
        </w:rPr>
        <w:t>технологии</w:t>
      </w:r>
      <w:r>
        <w:t xml:space="preserve"> </w:t>
      </w:r>
      <w:r>
        <w:rPr>
          <w:rFonts w:hint="eastAsia"/>
        </w:rPr>
        <w:t>очистки</w:t>
      </w:r>
      <w:r>
        <w:t xml:space="preserve"> </w:t>
      </w:r>
      <w:r>
        <w:rPr>
          <w:rFonts w:hint="eastAsia"/>
        </w:rPr>
        <w:t>и</w:t>
      </w:r>
      <w:r>
        <w:t xml:space="preserve"> </w:t>
      </w:r>
      <w:r>
        <w:rPr>
          <w:rFonts w:hint="eastAsia"/>
        </w:rPr>
        <w:t>методика</w:t>
      </w:r>
      <w:r>
        <w:t xml:space="preserve"> </w:t>
      </w:r>
      <w:r>
        <w:rPr>
          <w:rFonts w:hint="eastAsia"/>
        </w:rPr>
        <w:t>оптимизации</w:t>
      </w:r>
      <w:r>
        <w:t xml:space="preserve"> </w:t>
      </w:r>
      <w:r>
        <w:rPr>
          <w:rFonts w:hint="eastAsia"/>
        </w:rPr>
        <w:t>технологического</w:t>
      </w:r>
      <w:r>
        <w:t xml:space="preserve"> </w:t>
      </w:r>
      <w:r>
        <w:rPr>
          <w:rFonts w:hint="eastAsia"/>
        </w:rPr>
        <w:t>процесса</w:t>
      </w:r>
      <w:r>
        <w:t xml:space="preserve"> </w:t>
      </w:r>
      <w:r>
        <w:rPr>
          <w:rFonts w:hint="eastAsia"/>
        </w:rPr>
        <w:t>ультразвуковой</w:t>
      </w:r>
      <w:r>
        <w:t xml:space="preserve"> </w:t>
      </w:r>
      <w:r>
        <w:rPr>
          <w:rFonts w:hint="eastAsia"/>
        </w:rPr>
        <w:t>очистки</w:t>
      </w:r>
      <w:r>
        <w:t xml:space="preserve"> </w:t>
      </w:r>
      <w:r>
        <w:rPr>
          <w:rFonts w:hint="eastAsia"/>
        </w:rPr>
        <w:t>с</w:t>
      </w:r>
      <w:r>
        <w:t xml:space="preserve"> </w:t>
      </w:r>
      <w:r>
        <w:rPr>
          <w:rFonts w:hint="eastAsia"/>
        </w:rPr>
        <w:t>использованием</w:t>
      </w:r>
      <w:r>
        <w:t xml:space="preserve"> </w:t>
      </w:r>
      <w:r>
        <w:rPr>
          <w:rFonts w:hint="eastAsia"/>
        </w:rPr>
        <w:t>специального</w:t>
      </w:r>
      <w:r>
        <w:t xml:space="preserve"> </w:t>
      </w:r>
      <w:r>
        <w:rPr>
          <w:rFonts w:hint="eastAsia"/>
        </w:rPr>
        <w:t>оборудования</w:t>
      </w:r>
      <w:r>
        <w:t xml:space="preserve"> </w:t>
      </w:r>
      <w:r>
        <w:rPr>
          <w:rFonts w:hint="eastAsia"/>
        </w:rPr>
        <w:t>и</w:t>
      </w:r>
      <w:r>
        <w:t xml:space="preserve"> </w:t>
      </w:r>
      <w:r>
        <w:rPr>
          <w:rFonts w:hint="eastAsia"/>
        </w:rPr>
        <w:t>технологии</w:t>
      </w:r>
      <w:r>
        <w:t xml:space="preserve"> </w:t>
      </w:r>
      <w:r>
        <w:rPr>
          <w:rFonts w:hint="eastAsia"/>
        </w:rPr>
        <w:t>очистки</w:t>
      </w:r>
      <w:r>
        <w:t>..</w:t>
      </w:r>
    </w:p>
    <w:p w14:paraId="6CB33DD9" w14:textId="77777777" w:rsidR="00355E94" w:rsidRDefault="00355E94" w:rsidP="00355E94">
      <w:r>
        <w:t>9.</w:t>
      </w:r>
      <w:r>
        <w:tab/>
      </w:r>
      <w:r>
        <w:rPr>
          <w:rFonts w:hint="eastAsia"/>
        </w:rPr>
        <w:t>Получена</w:t>
      </w:r>
      <w:r>
        <w:t xml:space="preserve"> </w:t>
      </w:r>
      <w:r>
        <w:rPr>
          <w:rFonts w:hint="eastAsia"/>
        </w:rPr>
        <w:t>математическая</w:t>
      </w:r>
      <w:r>
        <w:t xml:space="preserve"> </w:t>
      </w:r>
      <w:r>
        <w:rPr>
          <w:rFonts w:hint="eastAsia"/>
        </w:rPr>
        <w:t>модель</w:t>
      </w:r>
      <w:r>
        <w:t xml:space="preserve">, </w:t>
      </w:r>
      <w:r>
        <w:rPr>
          <w:rFonts w:hint="eastAsia"/>
        </w:rPr>
        <w:t>устанавливающая</w:t>
      </w:r>
      <w:r>
        <w:t xml:space="preserve"> </w:t>
      </w:r>
      <w:r>
        <w:rPr>
          <w:rFonts w:hint="eastAsia"/>
        </w:rPr>
        <w:t>зависимость</w:t>
      </w:r>
      <w:r>
        <w:t xml:space="preserve"> </w:t>
      </w:r>
      <w:r>
        <w:rPr>
          <w:rFonts w:hint="eastAsia"/>
        </w:rPr>
        <w:t>между</w:t>
      </w:r>
      <w:r>
        <w:t xml:space="preserve"> </w:t>
      </w:r>
      <w:r>
        <w:rPr>
          <w:rFonts w:hint="eastAsia"/>
        </w:rPr>
        <w:t>величиной</w:t>
      </w:r>
      <w:r>
        <w:t xml:space="preserve"> </w:t>
      </w:r>
      <w:r>
        <w:rPr>
          <w:rFonts w:hint="eastAsia"/>
        </w:rPr>
        <w:t>рассогласования</w:t>
      </w:r>
      <w:r>
        <w:t xml:space="preserve"> </w:t>
      </w:r>
      <w:r>
        <w:rPr>
          <w:rFonts w:hint="eastAsia"/>
        </w:rPr>
        <w:t>рабочего</w:t>
      </w:r>
      <w:r>
        <w:t xml:space="preserve"> </w:t>
      </w:r>
      <w:r>
        <w:rPr>
          <w:rFonts w:hint="eastAsia"/>
        </w:rPr>
        <w:t>органа</w:t>
      </w:r>
      <w:r>
        <w:t xml:space="preserve"> </w:t>
      </w:r>
      <w:r>
        <w:rPr>
          <w:rFonts w:hint="eastAsia"/>
        </w:rPr>
        <w:t>и</w:t>
      </w:r>
      <w:r>
        <w:t xml:space="preserve"> </w:t>
      </w:r>
      <w:r>
        <w:rPr>
          <w:rFonts w:hint="eastAsia"/>
        </w:rPr>
        <w:t>параметрами</w:t>
      </w:r>
      <w:r>
        <w:t xml:space="preserve"> </w:t>
      </w:r>
      <w:r>
        <w:rPr>
          <w:rFonts w:hint="eastAsia"/>
        </w:rPr>
        <w:t>рабочего</w:t>
      </w:r>
      <w:r>
        <w:t xml:space="preserve"> </w:t>
      </w:r>
      <w:r>
        <w:rPr>
          <w:rFonts w:hint="eastAsia"/>
        </w:rPr>
        <w:t>процесса</w:t>
      </w:r>
      <w:r>
        <w:t xml:space="preserve">, </w:t>
      </w:r>
      <w:r>
        <w:rPr>
          <w:rFonts w:hint="eastAsia"/>
        </w:rPr>
        <w:t>свойствами</w:t>
      </w:r>
      <w:r>
        <w:t xml:space="preserve"> </w:t>
      </w:r>
      <w:r>
        <w:rPr>
          <w:rFonts w:hint="eastAsia"/>
        </w:rPr>
        <w:t>среды</w:t>
      </w:r>
      <w:r>
        <w:t xml:space="preserve"> </w:t>
      </w:r>
      <w:r>
        <w:rPr>
          <w:rFonts w:hint="eastAsia"/>
        </w:rPr>
        <w:t>и</w:t>
      </w:r>
      <w:r>
        <w:t xml:space="preserve"> </w:t>
      </w:r>
      <w:r>
        <w:rPr>
          <w:rFonts w:hint="eastAsia"/>
        </w:rPr>
        <w:t>характеристиками</w:t>
      </w:r>
      <w:r>
        <w:t xml:space="preserve"> </w:t>
      </w:r>
      <w:r>
        <w:rPr>
          <w:rFonts w:hint="eastAsia"/>
        </w:rPr>
        <w:t>рабочего</w:t>
      </w:r>
      <w:r>
        <w:t xml:space="preserve"> </w:t>
      </w:r>
      <w:r>
        <w:rPr>
          <w:rFonts w:hint="eastAsia"/>
        </w:rPr>
        <w:t>органа</w:t>
      </w:r>
      <w:r>
        <w:t>.</w:t>
      </w:r>
    </w:p>
    <w:p w14:paraId="3358911D" w14:textId="77777777" w:rsidR="00355E94" w:rsidRDefault="00355E94" w:rsidP="00355E94">
      <w:r>
        <w:t>10.</w:t>
      </w:r>
      <w:r>
        <w:tab/>
      </w:r>
      <w:r>
        <w:rPr>
          <w:rFonts w:hint="eastAsia"/>
        </w:rPr>
        <w:t>Разработана</w:t>
      </w:r>
      <w:r>
        <w:t xml:space="preserve"> </w:t>
      </w:r>
      <w:r>
        <w:rPr>
          <w:rFonts w:hint="eastAsia"/>
        </w:rPr>
        <w:t>и</w:t>
      </w:r>
      <w:r>
        <w:tab/>
      </w:r>
      <w:r>
        <w:rPr>
          <w:rFonts w:hint="eastAsia"/>
        </w:rPr>
        <w:t>реализована</w:t>
      </w:r>
      <w:r>
        <w:t xml:space="preserve"> </w:t>
      </w:r>
      <w:r>
        <w:rPr>
          <w:rFonts w:hint="eastAsia"/>
        </w:rPr>
        <w:t>экстремальная</w:t>
      </w:r>
      <w:r>
        <w:t xml:space="preserve"> </w:t>
      </w:r>
      <w:r>
        <w:rPr>
          <w:rFonts w:hint="eastAsia"/>
        </w:rPr>
        <w:t>система</w:t>
      </w:r>
    </w:p>
    <w:p w14:paraId="67C3D2EF" w14:textId="77777777" w:rsidR="00355E94" w:rsidRDefault="00355E94" w:rsidP="00355E94">
      <w:r>
        <w:rPr>
          <w:rFonts w:hint="eastAsia"/>
        </w:rPr>
        <w:t>автоматического</w:t>
      </w:r>
      <w:r>
        <w:t xml:space="preserve"> </w:t>
      </w:r>
      <w:r>
        <w:rPr>
          <w:rFonts w:hint="eastAsia"/>
        </w:rPr>
        <w:t>регулирования</w:t>
      </w:r>
      <w:r>
        <w:t xml:space="preserve"> </w:t>
      </w:r>
      <w:r>
        <w:rPr>
          <w:rFonts w:hint="eastAsia"/>
        </w:rPr>
        <w:t>установления</w:t>
      </w:r>
      <w:r>
        <w:t xml:space="preserve"> </w:t>
      </w:r>
      <w:r>
        <w:rPr>
          <w:rFonts w:hint="eastAsia"/>
        </w:rPr>
        <w:t>и</w:t>
      </w:r>
      <w:r>
        <w:t xml:space="preserve"> </w:t>
      </w:r>
      <w:r>
        <w:rPr>
          <w:rFonts w:hint="eastAsia"/>
        </w:rPr>
        <w:t>поддержание</w:t>
      </w:r>
      <w:r>
        <w:t xml:space="preserve"> </w:t>
      </w:r>
      <w:r>
        <w:rPr>
          <w:rFonts w:hint="eastAsia"/>
        </w:rPr>
        <w:t>резонансного</w:t>
      </w:r>
      <w:r>
        <w:t xml:space="preserve"> </w:t>
      </w:r>
      <w:r>
        <w:rPr>
          <w:rFonts w:hint="eastAsia"/>
        </w:rPr>
        <w:t>режима</w:t>
      </w:r>
      <w:r>
        <w:t xml:space="preserve"> </w:t>
      </w:r>
      <w:r>
        <w:rPr>
          <w:rFonts w:hint="eastAsia"/>
        </w:rPr>
        <w:t>колебаний</w:t>
      </w:r>
      <w:r>
        <w:t xml:space="preserve"> </w:t>
      </w:r>
      <w:r>
        <w:rPr>
          <w:rFonts w:hint="eastAsia"/>
        </w:rPr>
        <w:t>рабочего</w:t>
      </w:r>
      <w:r>
        <w:t xml:space="preserve"> </w:t>
      </w:r>
      <w:r>
        <w:rPr>
          <w:rFonts w:hint="eastAsia"/>
        </w:rPr>
        <w:t>органа</w:t>
      </w:r>
      <w:r>
        <w:t xml:space="preserve">, </w:t>
      </w:r>
      <w:r>
        <w:rPr>
          <w:rFonts w:hint="eastAsia"/>
        </w:rPr>
        <w:t>т</w:t>
      </w:r>
      <w:r>
        <w:t>.</w:t>
      </w:r>
      <w:r>
        <w:rPr>
          <w:rFonts w:hint="eastAsia"/>
        </w:rPr>
        <w:t>е</w:t>
      </w:r>
      <w:r>
        <w:t xml:space="preserve">. </w:t>
      </w:r>
      <w:r>
        <w:rPr>
          <w:rFonts w:hint="eastAsia"/>
        </w:rPr>
        <w:t>согласования</w:t>
      </w:r>
      <w:r>
        <w:t xml:space="preserve"> </w:t>
      </w:r>
      <w:r>
        <w:rPr>
          <w:rFonts w:hint="eastAsia"/>
        </w:rPr>
        <w:t>его</w:t>
      </w:r>
      <w:r>
        <w:t xml:space="preserve"> </w:t>
      </w:r>
      <w:r>
        <w:rPr>
          <w:rFonts w:hint="eastAsia"/>
        </w:rPr>
        <w:t>с</w:t>
      </w:r>
      <w:r>
        <w:t xml:space="preserve"> </w:t>
      </w:r>
      <w:r>
        <w:rPr>
          <w:rFonts w:hint="eastAsia"/>
        </w:rPr>
        <w:t>нагрузкой</w:t>
      </w:r>
      <w:r>
        <w:t>.</w:t>
      </w:r>
    </w:p>
    <w:p w14:paraId="5E800D03" w14:textId="77777777" w:rsidR="00355E94" w:rsidRDefault="00355E94" w:rsidP="00355E94">
      <w:r>
        <w:t>11.</w:t>
      </w:r>
      <w:r>
        <w:tab/>
      </w:r>
      <w:r>
        <w:rPr>
          <w:rFonts w:hint="eastAsia"/>
        </w:rPr>
        <w:t>Экспериментальные</w:t>
      </w:r>
      <w:r>
        <w:t xml:space="preserve"> </w:t>
      </w:r>
      <w:r>
        <w:rPr>
          <w:rFonts w:hint="eastAsia"/>
        </w:rPr>
        <w:t>исследования</w:t>
      </w:r>
      <w:r>
        <w:t xml:space="preserve"> </w:t>
      </w:r>
      <w:r>
        <w:rPr>
          <w:rFonts w:hint="eastAsia"/>
        </w:rPr>
        <w:t>подтвердили</w:t>
      </w:r>
      <w:r>
        <w:t xml:space="preserve"> </w:t>
      </w:r>
      <w:r>
        <w:rPr>
          <w:rFonts w:hint="eastAsia"/>
        </w:rPr>
        <w:t>результаты</w:t>
      </w:r>
      <w:r>
        <w:t xml:space="preserve">, </w:t>
      </w:r>
      <w:r>
        <w:rPr>
          <w:rFonts w:hint="eastAsia"/>
        </w:rPr>
        <w:t>полученные</w:t>
      </w:r>
      <w:r>
        <w:t xml:space="preserve"> </w:t>
      </w:r>
      <w:r>
        <w:rPr>
          <w:rFonts w:hint="eastAsia"/>
        </w:rPr>
        <w:t>теоретическим</w:t>
      </w:r>
      <w:r>
        <w:t xml:space="preserve"> </w:t>
      </w:r>
      <w:r>
        <w:rPr>
          <w:rFonts w:hint="eastAsia"/>
        </w:rPr>
        <w:t>путём</w:t>
      </w:r>
      <w:r>
        <w:t>.</w:t>
      </w:r>
    </w:p>
    <w:p w14:paraId="14D25512" w14:textId="71802565" w:rsidR="00355E94" w:rsidRPr="00355E94" w:rsidRDefault="00355E94" w:rsidP="00355E94">
      <w:r>
        <w:rPr>
          <w:rFonts w:hint="eastAsia"/>
        </w:rPr>
        <w:t>Применение</w:t>
      </w:r>
      <w:r>
        <w:t xml:space="preserve"> </w:t>
      </w:r>
      <w:r>
        <w:rPr>
          <w:rFonts w:hint="eastAsia"/>
        </w:rPr>
        <w:t>виброзвуковых</w:t>
      </w:r>
      <w:r>
        <w:t xml:space="preserve"> </w:t>
      </w:r>
      <w:r>
        <w:rPr>
          <w:rFonts w:hint="eastAsia"/>
        </w:rPr>
        <w:t>методов</w:t>
      </w:r>
      <w:r>
        <w:t xml:space="preserve"> </w:t>
      </w:r>
      <w:r>
        <w:rPr>
          <w:rFonts w:hint="eastAsia"/>
        </w:rPr>
        <w:t>очистки</w:t>
      </w:r>
      <w:r>
        <w:t xml:space="preserve"> </w:t>
      </w:r>
      <w:r>
        <w:rPr>
          <w:rFonts w:hint="eastAsia"/>
        </w:rPr>
        <w:t>позволяет</w:t>
      </w:r>
      <w:r>
        <w:t xml:space="preserve"> </w:t>
      </w:r>
      <w:r>
        <w:rPr>
          <w:rFonts w:hint="eastAsia"/>
        </w:rPr>
        <w:t>повысить</w:t>
      </w:r>
      <w:r>
        <w:t xml:space="preserve"> </w:t>
      </w:r>
      <w:r>
        <w:rPr>
          <w:rFonts w:hint="eastAsia"/>
        </w:rPr>
        <w:t>качество</w:t>
      </w:r>
      <w:r>
        <w:t xml:space="preserve"> </w:t>
      </w:r>
      <w:r>
        <w:rPr>
          <w:rFonts w:hint="eastAsia"/>
        </w:rPr>
        <w:t>проводимых</w:t>
      </w:r>
      <w:r>
        <w:t xml:space="preserve"> </w:t>
      </w:r>
      <w:r>
        <w:rPr>
          <w:rFonts w:hint="eastAsia"/>
        </w:rPr>
        <w:t>работ</w:t>
      </w:r>
      <w:r>
        <w:t xml:space="preserve">, </w:t>
      </w:r>
      <w:r>
        <w:rPr>
          <w:rFonts w:hint="eastAsia"/>
        </w:rPr>
        <w:t>приводит</w:t>
      </w:r>
      <w:r>
        <w:t xml:space="preserve"> </w:t>
      </w:r>
      <w:r>
        <w:rPr>
          <w:rFonts w:hint="eastAsia"/>
        </w:rPr>
        <w:t>к</w:t>
      </w:r>
      <w:r>
        <w:t xml:space="preserve"> </w:t>
      </w:r>
      <w:r>
        <w:rPr>
          <w:rFonts w:hint="eastAsia"/>
        </w:rPr>
        <w:t>сокращению</w:t>
      </w:r>
      <w:r>
        <w:t xml:space="preserve"> </w:t>
      </w:r>
      <w:r>
        <w:rPr>
          <w:rFonts w:hint="eastAsia"/>
        </w:rPr>
        <w:t>времени</w:t>
      </w:r>
      <w:r>
        <w:t xml:space="preserve"> </w:t>
      </w:r>
      <w:r>
        <w:rPr>
          <w:rFonts w:hint="eastAsia"/>
        </w:rPr>
        <w:t>очистки</w:t>
      </w:r>
      <w:r>
        <w:t xml:space="preserve"> </w:t>
      </w:r>
      <w:r>
        <w:rPr>
          <w:rFonts w:hint="eastAsia"/>
        </w:rPr>
        <w:t>на</w:t>
      </w:r>
      <w:r>
        <w:t xml:space="preserve"> 20% </w:t>
      </w:r>
      <w:r>
        <w:rPr>
          <w:rFonts w:hint="eastAsia"/>
        </w:rPr>
        <w:t>и</w:t>
      </w:r>
      <w:r>
        <w:t xml:space="preserve"> </w:t>
      </w:r>
      <w:r>
        <w:rPr>
          <w:rFonts w:hint="eastAsia"/>
        </w:rPr>
        <w:t>соответственно</w:t>
      </w:r>
      <w:r>
        <w:t xml:space="preserve"> </w:t>
      </w:r>
      <w:r>
        <w:rPr>
          <w:rFonts w:hint="eastAsia"/>
        </w:rPr>
        <w:t>производительности</w:t>
      </w:r>
      <w:r>
        <w:t xml:space="preserve"> </w:t>
      </w:r>
      <w:r>
        <w:rPr>
          <w:rFonts w:hint="eastAsia"/>
        </w:rPr>
        <w:t>агрегатов</w:t>
      </w:r>
      <w:r>
        <w:t xml:space="preserve"> </w:t>
      </w:r>
      <w:r>
        <w:rPr>
          <w:rFonts w:hint="eastAsia"/>
        </w:rPr>
        <w:t>очистки</w:t>
      </w:r>
    </w:p>
    <w:sectPr w:rsidR="00355E94" w:rsidRPr="00355E94" w:rsidSect="00E432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BDA2" w14:textId="77777777" w:rsidR="00E4327A" w:rsidRDefault="00E4327A">
      <w:pPr>
        <w:spacing w:after="0" w:line="240" w:lineRule="auto"/>
      </w:pPr>
      <w:r>
        <w:separator/>
      </w:r>
    </w:p>
  </w:endnote>
  <w:endnote w:type="continuationSeparator" w:id="0">
    <w:p w14:paraId="5798633C" w14:textId="77777777" w:rsidR="00E4327A" w:rsidRDefault="00E4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2770" w14:textId="77777777" w:rsidR="00E4327A" w:rsidRDefault="00E4327A"/>
    <w:p w14:paraId="13CCA3F2" w14:textId="77777777" w:rsidR="00E4327A" w:rsidRDefault="00E4327A"/>
    <w:p w14:paraId="2CBA2D7F" w14:textId="77777777" w:rsidR="00E4327A" w:rsidRDefault="00E4327A"/>
    <w:p w14:paraId="7D701C8D" w14:textId="77777777" w:rsidR="00E4327A" w:rsidRDefault="00E4327A"/>
    <w:p w14:paraId="51044EFF" w14:textId="77777777" w:rsidR="00E4327A" w:rsidRDefault="00E4327A"/>
    <w:p w14:paraId="2D577D8E" w14:textId="77777777" w:rsidR="00E4327A" w:rsidRDefault="00E4327A"/>
    <w:p w14:paraId="1078802A" w14:textId="77777777" w:rsidR="00E4327A" w:rsidRDefault="00E432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D3D0AC" wp14:editId="23F936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55DA9" w14:textId="77777777" w:rsidR="00E4327A" w:rsidRDefault="00E432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D3D0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E55DA9" w14:textId="77777777" w:rsidR="00E4327A" w:rsidRDefault="00E432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D97AFC" w14:textId="77777777" w:rsidR="00E4327A" w:rsidRDefault="00E4327A"/>
    <w:p w14:paraId="27500A70" w14:textId="77777777" w:rsidR="00E4327A" w:rsidRDefault="00E4327A"/>
    <w:p w14:paraId="44AD2BF3" w14:textId="77777777" w:rsidR="00E4327A" w:rsidRDefault="00E432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B6E6B4" wp14:editId="45BD57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28DCD" w14:textId="77777777" w:rsidR="00E4327A" w:rsidRDefault="00E4327A"/>
                          <w:p w14:paraId="3A56C551" w14:textId="77777777" w:rsidR="00E4327A" w:rsidRDefault="00E432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B6E6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928DCD" w14:textId="77777777" w:rsidR="00E4327A" w:rsidRDefault="00E4327A"/>
                    <w:p w14:paraId="3A56C551" w14:textId="77777777" w:rsidR="00E4327A" w:rsidRDefault="00E432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7BEB22" w14:textId="77777777" w:rsidR="00E4327A" w:rsidRDefault="00E4327A"/>
    <w:p w14:paraId="26F859BC" w14:textId="77777777" w:rsidR="00E4327A" w:rsidRDefault="00E4327A">
      <w:pPr>
        <w:rPr>
          <w:sz w:val="2"/>
          <w:szCs w:val="2"/>
        </w:rPr>
      </w:pPr>
    </w:p>
    <w:p w14:paraId="209747BB" w14:textId="77777777" w:rsidR="00E4327A" w:rsidRDefault="00E4327A"/>
    <w:p w14:paraId="66A7A0E1" w14:textId="77777777" w:rsidR="00E4327A" w:rsidRDefault="00E4327A">
      <w:pPr>
        <w:spacing w:after="0" w:line="240" w:lineRule="auto"/>
      </w:pPr>
    </w:p>
  </w:footnote>
  <w:footnote w:type="continuationSeparator" w:id="0">
    <w:p w14:paraId="771E8131" w14:textId="77777777" w:rsidR="00E4327A" w:rsidRDefault="00E43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27A"/>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49115</TotalTime>
  <Pages>4</Pages>
  <Words>839</Words>
  <Characters>4787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385</cp:revision>
  <cp:lastPrinted>2009-02-06T05:36:00Z</cp:lastPrinted>
  <dcterms:created xsi:type="dcterms:W3CDTF">2024-01-07T13:43:00Z</dcterms:created>
  <dcterms:modified xsi:type="dcterms:W3CDTF">2024-03-24T21:52:00Z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