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F560" w14:textId="46A0F768" w:rsidR="00FB3FA1" w:rsidRDefault="00E3665B" w:rsidP="00E3665B">
      <w:pPr>
        <w:rPr>
          <w:rFonts w:ascii="Times New Roman" w:eastAsia="Arial Unicode MS" w:hAnsi="Times New Roman" w:cs="Times New Roman"/>
          <w:b/>
          <w:bCs/>
          <w:color w:val="000000"/>
          <w:kern w:val="0"/>
          <w:sz w:val="28"/>
          <w:szCs w:val="28"/>
          <w:lang w:eastAsia="ru-RU" w:bidi="uk-UA"/>
        </w:rPr>
      </w:pPr>
      <w:proofErr w:type="spellStart"/>
      <w:r w:rsidRPr="00E3665B">
        <w:rPr>
          <w:rFonts w:ascii="Times New Roman" w:eastAsia="Arial Unicode MS" w:hAnsi="Times New Roman" w:cs="Times New Roman" w:hint="eastAsia"/>
          <w:b/>
          <w:bCs/>
          <w:color w:val="000000"/>
          <w:kern w:val="0"/>
          <w:sz w:val="28"/>
          <w:szCs w:val="28"/>
          <w:lang w:eastAsia="ru-RU" w:bidi="uk-UA"/>
        </w:rPr>
        <w:t>Ферзалиева</w:t>
      </w:r>
      <w:proofErr w:type="spellEnd"/>
      <w:r w:rsidRPr="00E3665B">
        <w:rPr>
          <w:rFonts w:ascii="Times New Roman" w:eastAsia="Arial Unicode MS" w:hAnsi="Times New Roman" w:cs="Times New Roman"/>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Анжела</w:t>
      </w:r>
      <w:r w:rsidRPr="00E3665B">
        <w:rPr>
          <w:rFonts w:ascii="Times New Roman" w:eastAsia="Arial Unicode MS" w:hAnsi="Times New Roman" w:cs="Times New Roman"/>
          <w:b/>
          <w:bCs/>
          <w:color w:val="000000"/>
          <w:kern w:val="0"/>
          <w:sz w:val="28"/>
          <w:szCs w:val="28"/>
          <w:lang w:eastAsia="ru-RU" w:bidi="uk-UA"/>
        </w:rPr>
        <w:t xml:space="preserve"> </w:t>
      </w:r>
      <w:proofErr w:type="spellStart"/>
      <w:r w:rsidRPr="00E3665B">
        <w:rPr>
          <w:rFonts w:ascii="Times New Roman" w:eastAsia="Arial Unicode MS" w:hAnsi="Times New Roman" w:cs="Times New Roman" w:hint="eastAsia"/>
          <w:b/>
          <w:bCs/>
          <w:color w:val="000000"/>
          <w:kern w:val="0"/>
          <w:sz w:val="28"/>
          <w:szCs w:val="28"/>
          <w:lang w:eastAsia="ru-RU" w:bidi="uk-UA"/>
        </w:rPr>
        <w:t>Тельмановна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Развитие</w:t>
      </w:r>
      <w:r w:rsidRPr="00E3665B">
        <w:rPr>
          <w:rFonts w:ascii="Times New Roman" w:eastAsia="Arial Unicode MS" w:hAnsi="Times New Roman" w:cs="Times New Roman"/>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музыкальной</w:t>
      </w:r>
      <w:r w:rsidRPr="00E3665B">
        <w:rPr>
          <w:rFonts w:ascii="Times New Roman" w:eastAsia="Arial Unicode MS" w:hAnsi="Times New Roman" w:cs="Times New Roman"/>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одаренности</w:t>
      </w:r>
      <w:r w:rsidRPr="00E3665B">
        <w:rPr>
          <w:rFonts w:ascii="Times New Roman" w:eastAsia="Arial Unicode MS" w:hAnsi="Times New Roman" w:cs="Times New Roman"/>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детей</w:t>
      </w:r>
      <w:r w:rsidRPr="00E3665B">
        <w:rPr>
          <w:rFonts w:ascii="Times New Roman" w:eastAsia="Arial Unicode MS" w:hAnsi="Times New Roman" w:cs="Times New Roman"/>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старшего</w:t>
      </w:r>
      <w:r w:rsidRPr="00E3665B">
        <w:rPr>
          <w:rFonts w:ascii="Times New Roman" w:eastAsia="Arial Unicode MS" w:hAnsi="Times New Roman" w:cs="Times New Roman"/>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дошкольного</w:t>
      </w:r>
      <w:r w:rsidRPr="00E3665B">
        <w:rPr>
          <w:rFonts w:ascii="Times New Roman" w:eastAsia="Arial Unicode MS" w:hAnsi="Times New Roman" w:cs="Times New Roman"/>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возраста</w:t>
      </w:r>
      <w:r w:rsidRPr="00E3665B">
        <w:rPr>
          <w:rFonts w:ascii="Times New Roman" w:eastAsia="Arial Unicode MS" w:hAnsi="Times New Roman" w:cs="Times New Roman"/>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в</w:t>
      </w:r>
      <w:r w:rsidRPr="00E3665B">
        <w:rPr>
          <w:rFonts w:ascii="Times New Roman" w:eastAsia="Arial Unicode MS" w:hAnsi="Times New Roman" w:cs="Times New Roman"/>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условиях</w:t>
      </w:r>
      <w:r w:rsidRPr="00E3665B">
        <w:rPr>
          <w:rFonts w:ascii="Times New Roman" w:eastAsia="Arial Unicode MS" w:hAnsi="Times New Roman" w:cs="Times New Roman"/>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дополнительного</w:t>
      </w:r>
      <w:r w:rsidRPr="00E3665B">
        <w:rPr>
          <w:rFonts w:ascii="Times New Roman" w:eastAsia="Arial Unicode MS" w:hAnsi="Times New Roman" w:cs="Times New Roman"/>
          <w:b/>
          <w:bCs/>
          <w:color w:val="000000"/>
          <w:kern w:val="0"/>
          <w:sz w:val="28"/>
          <w:szCs w:val="28"/>
          <w:lang w:eastAsia="ru-RU" w:bidi="uk-UA"/>
        </w:rPr>
        <w:t xml:space="preserve"> </w:t>
      </w:r>
      <w:r w:rsidRPr="00E3665B">
        <w:rPr>
          <w:rFonts w:ascii="Times New Roman" w:eastAsia="Arial Unicode MS" w:hAnsi="Times New Roman" w:cs="Times New Roman" w:hint="eastAsia"/>
          <w:b/>
          <w:bCs/>
          <w:color w:val="000000"/>
          <w:kern w:val="0"/>
          <w:sz w:val="28"/>
          <w:szCs w:val="28"/>
          <w:lang w:eastAsia="ru-RU" w:bidi="uk-UA"/>
        </w:rPr>
        <w:t>образования</w:t>
      </w:r>
    </w:p>
    <w:p w14:paraId="187FB8C2" w14:textId="77777777" w:rsidR="00E3665B" w:rsidRDefault="00E3665B" w:rsidP="00E3665B">
      <w:pPr>
        <w:rPr>
          <w:lang w:bidi="uk-UA"/>
        </w:rPr>
      </w:pPr>
      <w:r>
        <w:rPr>
          <w:rFonts w:hint="eastAsia"/>
          <w:lang w:bidi="uk-UA"/>
        </w:rPr>
        <w:t>ОГЛАВЛЕНИЕ</w:t>
      </w:r>
      <w:r>
        <w:rPr>
          <w:lang w:bidi="uk-UA"/>
        </w:rPr>
        <w:t xml:space="preserve"> </w:t>
      </w:r>
      <w:r>
        <w:rPr>
          <w:rFonts w:hint="eastAsia"/>
          <w:lang w:bidi="uk-UA"/>
        </w:rPr>
        <w:t>ДИССЕРТАЦИИ</w:t>
      </w:r>
    </w:p>
    <w:p w14:paraId="76DFA957" w14:textId="77777777" w:rsidR="00E3665B" w:rsidRDefault="00E3665B" w:rsidP="00E3665B">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Ферзалиева</w:t>
      </w:r>
      <w:r>
        <w:rPr>
          <w:lang w:bidi="uk-UA"/>
        </w:rPr>
        <w:t xml:space="preserve"> </w:t>
      </w:r>
      <w:r>
        <w:rPr>
          <w:rFonts w:hint="eastAsia"/>
          <w:lang w:bidi="uk-UA"/>
        </w:rPr>
        <w:t>Анжела</w:t>
      </w:r>
      <w:r>
        <w:rPr>
          <w:lang w:bidi="uk-UA"/>
        </w:rPr>
        <w:t xml:space="preserve"> </w:t>
      </w:r>
      <w:r>
        <w:rPr>
          <w:rFonts w:hint="eastAsia"/>
          <w:lang w:bidi="uk-UA"/>
        </w:rPr>
        <w:t>Тельмановна</w:t>
      </w:r>
    </w:p>
    <w:p w14:paraId="7D7057A7" w14:textId="77777777" w:rsidR="00E3665B" w:rsidRDefault="00E3665B" w:rsidP="00E3665B">
      <w:pPr>
        <w:rPr>
          <w:lang w:bidi="uk-UA"/>
        </w:rPr>
      </w:pPr>
      <w:r>
        <w:rPr>
          <w:rFonts w:hint="eastAsia"/>
          <w:lang w:bidi="uk-UA"/>
        </w:rPr>
        <w:t>ВВЕДЕНИЕ</w:t>
      </w:r>
    </w:p>
    <w:p w14:paraId="59DF94FB" w14:textId="77777777" w:rsidR="00E3665B" w:rsidRDefault="00E3665B" w:rsidP="00E3665B">
      <w:pPr>
        <w:rPr>
          <w:lang w:bidi="uk-UA"/>
        </w:rPr>
      </w:pPr>
    </w:p>
    <w:p w14:paraId="71635000" w14:textId="77777777" w:rsidR="00E3665B" w:rsidRDefault="00E3665B" w:rsidP="00E3665B">
      <w:pPr>
        <w:rPr>
          <w:lang w:bidi="uk-UA"/>
        </w:rPr>
      </w:pPr>
      <w:r>
        <w:rPr>
          <w:rFonts w:hint="eastAsia"/>
          <w:lang w:bidi="uk-UA"/>
        </w:rPr>
        <w:t>ГЛАВА</w:t>
      </w:r>
      <w:r>
        <w:rPr>
          <w:lang w:bidi="uk-UA"/>
        </w:rPr>
        <w:t xml:space="preserve"> I.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РАЗВИТИЯ</w:t>
      </w:r>
      <w:r>
        <w:rPr>
          <w:lang w:bidi="uk-UA"/>
        </w:rPr>
        <w:t xml:space="preserve"> </w:t>
      </w:r>
      <w:r>
        <w:rPr>
          <w:rFonts w:hint="eastAsia"/>
          <w:lang w:bidi="uk-UA"/>
        </w:rPr>
        <w:t>МУЗЫКАЛЬНОЙ</w:t>
      </w:r>
      <w:r>
        <w:rPr>
          <w:lang w:bidi="uk-UA"/>
        </w:rPr>
        <w:t xml:space="preserve"> </w:t>
      </w:r>
      <w:r>
        <w:rPr>
          <w:rFonts w:hint="eastAsia"/>
          <w:lang w:bidi="uk-UA"/>
        </w:rPr>
        <w:t>ОДАРЕННОСТИ</w:t>
      </w:r>
      <w:r>
        <w:rPr>
          <w:lang w:bidi="uk-UA"/>
        </w:rPr>
        <w:t xml:space="preserve"> </w:t>
      </w:r>
      <w:r>
        <w:rPr>
          <w:rFonts w:hint="eastAsia"/>
          <w:lang w:bidi="uk-UA"/>
        </w:rPr>
        <w:t>ДЕТЕЙ</w:t>
      </w:r>
      <w:r>
        <w:rPr>
          <w:lang w:bidi="uk-UA"/>
        </w:rPr>
        <w:t xml:space="preserve"> </w:t>
      </w:r>
      <w:r>
        <w:rPr>
          <w:rFonts w:hint="eastAsia"/>
          <w:lang w:bidi="uk-UA"/>
        </w:rPr>
        <w:t>СТАРШЕГО</w:t>
      </w:r>
      <w:r>
        <w:rPr>
          <w:lang w:bidi="uk-UA"/>
        </w:rPr>
        <w:t xml:space="preserve"> </w:t>
      </w:r>
      <w:r>
        <w:rPr>
          <w:rFonts w:hint="eastAsia"/>
          <w:lang w:bidi="uk-UA"/>
        </w:rPr>
        <w:t>ДОШКОЛЬНОГО</w:t>
      </w:r>
      <w:r>
        <w:rPr>
          <w:lang w:bidi="uk-UA"/>
        </w:rPr>
        <w:t xml:space="preserve"> </w:t>
      </w:r>
      <w:r>
        <w:rPr>
          <w:rFonts w:hint="eastAsia"/>
          <w:lang w:bidi="uk-UA"/>
        </w:rPr>
        <w:t>ВОЗРАСТА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p>
    <w:p w14:paraId="0A0102A5" w14:textId="77777777" w:rsidR="00E3665B" w:rsidRDefault="00E3665B" w:rsidP="00E3665B">
      <w:pPr>
        <w:rPr>
          <w:lang w:bidi="uk-UA"/>
        </w:rPr>
      </w:pPr>
    </w:p>
    <w:p w14:paraId="63CF241E" w14:textId="77777777" w:rsidR="00E3665B" w:rsidRDefault="00E3665B" w:rsidP="00E3665B">
      <w:pPr>
        <w:rPr>
          <w:lang w:bidi="uk-UA"/>
        </w:rPr>
      </w:pPr>
      <w:r>
        <w:rPr>
          <w:lang w:bidi="uk-UA"/>
        </w:rPr>
        <w:t xml:space="preserve">1.1. </w:t>
      </w:r>
      <w:r>
        <w:rPr>
          <w:rFonts w:hint="eastAsia"/>
          <w:lang w:bidi="uk-UA"/>
        </w:rPr>
        <w:t>Современное</w:t>
      </w:r>
      <w:r>
        <w:rPr>
          <w:lang w:bidi="uk-UA"/>
        </w:rPr>
        <w:t xml:space="preserve"> </w:t>
      </w:r>
      <w:r>
        <w:rPr>
          <w:rFonts w:hint="eastAsia"/>
          <w:lang w:bidi="uk-UA"/>
        </w:rPr>
        <w:t>состояние</w:t>
      </w:r>
      <w:r>
        <w:rPr>
          <w:lang w:bidi="uk-UA"/>
        </w:rPr>
        <w:t xml:space="preserve"> </w:t>
      </w:r>
      <w:r>
        <w:rPr>
          <w:rFonts w:hint="eastAsia"/>
          <w:lang w:bidi="uk-UA"/>
        </w:rPr>
        <w:t>проблемы</w:t>
      </w:r>
      <w:r>
        <w:rPr>
          <w:lang w:bidi="uk-UA"/>
        </w:rPr>
        <w:t xml:space="preserve"> </w:t>
      </w:r>
      <w:r>
        <w:rPr>
          <w:rFonts w:hint="eastAsia"/>
          <w:lang w:bidi="uk-UA"/>
        </w:rPr>
        <w:t>развития</w:t>
      </w:r>
      <w:r>
        <w:rPr>
          <w:lang w:bidi="uk-UA"/>
        </w:rPr>
        <w:t xml:space="preserve"> </w:t>
      </w:r>
      <w:r>
        <w:rPr>
          <w:rFonts w:hint="eastAsia"/>
          <w:lang w:bidi="uk-UA"/>
        </w:rPr>
        <w:t>музыкальной</w:t>
      </w:r>
      <w:r>
        <w:rPr>
          <w:lang w:bidi="uk-UA"/>
        </w:rPr>
        <w:t xml:space="preserve"> </w:t>
      </w:r>
      <w:r>
        <w:rPr>
          <w:rFonts w:hint="eastAsia"/>
          <w:lang w:bidi="uk-UA"/>
        </w:rPr>
        <w:t>одаренности</w:t>
      </w:r>
      <w:r>
        <w:rPr>
          <w:lang w:bidi="uk-UA"/>
        </w:rPr>
        <w:t xml:space="preserve"> </w:t>
      </w:r>
      <w:r>
        <w:rPr>
          <w:rFonts w:hint="eastAsia"/>
          <w:lang w:bidi="uk-UA"/>
        </w:rPr>
        <w:t>детей</w:t>
      </w:r>
      <w:r>
        <w:rPr>
          <w:lang w:bidi="uk-UA"/>
        </w:rPr>
        <w:t xml:space="preserve"> </w:t>
      </w:r>
      <w:r>
        <w:rPr>
          <w:rFonts w:hint="eastAsia"/>
          <w:lang w:bidi="uk-UA"/>
        </w:rPr>
        <w:t>старшего</w:t>
      </w:r>
      <w:r>
        <w:rPr>
          <w:lang w:bidi="uk-UA"/>
        </w:rPr>
        <w:t xml:space="preserve"> </w:t>
      </w:r>
      <w:r>
        <w:rPr>
          <w:rFonts w:hint="eastAsia"/>
          <w:lang w:bidi="uk-UA"/>
        </w:rPr>
        <w:t>дошкольного</w:t>
      </w:r>
      <w:r>
        <w:rPr>
          <w:lang w:bidi="uk-UA"/>
        </w:rPr>
        <w:t xml:space="preserve"> </w:t>
      </w:r>
      <w:r>
        <w:rPr>
          <w:rFonts w:hint="eastAsia"/>
          <w:lang w:bidi="uk-UA"/>
        </w:rPr>
        <w:t>возраста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p>
    <w:p w14:paraId="1CA98B3C" w14:textId="77777777" w:rsidR="00E3665B" w:rsidRDefault="00E3665B" w:rsidP="00E3665B">
      <w:pPr>
        <w:rPr>
          <w:lang w:bidi="uk-UA"/>
        </w:rPr>
      </w:pPr>
    </w:p>
    <w:p w14:paraId="2F4F4BB3" w14:textId="77777777" w:rsidR="00E3665B" w:rsidRDefault="00E3665B" w:rsidP="00E3665B">
      <w:pPr>
        <w:rPr>
          <w:lang w:bidi="uk-UA"/>
        </w:rPr>
      </w:pPr>
      <w:r>
        <w:rPr>
          <w:lang w:bidi="uk-UA"/>
        </w:rPr>
        <w:t xml:space="preserve">1.2. </w:t>
      </w:r>
      <w:r>
        <w:rPr>
          <w:rFonts w:hint="eastAsia"/>
          <w:lang w:bidi="uk-UA"/>
        </w:rPr>
        <w:t>Структурно</w:t>
      </w:r>
      <w:r>
        <w:rPr>
          <w:lang w:bidi="uk-UA"/>
        </w:rPr>
        <w:t>-</w:t>
      </w:r>
      <w:r>
        <w:rPr>
          <w:rFonts w:hint="eastAsia"/>
          <w:lang w:bidi="uk-UA"/>
        </w:rPr>
        <w:t>функциональная</w:t>
      </w:r>
      <w:r>
        <w:rPr>
          <w:lang w:bidi="uk-UA"/>
        </w:rPr>
        <w:t xml:space="preserve"> </w:t>
      </w:r>
      <w:r>
        <w:rPr>
          <w:rFonts w:hint="eastAsia"/>
          <w:lang w:bidi="uk-UA"/>
        </w:rPr>
        <w:t>модель</w:t>
      </w:r>
      <w:r>
        <w:rPr>
          <w:lang w:bidi="uk-UA"/>
        </w:rPr>
        <w:t xml:space="preserve"> </w:t>
      </w:r>
      <w:r>
        <w:rPr>
          <w:rFonts w:hint="eastAsia"/>
          <w:lang w:bidi="uk-UA"/>
        </w:rPr>
        <w:t>развития</w:t>
      </w:r>
      <w:r>
        <w:rPr>
          <w:lang w:bidi="uk-UA"/>
        </w:rPr>
        <w:t xml:space="preserve"> </w:t>
      </w:r>
      <w:r>
        <w:rPr>
          <w:rFonts w:hint="eastAsia"/>
          <w:lang w:bidi="uk-UA"/>
        </w:rPr>
        <w:t>музыкальной</w:t>
      </w:r>
      <w:r>
        <w:rPr>
          <w:lang w:bidi="uk-UA"/>
        </w:rPr>
        <w:t xml:space="preserve"> </w:t>
      </w:r>
      <w:r>
        <w:rPr>
          <w:rFonts w:hint="eastAsia"/>
          <w:lang w:bidi="uk-UA"/>
        </w:rPr>
        <w:t>одаренности</w:t>
      </w:r>
      <w:r>
        <w:rPr>
          <w:lang w:bidi="uk-UA"/>
        </w:rPr>
        <w:t xml:space="preserve"> </w:t>
      </w:r>
      <w:r>
        <w:rPr>
          <w:rFonts w:hint="eastAsia"/>
          <w:lang w:bidi="uk-UA"/>
        </w:rPr>
        <w:t>детей</w:t>
      </w:r>
      <w:r>
        <w:rPr>
          <w:lang w:bidi="uk-UA"/>
        </w:rPr>
        <w:t xml:space="preserve"> </w:t>
      </w:r>
      <w:r>
        <w:rPr>
          <w:rFonts w:hint="eastAsia"/>
          <w:lang w:bidi="uk-UA"/>
        </w:rPr>
        <w:t>старшего</w:t>
      </w:r>
      <w:r>
        <w:rPr>
          <w:lang w:bidi="uk-UA"/>
        </w:rPr>
        <w:t xml:space="preserve"> </w:t>
      </w:r>
      <w:r>
        <w:rPr>
          <w:rFonts w:hint="eastAsia"/>
          <w:lang w:bidi="uk-UA"/>
        </w:rPr>
        <w:t>дошкольного</w:t>
      </w:r>
      <w:r>
        <w:rPr>
          <w:lang w:bidi="uk-UA"/>
        </w:rPr>
        <w:t xml:space="preserve"> </w:t>
      </w:r>
      <w:r>
        <w:rPr>
          <w:rFonts w:hint="eastAsia"/>
          <w:lang w:bidi="uk-UA"/>
        </w:rPr>
        <w:t>возраста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p>
    <w:p w14:paraId="1017CFC6" w14:textId="77777777" w:rsidR="00E3665B" w:rsidRDefault="00E3665B" w:rsidP="00E3665B">
      <w:pPr>
        <w:rPr>
          <w:lang w:bidi="uk-UA"/>
        </w:rPr>
      </w:pPr>
    </w:p>
    <w:p w14:paraId="7C8A85D0" w14:textId="77777777" w:rsidR="00E3665B" w:rsidRDefault="00E3665B" w:rsidP="00E3665B">
      <w:pPr>
        <w:rPr>
          <w:lang w:bidi="uk-UA"/>
        </w:rPr>
      </w:pPr>
      <w:r>
        <w:rPr>
          <w:lang w:bidi="uk-UA"/>
        </w:rPr>
        <w:t xml:space="preserve">1.3. </w:t>
      </w:r>
      <w:r>
        <w:rPr>
          <w:rFonts w:hint="eastAsia"/>
          <w:lang w:bidi="uk-UA"/>
        </w:rPr>
        <w:t>Организационно</w:t>
      </w:r>
      <w:r>
        <w:rPr>
          <w:lang w:bidi="uk-UA"/>
        </w:rPr>
        <w:t>-</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эффективного</w:t>
      </w:r>
      <w:r>
        <w:rPr>
          <w:lang w:bidi="uk-UA"/>
        </w:rPr>
        <w:t xml:space="preserve"> </w:t>
      </w:r>
      <w:r>
        <w:rPr>
          <w:rFonts w:hint="eastAsia"/>
          <w:lang w:bidi="uk-UA"/>
        </w:rPr>
        <w:t>функционирования</w:t>
      </w:r>
      <w:r>
        <w:rPr>
          <w:lang w:bidi="uk-UA"/>
        </w:rPr>
        <w:t xml:space="preserve"> </w:t>
      </w:r>
      <w:r>
        <w:rPr>
          <w:rFonts w:hint="eastAsia"/>
          <w:lang w:bidi="uk-UA"/>
        </w:rPr>
        <w:t>модели</w:t>
      </w:r>
      <w:r>
        <w:rPr>
          <w:lang w:bidi="uk-UA"/>
        </w:rPr>
        <w:t xml:space="preserve"> </w:t>
      </w:r>
      <w:r>
        <w:rPr>
          <w:rFonts w:hint="eastAsia"/>
          <w:lang w:bidi="uk-UA"/>
        </w:rPr>
        <w:t>развития</w:t>
      </w:r>
      <w:r>
        <w:rPr>
          <w:lang w:bidi="uk-UA"/>
        </w:rPr>
        <w:t xml:space="preserve"> </w:t>
      </w:r>
      <w:r>
        <w:rPr>
          <w:rFonts w:hint="eastAsia"/>
          <w:lang w:bidi="uk-UA"/>
        </w:rPr>
        <w:t>музыкальной</w:t>
      </w:r>
      <w:r>
        <w:rPr>
          <w:lang w:bidi="uk-UA"/>
        </w:rPr>
        <w:t xml:space="preserve"> </w:t>
      </w:r>
      <w:r>
        <w:rPr>
          <w:rFonts w:hint="eastAsia"/>
          <w:lang w:bidi="uk-UA"/>
        </w:rPr>
        <w:t>одаренности</w:t>
      </w:r>
      <w:r>
        <w:rPr>
          <w:lang w:bidi="uk-UA"/>
        </w:rPr>
        <w:t xml:space="preserve"> </w:t>
      </w:r>
      <w:r>
        <w:rPr>
          <w:rFonts w:hint="eastAsia"/>
          <w:lang w:bidi="uk-UA"/>
        </w:rPr>
        <w:t>детей</w:t>
      </w:r>
      <w:r>
        <w:rPr>
          <w:lang w:bidi="uk-UA"/>
        </w:rPr>
        <w:t xml:space="preserve"> </w:t>
      </w:r>
      <w:r>
        <w:rPr>
          <w:rFonts w:hint="eastAsia"/>
          <w:lang w:bidi="uk-UA"/>
        </w:rPr>
        <w:t>старшего</w:t>
      </w:r>
      <w:r>
        <w:rPr>
          <w:lang w:bidi="uk-UA"/>
        </w:rPr>
        <w:t xml:space="preserve"> </w:t>
      </w:r>
      <w:r>
        <w:rPr>
          <w:rFonts w:hint="eastAsia"/>
          <w:lang w:bidi="uk-UA"/>
        </w:rPr>
        <w:t>дошкольного</w:t>
      </w:r>
      <w:r>
        <w:rPr>
          <w:lang w:bidi="uk-UA"/>
        </w:rPr>
        <w:t xml:space="preserve"> </w:t>
      </w:r>
      <w:r>
        <w:rPr>
          <w:rFonts w:hint="eastAsia"/>
          <w:lang w:bidi="uk-UA"/>
        </w:rPr>
        <w:t>возраста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p>
    <w:p w14:paraId="693C872D" w14:textId="77777777" w:rsidR="00E3665B" w:rsidRDefault="00E3665B" w:rsidP="00E3665B">
      <w:pPr>
        <w:rPr>
          <w:lang w:bidi="uk-UA"/>
        </w:rPr>
      </w:pPr>
    </w:p>
    <w:p w14:paraId="521ACB0C" w14:textId="77777777" w:rsidR="00E3665B" w:rsidRDefault="00E3665B" w:rsidP="00E3665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w:t>
      </w:r>
    </w:p>
    <w:p w14:paraId="68EC754E" w14:textId="77777777" w:rsidR="00E3665B" w:rsidRDefault="00E3665B" w:rsidP="00E3665B">
      <w:pPr>
        <w:rPr>
          <w:lang w:bidi="uk-UA"/>
        </w:rPr>
      </w:pPr>
    </w:p>
    <w:p w14:paraId="525D2B65" w14:textId="77777777" w:rsidR="00E3665B" w:rsidRDefault="00E3665B" w:rsidP="00E3665B">
      <w:pPr>
        <w:rPr>
          <w:lang w:bidi="uk-UA"/>
        </w:rPr>
      </w:pPr>
      <w:r>
        <w:rPr>
          <w:rFonts w:hint="eastAsia"/>
          <w:lang w:bidi="uk-UA"/>
        </w:rPr>
        <w:t>ГЛАВА</w:t>
      </w:r>
      <w:r>
        <w:rPr>
          <w:lang w:bidi="uk-UA"/>
        </w:rPr>
        <w:t xml:space="preserve"> II. </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РЕАЛИЗАЦИИ</w:t>
      </w:r>
      <w:r>
        <w:rPr>
          <w:lang w:bidi="uk-UA"/>
        </w:rPr>
        <w:t xml:space="preserve"> </w:t>
      </w:r>
      <w:r>
        <w:rPr>
          <w:rFonts w:hint="eastAsia"/>
          <w:lang w:bidi="uk-UA"/>
        </w:rPr>
        <w:t>МОДЕЛИ</w:t>
      </w:r>
      <w:r>
        <w:rPr>
          <w:lang w:bidi="uk-UA"/>
        </w:rPr>
        <w:t xml:space="preserve"> </w:t>
      </w:r>
      <w:r>
        <w:rPr>
          <w:rFonts w:hint="eastAsia"/>
          <w:lang w:bidi="uk-UA"/>
        </w:rPr>
        <w:t>РАЗВИТИЯ</w:t>
      </w:r>
      <w:r>
        <w:rPr>
          <w:lang w:bidi="uk-UA"/>
        </w:rPr>
        <w:t xml:space="preserve"> </w:t>
      </w:r>
      <w:r>
        <w:rPr>
          <w:rFonts w:hint="eastAsia"/>
          <w:lang w:bidi="uk-UA"/>
        </w:rPr>
        <w:t>МУЗЫКАЛЬНОЙ</w:t>
      </w:r>
      <w:r>
        <w:rPr>
          <w:lang w:bidi="uk-UA"/>
        </w:rPr>
        <w:t xml:space="preserve"> </w:t>
      </w:r>
      <w:r>
        <w:rPr>
          <w:rFonts w:hint="eastAsia"/>
          <w:lang w:bidi="uk-UA"/>
        </w:rPr>
        <w:t>ОДАРЕННОСТИ</w:t>
      </w:r>
      <w:r>
        <w:rPr>
          <w:lang w:bidi="uk-UA"/>
        </w:rPr>
        <w:t xml:space="preserve"> </w:t>
      </w:r>
      <w:r>
        <w:rPr>
          <w:rFonts w:hint="eastAsia"/>
          <w:lang w:bidi="uk-UA"/>
        </w:rPr>
        <w:t>ДЕТЕЙ</w:t>
      </w:r>
      <w:r>
        <w:rPr>
          <w:lang w:bidi="uk-UA"/>
        </w:rPr>
        <w:t xml:space="preserve"> </w:t>
      </w:r>
      <w:r>
        <w:rPr>
          <w:rFonts w:hint="eastAsia"/>
          <w:lang w:bidi="uk-UA"/>
        </w:rPr>
        <w:t>СТАРШЕГО</w:t>
      </w:r>
      <w:r>
        <w:rPr>
          <w:lang w:bidi="uk-UA"/>
        </w:rPr>
        <w:t xml:space="preserve"> </w:t>
      </w:r>
      <w:r>
        <w:rPr>
          <w:rFonts w:hint="eastAsia"/>
          <w:lang w:bidi="uk-UA"/>
        </w:rPr>
        <w:t>ДОШКОЛЬНОГО</w:t>
      </w:r>
      <w:r>
        <w:rPr>
          <w:lang w:bidi="uk-UA"/>
        </w:rPr>
        <w:t xml:space="preserve"> </w:t>
      </w:r>
      <w:r>
        <w:rPr>
          <w:rFonts w:hint="eastAsia"/>
          <w:lang w:bidi="uk-UA"/>
        </w:rPr>
        <w:t>ВОЗРАСТА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p>
    <w:p w14:paraId="5B569768" w14:textId="77777777" w:rsidR="00E3665B" w:rsidRDefault="00E3665B" w:rsidP="00E3665B">
      <w:pPr>
        <w:rPr>
          <w:lang w:bidi="uk-UA"/>
        </w:rPr>
      </w:pPr>
    </w:p>
    <w:p w14:paraId="23FB6931" w14:textId="77777777" w:rsidR="00E3665B" w:rsidRDefault="00E3665B" w:rsidP="00E3665B">
      <w:pPr>
        <w:rPr>
          <w:lang w:bidi="uk-UA"/>
        </w:rPr>
      </w:pPr>
      <w:r>
        <w:rPr>
          <w:lang w:bidi="uk-UA"/>
        </w:rPr>
        <w:t xml:space="preserve">2.1. </w:t>
      </w:r>
      <w:r>
        <w:rPr>
          <w:rFonts w:hint="eastAsia"/>
          <w:lang w:bidi="uk-UA"/>
        </w:rPr>
        <w:t>Цель</w:t>
      </w:r>
      <w:r>
        <w:rPr>
          <w:lang w:bidi="uk-UA"/>
        </w:rPr>
        <w:t xml:space="preserve">, </w:t>
      </w:r>
      <w:r>
        <w:rPr>
          <w:rFonts w:hint="eastAsia"/>
          <w:lang w:bidi="uk-UA"/>
        </w:rPr>
        <w:t>задачи</w:t>
      </w:r>
      <w:r>
        <w:rPr>
          <w:lang w:bidi="uk-UA"/>
        </w:rPr>
        <w:t xml:space="preserve"> </w:t>
      </w:r>
      <w:r>
        <w:rPr>
          <w:rFonts w:hint="eastAsia"/>
          <w:lang w:bidi="uk-UA"/>
        </w:rPr>
        <w:t>и</w:t>
      </w:r>
      <w:r>
        <w:rPr>
          <w:lang w:bidi="uk-UA"/>
        </w:rPr>
        <w:t xml:space="preserve"> </w:t>
      </w:r>
      <w:r>
        <w:rPr>
          <w:rFonts w:hint="eastAsia"/>
          <w:lang w:bidi="uk-UA"/>
        </w:rPr>
        <w:t>общая</w:t>
      </w:r>
      <w:r>
        <w:rPr>
          <w:lang w:bidi="uk-UA"/>
        </w:rPr>
        <w:t xml:space="preserve"> </w:t>
      </w:r>
      <w:r>
        <w:rPr>
          <w:rFonts w:hint="eastAsia"/>
          <w:lang w:bidi="uk-UA"/>
        </w:rPr>
        <w:t>характеристика</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p>
    <w:p w14:paraId="7EFF52AA" w14:textId="77777777" w:rsidR="00E3665B" w:rsidRDefault="00E3665B" w:rsidP="00E3665B">
      <w:pPr>
        <w:rPr>
          <w:lang w:bidi="uk-UA"/>
        </w:rPr>
      </w:pPr>
    </w:p>
    <w:p w14:paraId="24134A1B" w14:textId="77777777" w:rsidR="00E3665B" w:rsidRDefault="00E3665B" w:rsidP="00E3665B">
      <w:pPr>
        <w:rPr>
          <w:lang w:bidi="uk-UA"/>
        </w:rPr>
      </w:pPr>
      <w:r>
        <w:rPr>
          <w:lang w:bidi="uk-UA"/>
        </w:rPr>
        <w:t xml:space="preserve">2.2. </w:t>
      </w:r>
      <w:r>
        <w:rPr>
          <w:rFonts w:hint="eastAsia"/>
          <w:lang w:bidi="uk-UA"/>
        </w:rPr>
        <w:t>Реализация</w:t>
      </w:r>
      <w:r>
        <w:rPr>
          <w:lang w:bidi="uk-UA"/>
        </w:rPr>
        <w:t xml:space="preserve"> </w:t>
      </w:r>
      <w:r>
        <w:rPr>
          <w:rFonts w:hint="eastAsia"/>
          <w:lang w:bidi="uk-UA"/>
        </w:rPr>
        <w:t>структурно</w:t>
      </w:r>
      <w:r>
        <w:rPr>
          <w:lang w:bidi="uk-UA"/>
        </w:rPr>
        <w:t>-</w:t>
      </w:r>
      <w:r>
        <w:rPr>
          <w:rFonts w:hint="eastAsia"/>
          <w:lang w:bidi="uk-UA"/>
        </w:rPr>
        <w:t>функциональной</w:t>
      </w:r>
      <w:r>
        <w:rPr>
          <w:lang w:bidi="uk-UA"/>
        </w:rPr>
        <w:t xml:space="preserve"> </w:t>
      </w:r>
      <w:r>
        <w:rPr>
          <w:rFonts w:hint="eastAsia"/>
          <w:lang w:bidi="uk-UA"/>
        </w:rPr>
        <w:t>модели</w:t>
      </w:r>
      <w:r>
        <w:rPr>
          <w:lang w:bidi="uk-UA"/>
        </w:rPr>
        <w:t xml:space="preserve"> </w:t>
      </w:r>
      <w:r>
        <w:rPr>
          <w:rFonts w:hint="eastAsia"/>
          <w:lang w:bidi="uk-UA"/>
        </w:rPr>
        <w:lastRenderedPageBreak/>
        <w:t>развития</w:t>
      </w:r>
      <w:r>
        <w:rPr>
          <w:lang w:bidi="uk-UA"/>
        </w:rPr>
        <w:t xml:space="preserve"> </w:t>
      </w:r>
      <w:r>
        <w:rPr>
          <w:rFonts w:hint="eastAsia"/>
          <w:lang w:bidi="uk-UA"/>
        </w:rPr>
        <w:t>музыкальной</w:t>
      </w:r>
      <w:r>
        <w:rPr>
          <w:lang w:bidi="uk-UA"/>
        </w:rPr>
        <w:t xml:space="preserve"> </w:t>
      </w:r>
      <w:r>
        <w:rPr>
          <w:rFonts w:hint="eastAsia"/>
          <w:lang w:bidi="uk-UA"/>
        </w:rPr>
        <w:t>одаренности</w:t>
      </w:r>
      <w:r>
        <w:rPr>
          <w:lang w:bidi="uk-UA"/>
        </w:rPr>
        <w:t xml:space="preserve"> </w:t>
      </w:r>
      <w:r>
        <w:rPr>
          <w:rFonts w:hint="eastAsia"/>
          <w:lang w:bidi="uk-UA"/>
        </w:rPr>
        <w:t>детей</w:t>
      </w:r>
      <w:r>
        <w:rPr>
          <w:lang w:bidi="uk-UA"/>
        </w:rPr>
        <w:t xml:space="preserve"> </w:t>
      </w:r>
      <w:r>
        <w:rPr>
          <w:rFonts w:hint="eastAsia"/>
          <w:lang w:bidi="uk-UA"/>
        </w:rPr>
        <w:t>старшего</w:t>
      </w:r>
      <w:r>
        <w:rPr>
          <w:lang w:bidi="uk-UA"/>
        </w:rPr>
        <w:t xml:space="preserve"> </w:t>
      </w:r>
      <w:r>
        <w:rPr>
          <w:rFonts w:hint="eastAsia"/>
          <w:lang w:bidi="uk-UA"/>
        </w:rPr>
        <w:t>дошкольного</w:t>
      </w:r>
      <w:r>
        <w:rPr>
          <w:lang w:bidi="uk-UA"/>
        </w:rPr>
        <w:t xml:space="preserve"> </w:t>
      </w:r>
      <w:r>
        <w:rPr>
          <w:rFonts w:hint="eastAsia"/>
          <w:lang w:bidi="uk-UA"/>
        </w:rPr>
        <w:t>возраста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r>
        <w:rPr>
          <w:lang w:bidi="uk-UA"/>
        </w:rPr>
        <w:t xml:space="preserve"> </w:t>
      </w:r>
      <w:r>
        <w:rPr>
          <w:rFonts w:hint="eastAsia"/>
          <w:lang w:bidi="uk-UA"/>
        </w:rPr>
        <w:t>и</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ее</w:t>
      </w:r>
      <w:r>
        <w:rPr>
          <w:lang w:bidi="uk-UA"/>
        </w:rPr>
        <w:t xml:space="preserve"> </w:t>
      </w:r>
      <w:r>
        <w:rPr>
          <w:rFonts w:hint="eastAsia"/>
          <w:lang w:bidi="uk-UA"/>
        </w:rPr>
        <w:t>эффективного</w:t>
      </w:r>
      <w:r>
        <w:rPr>
          <w:lang w:bidi="uk-UA"/>
        </w:rPr>
        <w:t xml:space="preserve"> </w:t>
      </w:r>
      <w:r>
        <w:rPr>
          <w:rFonts w:hint="eastAsia"/>
          <w:lang w:bidi="uk-UA"/>
        </w:rPr>
        <w:t>функционирования</w:t>
      </w:r>
    </w:p>
    <w:p w14:paraId="130EBB83" w14:textId="77777777" w:rsidR="00E3665B" w:rsidRDefault="00E3665B" w:rsidP="00E3665B">
      <w:pPr>
        <w:rPr>
          <w:lang w:bidi="uk-UA"/>
        </w:rPr>
      </w:pPr>
    </w:p>
    <w:p w14:paraId="373C51EE" w14:textId="77777777" w:rsidR="00E3665B" w:rsidRDefault="00E3665B" w:rsidP="00E3665B">
      <w:pPr>
        <w:rPr>
          <w:lang w:bidi="uk-UA"/>
        </w:rPr>
      </w:pPr>
      <w:r>
        <w:rPr>
          <w:lang w:bidi="uk-UA"/>
        </w:rPr>
        <w:t xml:space="preserve">2.3. </w:t>
      </w:r>
      <w:r>
        <w:rPr>
          <w:rFonts w:hint="eastAsia"/>
          <w:lang w:bidi="uk-UA"/>
        </w:rPr>
        <w:t>Анализ</w:t>
      </w:r>
      <w:r>
        <w:rPr>
          <w:lang w:bidi="uk-UA"/>
        </w:rPr>
        <w:t xml:space="preserve"> </w:t>
      </w:r>
      <w:r>
        <w:rPr>
          <w:rFonts w:hint="eastAsia"/>
          <w:lang w:bidi="uk-UA"/>
        </w:rPr>
        <w:t>и</w:t>
      </w:r>
      <w:r>
        <w:rPr>
          <w:lang w:bidi="uk-UA"/>
        </w:rPr>
        <w:t xml:space="preserve"> </w:t>
      </w:r>
      <w:r>
        <w:rPr>
          <w:rFonts w:hint="eastAsia"/>
          <w:lang w:bidi="uk-UA"/>
        </w:rPr>
        <w:t>оценка</w:t>
      </w:r>
      <w:r>
        <w:rPr>
          <w:lang w:bidi="uk-UA"/>
        </w:rPr>
        <w:t xml:space="preserve"> </w:t>
      </w:r>
      <w:r>
        <w:rPr>
          <w:rFonts w:hint="eastAsia"/>
          <w:lang w:bidi="uk-UA"/>
        </w:rPr>
        <w:t>результатов</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p>
    <w:p w14:paraId="201FD9ED" w14:textId="77777777" w:rsidR="00E3665B" w:rsidRDefault="00E3665B" w:rsidP="00E3665B">
      <w:pPr>
        <w:rPr>
          <w:lang w:bidi="uk-UA"/>
        </w:rPr>
      </w:pPr>
    </w:p>
    <w:p w14:paraId="00F81100" w14:textId="77777777" w:rsidR="00E3665B" w:rsidRDefault="00E3665B" w:rsidP="00E3665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w:t>
      </w:r>
    </w:p>
    <w:p w14:paraId="47B0CD72" w14:textId="77777777" w:rsidR="00E3665B" w:rsidRDefault="00E3665B" w:rsidP="00E3665B">
      <w:pPr>
        <w:rPr>
          <w:lang w:bidi="uk-UA"/>
        </w:rPr>
      </w:pPr>
    </w:p>
    <w:p w14:paraId="64C65AD7" w14:textId="77777777" w:rsidR="00E3665B" w:rsidRDefault="00E3665B" w:rsidP="00E3665B">
      <w:pPr>
        <w:rPr>
          <w:lang w:bidi="uk-UA"/>
        </w:rPr>
      </w:pPr>
      <w:r>
        <w:rPr>
          <w:rFonts w:hint="eastAsia"/>
          <w:lang w:bidi="uk-UA"/>
        </w:rPr>
        <w:t>ЗАКЛЮЧЕНИЕ</w:t>
      </w:r>
    </w:p>
    <w:p w14:paraId="2897D9E6" w14:textId="77777777" w:rsidR="00E3665B" w:rsidRDefault="00E3665B" w:rsidP="00E3665B">
      <w:pPr>
        <w:rPr>
          <w:lang w:bidi="uk-UA"/>
        </w:rPr>
      </w:pPr>
    </w:p>
    <w:p w14:paraId="648F26B1" w14:textId="77777777" w:rsidR="00E3665B" w:rsidRDefault="00E3665B" w:rsidP="00E3665B">
      <w:pPr>
        <w:rPr>
          <w:lang w:bidi="uk-UA"/>
        </w:rPr>
      </w:pPr>
      <w:r>
        <w:rPr>
          <w:rFonts w:hint="eastAsia"/>
          <w:lang w:bidi="uk-UA"/>
        </w:rPr>
        <w:t>БИБЛИОГРАФИЧЕСКИЙ</w:t>
      </w:r>
      <w:r>
        <w:rPr>
          <w:lang w:bidi="uk-UA"/>
        </w:rPr>
        <w:t xml:space="preserve"> </w:t>
      </w:r>
      <w:r>
        <w:rPr>
          <w:rFonts w:hint="eastAsia"/>
          <w:lang w:bidi="uk-UA"/>
        </w:rPr>
        <w:t>СПИСОК</w:t>
      </w:r>
    </w:p>
    <w:p w14:paraId="62CC41D8" w14:textId="77777777" w:rsidR="00E3665B" w:rsidRDefault="00E3665B" w:rsidP="00E3665B">
      <w:pPr>
        <w:rPr>
          <w:lang w:bidi="uk-UA"/>
        </w:rPr>
      </w:pPr>
    </w:p>
    <w:p w14:paraId="4239B5B7" w14:textId="5106EABD" w:rsidR="00E3665B" w:rsidRPr="00E3665B" w:rsidRDefault="00E3665B" w:rsidP="00E3665B">
      <w:pPr>
        <w:rPr>
          <w:lang w:bidi="uk-UA"/>
        </w:rPr>
      </w:pPr>
      <w:r>
        <w:rPr>
          <w:lang w:bidi="uk-UA"/>
        </w:rPr>
        <w:t>160</w:t>
      </w:r>
    </w:p>
    <w:sectPr w:rsidR="00E3665B" w:rsidRPr="00E3665B" w:rsidSect="00C16F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9783" w14:textId="77777777" w:rsidR="00C16F9F" w:rsidRDefault="00C16F9F">
      <w:pPr>
        <w:spacing w:after="0" w:line="240" w:lineRule="auto"/>
      </w:pPr>
      <w:r>
        <w:separator/>
      </w:r>
    </w:p>
  </w:endnote>
  <w:endnote w:type="continuationSeparator" w:id="0">
    <w:p w14:paraId="41FB4F66" w14:textId="77777777" w:rsidR="00C16F9F" w:rsidRDefault="00C1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066E" w14:textId="77777777" w:rsidR="00C16F9F" w:rsidRDefault="00C16F9F"/>
    <w:p w14:paraId="3EAF6AED" w14:textId="77777777" w:rsidR="00C16F9F" w:rsidRDefault="00C16F9F"/>
    <w:p w14:paraId="6AA5E315" w14:textId="77777777" w:rsidR="00C16F9F" w:rsidRDefault="00C16F9F"/>
    <w:p w14:paraId="7905866D" w14:textId="77777777" w:rsidR="00C16F9F" w:rsidRDefault="00C16F9F"/>
    <w:p w14:paraId="6402EFB8" w14:textId="77777777" w:rsidR="00C16F9F" w:rsidRDefault="00C16F9F"/>
    <w:p w14:paraId="5FB343E1" w14:textId="77777777" w:rsidR="00C16F9F" w:rsidRDefault="00C16F9F"/>
    <w:p w14:paraId="7B3FE700" w14:textId="77777777" w:rsidR="00C16F9F" w:rsidRDefault="00C16F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62CFE8" wp14:editId="09CEAB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BEBD3" w14:textId="77777777" w:rsidR="00C16F9F" w:rsidRDefault="00C16F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2CF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6BEBD3" w14:textId="77777777" w:rsidR="00C16F9F" w:rsidRDefault="00C16F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8DEA27" w14:textId="77777777" w:rsidR="00C16F9F" w:rsidRDefault="00C16F9F"/>
    <w:p w14:paraId="285CBD73" w14:textId="77777777" w:rsidR="00C16F9F" w:rsidRDefault="00C16F9F"/>
    <w:p w14:paraId="08DCB21B" w14:textId="77777777" w:rsidR="00C16F9F" w:rsidRDefault="00C16F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A4C435" wp14:editId="44080D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43C6A" w14:textId="77777777" w:rsidR="00C16F9F" w:rsidRDefault="00C16F9F"/>
                          <w:p w14:paraId="53EE8D5E" w14:textId="77777777" w:rsidR="00C16F9F" w:rsidRDefault="00C16F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4C4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E43C6A" w14:textId="77777777" w:rsidR="00C16F9F" w:rsidRDefault="00C16F9F"/>
                    <w:p w14:paraId="53EE8D5E" w14:textId="77777777" w:rsidR="00C16F9F" w:rsidRDefault="00C16F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A97AAC" w14:textId="77777777" w:rsidR="00C16F9F" w:rsidRDefault="00C16F9F"/>
    <w:p w14:paraId="21D3C931" w14:textId="77777777" w:rsidR="00C16F9F" w:rsidRDefault="00C16F9F">
      <w:pPr>
        <w:rPr>
          <w:sz w:val="2"/>
          <w:szCs w:val="2"/>
        </w:rPr>
      </w:pPr>
    </w:p>
    <w:p w14:paraId="54DA12D3" w14:textId="77777777" w:rsidR="00C16F9F" w:rsidRDefault="00C16F9F"/>
    <w:p w14:paraId="4D110111" w14:textId="77777777" w:rsidR="00C16F9F" w:rsidRDefault="00C16F9F">
      <w:pPr>
        <w:spacing w:after="0" w:line="240" w:lineRule="auto"/>
      </w:pPr>
    </w:p>
  </w:footnote>
  <w:footnote w:type="continuationSeparator" w:id="0">
    <w:p w14:paraId="156E639E" w14:textId="77777777" w:rsidR="00C16F9F" w:rsidRDefault="00C16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F"/>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5580</TotalTime>
  <Pages>2</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514</cp:revision>
  <cp:lastPrinted>2009-02-06T05:36:00Z</cp:lastPrinted>
  <dcterms:created xsi:type="dcterms:W3CDTF">2024-01-07T13:43:00Z</dcterms:created>
  <dcterms:modified xsi:type="dcterms:W3CDTF">2024-01-17T22:05:00Z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