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1AB86" w14:textId="77777777" w:rsidR="00447677" w:rsidRDefault="00447677" w:rsidP="00447677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геолого-минералогических наук Трякина, Наталья Павловна</w:t>
      </w:r>
    </w:p>
    <w:p w14:paraId="79EDEF65" w14:textId="77777777" w:rsidR="00447677" w:rsidRDefault="00447677" w:rsidP="004476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805ECFA" w14:textId="77777777" w:rsidR="00447677" w:rsidRDefault="00447677" w:rsidP="004476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ОБЩАЯ ХАРАКТЕРИСТИКА ГЕОЛОГИЧЕСКОГО СТРОЕНИЯ</w:t>
      </w:r>
    </w:p>
    <w:p w14:paraId="56611341" w14:textId="77777777" w:rsidR="00447677" w:rsidRDefault="00447677" w:rsidP="004476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СЕВЕРНОГО УРАЛА.</w:t>
      </w:r>
    </w:p>
    <w:p w14:paraId="652C75AF" w14:textId="77777777" w:rsidR="00447677" w:rsidRDefault="00447677" w:rsidP="004476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П. ЛИТОЛОГО-ПЕТРОГРАФИЧЕСКАЯ И ПЕТРОХИМИЧЕСКАЯ ХАРАКТЕРИСТИКА ВУЛКАНОГЕННЫХ И МАГМАТИЧЕСКИХ ОБРАЗОВАНИЙ РУДНЫХ ПОЛЕЙ СЕВЕРНОГО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УРАЛА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. 19 Валенторское рудное поле 20 I ему р с к о е рудное поле</w:t>
      </w:r>
    </w:p>
    <w:p w14:paraId="75ABA8F1" w14:textId="77777777" w:rsidR="00447677" w:rsidRDefault="00447677" w:rsidP="004476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ГЕОЛОГО-СТРУКГУРНАЯ ХАРАКТЕРИСТИКА</w:t>
      </w:r>
    </w:p>
    <w:p w14:paraId="557D14BE" w14:textId="77777777" w:rsidR="00447677" w:rsidRDefault="00447677" w:rsidP="004476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МЕСТОРОЖДЕНИЙ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1.</w:t>
      </w:r>
    </w:p>
    <w:p w14:paraId="3A91AC25" w14:textId="77777777" w:rsidR="00447677" w:rsidRDefault="00447677" w:rsidP="004476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Валенторское месторождение</w:t>
      </w:r>
    </w:p>
    <w:p w14:paraId="0185C93C" w14:textId="77777777" w:rsidR="00447677" w:rsidRDefault="00447677" w:rsidP="004476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 ему р с ко е месторождение</w:t>
      </w:r>
    </w:p>
    <w:p w14:paraId="0485A258" w14:textId="77777777" w:rsidR="00447677" w:rsidRDefault="00447677" w:rsidP="004476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Ново-Шемурское. месторождение.</w:t>
      </w:r>
    </w:p>
    <w:p w14:paraId="15B1CF82" w14:textId="77777777" w:rsidR="00447677" w:rsidRDefault="00447677" w:rsidP="004476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1У. МОРФОЛОГИЯ РУДНЫХ ТЕЛ И ВЕЩЕСТВЕННЫЙ</w:t>
      </w:r>
    </w:p>
    <w:p w14:paraId="61725C6A" w14:textId="77777777" w:rsidR="00447677" w:rsidRDefault="00447677" w:rsidP="004476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СОСТАВ РУД.</w:t>
      </w:r>
    </w:p>
    <w:p w14:paraId="7B503330" w14:textId="77777777" w:rsidR="00447677" w:rsidRDefault="00447677" w:rsidP="004476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Валенторское месторождение</w:t>
      </w:r>
    </w:p>
    <w:p w14:paraId="4EC8C54D" w14:textId="77777777" w:rsidR="00447677" w:rsidRDefault="00447677" w:rsidP="004476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I» Морфология рудных тел и условия их залегания.</w:t>
      </w:r>
    </w:p>
    <w:p w14:paraId="07460766" w14:textId="77777777" w:rsidR="00447677" w:rsidRDefault="00447677" w:rsidP="004476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Минеральный состав, парагенетические минеральные ассоциации, типы руд</w:t>
      </w:r>
    </w:p>
    <w:p w14:paraId="2496812A" w14:textId="77777777" w:rsidR="00447677" w:rsidRDefault="00447677" w:rsidP="004476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НиюниЙ уровень оруденения.</w:t>
      </w:r>
    </w:p>
    <w:p w14:paraId="3CE5E912" w14:textId="77777777" w:rsidR="00447677" w:rsidRDefault="00447677" w:rsidP="004476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Верхний уровень оруденения.</w:t>
      </w:r>
    </w:p>
    <w:p w14:paraId="5B2B35F3" w14:textId="77777777" w:rsidR="00447677" w:rsidRDefault="00447677" w:rsidP="004476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Шемурская группа. месторождений.III</w:t>
      </w:r>
    </w:p>
    <w:p w14:paraId="23C18006" w14:textId="77777777" w:rsidR="00447677" w:rsidRDefault="00447677" w:rsidP="004476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I. Шжний уровень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оруденения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тт?</w:t>
      </w:r>
    </w:p>
    <w:p w14:paraId="51592A5D" w14:textId="77777777" w:rsidR="00447677" w:rsidRDefault="00447677" w:rsidP="004476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« Морфология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рудных тел и условия их залегания.</w:t>
      </w:r>
    </w:p>
    <w:p w14:paraId="64BB16DD" w14:textId="77777777" w:rsidR="00447677" w:rsidRDefault="00447677" w:rsidP="004476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Минеральный состав, типы руд.</w:t>
      </w:r>
    </w:p>
    <w:p w14:paraId="7868F765" w14:textId="77777777" w:rsidR="00447677" w:rsidRDefault="00447677" w:rsidP="004476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Верхний уровень оруденения.</w:t>
      </w:r>
    </w:p>
    <w:p w14:paraId="6DE7D919" w14:textId="77777777" w:rsidR="00447677" w:rsidRDefault="00447677" w:rsidP="004476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Морфология рудных тел и условия их залегания.</w:t>
      </w:r>
    </w:p>
    <w:p w14:paraId="72807436" w14:textId="77777777" w:rsidR="00447677" w:rsidRDefault="00447677" w:rsidP="004476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 Минеральный состав, типы руд.</w:t>
      </w:r>
    </w:p>
    <w:p w14:paraId="44F73D9E" w14:textId="77777777" w:rsidR="00447677" w:rsidRDefault="00447677" w:rsidP="004476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У. ТИПОМОРФШЕ ОСОБЕННОСТИ ПИРИТА, ЗОНАЛЬНОСТЬ</w:t>
      </w:r>
    </w:p>
    <w:p w14:paraId="5C03B5EE" w14:textId="77777777" w:rsidR="00447677" w:rsidRDefault="00447677" w:rsidP="004476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РУДНЫХ ТЕЛ И ГЕНЕЗИС ОРУДЕНЕШ.</w:t>
      </w:r>
    </w:p>
    <w:p w14:paraId="15675C02" w14:textId="77777777" w:rsidR="00447677" w:rsidRDefault="00447677" w:rsidP="004476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Типоморфные особенности пирита</w:t>
      </w:r>
    </w:p>
    <w:p w14:paraId="39416576" w14:textId="77777777" w:rsidR="00447677" w:rsidRDefault="00447677" w:rsidP="004476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Валенторское месторождение.</w:t>
      </w:r>
    </w:p>
    <w:p w14:paraId="1CDE2434" w14:textId="77777777" w:rsidR="00447677" w:rsidRDefault="00447677" w:rsidP="004476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Шемурская группа месторождений.</w:t>
      </w:r>
    </w:p>
    <w:p w14:paraId="111FAB8C" w14:textId="77777777" w:rsidR="00447677" w:rsidRDefault="00447677" w:rsidP="004476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Вариации изотопного состава серы пирита</w:t>
      </w:r>
    </w:p>
    <w:p w14:paraId="0704C65F" w14:textId="77777777" w:rsidR="00447677" w:rsidRDefault="00447677" w:rsidP="004476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Валенторское месторождение</w:t>
      </w:r>
    </w:p>
    <w:p w14:paraId="5D3AD9F1" w14:textId="77777777" w:rsidR="00447677" w:rsidRDefault="00447677" w:rsidP="004476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Шемурская группа месторождений.</w:t>
      </w:r>
    </w:p>
    <w:p w14:paraId="35C7CB91" w14:textId="77777777" w:rsidR="00447677" w:rsidRDefault="00447677" w:rsidP="004476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Зональность рудных тел.</w:t>
      </w:r>
    </w:p>
    <w:p w14:paraId="4CD94B6C" w14:textId="77777777" w:rsidR="00447677" w:rsidRDefault="00447677" w:rsidP="004476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Валенторское месторождение.</w:t>
      </w:r>
    </w:p>
    <w:p w14:paraId="472F4E98" w14:textId="77777777" w:rsidR="00447677" w:rsidRDefault="00447677" w:rsidP="004476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Шемурское месторождение</w:t>
      </w:r>
    </w:p>
    <w:p w14:paraId="7CE6E752" w14:textId="77777777" w:rsidR="00447677" w:rsidRDefault="00447677" w:rsidP="004476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Генезис оруденения</w:t>
      </w:r>
    </w:p>
    <w:p w14:paraId="41452748" w14:textId="77777777" w:rsidR="00447677" w:rsidRDefault="00447677" w:rsidP="004476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У1. ОБЩИЕ ЗАКОНОМЕРНОСТИ ЛОКАЛИЗАЦИИ ОРУДЕНЕШ,</w:t>
      </w:r>
    </w:p>
    <w:p w14:paraId="1500BD9D" w14:textId="77777777" w:rsidR="00447677" w:rsidRDefault="00447677" w:rsidP="004476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КРИТЕРИИ ПОИСКОВ И ОЦЕНКИ, РЕКОМЕВДАЦШ</w:t>
      </w:r>
    </w:p>
    <w:p w14:paraId="5876FC50" w14:textId="77777777" w:rsidR="00447677" w:rsidRDefault="00447677" w:rsidP="004476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ПОИСКОВО-РАЗВЕДОЧНЫХ РАБОТ.</w:t>
      </w:r>
    </w:p>
    <w:p w14:paraId="67BA5F74" w14:textId="77777777" w:rsidR="00447677" w:rsidRDefault="00447677" w:rsidP="004476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Общие закономерности локализации оруденения, критерии поисков и оценки</w:t>
      </w:r>
    </w:p>
    <w:p w14:paraId="73ECCF89" w14:textId="77777777" w:rsidR="00447677" w:rsidRDefault="00447677" w:rsidP="004476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 Рекомевдации поисково-разведочных работ</w:t>
      </w:r>
    </w:p>
    <w:p w14:paraId="5DA9ADB1" w14:textId="291A1640" w:rsidR="00927C48" w:rsidRPr="00447677" w:rsidRDefault="00927C48" w:rsidP="00447677"/>
    <w:sectPr w:rsidR="00927C48" w:rsidRPr="0044767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D6081" w14:textId="77777777" w:rsidR="007707DB" w:rsidRDefault="007707DB">
      <w:pPr>
        <w:spacing w:after="0" w:line="240" w:lineRule="auto"/>
      </w:pPr>
      <w:r>
        <w:separator/>
      </w:r>
    </w:p>
  </w:endnote>
  <w:endnote w:type="continuationSeparator" w:id="0">
    <w:p w14:paraId="577C0343" w14:textId="77777777" w:rsidR="007707DB" w:rsidRDefault="00770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B0848" w14:textId="77777777" w:rsidR="007707DB" w:rsidRDefault="007707DB">
      <w:pPr>
        <w:spacing w:after="0" w:line="240" w:lineRule="auto"/>
      </w:pPr>
      <w:r>
        <w:separator/>
      </w:r>
    </w:p>
  </w:footnote>
  <w:footnote w:type="continuationSeparator" w:id="0">
    <w:p w14:paraId="7198B4D5" w14:textId="77777777" w:rsidR="007707DB" w:rsidRDefault="00770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707D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75F680F"/>
    <w:multiLevelType w:val="multilevel"/>
    <w:tmpl w:val="A5D8F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39"/>
  </w:num>
  <w:num w:numId="3">
    <w:abstractNumId w:val="44"/>
  </w:num>
  <w:num w:numId="4">
    <w:abstractNumId w:val="37"/>
  </w:num>
  <w:num w:numId="5">
    <w:abstractNumId w:val="41"/>
  </w:num>
  <w:num w:numId="6">
    <w:abstractNumId w:val="43"/>
  </w:num>
  <w:num w:numId="7">
    <w:abstractNumId w:val="45"/>
  </w:num>
  <w:num w:numId="8">
    <w:abstractNumId w:val="36"/>
  </w:num>
  <w:num w:numId="9">
    <w:abstractNumId w:val="42"/>
  </w:num>
  <w:num w:numId="10">
    <w:abstractNumId w:val="34"/>
  </w:num>
  <w:num w:numId="11">
    <w:abstractNumId w:val="38"/>
  </w:num>
  <w:num w:numId="12">
    <w:abstractNumId w:val="35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321"/>
    <w:rsid w:val="00003577"/>
    <w:rsid w:val="00003844"/>
    <w:rsid w:val="00006591"/>
    <w:rsid w:val="0000688A"/>
    <w:rsid w:val="000118F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50AF"/>
    <w:rsid w:val="0007628D"/>
    <w:rsid w:val="000766B7"/>
    <w:rsid w:val="00077510"/>
    <w:rsid w:val="000812F6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80B"/>
    <w:rsid w:val="000D799D"/>
    <w:rsid w:val="000E0F4B"/>
    <w:rsid w:val="000E239E"/>
    <w:rsid w:val="000E299B"/>
    <w:rsid w:val="000E4A1A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2001D"/>
    <w:rsid w:val="00120566"/>
    <w:rsid w:val="00121EA1"/>
    <w:rsid w:val="0012366F"/>
    <w:rsid w:val="00123EB6"/>
    <w:rsid w:val="00124E60"/>
    <w:rsid w:val="001340DA"/>
    <w:rsid w:val="00135A8D"/>
    <w:rsid w:val="00140A00"/>
    <w:rsid w:val="00141FB4"/>
    <w:rsid w:val="001445D7"/>
    <w:rsid w:val="001446FA"/>
    <w:rsid w:val="00146341"/>
    <w:rsid w:val="001467BD"/>
    <w:rsid w:val="00150937"/>
    <w:rsid w:val="00150A45"/>
    <w:rsid w:val="00151045"/>
    <w:rsid w:val="001515E1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64102"/>
    <w:rsid w:val="001648FC"/>
    <w:rsid w:val="001713C6"/>
    <w:rsid w:val="00171893"/>
    <w:rsid w:val="0017409A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B04"/>
    <w:rsid w:val="00192704"/>
    <w:rsid w:val="00193DB9"/>
    <w:rsid w:val="0019485D"/>
    <w:rsid w:val="001948B0"/>
    <w:rsid w:val="00195CA3"/>
    <w:rsid w:val="00196B67"/>
    <w:rsid w:val="00197B3A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3127"/>
    <w:rsid w:val="001B5448"/>
    <w:rsid w:val="001B557F"/>
    <w:rsid w:val="001B5CA2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3558"/>
    <w:rsid w:val="002249F2"/>
    <w:rsid w:val="00225888"/>
    <w:rsid w:val="00226895"/>
    <w:rsid w:val="00226E4A"/>
    <w:rsid w:val="0023002E"/>
    <w:rsid w:val="00231762"/>
    <w:rsid w:val="0023409F"/>
    <w:rsid w:val="002345C0"/>
    <w:rsid w:val="002357FC"/>
    <w:rsid w:val="00236231"/>
    <w:rsid w:val="00236591"/>
    <w:rsid w:val="00236F5D"/>
    <w:rsid w:val="002373D9"/>
    <w:rsid w:val="00240360"/>
    <w:rsid w:val="002405A3"/>
    <w:rsid w:val="00240A6B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4399"/>
    <w:rsid w:val="002C7F17"/>
    <w:rsid w:val="002D0DA5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49A2"/>
    <w:rsid w:val="002E49CA"/>
    <w:rsid w:val="002E4D9F"/>
    <w:rsid w:val="002E7AE4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393A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1DD4"/>
    <w:rsid w:val="00332042"/>
    <w:rsid w:val="00332073"/>
    <w:rsid w:val="003325C4"/>
    <w:rsid w:val="00332679"/>
    <w:rsid w:val="00332E3A"/>
    <w:rsid w:val="0033394B"/>
    <w:rsid w:val="00335237"/>
    <w:rsid w:val="00336D77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3D6A"/>
    <w:rsid w:val="00354227"/>
    <w:rsid w:val="00355105"/>
    <w:rsid w:val="0035535A"/>
    <w:rsid w:val="00357EBB"/>
    <w:rsid w:val="003600B4"/>
    <w:rsid w:val="00360603"/>
    <w:rsid w:val="0036083F"/>
    <w:rsid w:val="0036200C"/>
    <w:rsid w:val="003625C2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AE8"/>
    <w:rsid w:val="00395BA6"/>
    <w:rsid w:val="003961EC"/>
    <w:rsid w:val="003977B0"/>
    <w:rsid w:val="003979C2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B1202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6180"/>
    <w:rsid w:val="003F6481"/>
    <w:rsid w:val="003F6CEF"/>
    <w:rsid w:val="004005BA"/>
    <w:rsid w:val="004010C9"/>
    <w:rsid w:val="0040129D"/>
    <w:rsid w:val="0040286E"/>
    <w:rsid w:val="0040488B"/>
    <w:rsid w:val="00405C48"/>
    <w:rsid w:val="004061A6"/>
    <w:rsid w:val="0040693C"/>
    <w:rsid w:val="004069A1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E17"/>
    <w:rsid w:val="00453063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5136"/>
    <w:rsid w:val="00476FAB"/>
    <w:rsid w:val="00482A01"/>
    <w:rsid w:val="00482FE2"/>
    <w:rsid w:val="00483A62"/>
    <w:rsid w:val="00485A5E"/>
    <w:rsid w:val="00485A74"/>
    <w:rsid w:val="00486368"/>
    <w:rsid w:val="0048699F"/>
    <w:rsid w:val="00486D14"/>
    <w:rsid w:val="00487598"/>
    <w:rsid w:val="004879B0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6B47"/>
    <w:rsid w:val="004A6EC2"/>
    <w:rsid w:val="004B084C"/>
    <w:rsid w:val="004B1F92"/>
    <w:rsid w:val="004B21E9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57F9"/>
    <w:rsid w:val="004D7151"/>
    <w:rsid w:val="004D76AE"/>
    <w:rsid w:val="004E0FFA"/>
    <w:rsid w:val="004E13BD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28F7"/>
    <w:rsid w:val="005A4D0C"/>
    <w:rsid w:val="005A5EC0"/>
    <w:rsid w:val="005A61C9"/>
    <w:rsid w:val="005B11E3"/>
    <w:rsid w:val="005B14D5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5377"/>
    <w:rsid w:val="00606D88"/>
    <w:rsid w:val="00610E84"/>
    <w:rsid w:val="006165BB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671C"/>
    <w:rsid w:val="0067079E"/>
    <w:rsid w:val="00670F9F"/>
    <w:rsid w:val="00671F85"/>
    <w:rsid w:val="00673AA9"/>
    <w:rsid w:val="0067613F"/>
    <w:rsid w:val="0067628A"/>
    <w:rsid w:val="00676EF2"/>
    <w:rsid w:val="0067761C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816"/>
    <w:rsid w:val="006F0031"/>
    <w:rsid w:val="006F2225"/>
    <w:rsid w:val="006F46C3"/>
    <w:rsid w:val="006F4857"/>
    <w:rsid w:val="006F59CB"/>
    <w:rsid w:val="006F715E"/>
    <w:rsid w:val="006F7790"/>
    <w:rsid w:val="007021ED"/>
    <w:rsid w:val="00702805"/>
    <w:rsid w:val="00706AD9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91C"/>
    <w:rsid w:val="00741AC3"/>
    <w:rsid w:val="007421C8"/>
    <w:rsid w:val="00742C0D"/>
    <w:rsid w:val="00744AD0"/>
    <w:rsid w:val="00747B9E"/>
    <w:rsid w:val="007520D8"/>
    <w:rsid w:val="00752679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65D68"/>
    <w:rsid w:val="00770376"/>
    <w:rsid w:val="0077051D"/>
    <w:rsid w:val="007707DB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DC"/>
    <w:rsid w:val="007979D0"/>
    <w:rsid w:val="007A0F3D"/>
    <w:rsid w:val="007A2E41"/>
    <w:rsid w:val="007A2E9F"/>
    <w:rsid w:val="007A521A"/>
    <w:rsid w:val="007A62D2"/>
    <w:rsid w:val="007A763A"/>
    <w:rsid w:val="007B00E7"/>
    <w:rsid w:val="007B1941"/>
    <w:rsid w:val="007B1B9B"/>
    <w:rsid w:val="007B286B"/>
    <w:rsid w:val="007B373F"/>
    <w:rsid w:val="007B66F0"/>
    <w:rsid w:val="007B7473"/>
    <w:rsid w:val="007C0367"/>
    <w:rsid w:val="007C11C6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3E1D"/>
    <w:rsid w:val="008664E7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30EC"/>
    <w:rsid w:val="008A3839"/>
    <w:rsid w:val="008A42E7"/>
    <w:rsid w:val="008A4BC5"/>
    <w:rsid w:val="008A5CFD"/>
    <w:rsid w:val="008A5E8F"/>
    <w:rsid w:val="008A6A93"/>
    <w:rsid w:val="008A7849"/>
    <w:rsid w:val="008B0394"/>
    <w:rsid w:val="008B1E68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26A4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F8"/>
    <w:rsid w:val="00946636"/>
    <w:rsid w:val="00947B9C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CA0"/>
    <w:rsid w:val="009C19AE"/>
    <w:rsid w:val="009C1E97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049"/>
    <w:rsid w:val="00A22647"/>
    <w:rsid w:val="00A226B3"/>
    <w:rsid w:val="00A25FEC"/>
    <w:rsid w:val="00A31B6E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A3D"/>
    <w:rsid w:val="00A67D8F"/>
    <w:rsid w:val="00A708E4"/>
    <w:rsid w:val="00A74FE0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FE"/>
    <w:rsid w:val="00A9670F"/>
    <w:rsid w:val="00AA0F07"/>
    <w:rsid w:val="00AA207B"/>
    <w:rsid w:val="00AA2FC0"/>
    <w:rsid w:val="00AA380E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1613"/>
    <w:rsid w:val="00AC1D6E"/>
    <w:rsid w:val="00AC235B"/>
    <w:rsid w:val="00AC5891"/>
    <w:rsid w:val="00AC5C4F"/>
    <w:rsid w:val="00AC6619"/>
    <w:rsid w:val="00AC6692"/>
    <w:rsid w:val="00AC7CEC"/>
    <w:rsid w:val="00AC7D1B"/>
    <w:rsid w:val="00AC7E4A"/>
    <w:rsid w:val="00AD1508"/>
    <w:rsid w:val="00AD18F7"/>
    <w:rsid w:val="00AD19AA"/>
    <w:rsid w:val="00AD3F9D"/>
    <w:rsid w:val="00AD554E"/>
    <w:rsid w:val="00AD7308"/>
    <w:rsid w:val="00AD73D1"/>
    <w:rsid w:val="00AE0010"/>
    <w:rsid w:val="00AE025F"/>
    <w:rsid w:val="00AE1C96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E60"/>
    <w:rsid w:val="00B3145F"/>
    <w:rsid w:val="00B34CE1"/>
    <w:rsid w:val="00B34D12"/>
    <w:rsid w:val="00B367CF"/>
    <w:rsid w:val="00B36D3A"/>
    <w:rsid w:val="00B36E8E"/>
    <w:rsid w:val="00B37562"/>
    <w:rsid w:val="00B404F7"/>
    <w:rsid w:val="00B40CE6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257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80A14"/>
    <w:rsid w:val="00B80F7B"/>
    <w:rsid w:val="00B8242D"/>
    <w:rsid w:val="00B829CF"/>
    <w:rsid w:val="00B82BF2"/>
    <w:rsid w:val="00B86462"/>
    <w:rsid w:val="00B8743E"/>
    <w:rsid w:val="00B87C36"/>
    <w:rsid w:val="00B87D49"/>
    <w:rsid w:val="00B910CC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71"/>
    <w:rsid w:val="00BC337D"/>
    <w:rsid w:val="00BC49C1"/>
    <w:rsid w:val="00BC54C4"/>
    <w:rsid w:val="00BC729B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D66BA"/>
    <w:rsid w:val="00BD6B7D"/>
    <w:rsid w:val="00BE4314"/>
    <w:rsid w:val="00BE44E9"/>
    <w:rsid w:val="00BE4649"/>
    <w:rsid w:val="00BE54BF"/>
    <w:rsid w:val="00BE65EF"/>
    <w:rsid w:val="00BF06C2"/>
    <w:rsid w:val="00BF122A"/>
    <w:rsid w:val="00BF1C57"/>
    <w:rsid w:val="00BF2DD8"/>
    <w:rsid w:val="00BF303E"/>
    <w:rsid w:val="00BF307A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B46"/>
    <w:rsid w:val="00C232ED"/>
    <w:rsid w:val="00C24579"/>
    <w:rsid w:val="00C254B5"/>
    <w:rsid w:val="00C2753E"/>
    <w:rsid w:val="00C279F1"/>
    <w:rsid w:val="00C30379"/>
    <w:rsid w:val="00C307D2"/>
    <w:rsid w:val="00C316A4"/>
    <w:rsid w:val="00C33B13"/>
    <w:rsid w:val="00C3516F"/>
    <w:rsid w:val="00C35AF7"/>
    <w:rsid w:val="00C3695B"/>
    <w:rsid w:val="00C3697A"/>
    <w:rsid w:val="00C37B07"/>
    <w:rsid w:val="00C4007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122D"/>
    <w:rsid w:val="00CE34A1"/>
    <w:rsid w:val="00CE57CF"/>
    <w:rsid w:val="00CF0844"/>
    <w:rsid w:val="00CF0A2A"/>
    <w:rsid w:val="00CF1577"/>
    <w:rsid w:val="00CF2A29"/>
    <w:rsid w:val="00CF4E25"/>
    <w:rsid w:val="00CF5B72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6400"/>
    <w:rsid w:val="00D46B9F"/>
    <w:rsid w:val="00D46F18"/>
    <w:rsid w:val="00D4719C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80116"/>
    <w:rsid w:val="00D813C1"/>
    <w:rsid w:val="00D8232E"/>
    <w:rsid w:val="00D82CE0"/>
    <w:rsid w:val="00D83A6C"/>
    <w:rsid w:val="00D83FCF"/>
    <w:rsid w:val="00D84DE0"/>
    <w:rsid w:val="00D874F2"/>
    <w:rsid w:val="00D9099A"/>
    <w:rsid w:val="00D920E2"/>
    <w:rsid w:val="00D925D7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40AA"/>
    <w:rsid w:val="00DC4D66"/>
    <w:rsid w:val="00DC4DC7"/>
    <w:rsid w:val="00DC5BB8"/>
    <w:rsid w:val="00DC68F9"/>
    <w:rsid w:val="00DC6DC5"/>
    <w:rsid w:val="00DD0C2A"/>
    <w:rsid w:val="00DD3521"/>
    <w:rsid w:val="00DD3BED"/>
    <w:rsid w:val="00DD75C0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9E8"/>
    <w:rsid w:val="00E15F6F"/>
    <w:rsid w:val="00E177B9"/>
    <w:rsid w:val="00E17D3A"/>
    <w:rsid w:val="00E20496"/>
    <w:rsid w:val="00E21733"/>
    <w:rsid w:val="00E23047"/>
    <w:rsid w:val="00E231DB"/>
    <w:rsid w:val="00E238F9"/>
    <w:rsid w:val="00E274E9"/>
    <w:rsid w:val="00E27664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62C1A"/>
    <w:rsid w:val="00E6588B"/>
    <w:rsid w:val="00E677F4"/>
    <w:rsid w:val="00E71185"/>
    <w:rsid w:val="00E716C6"/>
    <w:rsid w:val="00E71B64"/>
    <w:rsid w:val="00E742F0"/>
    <w:rsid w:val="00E75755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69E5"/>
    <w:rsid w:val="00E975CC"/>
    <w:rsid w:val="00E97906"/>
    <w:rsid w:val="00EA023A"/>
    <w:rsid w:val="00EA0452"/>
    <w:rsid w:val="00EA2E75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6E93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FCF"/>
    <w:rsid w:val="00EE65FD"/>
    <w:rsid w:val="00EF02A6"/>
    <w:rsid w:val="00EF1A75"/>
    <w:rsid w:val="00EF27F4"/>
    <w:rsid w:val="00EF2CDB"/>
    <w:rsid w:val="00EF3970"/>
    <w:rsid w:val="00EF41AB"/>
    <w:rsid w:val="00EF4927"/>
    <w:rsid w:val="00EF556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0E16"/>
    <w:rsid w:val="00F41CF8"/>
    <w:rsid w:val="00F43D82"/>
    <w:rsid w:val="00F44EFD"/>
    <w:rsid w:val="00F46EC8"/>
    <w:rsid w:val="00F50BA7"/>
    <w:rsid w:val="00F51C4E"/>
    <w:rsid w:val="00F52116"/>
    <w:rsid w:val="00F53F9B"/>
    <w:rsid w:val="00F549D4"/>
    <w:rsid w:val="00F61608"/>
    <w:rsid w:val="00F64294"/>
    <w:rsid w:val="00F65B41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13804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1793</cp:revision>
  <dcterms:created xsi:type="dcterms:W3CDTF">2024-06-20T08:51:00Z</dcterms:created>
  <dcterms:modified xsi:type="dcterms:W3CDTF">2024-07-04T13:45:00Z</dcterms:modified>
  <cp:category/>
</cp:coreProperties>
</file>