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AAD" w:rsidRDefault="00624133" w:rsidP="00624133">
      <w:pPr>
        <w:rPr>
          <w:rFonts w:ascii="Times New Roman" w:eastAsia="Times New Roman" w:hAnsi="Times New Roman" w:cs="Times New Roman"/>
          <w:kern w:val="0"/>
          <w:sz w:val="28"/>
          <w:szCs w:val="28"/>
          <w:lang w:eastAsia="ru-RU"/>
        </w:rPr>
      </w:pPr>
      <w:bookmarkStart w:id="0" w:name="_GoBack"/>
      <w:r w:rsidRPr="00624133">
        <w:rPr>
          <w:rFonts w:ascii="Times New Roman" w:eastAsia="Times New Roman" w:hAnsi="Times New Roman" w:cs="Times New Roman" w:hint="eastAsia"/>
          <w:kern w:val="0"/>
          <w:sz w:val="28"/>
          <w:szCs w:val="28"/>
          <w:lang w:eastAsia="ru-RU"/>
        </w:rPr>
        <w:t>Ксьондз</w:t>
      </w:r>
      <w:r w:rsidRPr="00624133">
        <w:rPr>
          <w:rFonts w:ascii="Times New Roman" w:eastAsia="Times New Roman" w:hAnsi="Times New Roman" w:cs="Times New Roman"/>
          <w:kern w:val="0"/>
          <w:sz w:val="28"/>
          <w:szCs w:val="28"/>
          <w:lang w:eastAsia="ru-RU"/>
        </w:rPr>
        <w:t xml:space="preserve"> </w:t>
      </w:r>
      <w:r w:rsidRPr="00624133">
        <w:rPr>
          <w:rFonts w:ascii="Times New Roman" w:eastAsia="Times New Roman" w:hAnsi="Times New Roman" w:cs="Times New Roman" w:hint="eastAsia"/>
          <w:kern w:val="0"/>
          <w:sz w:val="28"/>
          <w:szCs w:val="28"/>
          <w:lang w:eastAsia="ru-RU"/>
        </w:rPr>
        <w:t>Світлана</w:t>
      </w:r>
      <w:r w:rsidRPr="00624133">
        <w:rPr>
          <w:rFonts w:ascii="Times New Roman" w:eastAsia="Times New Roman" w:hAnsi="Times New Roman" w:cs="Times New Roman"/>
          <w:kern w:val="0"/>
          <w:sz w:val="28"/>
          <w:szCs w:val="28"/>
          <w:lang w:eastAsia="ru-RU"/>
        </w:rPr>
        <w:t xml:space="preserve"> </w:t>
      </w:r>
      <w:r w:rsidRPr="00624133">
        <w:rPr>
          <w:rFonts w:ascii="Times New Roman" w:eastAsia="Times New Roman" w:hAnsi="Times New Roman" w:cs="Times New Roman" w:hint="eastAsia"/>
          <w:kern w:val="0"/>
          <w:sz w:val="28"/>
          <w:szCs w:val="28"/>
          <w:lang w:eastAsia="ru-RU"/>
        </w:rPr>
        <w:t>Миколаївна</w:t>
      </w:r>
      <w:r w:rsidRPr="00624133">
        <w:rPr>
          <w:rFonts w:ascii="Times New Roman" w:eastAsia="Times New Roman" w:hAnsi="Times New Roman" w:cs="Times New Roman"/>
          <w:kern w:val="0"/>
          <w:sz w:val="28"/>
          <w:szCs w:val="28"/>
          <w:lang w:eastAsia="ru-RU"/>
        </w:rPr>
        <w:t xml:space="preserve">. </w:t>
      </w:r>
      <w:r w:rsidRPr="00624133">
        <w:rPr>
          <w:rFonts w:ascii="Times New Roman" w:eastAsia="Times New Roman" w:hAnsi="Times New Roman" w:cs="Times New Roman" w:hint="eastAsia"/>
          <w:kern w:val="0"/>
          <w:sz w:val="28"/>
          <w:szCs w:val="28"/>
          <w:lang w:eastAsia="ru-RU"/>
        </w:rPr>
        <w:t>Управління</w:t>
      </w:r>
      <w:r w:rsidRPr="00624133">
        <w:rPr>
          <w:rFonts w:ascii="Times New Roman" w:eastAsia="Times New Roman" w:hAnsi="Times New Roman" w:cs="Times New Roman"/>
          <w:kern w:val="0"/>
          <w:sz w:val="28"/>
          <w:szCs w:val="28"/>
          <w:lang w:eastAsia="ru-RU"/>
        </w:rPr>
        <w:t xml:space="preserve"> </w:t>
      </w:r>
      <w:r w:rsidRPr="00624133">
        <w:rPr>
          <w:rFonts w:ascii="Times New Roman" w:eastAsia="Times New Roman" w:hAnsi="Times New Roman" w:cs="Times New Roman" w:hint="eastAsia"/>
          <w:kern w:val="0"/>
          <w:sz w:val="28"/>
          <w:szCs w:val="28"/>
          <w:lang w:eastAsia="ru-RU"/>
        </w:rPr>
        <w:t>витратами</w:t>
      </w:r>
      <w:r w:rsidRPr="00624133">
        <w:rPr>
          <w:rFonts w:ascii="Times New Roman" w:eastAsia="Times New Roman" w:hAnsi="Times New Roman" w:cs="Times New Roman"/>
          <w:kern w:val="0"/>
          <w:sz w:val="28"/>
          <w:szCs w:val="28"/>
          <w:lang w:eastAsia="ru-RU"/>
        </w:rPr>
        <w:t xml:space="preserve"> </w:t>
      </w:r>
      <w:r w:rsidRPr="00624133">
        <w:rPr>
          <w:rFonts w:ascii="Times New Roman" w:eastAsia="Times New Roman" w:hAnsi="Times New Roman" w:cs="Times New Roman" w:hint="eastAsia"/>
          <w:kern w:val="0"/>
          <w:sz w:val="28"/>
          <w:szCs w:val="28"/>
          <w:lang w:eastAsia="ru-RU"/>
        </w:rPr>
        <w:t>іншої</w:t>
      </w:r>
      <w:r w:rsidRPr="00624133">
        <w:rPr>
          <w:rFonts w:ascii="Times New Roman" w:eastAsia="Times New Roman" w:hAnsi="Times New Roman" w:cs="Times New Roman"/>
          <w:kern w:val="0"/>
          <w:sz w:val="28"/>
          <w:szCs w:val="28"/>
          <w:lang w:eastAsia="ru-RU"/>
        </w:rPr>
        <w:t xml:space="preserve"> </w:t>
      </w:r>
      <w:r w:rsidRPr="00624133">
        <w:rPr>
          <w:rFonts w:ascii="Times New Roman" w:eastAsia="Times New Roman" w:hAnsi="Times New Roman" w:cs="Times New Roman" w:hint="eastAsia"/>
          <w:kern w:val="0"/>
          <w:sz w:val="28"/>
          <w:szCs w:val="28"/>
          <w:lang w:eastAsia="ru-RU"/>
        </w:rPr>
        <w:t>операційної</w:t>
      </w:r>
      <w:r w:rsidRPr="00624133">
        <w:rPr>
          <w:rFonts w:ascii="Times New Roman" w:eastAsia="Times New Roman" w:hAnsi="Times New Roman" w:cs="Times New Roman"/>
          <w:kern w:val="0"/>
          <w:sz w:val="28"/>
          <w:szCs w:val="28"/>
          <w:lang w:eastAsia="ru-RU"/>
        </w:rPr>
        <w:t xml:space="preserve"> </w:t>
      </w:r>
      <w:r w:rsidRPr="00624133">
        <w:rPr>
          <w:rFonts w:ascii="Times New Roman" w:eastAsia="Times New Roman" w:hAnsi="Times New Roman" w:cs="Times New Roman" w:hint="eastAsia"/>
          <w:kern w:val="0"/>
          <w:sz w:val="28"/>
          <w:szCs w:val="28"/>
          <w:lang w:eastAsia="ru-RU"/>
        </w:rPr>
        <w:t>діяльності</w:t>
      </w:r>
      <w:r w:rsidRPr="00624133">
        <w:rPr>
          <w:rFonts w:ascii="Times New Roman" w:eastAsia="Times New Roman" w:hAnsi="Times New Roman" w:cs="Times New Roman"/>
          <w:kern w:val="0"/>
          <w:sz w:val="28"/>
          <w:szCs w:val="28"/>
          <w:lang w:eastAsia="ru-RU"/>
        </w:rPr>
        <w:t xml:space="preserve"> (</w:t>
      </w:r>
      <w:r w:rsidRPr="00624133">
        <w:rPr>
          <w:rFonts w:ascii="Times New Roman" w:eastAsia="Times New Roman" w:hAnsi="Times New Roman" w:cs="Times New Roman" w:hint="eastAsia"/>
          <w:kern w:val="0"/>
          <w:sz w:val="28"/>
          <w:szCs w:val="28"/>
          <w:lang w:eastAsia="ru-RU"/>
        </w:rPr>
        <w:t>на</w:t>
      </w:r>
      <w:r w:rsidRPr="00624133">
        <w:rPr>
          <w:rFonts w:ascii="Times New Roman" w:eastAsia="Times New Roman" w:hAnsi="Times New Roman" w:cs="Times New Roman"/>
          <w:kern w:val="0"/>
          <w:sz w:val="28"/>
          <w:szCs w:val="28"/>
          <w:lang w:eastAsia="ru-RU"/>
        </w:rPr>
        <w:t xml:space="preserve"> </w:t>
      </w:r>
      <w:r w:rsidRPr="00624133">
        <w:rPr>
          <w:rFonts w:ascii="Times New Roman" w:eastAsia="Times New Roman" w:hAnsi="Times New Roman" w:cs="Times New Roman" w:hint="eastAsia"/>
          <w:kern w:val="0"/>
          <w:sz w:val="28"/>
          <w:szCs w:val="28"/>
          <w:lang w:eastAsia="ru-RU"/>
        </w:rPr>
        <w:t>прикладі</w:t>
      </w:r>
      <w:r w:rsidRPr="00624133">
        <w:rPr>
          <w:rFonts w:ascii="Times New Roman" w:eastAsia="Times New Roman" w:hAnsi="Times New Roman" w:cs="Times New Roman"/>
          <w:kern w:val="0"/>
          <w:sz w:val="28"/>
          <w:szCs w:val="28"/>
          <w:lang w:eastAsia="ru-RU"/>
        </w:rPr>
        <w:t xml:space="preserve"> </w:t>
      </w:r>
      <w:r w:rsidRPr="00624133">
        <w:rPr>
          <w:rFonts w:ascii="Times New Roman" w:eastAsia="Times New Roman" w:hAnsi="Times New Roman" w:cs="Times New Roman" w:hint="eastAsia"/>
          <w:kern w:val="0"/>
          <w:sz w:val="28"/>
          <w:szCs w:val="28"/>
          <w:lang w:eastAsia="ru-RU"/>
        </w:rPr>
        <w:t>підприємств</w:t>
      </w:r>
      <w:r w:rsidRPr="00624133">
        <w:rPr>
          <w:rFonts w:ascii="Times New Roman" w:eastAsia="Times New Roman" w:hAnsi="Times New Roman" w:cs="Times New Roman"/>
          <w:kern w:val="0"/>
          <w:sz w:val="28"/>
          <w:szCs w:val="28"/>
          <w:lang w:eastAsia="ru-RU"/>
        </w:rPr>
        <w:t xml:space="preserve"> </w:t>
      </w:r>
      <w:r w:rsidRPr="00624133">
        <w:rPr>
          <w:rFonts w:ascii="Times New Roman" w:eastAsia="Times New Roman" w:hAnsi="Times New Roman" w:cs="Times New Roman" w:hint="eastAsia"/>
          <w:kern w:val="0"/>
          <w:sz w:val="28"/>
          <w:szCs w:val="28"/>
          <w:lang w:eastAsia="ru-RU"/>
        </w:rPr>
        <w:t>машинобудування</w:t>
      </w:r>
      <w:r w:rsidRPr="00624133">
        <w:rPr>
          <w:rFonts w:ascii="Times New Roman" w:eastAsia="Times New Roman" w:hAnsi="Times New Roman" w:cs="Times New Roman"/>
          <w:kern w:val="0"/>
          <w:sz w:val="28"/>
          <w:szCs w:val="28"/>
          <w:lang w:eastAsia="ru-RU"/>
        </w:rPr>
        <w:t>)</w:t>
      </w:r>
      <w:proofErr w:type="gramStart"/>
      <w:r w:rsidRPr="00624133">
        <w:rPr>
          <w:rFonts w:ascii="Times New Roman" w:eastAsia="Times New Roman" w:hAnsi="Times New Roman" w:cs="Times New Roman"/>
          <w:kern w:val="0"/>
          <w:sz w:val="28"/>
          <w:szCs w:val="28"/>
          <w:lang w:eastAsia="ru-RU"/>
        </w:rPr>
        <w:t>. :</w:t>
      </w:r>
      <w:proofErr w:type="gramEnd"/>
      <w:r w:rsidRPr="00624133">
        <w:rPr>
          <w:rFonts w:ascii="Times New Roman" w:eastAsia="Times New Roman" w:hAnsi="Times New Roman" w:cs="Times New Roman"/>
          <w:kern w:val="0"/>
          <w:sz w:val="28"/>
          <w:szCs w:val="28"/>
          <w:lang w:eastAsia="ru-RU"/>
        </w:rPr>
        <w:t xml:space="preserve"> </w:t>
      </w:r>
      <w:r w:rsidRPr="00624133">
        <w:rPr>
          <w:rFonts w:ascii="Times New Roman" w:eastAsia="Times New Roman" w:hAnsi="Times New Roman" w:cs="Times New Roman" w:hint="eastAsia"/>
          <w:kern w:val="0"/>
          <w:sz w:val="28"/>
          <w:szCs w:val="28"/>
          <w:lang w:eastAsia="ru-RU"/>
        </w:rPr>
        <w:t>Дис</w:t>
      </w:r>
      <w:r w:rsidRPr="00624133">
        <w:rPr>
          <w:rFonts w:ascii="Times New Roman" w:eastAsia="Times New Roman" w:hAnsi="Times New Roman" w:cs="Times New Roman"/>
          <w:kern w:val="0"/>
          <w:sz w:val="28"/>
          <w:szCs w:val="28"/>
          <w:lang w:eastAsia="ru-RU"/>
        </w:rPr>
        <w:t xml:space="preserve">... </w:t>
      </w:r>
      <w:r w:rsidRPr="00624133">
        <w:rPr>
          <w:rFonts w:ascii="Times New Roman" w:eastAsia="Times New Roman" w:hAnsi="Times New Roman" w:cs="Times New Roman" w:hint="eastAsia"/>
          <w:kern w:val="0"/>
          <w:sz w:val="28"/>
          <w:szCs w:val="28"/>
          <w:lang w:eastAsia="ru-RU"/>
        </w:rPr>
        <w:t>канд</w:t>
      </w:r>
      <w:r w:rsidRPr="00624133">
        <w:rPr>
          <w:rFonts w:ascii="Times New Roman" w:eastAsia="Times New Roman" w:hAnsi="Times New Roman" w:cs="Times New Roman"/>
          <w:kern w:val="0"/>
          <w:sz w:val="28"/>
          <w:szCs w:val="28"/>
          <w:lang w:eastAsia="ru-RU"/>
        </w:rPr>
        <w:t xml:space="preserve">. </w:t>
      </w:r>
      <w:r w:rsidRPr="00624133">
        <w:rPr>
          <w:rFonts w:ascii="Times New Roman" w:eastAsia="Times New Roman" w:hAnsi="Times New Roman" w:cs="Times New Roman" w:hint="eastAsia"/>
          <w:kern w:val="0"/>
          <w:sz w:val="28"/>
          <w:szCs w:val="28"/>
          <w:lang w:eastAsia="ru-RU"/>
        </w:rPr>
        <w:t>наук</w:t>
      </w:r>
      <w:r w:rsidRPr="00624133">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624133">
        <w:rPr>
          <w:rFonts w:ascii="Times New Roman" w:eastAsia="Times New Roman" w:hAnsi="Times New Roman" w:cs="Times New Roman"/>
          <w:kern w:val="0"/>
          <w:sz w:val="28"/>
          <w:szCs w:val="28"/>
          <w:lang w:eastAsia="ru-RU"/>
        </w:rPr>
        <w:t xml:space="preserve"> 2008</w:t>
      </w:r>
    </w:p>
    <w:p w:rsidR="00624133" w:rsidRDefault="00624133" w:rsidP="00624133">
      <w:r>
        <w:rPr>
          <w:rFonts w:hint="eastAsia"/>
        </w:rPr>
        <w:t>Ксьондз</w:t>
      </w:r>
      <w:r>
        <w:t></w:t>
      </w:r>
      <w:r>
        <w:rPr>
          <w:rFonts w:hint="eastAsia"/>
        </w:rPr>
        <w:t>С</w:t>
      </w:r>
      <w:r>
        <w:t></w:t>
      </w:r>
      <w:r>
        <w:t></w:t>
      </w:r>
      <w:r>
        <w:rPr>
          <w:rFonts w:hint="eastAsia"/>
        </w:rPr>
        <w:t>М</w:t>
      </w:r>
      <w:r>
        <w:t></w:t>
      </w:r>
      <w:r>
        <w:t></w:t>
      </w:r>
      <w:r>
        <w:rPr>
          <w:rFonts w:hint="eastAsia"/>
        </w:rPr>
        <w:t>Управління</w:t>
      </w:r>
      <w:r>
        <w:t></w:t>
      </w:r>
      <w:r>
        <w:rPr>
          <w:rFonts w:hint="eastAsia"/>
        </w:rPr>
        <w:t>витратами</w:t>
      </w:r>
      <w:r>
        <w:t></w:t>
      </w:r>
      <w:r>
        <w:rPr>
          <w:rFonts w:hint="eastAsia"/>
        </w:rPr>
        <w:t>іншої</w:t>
      </w:r>
      <w:r>
        <w:t></w:t>
      </w:r>
      <w:r>
        <w:rPr>
          <w:rFonts w:hint="eastAsia"/>
        </w:rPr>
        <w:t>операційної</w:t>
      </w:r>
      <w:r>
        <w:t></w:t>
      </w:r>
      <w:r>
        <w:rPr>
          <w:rFonts w:hint="eastAsia"/>
        </w:rPr>
        <w:t>діяльності</w:t>
      </w:r>
      <w:r>
        <w:t></w:t>
      </w:r>
      <w:r>
        <w:t></w:t>
      </w:r>
      <w:r>
        <w:rPr>
          <w:rFonts w:hint="eastAsia"/>
        </w:rPr>
        <w:t>на</w:t>
      </w:r>
      <w:r>
        <w:t></w:t>
      </w:r>
      <w:r>
        <w:rPr>
          <w:rFonts w:hint="eastAsia"/>
        </w:rPr>
        <w:t>прикладі</w:t>
      </w:r>
      <w:r>
        <w:t></w:t>
      </w:r>
      <w:r>
        <w:rPr>
          <w:rFonts w:hint="eastAsia"/>
        </w:rPr>
        <w:t>підприємств</w:t>
      </w:r>
      <w:r>
        <w:t></w:t>
      </w:r>
      <w:r>
        <w:rPr>
          <w:rFonts w:hint="eastAsia"/>
        </w:rPr>
        <w:t>машинобудування</w:t>
      </w:r>
      <w:r>
        <w:t></w:t>
      </w:r>
      <w:r>
        <w:t></w:t>
      </w:r>
      <w:r>
        <w:t></w:t>
      </w:r>
      <w:r>
        <w:rPr>
          <w:rFonts w:hint="eastAsia"/>
        </w:rPr>
        <w:t>–</w:t>
      </w:r>
      <w:r>
        <w:t></w:t>
      </w:r>
      <w:r>
        <w:rPr>
          <w:rFonts w:hint="eastAsia"/>
        </w:rPr>
        <w:t>Рукопис</w:t>
      </w:r>
      <w:r>
        <w:t></w:t>
      </w:r>
    </w:p>
    <w:p w:rsidR="00624133" w:rsidRDefault="00624133" w:rsidP="00624133"/>
    <w:p w:rsidR="00624133" w:rsidRDefault="00624133" w:rsidP="0062413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машинобудування</w:t>
      </w:r>
      <w:r>
        <w:t></w:t>
      </w:r>
      <w:r>
        <w:t></w:t>
      </w:r>
      <w:r>
        <w:t></w:t>
      </w:r>
      <w:r>
        <w:rPr>
          <w:rFonts w:hint="eastAsia"/>
        </w:rPr>
        <w:t>Хмельницький</w:t>
      </w:r>
      <w:r>
        <w:t></w:t>
      </w:r>
      <w:r>
        <w:rPr>
          <w:rFonts w:hint="eastAsia"/>
        </w:rPr>
        <w:t>національний</w:t>
      </w:r>
      <w:r>
        <w:t></w:t>
      </w:r>
      <w:r>
        <w:rPr>
          <w:rFonts w:hint="eastAsia"/>
        </w:rPr>
        <w:t>університет</w:t>
      </w:r>
      <w:r>
        <w:t></w:t>
      </w:r>
      <w:r>
        <w:t></w:t>
      </w:r>
      <w:r>
        <w:t></w:t>
      </w:r>
      <w:r>
        <w:t></w:t>
      </w:r>
      <w:r>
        <w:t></w:t>
      </w:r>
      <w:r>
        <w:t></w:t>
      </w:r>
      <w:r>
        <w:t></w:t>
      </w:r>
    </w:p>
    <w:p w:rsidR="00624133" w:rsidRDefault="00624133" w:rsidP="00624133"/>
    <w:p w:rsidR="00624133" w:rsidRDefault="00624133" w:rsidP="00624133">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наукової</w:t>
      </w:r>
      <w:r>
        <w:t></w:t>
      </w:r>
      <w:r>
        <w:rPr>
          <w:rFonts w:hint="eastAsia"/>
        </w:rPr>
        <w:t>проблеми</w:t>
      </w:r>
      <w:r>
        <w:t></w:t>
      </w:r>
      <w:r>
        <w:rPr>
          <w:rFonts w:hint="eastAsia"/>
        </w:rPr>
        <w:t>управління</w:t>
      </w:r>
      <w:r>
        <w:t></w:t>
      </w:r>
      <w:r>
        <w:rPr>
          <w:rFonts w:hint="eastAsia"/>
        </w:rPr>
        <w:t>витратами</w:t>
      </w:r>
      <w:r>
        <w:t></w:t>
      </w:r>
      <w:r>
        <w:rPr>
          <w:rFonts w:hint="eastAsia"/>
        </w:rPr>
        <w:t>іншої</w:t>
      </w:r>
      <w:r>
        <w:t></w:t>
      </w:r>
      <w:r>
        <w:rPr>
          <w:rFonts w:hint="eastAsia"/>
        </w:rPr>
        <w:t>операційної</w:t>
      </w:r>
      <w:r>
        <w:t></w:t>
      </w:r>
      <w:r>
        <w:rPr>
          <w:rFonts w:hint="eastAsia"/>
        </w:rPr>
        <w:t>діяльності</w:t>
      </w:r>
      <w:r>
        <w:t></w:t>
      </w:r>
      <w:r>
        <w:rPr>
          <w:rFonts w:hint="eastAsia"/>
        </w:rPr>
        <w:t>та</w:t>
      </w:r>
      <w:r>
        <w:t></w:t>
      </w:r>
      <w:r>
        <w:rPr>
          <w:rFonts w:hint="eastAsia"/>
        </w:rPr>
        <w:t>виявлення</w:t>
      </w:r>
      <w:r>
        <w:t></w:t>
      </w:r>
      <w:r>
        <w:rPr>
          <w:rFonts w:hint="eastAsia"/>
        </w:rPr>
        <w:t>їх</w:t>
      </w:r>
      <w:r>
        <w:t></w:t>
      </w:r>
      <w:r>
        <w:rPr>
          <w:rFonts w:hint="eastAsia"/>
        </w:rPr>
        <w:t>впливу</w:t>
      </w:r>
      <w:r>
        <w:t></w:t>
      </w:r>
      <w:r>
        <w:rPr>
          <w:rFonts w:hint="eastAsia"/>
        </w:rPr>
        <w:t>на</w:t>
      </w:r>
      <w:r>
        <w:t></w:t>
      </w:r>
      <w:r>
        <w:rPr>
          <w:rFonts w:hint="eastAsia"/>
        </w:rPr>
        <w:t>фінансовий</w:t>
      </w:r>
      <w:r>
        <w:t></w:t>
      </w:r>
      <w:r>
        <w:rPr>
          <w:rFonts w:hint="eastAsia"/>
        </w:rPr>
        <w:t>результат</w:t>
      </w:r>
      <w:r>
        <w:t></w:t>
      </w:r>
      <w:r>
        <w:rPr>
          <w:rFonts w:hint="eastAsia"/>
        </w:rPr>
        <w:t>діяльності</w:t>
      </w:r>
      <w:r>
        <w:t></w:t>
      </w:r>
      <w:r>
        <w:rPr>
          <w:rFonts w:hint="eastAsia"/>
        </w:rPr>
        <w:t>підприємств</w:t>
      </w:r>
      <w:r>
        <w:t></w:t>
      </w:r>
      <w:r>
        <w:rPr>
          <w:rFonts w:hint="eastAsia"/>
        </w:rPr>
        <w:t>машинобудування</w:t>
      </w:r>
      <w:r>
        <w:t></w:t>
      </w:r>
    </w:p>
    <w:p w:rsidR="00624133" w:rsidRDefault="00624133" w:rsidP="00624133"/>
    <w:p w:rsidR="00624133" w:rsidRPr="00624133" w:rsidRDefault="00624133" w:rsidP="00624133">
      <w:r>
        <w:rPr>
          <w:rFonts w:hint="eastAsia"/>
        </w:rPr>
        <w:t>На</w:t>
      </w:r>
      <w:r>
        <w:t></w:t>
      </w:r>
      <w:r>
        <w:rPr>
          <w:rFonts w:hint="eastAsia"/>
        </w:rPr>
        <w:t>першому</w:t>
      </w:r>
      <w:r>
        <w:t></w:t>
      </w:r>
      <w:r>
        <w:rPr>
          <w:rFonts w:hint="eastAsia"/>
        </w:rPr>
        <w:t>етапі</w:t>
      </w:r>
      <w:r>
        <w:t></w:t>
      </w:r>
      <w:r>
        <w:rPr>
          <w:rFonts w:hint="eastAsia"/>
        </w:rPr>
        <w:t>дослідження</w:t>
      </w:r>
      <w:r>
        <w:t></w:t>
      </w:r>
      <w:r>
        <w:rPr>
          <w:rFonts w:hint="eastAsia"/>
        </w:rPr>
        <w:t>проведено</w:t>
      </w:r>
      <w:r>
        <w:t></w:t>
      </w:r>
      <w:r>
        <w:rPr>
          <w:rFonts w:hint="eastAsia"/>
        </w:rPr>
        <w:t>вивчення</w:t>
      </w:r>
      <w:r>
        <w:t></w:t>
      </w:r>
      <w:r>
        <w:rPr>
          <w:rFonts w:hint="eastAsia"/>
        </w:rPr>
        <w:t>сутності</w:t>
      </w:r>
      <w:r>
        <w:t></w:t>
      </w:r>
      <w:r>
        <w:rPr>
          <w:rFonts w:hint="eastAsia"/>
        </w:rPr>
        <w:t>категорії</w:t>
      </w:r>
      <w:r>
        <w:t></w:t>
      </w:r>
      <w:r>
        <w:rPr>
          <w:rFonts w:hint="eastAsia"/>
        </w:rPr>
        <w:t>витрати</w:t>
      </w:r>
      <w:r>
        <w:t></w:t>
      </w:r>
      <w:r>
        <w:t></w:t>
      </w:r>
      <w:r>
        <w:rPr>
          <w:rFonts w:hint="eastAsia"/>
        </w:rPr>
        <w:t>яка</w:t>
      </w:r>
      <w:r>
        <w:t></w:t>
      </w:r>
      <w:r>
        <w:rPr>
          <w:rFonts w:hint="eastAsia"/>
        </w:rPr>
        <w:t>в</w:t>
      </w:r>
      <w:r>
        <w:t></w:t>
      </w:r>
      <w:r>
        <w:rPr>
          <w:rFonts w:hint="eastAsia"/>
        </w:rPr>
        <w:t>основному</w:t>
      </w:r>
      <w:r>
        <w:t></w:t>
      </w:r>
      <w:r>
        <w:rPr>
          <w:rFonts w:hint="eastAsia"/>
        </w:rPr>
        <w:t>сформована</w:t>
      </w:r>
      <w:r>
        <w:t></w:t>
      </w:r>
      <w:r>
        <w:rPr>
          <w:rFonts w:hint="eastAsia"/>
        </w:rPr>
        <w:t>на</w:t>
      </w:r>
      <w:r>
        <w:t></w:t>
      </w:r>
      <w:r>
        <w:rPr>
          <w:rFonts w:hint="eastAsia"/>
        </w:rPr>
        <w:t>ідеях</w:t>
      </w:r>
      <w:r>
        <w:t></w:t>
      </w:r>
      <w:r>
        <w:rPr>
          <w:rFonts w:hint="eastAsia"/>
        </w:rPr>
        <w:t>класиків</w:t>
      </w:r>
      <w:r>
        <w:t></w:t>
      </w:r>
      <w:r>
        <w:rPr>
          <w:rFonts w:hint="eastAsia"/>
        </w:rPr>
        <w:t>економічної</w:t>
      </w:r>
      <w:r>
        <w:t></w:t>
      </w:r>
      <w:r>
        <w:rPr>
          <w:rFonts w:hint="eastAsia"/>
        </w:rPr>
        <w:t>думки</w:t>
      </w:r>
      <w:r>
        <w:t></w:t>
      </w:r>
      <w:r>
        <w:t></w:t>
      </w:r>
      <w:r>
        <w:rPr>
          <w:rFonts w:hint="eastAsia"/>
        </w:rPr>
        <w:t>У</w:t>
      </w:r>
      <w:r>
        <w:t></w:t>
      </w:r>
      <w:r>
        <w:rPr>
          <w:rFonts w:hint="eastAsia"/>
        </w:rPr>
        <w:t>результаті</w:t>
      </w:r>
      <w:r>
        <w:t></w:t>
      </w:r>
      <w:r>
        <w:rPr>
          <w:rFonts w:hint="eastAsia"/>
        </w:rPr>
        <w:t>було</w:t>
      </w:r>
      <w:r>
        <w:t></w:t>
      </w:r>
      <w:r>
        <w:rPr>
          <w:rFonts w:hint="eastAsia"/>
        </w:rPr>
        <w:t>запропоновано</w:t>
      </w:r>
      <w:r>
        <w:t></w:t>
      </w:r>
      <w:r>
        <w:rPr>
          <w:rFonts w:hint="eastAsia"/>
        </w:rPr>
        <w:t>власне</w:t>
      </w:r>
      <w:r>
        <w:t></w:t>
      </w:r>
      <w:r>
        <w:rPr>
          <w:rFonts w:hint="eastAsia"/>
        </w:rPr>
        <w:t>трактування</w:t>
      </w:r>
      <w:r>
        <w:t></w:t>
      </w:r>
      <w:r>
        <w:rPr>
          <w:rFonts w:hint="eastAsia"/>
        </w:rPr>
        <w:t>визначення</w:t>
      </w:r>
      <w:r>
        <w:t></w:t>
      </w:r>
      <w:r>
        <w:rPr>
          <w:rFonts w:hint="eastAsia"/>
        </w:rPr>
        <w:t>“витрат”</w:t>
      </w:r>
      <w:r>
        <w:t></w:t>
      </w:r>
      <w:r>
        <w:t></w:t>
      </w:r>
      <w:r>
        <w:rPr>
          <w:rFonts w:hint="eastAsia"/>
        </w:rPr>
        <w:t>яке</w:t>
      </w:r>
      <w:r>
        <w:t></w:t>
      </w:r>
      <w:r>
        <w:rPr>
          <w:rFonts w:hint="eastAsia"/>
        </w:rPr>
        <w:t>орієнтується</w:t>
      </w:r>
      <w:r>
        <w:t></w:t>
      </w:r>
      <w:r>
        <w:rPr>
          <w:rFonts w:hint="eastAsia"/>
        </w:rPr>
        <w:t>на</w:t>
      </w:r>
      <w:r>
        <w:t></w:t>
      </w:r>
      <w:r>
        <w:rPr>
          <w:rFonts w:hint="eastAsia"/>
        </w:rPr>
        <w:t>концепцію</w:t>
      </w:r>
      <w:r>
        <w:t></w:t>
      </w:r>
      <w:r>
        <w:rPr>
          <w:rFonts w:hint="eastAsia"/>
        </w:rPr>
        <w:t>діяльності</w:t>
      </w:r>
      <w:r>
        <w:t></w:t>
      </w:r>
      <w:r>
        <w:rPr>
          <w:rFonts w:hint="eastAsia"/>
        </w:rPr>
        <w:t>підприємства</w:t>
      </w:r>
      <w:r>
        <w:t></w:t>
      </w:r>
      <w:r>
        <w:t></w:t>
      </w:r>
      <w:r>
        <w:rPr>
          <w:rFonts w:hint="eastAsia"/>
        </w:rPr>
        <w:t>Уточнено</w:t>
      </w:r>
      <w:r>
        <w:t></w:t>
      </w:r>
      <w:r>
        <w:rPr>
          <w:rFonts w:hint="eastAsia"/>
        </w:rPr>
        <w:t>визначення</w:t>
      </w:r>
      <w:r>
        <w:t></w:t>
      </w:r>
      <w:r>
        <w:rPr>
          <w:rFonts w:hint="eastAsia"/>
        </w:rPr>
        <w:t>поняття</w:t>
      </w:r>
      <w:r>
        <w:t></w:t>
      </w:r>
      <w:r>
        <w:rPr>
          <w:rFonts w:hint="eastAsia"/>
        </w:rPr>
        <w:t>“інші</w:t>
      </w:r>
      <w:r>
        <w:t></w:t>
      </w:r>
      <w:r>
        <w:rPr>
          <w:rFonts w:hint="eastAsia"/>
        </w:rPr>
        <w:t>витрати</w:t>
      </w:r>
      <w:r>
        <w:t></w:t>
      </w:r>
      <w:r>
        <w:rPr>
          <w:rFonts w:hint="eastAsia"/>
        </w:rPr>
        <w:t>операційної</w:t>
      </w:r>
      <w:r>
        <w:t></w:t>
      </w:r>
      <w:r>
        <w:rPr>
          <w:rFonts w:hint="eastAsia"/>
        </w:rPr>
        <w:t>діяльності”</w:t>
      </w:r>
      <w:r>
        <w:t></w:t>
      </w:r>
      <w:r>
        <w:rPr>
          <w:rFonts w:hint="eastAsia"/>
        </w:rPr>
        <w:t>в</w:t>
      </w:r>
      <w:r>
        <w:t></w:t>
      </w:r>
      <w:r>
        <w:rPr>
          <w:rFonts w:hint="eastAsia"/>
        </w:rPr>
        <w:t>загальному</w:t>
      </w:r>
      <w:r>
        <w:t></w:t>
      </w:r>
      <w:r>
        <w:rPr>
          <w:rFonts w:hint="eastAsia"/>
        </w:rPr>
        <w:t>контексті</w:t>
      </w:r>
      <w:r>
        <w:t></w:t>
      </w:r>
      <w:r>
        <w:rPr>
          <w:rFonts w:hint="eastAsia"/>
        </w:rPr>
        <w:t>та</w:t>
      </w:r>
      <w:r>
        <w:t></w:t>
      </w:r>
      <w:r>
        <w:rPr>
          <w:rFonts w:hint="eastAsia"/>
        </w:rPr>
        <w:t>“інші</w:t>
      </w:r>
      <w:r>
        <w:t></w:t>
      </w:r>
      <w:r>
        <w:rPr>
          <w:rFonts w:hint="eastAsia"/>
        </w:rPr>
        <w:t>витрати</w:t>
      </w:r>
      <w:r>
        <w:t></w:t>
      </w:r>
      <w:r>
        <w:rPr>
          <w:rFonts w:hint="eastAsia"/>
        </w:rPr>
        <w:t>операційної</w:t>
      </w:r>
      <w:r>
        <w:t></w:t>
      </w:r>
      <w:r>
        <w:rPr>
          <w:rFonts w:hint="eastAsia"/>
        </w:rPr>
        <w:t>діяльності”</w:t>
      </w:r>
      <w:r>
        <w:t></w:t>
      </w:r>
      <w:r>
        <w:rPr>
          <w:rFonts w:hint="eastAsia"/>
        </w:rPr>
        <w:t>як</w:t>
      </w:r>
      <w:r>
        <w:t></w:t>
      </w:r>
      <w:r>
        <w:rPr>
          <w:rFonts w:hint="eastAsia"/>
        </w:rPr>
        <w:t>окремої</w:t>
      </w:r>
      <w:r>
        <w:t></w:t>
      </w:r>
      <w:r>
        <w:rPr>
          <w:rFonts w:hint="eastAsia"/>
        </w:rPr>
        <w:t>складової</w:t>
      </w:r>
      <w:r>
        <w:t></w:t>
      </w:r>
      <w:r>
        <w:rPr>
          <w:rFonts w:hint="eastAsia"/>
        </w:rPr>
        <w:t>статті</w:t>
      </w:r>
      <w:r>
        <w:t></w:t>
      </w:r>
      <w:r>
        <w:rPr>
          <w:rFonts w:hint="eastAsia"/>
        </w:rPr>
        <w:t>досліджуваних</w:t>
      </w:r>
      <w:r>
        <w:t></w:t>
      </w:r>
      <w:r>
        <w:rPr>
          <w:rFonts w:hint="eastAsia"/>
        </w:rPr>
        <w:t>витрат</w:t>
      </w:r>
      <w:r>
        <w:t></w:t>
      </w:r>
      <w:r>
        <w:t></w:t>
      </w:r>
      <w:r>
        <w:rPr>
          <w:rFonts w:hint="eastAsia"/>
        </w:rPr>
        <w:t>для</w:t>
      </w:r>
      <w:r>
        <w:t></w:t>
      </w:r>
      <w:r>
        <w:rPr>
          <w:rFonts w:hint="eastAsia"/>
        </w:rPr>
        <w:t>уникнення</w:t>
      </w:r>
      <w:r>
        <w:t></w:t>
      </w:r>
      <w:r>
        <w:rPr>
          <w:rFonts w:hint="eastAsia"/>
        </w:rPr>
        <w:t>тавтології</w:t>
      </w:r>
      <w:r>
        <w:t></w:t>
      </w:r>
      <w:r>
        <w:rPr>
          <w:rFonts w:hint="eastAsia"/>
        </w:rPr>
        <w:t>в</w:t>
      </w:r>
      <w:r>
        <w:t></w:t>
      </w:r>
      <w:r>
        <w:rPr>
          <w:rFonts w:hint="eastAsia"/>
        </w:rPr>
        <w:t>економічних</w:t>
      </w:r>
      <w:r>
        <w:t></w:t>
      </w:r>
      <w:r>
        <w:rPr>
          <w:rFonts w:hint="eastAsia"/>
        </w:rPr>
        <w:t>поняттях</w:t>
      </w:r>
      <w:r>
        <w:t></w:t>
      </w:r>
      <w:r>
        <w:t></w:t>
      </w:r>
      <w:r>
        <w:rPr>
          <w:rFonts w:hint="eastAsia"/>
        </w:rPr>
        <w:t>Запропоновано</w:t>
      </w:r>
      <w:r>
        <w:t></w:t>
      </w:r>
      <w:r>
        <w:rPr>
          <w:rFonts w:hint="eastAsia"/>
        </w:rPr>
        <w:t>власну</w:t>
      </w:r>
      <w:r>
        <w:t></w:t>
      </w:r>
      <w:r>
        <w:rPr>
          <w:rFonts w:hint="eastAsia"/>
        </w:rPr>
        <w:t>класифікацію</w:t>
      </w:r>
      <w:r>
        <w:t></w:t>
      </w:r>
      <w:r>
        <w:rPr>
          <w:rFonts w:hint="eastAsia"/>
        </w:rPr>
        <w:t>витрат</w:t>
      </w:r>
      <w:r>
        <w:t></w:t>
      </w:r>
      <w:r>
        <w:rPr>
          <w:rFonts w:hint="eastAsia"/>
        </w:rPr>
        <w:t>іншої</w:t>
      </w:r>
      <w:r>
        <w:t></w:t>
      </w:r>
      <w:r>
        <w:rPr>
          <w:rFonts w:hint="eastAsia"/>
        </w:rPr>
        <w:t>операційної</w:t>
      </w:r>
      <w:r>
        <w:t></w:t>
      </w:r>
      <w:r>
        <w:rPr>
          <w:rFonts w:hint="eastAsia"/>
        </w:rPr>
        <w:t>діяльності</w:t>
      </w:r>
      <w:r>
        <w:t></w:t>
      </w:r>
      <w:r>
        <w:rPr>
          <w:rFonts w:hint="eastAsia"/>
        </w:rPr>
        <w:t>для</w:t>
      </w:r>
      <w:r>
        <w:t></w:t>
      </w:r>
      <w:r>
        <w:rPr>
          <w:rFonts w:hint="eastAsia"/>
        </w:rPr>
        <w:t>прийняття</w:t>
      </w:r>
      <w:r>
        <w:t></w:t>
      </w:r>
      <w:r>
        <w:rPr>
          <w:rFonts w:hint="eastAsia"/>
        </w:rPr>
        <w:t>управлінських</w:t>
      </w:r>
      <w:r>
        <w:t></w:t>
      </w:r>
      <w:r>
        <w:rPr>
          <w:rFonts w:hint="eastAsia"/>
        </w:rPr>
        <w:t>рішень</w:t>
      </w:r>
      <w:r>
        <w:t></w:t>
      </w:r>
      <w:r>
        <w:t></w:t>
      </w:r>
      <w:r>
        <w:rPr>
          <w:rFonts w:hint="eastAsia"/>
        </w:rPr>
        <w:t>Набула</w:t>
      </w:r>
      <w:r>
        <w:t></w:t>
      </w:r>
      <w:r>
        <w:rPr>
          <w:rFonts w:hint="eastAsia"/>
        </w:rPr>
        <w:t>подальшого</w:t>
      </w:r>
      <w:r>
        <w:t></w:t>
      </w:r>
      <w:r>
        <w:rPr>
          <w:rFonts w:hint="eastAsia"/>
        </w:rPr>
        <w:t>розвитку</w:t>
      </w:r>
      <w:r>
        <w:t></w:t>
      </w:r>
      <w:r>
        <w:rPr>
          <w:rFonts w:hint="eastAsia"/>
        </w:rPr>
        <w:t>методика</w:t>
      </w:r>
      <w:r>
        <w:t></w:t>
      </w:r>
      <w:r>
        <w:rPr>
          <w:rFonts w:hint="eastAsia"/>
        </w:rPr>
        <w:t>управління</w:t>
      </w:r>
      <w:r>
        <w:t></w:t>
      </w:r>
      <w:r>
        <w:rPr>
          <w:rFonts w:hint="eastAsia"/>
        </w:rPr>
        <w:t>витратами</w:t>
      </w:r>
      <w:r>
        <w:t></w:t>
      </w:r>
      <w:r>
        <w:rPr>
          <w:rFonts w:hint="eastAsia"/>
        </w:rPr>
        <w:t>іншої</w:t>
      </w:r>
      <w:r>
        <w:t></w:t>
      </w:r>
      <w:r>
        <w:rPr>
          <w:rFonts w:hint="eastAsia"/>
        </w:rPr>
        <w:t>операційної</w:t>
      </w:r>
      <w:r>
        <w:t></w:t>
      </w:r>
      <w:r>
        <w:rPr>
          <w:rFonts w:hint="eastAsia"/>
        </w:rPr>
        <w:t>діяльності</w:t>
      </w:r>
      <w:r>
        <w:t></w:t>
      </w:r>
      <w:r>
        <w:rPr>
          <w:rFonts w:hint="eastAsia"/>
        </w:rPr>
        <w:t>шляхом</w:t>
      </w:r>
      <w:r>
        <w:t></w:t>
      </w:r>
      <w:r>
        <w:rPr>
          <w:rFonts w:hint="eastAsia"/>
        </w:rPr>
        <w:t>адаптації</w:t>
      </w:r>
      <w:r>
        <w:t></w:t>
      </w:r>
      <w:r>
        <w:rPr>
          <w:rFonts w:hint="eastAsia"/>
        </w:rPr>
        <w:t>міжнародного</w:t>
      </w:r>
      <w:r>
        <w:t></w:t>
      </w:r>
      <w:r>
        <w:rPr>
          <w:rFonts w:hint="eastAsia"/>
        </w:rPr>
        <w:t>досвіду</w:t>
      </w:r>
      <w:r>
        <w:t></w:t>
      </w:r>
      <w:r>
        <w:rPr>
          <w:rFonts w:hint="eastAsia"/>
        </w:rPr>
        <w:t>відносно</w:t>
      </w:r>
      <w:r>
        <w:t></w:t>
      </w:r>
      <w:r>
        <w:rPr>
          <w:rFonts w:hint="eastAsia"/>
        </w:rPr>
        <w:t>втрат</w:t>
      </w:r>
      <w:r>
        <w:t></w:t>
      </w:r>
      <w:r>
        <w:rPr>
          <w:rFonts w:hint="eastAsia"/>
        </w:rPr>
        <w:t>від</w:t>
      </w:r>
      <w:r>
        <w:t></w:t>
      </w:r>
      <w:r>
        <w:rPr>
          <w:rFonts w:hint="eastAsia"/>
        </w:rPr>
        <w:t>урегулювання</w:t>
      </w:r>
      <w:r>
        <w:t></w:t>
      </w:r>
      <w:r>
        <w:rPr>
          <w:rFonts w:hint="eastAsia"/>
        </w:rPr>
        <w:t>сумнівної</w:t>
      </w:r>
      <w:r>
        <w:t></w:t>
      </w:r>
      <w:r>
        <w:rPr>
          <w:rFonts w:hint="eastAsia"/>
        </w:rPr>
        <w:t>дебіторської</w:t>
      </w:r>
      <w:r>
        <w:t></w:t>
      </w:r>
      <w:r>
        <w:rPr>
          <w:rFonts w:hint="eastAsia"/>
        </w:rPr>
        <w:t>заборгованості</w:t>
      </w:r>
      <w:r>
        <w:t></w:t>
      </w:r>
      <w:r>
        <w:t></w:t>
      </w:r>
      <w:r>
        <w:rPr>
          <w:rFonts w:hint="eastAsia"/>
        </w:rPr>
        <w:t>витрат</w:t>
      </w:r>
      <w:r>
        <w:t></w:t>
      </w:r>
      <w:r>
        <w:rPr>
          <w:rFonts w:hint="eastAsia"/>
        </w:rPr>
        <w:t>на</w:t>
      </w:r>
      <w:r>
        <w:t></w:t>
      </w:r>
      <w:r>
        <w:rPr>
          <w:rFonts w:hint="eastAsia"/>
        </w:rPr>
        <w:t>дослідження</w:t>
      </w:r>
      <w:r>
        <w:t></w:t>
      </w:r>
      <w:r>
        <w:rPr>
          <w:rFonts w:hint="eastAsia"/>
        </w:rPr>
        <w:t>і</w:t>
      </w:r>
      <w:r>
        <w:t></w:t>
      </w:r>
      <w:r>
        <w:rPr>
          <w:rFonts w:hint="eastAsia"/>
        </w:rPr>
        <w:t>розробки</w:t>
      </w:r>
      <w:r>
        <w:t></w:t>
      </w:r>
      <w:r>
        <w:t></w:t>
      </w:r>
      <w:r>
        <w:rPr>
          <w:rFonts w:hint="eastAsia"/>
        </w:rPr>
        <w:t>втрат</w:t>
      </w:r>
      <w:r>
        <w:t></w:t>
      </w:r>
      <w:r>
        <w:rPr>
          <w:rFonts w:hint="eastAsia"/>
        </w:rPr>
        <w:t>від</w:t>
      </w:r>
      <w:r>
        <w:t></w:t>
      </w:r>
      <w:r>
        <w:rPr>
          <w:rFonts w:hint="eastAsia"/>
        </w:rPr>
        <w:t>операційних</w:t>
      </w:r>
      <w:r>
        <w:t></w:t>
      </w:r>
      <w:r>
        <w:rPr>
          <w:rFonts w:hint="eastAsia"/>
        </w:rPr>
        <w:t>курсових</w:t>
      </w:r>
      <w:r>
        <w:t></w:t>
      </w:r>
      <w:r>
        <w:rPr>
          <w:rFonts w:hint="eastAsia"/>
        </w:rPr>
        <w:t>різниць</w:t>
      </w:r>
      <w:r>
        <w:t></w:t>
      </w:r>
      <w:bookmarkEnd w:id="0"/>
    </w:p>
    <w:sectPr w:rsidR="00624133" w:rsidRPr="0062413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23B" w:rsidRDefault="007E723B">
      <w:pPr>
        <w:spacing w:after="0" w:line="240" w:lineRule="auto"/>
      </w:pPr>
      <w:r>
        <w:separator/>
      </w:r>
    </w:p>
  </w:endnote>
  <w:endnote w:type="continuationSeparator" w:id="0">
    <w:p w:rsidR="007E723B" w:rsidRDefault="007E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23B" w:rsidRDefault="007E723B"/>
    <w:p w:rsidR="007E723B" w:rsidRDefault="007E723B"/>
    <w:p w:rsidR="007E723B" w:rsidRDefault="007E723B"/>
    <w:p w:rsidR="007E723B" w:rsidRDefault="007E723B"/>
    <w:p w:rsidR="007E723B" w:rsidRDefault="007E723B"/>
    <w:p w:rsidR="007E723B" w:rsidRDefault="007E723B"/>
    <w:p w:rsidR="007E723B" w:rsidRDefault="007E723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23B" w:rsidRDefault="007E72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E723B" w:rsidRDefault="007E72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E723B" w:rsidRDefault="007E723B"/>
    <w:p w:rsidR="007E723B" w:rsidRDefault="007E723B"/>
    <w:p w:rsidR="007E723B" w:rsidRDefault="007E723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23B" w:rsidRDefault="007E723B"/>
                          <w:p w:rsidR="007E723B" w:rsidRDefault="007E723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E723B" w:rsidRDefault="007E723B"/>
                    <w:p w:rsidR="007E723B" w:rsidRDefault="007E723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E723B" w:rsidRDefault="007E723B"/>
    <w:p w:rsidR="007E723B" w:rsidRDefault="007E723B">
      <w:pPr>
        <w:rPr>
          <w:sz w:val="2"/>
          <w:szCs w:val="2"/>
        </w:rPr>
      </w:pPr>
    </w:p>
    <w:p w:rsidR="007E723B" w:rsidRDefault="007E723B"/>
    <w:p w:rsidR="007E723B" w:rsidRDefault="007E723B">
      <w:pPr>
        <w:spacing w:after="0" w:line="240" w:lineRule="auto"/>
      </w:pPr>
    </w:p>
  </w:footnote>
  <w:footnote w:type="continuationSeparator" w:id="0">
    <w:p w:rsidR="007E723B" w:rsidRDefault="007E7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3B"/>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20D11-5A11-4426-BB75-364BEB44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16420</TotalTime>
  <Pages>1</Pages>
  <Words>234</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600</cp:revision>
  <cp:lastPrinted>2009-02-06T05:36:00Z</cp:lastPrinted>
  <dcterms:created xsi:type="dcterms:W3CDTF">2023-09-07T12:38:00Z</dcterms:created>
  <dcterms:modified xsi:type="dcterms:W3CDTF">2023-11-18T11:33:00Z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