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C978A" w14:textId="1F957CF2" w:rsidR="00355889" w:rsidRDefault="001B47B7" w:rsidP="001B47B7">
      <w:r w:rsidRPr="001B47B7">
        <w:rPr>
          <w:rFonts w:hint="eastAsia"/>
        </w:rPr>
        <w:t>Ильин</w:t>
      </w:r>
      <w:r w:rsidRPr="001B47B7">
        <w:t xml:space="preserve"> </w:t>
      </w:r>
      <w:r w:rsidRPr="001B47B7">
        <w:rPr>
          <w:rFonts w:hint="eastAsia"/>
        </w:rPr>
        <w:t>Павел</w:t>
      </w:r>
      <w:r w:rsidRPr="001B47B7">
        <w:t xml:space="preserve"> </w:t>
      </w:r>
      <w:r w:rsidRPr="001B47B7">
        <w:rPr>
          <w:rFonts w:hint="eastAsia"/>
        </w:rPr>
        <w:t>Викторович</w:t>
      </w:r>
      <w:r>
        <w:t xml:space="preserve"> </w:t>
      </w:r>
      <w:r w:rsidRPr="001B47B7">
        <w:rPr>
          <w:rFonts w:hint="eastAsia"/>
        </w:rPr>
        <w:t>Процессуальное</w:t>
      </w:r>
      <w:r w:rsidRPr="001B47B7">
        <w:t xml:space="preserve"> </w:t>
      </w:r>
      <w:r w:rsidRPr="001B47B7">
        <w:rPr>
          <w:rFonts w:hint="eastAsia"/>
        </w:rPr>
        <w:t>обеспечение</w:t>
      </w:r>
      <w:r w:rsidRPr="001B47B7">
        <w:t xml:space="preserve"> </w:t>
      </w:r>
      <w:r w:rsidRPr="001B47B7">
        <w:rPr>
          <w:rFonts w:hint="eastAsia"/>
        </w:rPr>
        <w:t>прав</w:t>
      </w:r>
      <w:r w:rsidRPr="001B47B7">
        <w:t xml:space="preserve"> </w:t>
      </w:r>
      <w:r w:rsidRPr="001B47B7">
        <w:rPr>
          <w:rFonts w:hint="eastAsia"/>
        </w:rPr>
        <w:t>потерпевшего</w:t>
      </w:r>
      <w:r w:rsidRPr="001B47B7">
        <w:t xml:space="preserve"> </w:t>
      </w:r>
      <w:r w:rsidRPr="001B47B7">
        <w:rPr>
          <w:rFonts w:hint="eastAsia"/>
        </w:rPr>
        <w:t>в</w:t>
      </w:r>
      <w:r w:rsidRPr="001B47B7">
        <w:t xml:space="preserve"> </w:t>
      </w:r>
      <w:r w:rsidRPr="001B47B7">
        <w:rPr>
          <w:rFonts w:hint="eastAsia"/>
        </w:rPr>
        <w:t>досудебном</w:t>
      </w:r>
      <w:r w:rsidRPr="001B47B7">
        <w:t xml:space="preserve"> </w:t>
      </w:r>
      <w:r w:rsidRPr="001B47B7">
        <w:rPr>
          <w:rFonts w:hint="eastAsia"/>
        </w:rPr>
        <w:t>производстве</w:t>
      </w:r>
    </w:p>
    <w:p w14:paraId="7DBB4051" w14:textId="77777777" w:rsidR="001B47B7" w:rsidRDefault="001B47B7" w:rsidP="001B47B7">
      <w:r>
        <w:rPr>
          <w:rFonts w:hint="eastAsia"/>
        </w:rPr>
        <w:t>ОГЛАВЛЕНИЕ</w:t>
      </w:r>
      <w:r>
        <w:t xml:space="preserve"> </w:t>
      </w:r>
      <w:r>
        <w:rPr>
          <w:rFonts w:hint="eastAsia"/>
        </w:rPr>
        <w:t>ДИССЕРТАЦИИ</w:t>
      </w:r>
    </w:p>
    <w:p w14:paraId="139F5060" w14:textId="77777777" w:rsidR="001B47B7" w:rsidRDefault="001B47B7" w:rsidP="001B47B7">
      <w:r>
        <w:rPr>
          <w:rFonts w:hint="eastAsia"/>
        </w:rPr>
        <w:t>кандидат</w:t>
      </w:r>
      <w:r>
        <w:t xml:space="preserve"> </w:t>
      </w:r>
      <w:r>
        <w:rPr>
          <w:rFonts w:hint="eastAsia"/>
        </w:rPr>
        <w:t>наук</w:t>
      </w:r>
      <w:r>
        <w:t xml:space="preserve"> </w:t>
      </w:r>
      <w:r>
        <w:rPr>
          <w:rFonts w:hint="eastAsia"/>
        </w:rPr>
        <w:t>Ильин</w:t>
      </w:r>
      <w:r>
        <w:t xml:space="preserve"> </w:t>
      </w:r>
      <w:r>
        <w:rPr>
          <w:rFonts w:hint="eastAsia"/>
        </w:rPr>
        <w:t>Павел</w:t>
      </w:r>
      <w:r>
        <w:t xml:space="preserve"> </w:t>
      </w:r>
      <w:r>
        <w:rPr>
          <w:rFonts w:hint="eastAsia"/>
        </w:rPr>
        <w:t>Викторович</w:t>
      </w:r>
    </w:p>
    <w:p w14:paraId="61DB2A8C" w14:textId="77777777" w:rsidR="001B47B7" w:rsidRDefault="001B47B7" w:rsidP="001B47B7">
      <w:r>
        <w:rPr>
          <w:rFonts w:hint="eastAsia"/>
        </w:rPr>
        <w:t>ВВЕДЕНИЕ</w:t>
      </w:r>
    </w:p>
    <w:p w14:paraId="2FFC1520" w14:textId="77777777" w:rsidR="001B47B7" w:rsidRDefault="001B47B7" w:rsidP="001B47B7"/>
    <w:p w14:paraId="74C3456A" w14:textId="77777777" w:rsidR="001B47B7" w:rsidRDefault="001B47B7" w:rsidP="001B47B7">
      <w:r>
        <w:rPr>
          <w:rFonts w:hint="eastAsia"/>
        </w:rPr>
        <w:t>ГЛАВА</w:t>
      </w:r>
      <w:r>
        <w:t xml:space="preserve"> 1. </w:t>
      </w:r>
      <w:r>
        <w:rPr>
          <w:rFonts w:hint="eastAsia"/>
        </w:rPr>
        <w:t>СИСТЕМА</w:t>
      </w:r>
      <w:r>
        <w:t xml:space="preserve"> </w:t>
      </w:r>
      <w:r>
        <w:rPr>
          <w:rFonts w:hint="eastAsia"/>
        </w:rPr>
        <w:t>ПРАВ</w:t>
      </w:r>
      <w:r>
        <w:t xml:space="preserve"> </w:t>
      </w:r>
      <w:r>
        <w:rPr>
          <w:rFonts w:hint="eastAsia"/>
        </w:rPr>
        <w:t>ПОТЕРПЕВШЕГО</w:t>
      </w:r>
      <w:r>
        <w:t xml:space="preserve"> </w:t>
      </w:r>
      <w:r>
        <w:rPr>
          <w:rFonts w:hint="eastAsia"/>
        </w:rPr>
        <w:t>КАК</w:t>
      </w:r>
      <w:r>
        <w:t xml:space="preserve"> </w:t>
      </w:r>
      <w:r>
        <w:rPr>
          <w:rFonts w:hint="eastAsia"/>
        </w:rPr>
        <w:t>ОСНОВА</w:t>
      </w:r>
    </w:p>
    <w:p w14:paraId="024AD6B8" w14:textId="77777777" w:rsidR="001B47B7" w:rsidRDefault="001B47B7" w:rsidP="001B47B7"/>
    <w:p w14:paraId="0C1BF0D7" w14:textId="77777777" w:rsidR="001B47B7" w:rsidRDefault="001B47B7" w:rsidP="001B47B7">
      <w:r>
        <w:rPr>
          <w:rFonts w:hint="eastAsia"/>
        </w:rPr>
        <w:t>ЕГО</w:t>
      </w:r>
      <w:r>
        <w:t xml:space="preserve"> </w:t>
      </w:r>
      <w:r>
        <w:rPr>
          <w:rFonts w:hint="eastAsia"/>
        </w:rPr>
        <w:t>УГОЛОВНО</w:t>
      </w:r>
      <w:r>
        <w:t>-</w:t>
      </w:r>
      <w:r>
        <w:rPr>
          <w:rFonts w:hint="eastAsia"/>
        </w:rPr>
        <w:t>ПРОЦЕССУАЛЬНОГО</w:t>
      </w:r>
      <w:r>
        <w:t xml:space="preserve"> </w:t>
      </w:r>
      <w:r>
        <w:rPr>
          <w:rFonts w:hint="eastAsia"/>
        </w:rPr>
        <w:t>СТАТУСА</w:t>
      </w:r>
    </w:p>
    <w:p w14:paraId="26F33117" w14:textId="77777777" w:rsidR="001B47B7" w:rsidRDefault="001B47B7" w:rsidP="001B47B7"/>
    <w:p w14:paraId="5AAF06AD" w14:textId="77777777" w:rsidR="001B47B7" w:rsidRDefault="001B47B7" w:rsidP="001B47B7">
      <w:r>
        <w:rPr>
          <w:rFonts w:hint="eastAsia"/>
        </w:rPr>
        <w:t>§</w:t>
      </w:r>
      <w:r>
        <w:t xml:space="preserve"> 1. </w:t>
      </w:r>
      <w:r>
        <w:rPr>
          <w:rFonts w:hint="eastAsia"/>
        </w:rPr>
        <w:t>Сущность</w:t>
      </w:r>
      <w:r>
        <w:t xml:space="preserve"> </w:t>
      </w:r>
      <w:r>
        <w:rPr>
          <w:rFonts w:hint="eastAsia"/>
        </w:rPr>
        <w:t>и</w:t>
      </w:r>
      <w:r>
        <w:t xml:space="preserve"> </w:t>
      </w:r>
      <w:r>
        <w:rPr>
          <w:rFonts w:hint="eastAsia"/>
        </w:rPr>
        <w:t>роль</w:t>
      </w:r>
      <w:r>
        <w:t xml:space="preserve"> </w:t>
      </w:r>
      <w:r>
        <w:rPr>
          <w:rFonts w:hint="eastAsia"/>
        </w:rPr>
        <w:t>потерпевшего</w:t>
      </w:r>
      <w:r>
        <w:t xml:space="preserve"> </w:t>
      </w:r>
      <w:r>
        <w:rPr>
          <w:rFonts w:hint="eastAsia"/>
        </w:rPr>
        <w:t>в</w:t>
      </w:r>
      <w:r>
        <w:t xml:space="preserve"> </w:t>
      </w:r>
      <w:r>
        <w:rPr>
          <w:rFonts w:hint="eastAsia"/>
        </w:rPr>
        <w:t>российском</w:t>
      </w:r>
      <w:r>
        <w:t xml:space="preserve"> </w:t>
      </w:r>
      <w:r>
        <w:rPr>
          <w:rFonts w:hint="eastAsia"/>
        </w:rPr>
        <w:t>уголовном</w:t>
      </w:r>
      <w:r>
        <w:t xml:space="preserve"> </w:t>
      </w:r>
      <w:r>
        <w:rPr>
          <w:rFonts w:hint="eastAsia"/>
        </w:rPr>
        <w:t>судопроизводстве</w:t>
      </w:r>
    </w:p>
    <w:p w14:paraId="07A008CF" w14:textId="77777777" w:rsidR="001B47B7" w:rsidRDefault="001B47B7" w:rsidP="001B47B7"/>
    <w:p w14:paraId="217EA2DA" w14:textId="77777777" w:rsidR="001B47B7" w:rsidRDefault="001B47B7" w:rsidP="001B47B7">
      <w:r>
        <w:rPr>
          <w:rFonts w:hint="eastAsia"/>
        </w:rPr>
        <w:t>§</w:t>
      </w:r>
      <w:r>
        <w:t xml:space="preserve"> 2. </w:t>
      </w:r>
      <w:r>
        <w:rPr>
          <w:rFonts w:hint="eastAsia"/>
        </w:rPr>
        <w:t>Возникновение</w:t>
      </w:r>
      <w:r>
        <w:t xml:space="preserve"> </w:t>
      </w:r>
      <w:r>
        <w:rPr>
          <w:rFonts w:hint="eastAsia"/>
        </w:rPr>
        <w:t>и</w:t>
      </w:r>
      <w:r>
        <w:t xml:space="preserve"> </w:t>
      </w:r>
      <w:r>
        <w:rPr>
          <w:rFonts w:hint="eastAsia"/>
        </w:rPr>
        <w:t>развитие</w:t>
      </w:r>
      <w:r>
        <w:t xml:space="preserve"> </w:t>
      </w:r>
      <w:r>
        <w:rPr>
          <w:rFonts w:hint="eastAsia"/>
        </w:rPr>
        <w:t>системы</w:t>
      </w:r>
      <w:r>
        <w:t xml:space="preserve"> </w:t>
      </w:r>
      <w:r>
        <w:rPr>
          <w:rFonts w:hint="eastAsia"/>
        </w:rPr>
        <w:t>прав</w:t>
      </w:r>
      <w:r>
        <w:t xml:space="preserve"> </w:t>
      </w:r>
      <w:r>
        <w:rPr>
          <w:rFonts w:hint="eastAsia"/>
        </w:rPr>
        <w:t>потерпевшего</w:t>
      </w:r>
      <w:r>
        <w:t xml:space="preserve"> </w:t>
      </w:r>
      <w:r>
        <w:rPr>
          <w:rFonts w:hint="eastAsia"/>
        </w:rPr>
        <w:t>в</w:t>
      </w:r>
      <w:r>
        <w:t xml:space="preserve"> </w:t>
      </w:r>
      <w:r>
        <w:rPr>
          <w:rFonts w:hint="eastAsia"/>
        </w:rPr>
        <w:t>отечественном</w:t>
      </w:r>
      <w:r>
        <w:t xml:space="preserve"> </w:t>
      </w:r>
      <w:r>
        <w:rPr>
          <w:rFonts w:hint="eastAsia"/>
        </w:rPr>
        <w:t>уголовном</w:t>
      </w:r>
      <w:r>
        <w:t xml:space="preserve"> </w:t>
      </w:r>
      <w:r>
        <w:rPr>
          <w:rFonts w:hint="eastAsia"/>
        </w:rPr>
        <w:t>процессе</w:t>
      </w:r>
    </w:p>
    <w:p w14:paraId="123A3AC6" w14:textId="77777777" w:rsidR="001B47B7" w:rsidRDefault="001B47B7" w:rsidP="001B47B7"/>
    <w:p w14:paraId="5EED6C89" w14:textId="77777777" w:rsidR="001B47B7" w:rsidRDefault="001B47B7" w:rsidP="001B47B7">
      <w:r>
        <w:rPr>
          <w:rFonts w:hint="eastAsia"/>
        </w:rPr>
        <w:t>§</w:t>
      </w:r>
      <w:r>
        <w:t xml:space="preserve"> 3. </w:t>
      </w:r>
      <w:r>
        <w:rPr>
          <w:rFonts w:hint="eastAsia"/>
        </w:rPr>
        <w:t>Зарубежный</w:t>
      </w:r>
      <w:r>
        <w:t xml:space="preserve"> </w:t>
      </w:r>
      <w:r>
        <w:rPr>
          <w:rFonts w:hint="eastAsia"/>
        </w:rPr>
        <w:t>опыт</w:t>
      </w:r>
      <w:r>
        <w:t xml:space="preserve"> </w:t>
      </w:r>
      <w:r>
        <w:rPr>
          <w:rFonts w:hint="eastAsia"/>
        </w:rPr>
        <w:t>формирования</w:t>
      </w:r>
      <w:r>
        <w:t xml:space="preserve"> </w:t>
      </w:r>
      <w:r>
        <w:rPr>
          <w:rFonts w:hint="eastAsia"/>
        </w:rPr>
        <w:t>концепции</w:t>
      </w:r>
      <w:r>
        <w:t xml:space="preserve"> </w:t>
      </w:r>
      <w:r>
        <w:rPr>
          <w:rFonts w:hint="eastAsia"/>
        </w:rPr>
        <w:t>потерпевшего</w:t>
      </w:r>
      <w:r>
        <w:t xml:space="preserve"> </w:t>
      </w:r>
      <w:r>
        <w:rPr>
          <w:rFonts w:hint="eastAsia"/>
        </w:rPr>
        <w:t>и</w:t>
      </w:r>
      <w:r>
        <w:t xml:space="preserve"> </w:t>
      </w:r>
      <w:r>
        <w:rPr>
          <w:rFonts w:hint="eastAsia"/>
        </w:rPr>
        <w:t>системы</w:t>
      </w:r>
      <w:r>
        <w:t xml:space="preserve"> </w:t>
      </w:r>
      <w:r>
        <w:rPr>
          <w:rFonts w:hint="eastAsia"/>
        </w:rPr>
        <w:t>его</w:t>
      </w:r>
      <w:r>
        <w:t xml:space="preserve"> </w:t>
      </w:r>
      <w:r>
        <w:rPr>
          <w:rFonts w:hint="eastAsia"/>
        </w:rPr>
        <w:t>прав</w:t>
      </w:r>
      <w:r>
        <w:t xml:space="preserve"> </w:t>
      </w:r>
      <w:r>
        <w:rPr>
          <w:rFonts w:hint="eastAsia"/>
        </w:rPr>
        <w:t>в</w:t>
      </w:r>
      <w:r>
        <w:t xml:space="preserve"> </w:t>
      </w:r>
      <w:r>
        <w:rPr>
          <w:rFonts w:hint="eastAsia"/>
        </w:rPr>
        <w:t>уголовном</w:t>
      </w:r>
      <w:r>
        <w:t xml:space="preserve"> </w:t>
      </w:r>
      <w:r>
        <w:rPr>
          <w:rFonts w:hint="eastAsia"/>
        </w:rPr>
        <w:t>судопроизводстве</w:t>
      </w:r>
    </w:p>
    <w:p w14:paraId="55699CDC" w14:textId="77777777" w:rsidR="001B47B7" w:rsidRDefault="001B47B7" w:rsidP="001B47B7"/>
    <w:p w14:paraId="4FB37CA3" w14:textId="77777777" w:rsidR="001B47B7" w:rsidRDefault="001B47B7" w:rsidP="001B47B7">
      <w:r>
        <w:rPr>
          <w:rFonts w:hint="eastAsia"/>
        </w:rPr>
        <w:t>ГЛАВА</w:t>
      </w:r>
      <w:r>
        <w:t xml:space="preserve"> 2. </w:t>
      </w:r>
      <w:r>
        <w:rPr>
          <w:rFonts w:hint="eastAsia"/>
        </w:rPr>
        <w:t>МЕХАНИЗМ</w:t>
      </w:r>
      <w:r>
        <w:t xml:space="preserve"> </w:t>
      </w:r>
      <w:r>
        <w:rPr>
          <w:rFonts w:hint="eastAsia"/>
        </w:rPr>
        <w:t>ОБЕСПЕЧЕНИЯ</w:t>
      </w:r>
      <w:r>
        <w:t xml:space="preserve"> </w:t>
      </w:r>
      <w:r>
        <w:rPr>
          <w:rFonts w:hint="eastAsia"/>
        </w:rPr>
        <w:t>ПРАВ</w:t>
      </w:r>
      <w:r>
        <w:t xml:space="preserve"> </w:t>
      </w:r>
      <w:r>
        <w:rPr>
          <w:rFonts w:hint="eastAsia"/>
        </w:rPr>
        <w:t>ПОТЕРПЕВШЕГО</w:t>
      </w:r>
      <w:r>
        <w:t xml:space="preserve"> </w:t>
      </w:r>
      <w:r>
        <w:rPr>
          <w:rFonts w:hint="eastAsia"/>
        </w:rPr>
        <w:t>В</w:t>
      </w:r>
      <w:r>
        <w:t xml:space="preserve"> </w:t>
      </w:r>
      <w:r>
        <w:rPr>
          <w:rFonts w:hint="eastAsia"/>
        </w:rPr>
        <w:t>ДОСУДЕБНОМ</w:t>
      </w:r>
      <w:r>
        <w:t xml:space="preserve"> </w:t>
      </w:r>
      <w:r>
        <w:rPr>
          <w:rFonts w:hint="eastAsia"/>
        </w:rPr>
        <w:t>ПРОИЗВОДСТВЕ</w:t>
      </w:r>
      <w:r>
        <w:t xml:space="preserve"> </w:t>
      </w:r>
      <w:r>
        <w:rPr>
          <w:rFonts w:hint="eastAsia"/>
        </w:rPr>
        <w:t>ПО</w:t>
      </w:r>
      <w:r>
        <w:t xml:space="preserve"> </w:t>
      </w:r>
      <w:r>
        <w:rPr>
          <w:rFonts w:hint="eastAsia"/>
        </w:rPr>
        <w:t>УГОЛОВНЫМ</w:t>
      </w:r>
      <w:r>
        <w:t xml:space="preserve"> </w:t>
      </w:r>
      <w:r>
        <w:rPr>
          <w:rFonts w:hint="eastAsia"/>
        </w:rPr>
        <w:t>ДЕЛАМ</w:t>
      </w:r>
    </w:p>
    <w:p w14:paraId="33C15574" w14:textId="77777777" w:rsidR="001B47B7" w:rsidRDefault="001B47B7" w:rsidP="001B47B7"/>
    <w:p w14:paraId="1AF80D9F" w14:textId="77777777" w:rsidR="001B47B7" w:rsidRDefault="001B47B7" w:rsidP="001B47B7">
      <w:r>
        <w:rPr>
          <w:rFonts w:hint="eastAsia"/>
        </w:rPr>
        <w:t>§</w:t>
      </w:r>
      <w:r>
        <w:t xml:space="preserve"> 1. </w:t>
      </w:r>
      <w:r>
        <w:rPr>
          <w:rFonts w:hint="eastAsia"/>
        </w:rPr>
        <w:t>Общий</w:t>
      </w:r>
      <w:r>
        <w:t xml:space="preserve"> </w:t>
      </w:r>
      <w:r>
        <w:rPr>
          <w:rFonts w:hint="eastAsia"/>
        </w:rPr>
        <w:t>порядок</w:t>
      </w:r>
      <w:r>
        <w:t xml:space="preserve"> </w:t>
      </w:r>
      <w:r>
        <w:rPr>
          <w:rFonts w:hint="eastAsia"/>
        </w:rPr>
        <w:t>обеспечения</w:t>
      </w:r>
      <w:r>
        <w:t xml:space="preserve"> </w:t>
      </w:r>
      <w:r>
        <w:rPr>
          <w:rFonts w:hint="eastAsia"/>
        </w:rPr>
        <w:t>прав</w:t>
      </w:r>
      <w:r>
        <w:t xml:space="preserve"> </w:t>
      </w:r>
      <w:r>
        <w:rPr>
          <w:rFonts w:hint="eastAsia"/>
        </w:rPr>
        <w:t>потерпевшего</w:t>
      </w:r>
      <w:r>
        <w:t xml:space="preserve"> </w:t>
      </w:r>
      <w:r>
        <w:rPr>
          <w:rFonts w:hint="eastAsia"/>
        </w:rPr>
        <w:t>в</w:t>
      </w:r>
      <w:r>
        <w:t xml:space="preserve"> </w:t>
      </w:r>
      <w:r>
        <w:rPr>
          <w:rFonts w:hint="eastAsia"/>
        </w:rPr>
        <w:t>досудебном</w:t>
      </w:r>
      <w:r>
        <w:t xml:space="preserve"> </w:t>
      </w:r>
      <w:r>
        <w:rPr>
          <w:rFonts w:hint="eastAsia"/>
        </w:rPr>
        <w:t>производстве</w:t>
      </w:r>
    </w:p>
    <w:p w14:paraId="392F555E" w14:textId="77777777" w:rsidR="001B47B7" w:rsidRDefault="001B47B7" w:rsidP="001B47B7"/>
    <w:p w14:paraId="67EAD15C" w14:textId="77777777" w:rsidR="001B47B7" w:rsidRDefault="001B47B7" w:rsidP="001B47B7">
      <w:r>
        <w:rPr>
          <w:rFonts w:hint="eastAsia"/>
        </w:rPr>
        <w:t>§</w:t>
      </w:r>
      <w:r>
        <w:t xml:space="preserve"> 2. </w:t>
      </w:r>
      <w:r>
        <w:rPr>
          <w:rFonts w:hint="eastAsia"/>
        </w:rPr>
        <w:t>Проблемы</w:t>
      </w:r>
      <w:r>
        <w:t xml:space="preserve"> </w:t>
      </w:r>
      <w:r>
        <w:rPr>
          <w:rFonts w:hint="eastAsia"/>
        </w:rPr>
        <w:t>обеспечения</w:t>
      </w:r>
      <w:r>
        <w:t xml:space="preserve"> </w:t>
      </w:r>
      <w:r>
        <w:rPr>
          <w:rFonts w:hint="eastAsia"/>
        </w:rPr>
        <w:t>прав</w:t>
      </w:r>
      <w:r>
        <w:t xml:space="preserve"> </w:t>
      </w:r>
      <w:r>
        <w:rPr>
          <w:rFonts w:hint="eastAsia"/>
        </w:rPr>
        <w:t>отдельных</w:t>
      </w:r>
      <w:r>
        <w:t xml:space="preserve"> </w:t>
      </w:r>
      <w:r>
        <w:rPr>
          <w:rFonts w:hint="eastAsia"/>
        </w:rPr>
        <w:t>категорий</w:t>
      </w:r>
      <w:r>
        <w:t xml:space="preserve"> </w:t>
      </w:r>
      <w:r>
        <w:rPr>
          <w:rFonts w:hint="eastAsia"/>
        </w:rPr>
        <w:t>потерпевших</w:t>
      </w:r>
      <w:r>
        <w:t xml:space="preserve"> </w:t>
      </w:r>
      <w:r>
        <w:rPr>
          <w:rFonts w:hint="eastAsia"/>
        </w:rPr>
        <w:t>в</w:t>
      </w:r>
      <w:r>
        <w:t xml:space="preserve"> </w:t>
      </w:r>
      <w:r>
        <w:rPr>
          <w:rFonts w:hint="eastAsia"/>
        </w:rPr>
        <w:t>досудебном</w:t>
      </w:r>
      <w:r>
        <w:t xml:space="preserve"> </w:t>
      </w:r>
      <w:r>
        <w:rPr>
          <w:rFonts w:hint="eastAsia"/>
        </w:rPr>
        <w:t>производстве</w:t>
      </w:r>
    </w:p>
    <w:p w14:paraId="366EAAF0" w14:textId="77777777" w:rsidR="001B47B7" w:rsidRDefault="001B47B7" w:rsidP="001B47B7"/>
    <w:p w14:paraId="4EA07DF9" w14:textId="77777777" w:rsidR="001B47B7" w:rsidRDefault="001B47B7" w:rsidP="001B47B7">
      <w:r>
        <w:rPr>
          <w:rFonts w:hint="eastAsia"/>
        </w:rPr>
        <w:t>ГЛАВА</w:t>
      </w:r>
      <w:r>
        <w:t xml:space="preserve"> 3. </w:t>
      </w:r>
      <w:r>
        <w:rPr>
          <w:rFonts w:hint="eastAsia"/>
        </w:rPr>
        <w:t>ОСОБЕННОСТИ</w:t>
      </w:r>
      <w:r>
        <w:t xml:space="preserve"> </w:t>
      </w:r>
      <w:r>
        <w:rPr>
          <w:rFonts w:hint="eastAsia"/>
        </w:rPr>
        <w:t>ОБЕСПЕЧЕНИЯ</w:t>
      </w:r>
      <w:r>
        <w:t xml:space="preserve"> </w:t>
      </w:r>
      <w:r>
        <w:rPr>
          <w:rFonts w:hint="eastAsia"/>
        </w:rPr>
        <w:t>ПРАВ</w:t>
      </w:r>
      <w:r>
        <w:t xml:space="preserve"> </w:t>
      </w:r>
      <w:r>
        <w:rPr>
          <w:rFonts w:hint="eastAsia"/>
        </w:rPr>
        <w:t>ПОТЕРПЕВШЕГО</w:t>
      </w:r>
      <w:r>
        <w:t xml:space="preserve"> </w:t>
      </w:r>
      <w:r>
        <w:rPr>
          <w:rFonts w:hint="eastAsia"/>
        </w:rPr>
        <w:t>НА</w:t>
      </w:r>
      <w:r>
        <w:t xml:space="preserve"> </w:t>
      </w:r>
      <w:r>
        <w:rPr>
          <w:rFonts w:hint="eastAsia"/>
        </w:rPr>
        <w:t>РАЗЛИЧНЫХ</w:t>
      </w:r>
      <w:r>
        <w:t xml:space="preserve"> </w:t>
      </w:r>
      <w:r>
        <w:rPr>
          <w:rFonts w:hint="eastAsia"/>
        </w:rPr>
        <w:t>СТАДИЯХ</w:t>
      </w:r>
      <w:r>
        <w:t xml:space="preserve"> </w:t>
      </w:r>
      <w:r>
        <w:rPr>
          <w:rFonts w:hint="eastAsia"/>
        </w:rPr>
        <w:t>УГОЛОВНОГО</w:t>
      </w:r>
      <w:r>
        <w:t xml:space="preserve"> </w:t>
      </w:r>
      <w:r>
        <w:rPr>
          <w:rFonts w:hint="eastAsia"/>
        </w:rPr>
        <w:t>ПРОЦЕССА</w:t>
      </w:r>
    </w:p>
    <w:p w14:paraId="7E0D898D" w14:textId="77777777" w:rsidR="001B47B7" w:rsidRDefault="001B47B7" w:rsidP="001B47B7"/>
    <w:p w14:paraId="6862ED17" w14:textId="77777777" w:rsidR="001B47B7" w:rsidRDefault="001B47B7" w:rsidP="001B47B7">
      <w:r>
        <w:rPr>
          <w:rFonts w:hint="eastAsia"/>
        </w:rPr>
        <w:t>§</w:t>
      </w:r>
      <w:r>
        <w:t xml:space="preserve"> 1. </w:t>
      </w:r>
      <w:r>
        <w:rPr>
          <w:rFonts w:hint="eastAsia"/>
        </w:rPr>
        <w:t>Обеспечение</w:t>
      </w:r>
      <w:r>
        <w:t xml:space="preserve"> </w:t>
      </w:r>
      <w:r>
        <w:rPr>
          <w:rFonts w:hint="eastAsia"/>
        </w:rPr>
        <w:t>прав</w:t>
      </w:r>
      <w:r>
        <w:t xml:space="preserve"> </w:t>
      </w:r>
      <w:r>
        <w:rPr>
          <w:rFonts w:hint="eastAsia"/>
        </w:rPr>
        <w:t>потерпевшего</w:t>
      </w:r>
      <w:r>
        <w:t xml:space="preserve"> </w:t>
      </w:r>
      <w:r>
        <w:rPr>
          <w:rFonts w:hint="eastAsia"/>
        </w:rPr>
        <w:t>в</w:t>
      </w:r>
      <w:r>
        <w:t xml:space="preserve"> </w:t>
      </w:r>
      <w:r>
        <w:rPr>
          <w:rFonts w:hint="eastAsia"/>
        </w:rPr>
        <w:t>стадии</w:t>
      </w:r>
      <w:r>
        <w:t xml:space="preserve"> </w:t>
      </w:r>
      <w:r>
        <w:rPr>
          <w:rFonts w:hint="eastAsia"/>
        </w:rPr>
        <w:t>возбуждения</w:t>
      </w:r>
      <w:r>
        <w:t xml:space="preserve"> </w:t>
      </w:r>
      <w:r>
        <w:rPr>
          <w:rFonts w:hint="eastAsia"/>
        </w:rPr>
        <w:t>уголовного</w:t>
      </w:r>
      <w:r>
        <w:t xml:space="preserve"> </w:t>
      </w:r>
      <w:r>
        <w:rPr>
          <w:rFonts w:hint="eastAsia"/>
        </w:rPr>
        <w:t>дела</w:t>
      </w:r>
    </w:p>
    <w:p w14:paraId="362E89C3" w14:textId="77777777" w:rsidR="001B47B7" w:rsidRDefault="001B47B7" w:rsidP="001B47B7"/>
    <w:p w14:paraId="3267C1BA" w14:textId="77777777" w:rsidR="001B47B7" w:rsidRDefault="001B47B7" w:rsidP="001B47B7">
      <w:r>
        <w:rPr>
          <w:rFonts w:hint="eastAsia"/>
        </w:rPr>
        <w:t>§</w:t>
      </w:r>
      <w:r>
        <w:t xml:space="preserve"> 2. </w:t>
      </w:r>
      <w:r>
        <w:rPr>
          <w:rFonts w:hint="eastAsia"/>
        </w:rPr>
        <w:t>Обеспечение</w:t>
      </w:r>
      <w:r>
        <w:t xml:space="preserve"> </w:t>
      </w:r>
      <w:r>
        <w:rPr>
          <w:rFonts w:hint="eastAsia"/>
        </w:rPr>
        <w:t>прав</w:t>
      </w:r>
      <w:r>
        <w:t xml:space="preserve"> </w:t>
      </w:r>
      <w:r>
        <w:rPr>
          <w:rFonts w:hint="eastAsia"/>
        </w:rPr>
        <w:t>потерпевшего</w:t>
      </w:r>
      <w:r>
        <w:t xml:space="preserve"> </w:t>
      </w:r>
      <w:r>
        <w:rPr>
          <w:rFonts w:hint="eastAsia"/>
        </w:rPr>
        <w:t>в</w:t>
      </w:r>
      <w:r>
        <w:t xml:space="preserve"> </w:t>
      </w:r>
      <w:r>
        <w:rPr>
          <w:rFonts w:hint="eastAsia"/>
        </w:rPr>
        <w:t>стадии</w:t>
      </w:r>
      <w:r>
        <w:t xml:space="preserve"> </w:t>
      </w:r>
      <w:r>
        <w:rPr>
          <w:rFonts w:hint="eastAsia"/>
        </w:rPr>
        <w:t>предварительного</w:t>
      </w:r>
      <w:r>
        <w:t xml:space="preserve"> </w:t>
      </w:r>
      <w:r>
        <w:rPr>
          <w:rFonts w:hint="eastAsia"/>
        </w:rPr>
        <w:t>расследования</w:t>
      </w:r>
    </w:p>
    <w:p w14:paraId="517FC5C6" w14:textId="77777777" w:rsidR="001B47B7" w:rsidRDefault="001B47B7" w:rsidP="001B47B7"/>
    <w:p w14:paraId="2DD32887" w14:textId="77777777" w:rsidR="001B47B7" w:rsidRDefault="001B47B7" w:rsidP="001B47B7">
      <w:r>
        <w:rPr>
          <w:rFonts w:hint="eastAsia"/>
        </w:rPr>
        <w:t>ЗАКЛЮЧЕНИЕ</w:t>
      </w:r>
    </w:p>
    <w:p w14:paraId="18C69697" w14:textId="77777777" w:rsidR="001B47B7" w:rsidRDefault="001B47B7" w:rsidP="001B47B7"/>
    <w:p w14:paraId="158BE6A4" w14:textId="77777777" w:rsidR="001B47B7" w:rsidRDefault="001B47B7" w:rsidP="001B47B7">
      <w:r>
        <w:rPr>
          <w:rFonts w:hint="eastAsia"/>
        </w:rPr>
        <w:t>СПИСОК</w:t>
      </w:r>
      <w:r>
        <w:t xml:space="preserve"> </w:t>
      </w:r>
      <w:r>
        <w:rPr>
          <w:rFonts w:hint="eastAsia"/>
        </w:rPr>
        <w:t>ИСПОЛЬЗОВАННОЙ</w:t>
      </w:r>
      <w:r>
        <w:t xml:space="preserve"> </w:t>
      </w:r>
      <w:r>
        <w:rPr>
          <w:rFonts w:hint="eastAsia"/>
        </w:rPr>
        <w:t>ЛИТЕРАТУРЫ</w:t>
      </w:r>
    </w:p>
    <w:p w14:paraId="331BD581" w14:textId="77777777" w:rsidR="001B47B7" w:rsidRDefault="001B47B7" w:rsidP="001B47B7"/>
    <w:p w14:paraId="6FCA0A5B" w14:textId="4DDA8AFB" w:rsidR="001B47B7" w:rsidRPr="001B47B7" w:rsidRDefault="001B47B7" w:rsidP="001B47B7">
      <w:r>
        <w:rPr>
          <w:rFonts w:hint="eastAsia"/>
        </w:rPr>
        <w:t>ПРИЛОЖЕНИЯ</w:t>
      </w:r>
    </w:p>
    <w:sectPr w:rsidR="001B47B7" w:rsidRPr="001B47B7" w:rsidSect="0080582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F7B8F" w14:textId="77777777" w:rsidR="0080582B" w:rsidRDefault="0080582B">
      <w:pPr>
        <w:spacing w:after="0" w:line="240" w:lineRule="auto"/>
      </w:pPr>
      <w:r>
        <w:separator/>
      </w:r>
    </w:p>
  </w:endnote>
  <w:endnote w:type="continuationSeparator" w:id="0">
    <w:p w14:paraId="613DEB69" w14:textId="77777777" w:rsidR="0080582B" w:rsidRDefault="00805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038F8" w14:textId="77777777" w:rsidR="0080582B" w:rsidRDefault="0080582B"/>
    <w:p w14:paraId="66C65137" w14:textId="77777777" w:rsidR="0080582B" w:rsidRDefault="0080582B"/>
    <w:p w14:paraId="6126A3FD" w14:textId="77777777" w:rsidR="0080582B" w:rsidRDefault="0080582B"/>
    <w:p w14:paraId="226E082A" w14:textId="77777777" w:rsidR="0080582B" w:rsidRDefault="0080582B"/>
    <w:p w14:paraId="723BF245" w14:textId="77777777" w:rsidR="0080582B" w:rsidRDefault="0080582B"/>
    <w:p w14:paraId="00CA380F" w14:textId="77777777" w:rsidR="0080582B" w:rsidRDefault="0080582B"/>
    <w:p w14:paraId="68D535A5" w14:textId="77777777" w:rsidR="0080582B" w:rsidRDefault="0080582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23C487" wp14:editId="4637249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A7309" w14:textId="77777777" w:rsidR="0080582B" w:rsidRDefault="008058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23C48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4BA7309" w14:textId="77777777" w:rsidR="0080582B" w:rsidRDefault="008058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677DC80" w14:textId="77777777" w:rsidR="0080582B" w:rsidRDefault="0080582B"/>
    <w:p w14:paraId="4F52EC79" w14:textId="77777777" w:rsidR="0080582B" w:rsidRDefault="0080582B"/>
    <w:p w14:paraId="3B46ACDB" w14:textId="77777777" w:rsidR="0080582B" w:rsidRDefault="0080582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C84965E" wp14:editId="15896D3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AA412" w14:textId="77777777" w:rsidR="0080582B" w:rsidRDefault="0080582B"/>
                          <w:p w14:paraId="05D518E4" w14:textId="77777777" w:rsidR="0080582B" w:rsidRDefault="0080582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84965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3DAA412" w14:textId="77777777" w:rsidR="0080582B" w:rsidRDefault="0080582B"/>
                    <w:p w14:paraId="05D518E4" w14:textId="77777777" w:rsidR="0080582B" w:rsidRDefault="0080582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16231AA" w14:textId="77777777" w:rsidR="0080582B" w:rsidRDefault="0080582B"/>
    <w:p w14:paraId="4F181402" w14:textId="77777777" w:rsidR="0080582B" w:rsidRDefault="0080582B">
      <w:pPr>
        <w:rPr>
          <w:sz w:val="2"/>
          <w:szCs w:val="2"/>
        </w:rPr>
      </w:pPr>
    </w:p>
    <w:p w14:paraId="69C474FA" w14:textId="77777777" w:rsidR="0080582B" w:rsidRDefault="0080582B"/>
    <w:p w14:paraId="30C89C5F" w14:textId="77777777" w:rsidR="0080582B" w:rsidRDefault="0080582B">
      <w:pPr>
        <w:spacing w:after="0" w:line="240" w:lineRule="auto"/>
      </w:pPr>
    </w:p>
  </w:footnote>
  <w:footnote w:type="continuationSeparator" w:id="0">
    <w:p w14:paraId="66F28E9C" w14:textId="77777777" w:rsidR="0080582B" w:rsidRDefault="00805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2B"/>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3354</TotalTime>
  <Pages>2</Pages>
  <Words>161</Words>
  <Characters>920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444</cp:revision>
  <cp:lastPrinted>2009-02-06T05:36:00Z</cp:lastPrinted>
  <dcterms:created xsi:type="dcterms:W3CDTF">2024-04-09T10:20:00Z</dcterms:created>
  <dcterms:modified xsi:type="dcterms:W3CDTF">2024-04-13T08:09:00Z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