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C90B"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hint="eastAsia"/>
          <w:b/>
          <w:bCs/>
          <w:color w:val="222222"/>
          <w:sz w:val="21"/>
          <w:szCs w:val="21"/>
        </w:rPr>
        <w:t>Елсукова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Елена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Ивановна</w:t>
      </w:r>
      <w:r w:rsidRPr="003B7371">
        <w:rPr>
          <w:rFonts w:ascii="Helvetica" w:hAnsi="Helvetica" w:cs="Helvetica"/>
          <w:b/>
          <w:bCs/>
          <w:color w:val="222222"/>
          <w:sz w:val="21"/>
          <w:szCs w:val="21"/>
        </w:rPr>
        <w:t>.</w:t>
      </w:r>
    </w:p>
    <w:p w14:paraId="628C6D9B"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hint="eastAsia"/>
          <w:b/>
          <w:bCs/>
          <w:color w:val="222222"/>
          <w:sz w:val="21"/>
          <w:szCs w:val="21"/>
        </w:rPr>
        <w:t>Содержание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натрия</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калия</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бурой</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жировой</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ткани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постнатальном</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онтогенезе</w:t>
      </w:r>
      <w:r w:rsidRPr="003B7371">
        <w:rPr>
          <w:rFonts w:ascii="Helvetica" w:hAnsi="Helvetica" w:cs="Helvetica"/>
          <w:b/>
          <w:bCs/>
          <w:color w:val="222222"/>
          <w:sz w:val="21"/>
          <w:szCs w:val="21"/>
        </w:rPr>
        <w:t xml:space="preserve"> : </w:t>
      </w:r>
      <w:r w:rsidRPr="003B7371">
        <w:rPr>
          <w:rFonts w:ascii="Helvetica" w:hAnsi="Helvetica" w:cs="Helvetica" w:hint="eastAsia"/>
          <w:b/>
          <w:bCs/>
          <w:color w:val="222222"/>
          <w:sz w:val="21"/>
          <w:szCs w:val="21"/>
        </w:rPr>
        <w:t>диссертация</w:t>
      </w:r>
      <w:r w:rsidRPr="003B7371">
        <w:rPr>
          <w:rFonts w:ascii="Helvetica" w:hAnsi="Helvetica" w:cs="Helvetica"/>
          <w:b/>
          <w:bCs/>
          <w:color w:val="222222"/>
          <w:sz w:val="21"/>
          <w:szCs w:val="21"/>
        </w:rPr>
        <w:t xml:space="preserve"> ... </w:t>
      </w:r>
      <w:r w:rsidRPr="003B7371">
        <w:rPr>
          <w:rFonts w:ascii="Helvetica" w:hAnsi="Helvetica" w:cs="Helvetica" w:hint="eastAsia"/>
          <w:b/>
          <w:bCs/>
          <w:color w:val="222222"/>
          <w:sz w:val="21"/>
          <w:szCs w:val="21"/>
        </w:rPr>
        <w:t>кандидата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биологических</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наук</w:t>
      </w:r>
      <w:r w:rsidRPr="003B7371">
        <w:rPr>
          <w:rFonts w:ascii="Helvetica" w:hAnsi="Helvetica" w:cs="Helvetica"/>
          <w:b/>
          <w:bCs/>
          <w:color w:val="222222"/>
          <w:sz w:val="21"/>
          <w:szCs w:val="21"/>
        </w:rPr>
        <w:t xml:space="preserve"> : 03.00.13. - </w:t>
      </w:r>
      <w:r w:rsidRPr="003B7371">
        <w:rPr>
          <w:rFonts w:ascii="Helvetica" w:hAnsi="Helvetica" w:cs="Helvetica" w:hint="eastAsia"/>
          <w:b/>
          <w:bCs/>
          <w:color w:val="222222"/>
          <w:sz w:val="21"/>
          <w:szCs w:val="21"/>
        </w:rPr>
        <w:t>Красноярск</w:t>
      </w:r>
      <w:r w:rsidRPr="003B7371">
        <w:rPr>
          <w:rFonts w:ascii="Helvetica" w:hAnsi="Helvetica" w:cs="Helvetica"/>
          <w:b/>
          <w:bCs/>
          <w:color w:val="222222"/>
          <w:sz w:val="21"/>
          <w:szCs w:val="21"/>
        </w:rPr>
        <w:t xml:space="preserve">, 1999. - 145 </w:t>
      </w:r>
      <w:r w:rsidRPr="003B7371">
        <w:rPr>
          <w:rFonts w:ascii="Helvetica" w:hAnsi="Helvetica" w:cs="Helvetica" w:hint="eastAsia"/>
          <w:b/>
          <w:bCs/>
          <w:color w:val="222222"/>
          <w:sz w:val="21"/>
          <w:szCs w:val="21"/>
        </w:rPr>
        <w:t>с</w:t>
      </w:r>
      <w:r w:rsidRPr="003B7371">
        <w:rPr>
          <w:rFonts w:ascii="Helvetica" w:hAnsi="Helvetica" w:cs="Helvetica"/>
          <w:b/>
          <w:bCs/>
          <w:color w:val="222222"/>
          <w:sz w:val="21"/>
          <w:szCs w:val="21"/>
        </w:rPr>
        <w:t>.</w:t>
      </w:r>
    </w:p>
    <w:p w14:paraId="4055BF81"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hint="eastAsia"/>
          <w:b/>
          <w:bCs/>
          <w:color w:val="222222"/>
          <w:sz w:val="21"/>
          <w:szCs w:val="21"/>
        </w:rPr>
        <w:t>больше</w:t>
      </w:r>
    </w:p>
    <w:p w14:paraId="34A09CCB"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hint="eastAsia"/>
          <w:b/>
          <w:bCs/>
          <w:color w:val="222222"/>
          <w:sz w:val="21"/>
          <w:szCs w:val="21"/>
        </w:rPr>
        <w:t>Цитаты</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из</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текста</w:t>
      </w:r>
      <w:r w:rsidRPr="003B7371">
        <w:rPr>
          <w:rFonts w:ascii="Helvetica" w:hAnsi="Helvetica" w:cs="Helvetica"/>
          <w:b/>
          <w:bCs/>
          <w:color w:val="222222"/>
          <w:sz w:val="21"/>
          <w:szCs w:val="21"/>
        </w:rPr>
        <w:t>:</w:t>
      </w:r>
    </w:p>
    <w:p w14:paraId="10ABE4ED"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hint="eastAsia"/>
          <w:b/>
          <w:bCs/>
          <w:color w:val="222222"/>
          <w:sz w:val="21"/>
          <w:szCs w:val="21"/>
        </w:rPr>
        <w:t>стр</w:t>
      </w:r>
      <w:r w:rsidRPr="003B7371">
        <w:rPr>
          <w:rFonts w:ascii="Helvetica" w:hAnsi="Helvetica" w:cs="Helvetica"/>
          <w:b/>
          <w:bCs/>
          <w:color w:val="222222"/>
          <w:sz w:val="21"/>
          <w:szCs w:val="21"/>
        </w:rPr>
        <w:t>. 1</w:t>
      </w:r>
    </w:p>
    <w:p w14:paraId="2D7A0F06"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hint="eastAsia"/>
          <w:b/>
          <w:bCs/>
          <w:color w:val="222222"/>
          <w:sz w:val="21"/>
          <w:szCs w:val="21"/>
        </w:rPr>
        <w:t>УДК</w:t>
      </w:r>
      <w:r w:rsidRPr="003B7371">
        <w:rPr>
          <w:rFonts w:ascii="Helvetica" w:hAnsi="Helvetica" w:cs="Helvetica"/>
          <w:b/>
          <w:bCs/>
          <w:color w:val="222222"/>
          <w:sz w:val="21"/>
          <w:szCs w:val="21"/>
        </w:rPr>
        <w:t xml:space="preserve"> 612.015.3-084:612.592 </w:t>
      </w:r>
      <w:r w:rsidRPr="003B7371">
        <w:rPr>
          <w:rFonts w:ascii="Helvetica" w:hAnsi="Helvetica" w:cs="Helvetica" w:hint="eastAsia"/>
          <w:b/>
          <w:bCs/>
          <w:color w:val="222222"/>
          <w:sz w:val="21"/>
          <w:szCs w:val="21"/>
        </w:rPr>
        <w:t>ЕЛСУКОВА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Елена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Ивановна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СОДЕРЖАНИЕ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НАТРИЯ</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КАЛИЯ</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БУРОЙ</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ЖИРОВОЙ</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ТКАНИ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ПОСТНАТАЛЬНОМ</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ОНТОГЕНЕЗЕ</w:t>
      </w:r>
      <w:r w:rsidRPr="003B7371">
        <w:rPr>
          <w:rFonts w:ascii="Helvetica" w:hAnsi="Helvetica" w:cs="Helvetica"/>
          <w:b/>
          <w:bCs/>
          <w:color w:val="222222"/>
          <w:sz w:val="21"/>
          <w:szCs w:val="21"/>
        </w:rPr>
        <w:t xml:space="preserve"> ( 03.00.13 - </w:t>
      </w:r>
      <w:r w:rsidRPr="003B7371">
        <w:rPr>
          <w:rFonts w:ascii="Helvetica" w:hAnsi="Helvetica" w:cs="Helvetica" w:hint="eastAsia"/>
          <w:b/>
          <w:bCs/>
          <w:color w:val="222222"/>
          <w:sz w:val="21"/>
          <w:szCs w:val="21"/>
        </w:rPr>
        <w:t>физиология</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человека</w:t>
      </w:r>
    </w:p>
    <w:p w14:paraId="3E9F1220"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hint="eastAsia"/>
          <w:b/>
          <w:bCs/>
          <w:color w:val="222222"/>
          <w:sz w:val="21"/>
          <w:szCs w:val="21"/>
        </w:rPr>
        <w:t>стр</w:t>
      </w:r>
      <w:r w:rsidRPr="003B7371">
        <w:rPr>
          <w:rFonts w:ascii="Helvetica" w:hAnsi="Helvetica" w:cs="Helvetica"/>
          <w:b/>
          <w:bCs/>
          <w:color w:val="222222"/>
          <w:sz w:val="21"/>
          <w:szCs w:val="21"/>
        </w:rPr>
        <w:t>. 2</w:t>
      </w:r>
    </w:p>
    <w:p w14:paraId="77873142"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hint="eastAsia"/>
          <w:b/>
          <w:bCs/>
          <w:color w:val="222222"/>
          <w:sz w:val="21"/>
          <w:szCs w:val="21"/>
        </w:rPr>
        <w:t>энергообмена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крысы</w:t>
      </w:r>
      <w:r w:rsidRPr="003B7371">
        <w:rPr>
          <w:rFonts w:ascii="Helvetica" w:hAnsi="Helvetica" w:cs="Helvetica"/>
          <w:b/>
          <w:bCs/>
          <w:color w:val="222222"/>
          <w:sz w:val="21"/>
          <w:szCs w:val="21"/>
        </w:rPr>
        <w:t xml:space="preserve"> 2.3. </w:t>
      </w:r>
      <w:r w:rsidRPr="003B7371">
        <w:rPr>
          <w:rFonts w:ascii="Helvetica" w:hAnsi="Helvetica" w:cs="Helvetica" w:hint="eastAsia"/>
          <w:b/>
          <w:bCs/>
          <w:color w:val="222222"/>
          <w:sz w:val="21"/>
          <w:szCs w:val="21"/>
        </w:rPr>
        <w:t>Определение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содержания</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воды</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натрия</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калия</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тканях</w:t>
      </w:r>
      <w:r w:rsidRPr="003B7371">
        <w:rPr>
          <w:rFonts w:ascii="Helvetica" w:hAnsi="Helvetica" w:cs="Helvetica"/>
          <w:b/>
          <w:bCs/>
          <w:color w:val="222222"/>
          <w:sz w:val="21"/>
          <w:szCs w:val="21"/>
        </w:rPr>
        <w:t xml:space="preserve"> 2.4. </w:t>
      </w:r>
      <w:r w:rsidRPr="003B7371">
        <w:rPr>
          <w:rFonts w:ascii="Helvetica" w:hAnsi="Helvetica" w:cs="Helvetica" w:hint="eastAsia"/>
          <w:b/>
          <w:bCs/>
          <w:color w:val="222222"/>
          <w:sz w:val="21"/>
          <w:szCs w:val="21"/>
        </w:rPr>
        <w:t>Определение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содержания</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кальция</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тканях</w:t>
      </w:r>
      <w:r w:rsidRPr="003B7371">
        <w:rPr>
          <w:rFonts w:ascii="Helvetica" w:hAnsi="Helvetica" w:cs="Helvetica"/>
          <w:b/>
          <w:bCs/>
          <w:color w:val="222222"/>
          <w:sz w:val="21"/>
          <w:szCs w:val="21"/>
        </w:rPr>
        <w:t xml:space="preserve"> 2.5. </w:t>
      </w:r>
      <w:r w:rsidRPr="003B7371">
        <w:rPr>
          <w:rFonts w:ascii="Helvetica" w:hAnsi="Helvetica" w:cs="Helvetica" w:hint="eastAsia"/>
          <w:b/>
          <w:bCs/>
          <w:color w:val="222222"/>
          <w:sz w:val="21"/>
          <w:szCs w:val="21"/>
        </w:rPr>
        <w:t>Определение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объема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внеклеточного</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прост­</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ранства</w:t>
      </w:r>
      <w:r w:rsidRPr="003B7371">
        <w:rPr>
          <w:rFonts w:ascii="Helvetica" w:hAnsi="Helvetica" w:cs="Helvetica"/>
          <w:b/>
          <w:bCs/>
          <w:color w:val="222222"/>
          <w:sz w:val="21"/>
          <w:szCs w:val="21"/>
        </w:rPr>
        <w:t xml:space="preserve"> 2.6. </w:t>
      </w:r>
      <w:r w:rsidRPr="003B7371">
        <w:rPr>
          <w:rFonts w:ascii="Helvetica" w:hAnsi="Helvetica" w:cs="Helvetica" w:hint="eastAsia"/>
          <w:b/>
          <w:bCs/>
          <w:color w:val="222222"/>
          <w:sz w:val="21"/>
          <w:szCs w:val="21"/>
        </w:rPr>
        <w:t>Определение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интенсивности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энергообмена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тканей</w:t>
      </w:r>
      <w:r w:rsidRPr="003B7371">
        <w:rPr>
          <w:rFonts w:ascii="Helvetica" w:hAnsi="Helvetica" w:cs="Helvetica"/>
          <w:b/>
          <w:bCs/>
          <w:color w:val="222222"/>
          <w:sz w:val="21"/>
          <w:szCs w:val="21"/>
        </w:rPr>
        <w:t xml:space="preserve"> 2.7. </w:t>
      </w:r>
      <w:r w:rsidRPr="003B7371">
        <w:rPr>
          <w:rFonts w:ascii="Helvetica" w:hAnsi="Helvetica" w:cs="Helvetica" w:hint="eastAsia"/>
          <w:b/>
          <w:bCs/>
          <w:color w:val="222222"/>
          <w:sz w:val="21"/>
          <w:szCs w:val="21"/>
        </w:rPr>
        <w:t>Определение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белка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РНК</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ДНК</w:t>
      </w:r>
      <w:r w:rsidRPr="003B7371">
        <w:rPr>
          <w:rFonts w:ascii="Helvetica" w:hAnsi="Helvetica" w:cs="Helvetica"/>
          <w:b/>
          <w:bCs/>
          <w:color w:val="222222"/>
          <w:sz w:val="21"/>
          <w:szCs w:val="21"/>
        </w:rPr>
        <w:t xml:space="preserve"> 2.8. </w:t>
      </w:r>
      <w:r w:rsidRPr="003B7371">
        <w:rPr>
          <w:rFonts w:ascii="Helvetica" w:hAnsi="Helvetica" w:cs="Helvetica" w:hint="eastAsia"/>
          <w:b/>
          <w:bCs/>
          <w:color w:val="222222"/>
          <w:sz w:val="21"/>
          <w:szCs w:val="21"/>
        </w:rPr>
        <w:t>Выделение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фракции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молодых</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адипоцитов</w:t>
      </w:r>
      <w:r w:rsidRPr="003B7371">
        <w:rPr>
          <w:rFonts w:ascii="Helvetica" w:hAnsi="Helvetica" w:cs="Helvetica"/>
          <w:b/>
          <w:bCs/>
          <w:color w:val="222222"/>
          <w:sz w:val="21"/>
          <w:szCs w:val="21"/>
        </w:rPr>
        <w:t xml:space="preserve"> .. 5</w:t>
      </w:r>
    </w:p>
    <w:p w14:paraId="1879B6CD"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hint="eastAsia"/>
          <w:b/>
          <w:bCs/>
          <w:color w:val="222222"/>
          <w:sz w:val="21"/>
          <w:szCs w:val="21"/>
        </w:rPr>
        <w:t>стр</w:t>
      </w:r>
      <w:r w:rsidRPr="003B7371">
        <w:rPr>
          <w:rFonts w:ascii="Helvetica" w:hAnsi="Helvetica" w:cs="Helvetica"/>
          <w:b/>
          <w:bCs/>
          <w:color w:val="222222"/>
          <w:sz w:val="21"/>
          <w:szCs w:val="21"/>
        </w:rPr>
        <w:t>. 118</w:t>
      </w:r>
    </w:p>
    <w:p w14:paraId="106699D6"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 xml:space="preserve">" ] / [ </w:t>
      </w:r>
      <w:r w:rsidRPr="003B7371">
        <w:rPr>
          <w:rFonts w:ascii="Helvetica" w:hAnsi="Helvetica" w:cs="Helvetica" w:hint="eastAsia"/>
          <w:b/>
          <w:bCs/>
          <w:color w:val="222222"/>
          <w:sz w:val="21"/>
          <w:szCs w:val="21"/>
        </w:rPr>
        <w:t>а</w:t>
      </w:r>
      <w:r w:rsidRPr="003B7371">
        <w:rPr>
          <w:rFonts w:ascii="Helvetica" w:hAnsi="Helvetica" w:cs="Helvetica"/>
          <w:b/>
          <w:bCs/>
          <w:color w:val="222222"/>
          <w:sz w:val="21"/>
          <w:szCs w:val="21"/>
        </w:rPr>
        <w:t xml:space="preserve"> ' ] </w:t>
      </w:r>
      <w:r w:rsidRPr="003B7371">
        <w:rPr>
          <w:rFonts w:ascii="Helvetica" w:hAnsi="Helvetica" w:cs="Helvetica" w:hint="eastAsia"/>
          <w:b/>
          <w:bCs/>
          <w:color w:val="222222"/>
          <w:sz w:val="21"/>
          <w:szCs w:val="21"/>
        </w:rPr>
        <w:t>»</w:t>
      </w:r>
      <w:r w:rsidRPr="003B7371">
        <w:rPr>
          <w:rFonts w:ascii="Helvetica" w:hAnsi="Helvetica" w:cs="Helvetica"/>
          <w:b/>
          <w:bCs/>
          <w:color w:val="222222"/>
          <w:sz w:val="21"/>
          <w:szCs w:val="21"/>
        </w:rPr>
        <w:t xml:space="preserve">2 </w:t>
      </w:r>
      <w:r w:rsidRPr="003B7371">
        <w:rPr>
          <w:rFonts w:ascii="Helvetica" w:hAnsi="Helvetica" w:cs="Helvetica" w:hint="eastAsia"/>
          <w:b/>
          <w:bCs/>
          <w:color w:val="222222"/>
          <w:sz w:val="21"/>
          <w:szCs w:val="21"/>
        </w:rPr>
        <w:t>К</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М</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гомеостаза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является</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специфичной</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особенностью</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адипоцитов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бурого</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жира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ряду</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клеток</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с</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Ыа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К</w:t>
      </w:r>
      <w:r w:rsidRPr="003B7371">
        <w:rPr>
          <w:rFonts w:ascii="Helvetica" w:hAnsi="Helvetica" w:cs="Helvetica"/>
          <w:b/>
          <w:bCs/>
          <w:color w:val="222222"/>
          <w:sz w:val="21"/>
          <w:szCs w:val="21"/>
        </w:rPr>
        <w:t>""-</w:t>
      </w:r>
      <w:r w:rsidRPr="003B7371">
        <w:rPr>
          <w:rFonts w:ascii="Helvetica" w:hAnsi="Helvetica" w:cs="Helvetica" w:hint="eastAsia"/>
          <w:b/>
          <w:bCs/>
          <w:color w:val="222222"/>
          <w:sz w:val="21"/>
          <w:szCs w:val="21"/>
        </w:rPr>
        <w:t>на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со</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сом</w:t>
      </w:r>
      <w:r w:rsidRPr="003B7371">
        <w:rPr>
          <w:rFonts w:ascii="Helvetica" w:hAnsi="Helvetica" w:cs="Helvetica"/>
          <w:b/>
          <w:bCs/>
          <w:color w:val="222222"/>
          <w:sz w:val="21"/>
          <w:szCs w:val="21"/>
        </w:rPr>
        <w:t xml:space="preserve">. 2. </w:t>
      </w: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постнатальном</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онтогенезе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внутриклеточное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содержание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К</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Ыа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бурой</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жировой</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ткани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снижается</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это</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коррели­</w:t>
      </w:r>
      <w:r w:rsidRPr="003B7371">
        <w:rPr>
          <w:rFonts w:ascii="Helvetica" w:hAnsi="Helvetica" w:cs="Helvetica"/>
          <w:b/>
          <w:bCs/>
          <w:color w:val="222222"/>
          <w:sz w:val="21"/>
          <w:szCs w:val="21"/>
        </w:rPr>
        <w:t xml:space="preserve"> "" </w:t>
      </w:r>
      <w:r w:rsidRPr="003B7371">
        <w:rPr>
          <w:rFonts w:ascii="Helvetica" w:hAnsi="Helvetica" w:cs="Helvetica" w:hint="eastAsia"/>
          <w:b/>
          <w:bCs/>
          <w:color w:val="222222"/>
          <w:sz w:val="21"/>
          <w:szCs w:val="21"/>
        </w:rPr>
        <w:t>рует</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с</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уменьшением</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потребления</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О</w:t>
      </w:r>
      <w:r w:rsidRPr="003B7371">
        <w:rPr>
          <w:rFonts w:ascii="Helvetica" w:hAnsi="Helvetica" w:cs="Helvetica"/>
          <w:b/>
          <w:bCs/>
          <w:color w:val="222222"/>
          <w:sz w:val="21"/>
          <w:szCs w:val="21"/>
        </w:rPr>
        <w:t xml:space="preserve">2 </w:t>
      </w:r>
      <w:r w:rsidRPr="003B7371">
        <w:rPr>
          <w:rFonts w:ascii="Helvetica" w:hAnsi="Helvetica" w:cs="Helvetica" w:hint="eastAsia"/>
          <w:b/>
          <w:bCs/>
          <w:color w:val="222222"/>
          <w:sz w:val="21"/>
          <w:szCs w:val="21"/>
        </w:rPr>
        <w:t>тканью</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отличие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от</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бурого</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жира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термогенно</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неспециализированном</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органе</w:t>
      </w:r>
      <w:r w:rsidRPr="003B7371">
        <w:rPr>
          <w:rFonts w:ascii="Helvetica" w:hAnsi="Helvetica" w:cs="Helvetica"/>
          <w:b/>
          <w:bCs/>
          <w:color w:val="222222"/>
          <w:sz w:val="21"/>
          <w:szCs w:val="21"/>
        </w:rPr>
        <w:t xml:space="preserve"> - </w:t>
      </w:r>
      <w:r w:rsidRPr="003B7371">
        <w:rPr>
          <w:rFonts w:ascii="Helvetica" w:hAnsi="Helvetica" w:cs="Helvetica" w:hint="eastAsia"/>
          <w:b/>
          <w:bCs/>
          <w:color w:val="222222"/>
          <w:sz w:val="21"/>
          <w:szCs w:val="21"/>
        </w:rPr>
        <w:t>печени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снижение</w:t>
      </w:r>
      <w:r w:rsidRPr="003B7371">
        <w:rPr>
          <w:rFonts w:ascii="Helvetica" w:hAnsi="Helvetica" w:cs="Helvetica"/>
          <w:b/>
          <w:bCs/>
          <w:color w:val="222222"/>
          <w:sz w:val="21"/>
          <w:szCs w:val="21"/>
        </w:rPr>
        <w:t>...</w:t>
      </w:r>
    </w:p>
    <w:p w14:paraId="4B286588" w14:textId="77777777" w:rsidR="003B7371" w:rsidRPr="003B7371" w:rsidRDefault="003B7371" w:rsidP="003B7371">
      <w:pPr>
        <w:rPr>
          <w:rFonts w:ascii="Helvetica" w:hAnsi="Helvetica" w:cs="Helvetica"/>
          <w:b/>
          <w:bCs/>
          <w:color w:val="222222"/>
          <w:sz w:val="21"/>
          <w:szCs w:val="21"/>
        </w:rPr>
      </w:pPr>
    </w:p>
    <w:p w14:paraId="67CBF47C"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hint="eastAsia"/>
          <w:b/>
          <w:bCs/>
          <w:color w:val="222222"/>
          <w:sz w:val="21"/>
          <w:szCs w:val="21"/>
        </w:rPr>
        <w:t>Оглавление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диссертации</w:t>
      </w:r>
    </w:p>
    <w:p w14:paraId="166F3056"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hint="eastAsia"/>
          <w:b/>
          <w:bCs/>
          <w:color w:val="222222"/>
          <w:sz w:val="21"/>
          <w:szCs w:val="21"/>
        </w:rPr>
        <w:t>кандидат</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биологических</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наук</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Елсукова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Елена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Ивановна</w:t>
      </w:r>
    </w:p>
    <w:p w14:paraId="429E0D50"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hint="eastAsia"/>
          <w:b/>
          <w:bCs/>
          <w:color w:val="222222"/>
          <w:sz w:val="21"/>
          <w:szCs w:val="21"/>
        </w:rPr>
        <w:t>ОГЛАВЛЕНИЕ</w:t>
      </w:r>
    </w:p>
    <w:p w14:paraId="44718723" w14:textId="77777777" w:rsidR="003B7371" w:rsidRPr="003B7371" w:rsidRDefault="003B7371" w:rsidP="003B7371">
      <w:pPr>
        <w:rPr>
          <w:rFonts w:ascii="Helvetica" w:hAnsi="Helvetica" w:cs="Helvetica"/>
          <w:b/>
          <w:bCs/>
          <w:color w:val="222222"/>
          <w:sz w:val="21"/>
          <w:szCs w:val="21"/>
        </w:rPr>
      </w:pPr>
    </w:p>
    <w:p w14:paraId="525A11B8"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hint="eastAsia"/>
          <w:b/>
          <w:bCs/>
          <w:color w:val="222222"/>
          <w:sz w:val="21"/>
          <w:szCs w:val="21"/>
        </w:rPr>
        <w:t>ВВЕДЕНИЕ</w:t>
      </w:r>
    </w:p>
    <w:p w14:paraId="6466AF09" w14:textId="77777777" w:rsidR="003B7371" w:rsidRPr="003B7371" w:rsidRDefault="003B7371" w:rsidP="003B7371">
      <w:pPr>
        <w:rPr>
          <w:rFonts w:ascii="Helvetica" w:hAnsi="Helvetica" w:cs="Helvetica"/>
          <w:b/>
          <w:bCs/>
          <w:color w:val="222222"/>
          <w:sz w:val="21"/>
          <w:szCs w:val="21"/>
        </w:rPr>
      </w:pPr>
    </w:p>
    <w:p w14:paraId="5255DB63"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hint="eastAsia"/>
          <w:b/>
          <w:bCs/>
          <w:color w:val="222222"/>
          <w:sz w:val="21"/>
          <w:szCs w:val="21"/>
        </w:rPr>
        <w:t>ГЛАВА</w:t>
      </w:r>
      <w:r w:rsidRPr="003B7371">
        <w:rPr>
          <w:rFonts w:ascii="Helvetica" w:hAnsi="Helvetica" w:cs="Helvetica"/>
          <w:b/>
          <w:bCs/>
          <w:color w:val="222222"/>
          <w:sz w:val="21"/>
          <w:szCs w:val="21"/>
        </w:rPr>
        <w:t xml:space="preserve"> 1. </w:t>
      </w:r>
      <w:r w:rsidRPr="003B7371">
        <w:rPr>
          <w:rFonts w:ascii="Helvetica" w:hAnsi="Helvetica" w:cs="Helvetica" w:hint="eastAsia"/>
          <w:b/>
          <w:bCs/>
          <w:color w:val="222222"/>
          <w:sz w:val="21"/>
          <w:szCs w:val="21"/>
        </w:rPr>
        <w:t>ОБЗОР</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ЛИТЕРАТУРЫ</w:t>
      </w:r>
    </w:p>
    <w:p w14:paraId="42CE4D1E" w14:textId="77777777" w:rsidR="003B7371" w:rsidRPr="003B7371" w:rsidRDefault="003B7371" w:rsidP="003B7371">
      <w:pPr>
        <w:rPr>
          <w:rFonts w:ascii="Helvetica" w:hAnsi="Helvetica" w:cs="Helvetica"/>
          <w:b/>
          <w:bCs/>
          <w:color w:val="222222"/>
          <w:sz w:val="21"/>
          <w:szCs w:val="21"/>
        </w:rPr>
      </w:pPr>
    </w:p>
    <w:p w14:paraId="7F713DCE"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 xml:space="preserve">1.1. </w:t>
      </w:r>
      <w:r w:rsidRPr="003B7371">
        <w:rPr>
          <w:rFonts w:ascii="Helvetica" w:hAnsi="Helvetica" w:cs="Helvetica" w:hint="eastAsia"/>
          <w:b/>
          <w:bCs/>
          <w:color w:val="222222"/>
          <w:sz w:val="21"/>
          <w:szCs w:val="21"/>
        </w:rPr>
        <w:t>Морфофункциональная</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характеристика</w:t>
      </w:r>
    </w:p>
    <w:p w14:paraId="365CF3BC" w14:textId="77777777" w:rsidR="003B7371" w:rsidRPr="003B7371" w:rsidRDefault="003B7371" w:rsidP="003B7371">
      <w:pPr>
        <w:rPr>
          <w:rFonts w:ascii="Helvetica" w:hAnsi="Helvetica" w:cs="Helvetica"/>
          <w:b/>
          <w:bCs/>
          <w:color w:val="222222"/>
          <w:sz w:val="21"/>
          <w:szCs w:val="21"/>
        </w:rPr>
      </w:pPr>
    </w:p>
    <w:p w14:paraId="26FF3C5B"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hint="eastAsia"/>
          <w:b/>
          <w:bCs/>
          <w:color w:val="222222"/>
          <w:sz w:val="21"/>
          <w:szCs w:val="21"/>
        </w:rPr>
        <w:t>бурой</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жировой</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ткани</w:t>
      </w:r>
    </w:p>
    <w:p w14:paraId="28BB265C" w14:textId="77777777" w:rsidR="003B7371" w:rsidRPr="003B7371" w:rsidRDefault="003B7371" w:rsidP="003B7371">
      <w:pPr>
        <w:rPr>
          <w:rFonts w:ascii="Helvetica" w:hAnsi="Helvetica" w:cs="Helvetica"/>
          <w:b/>
          <w:bCs/>
          <w:color w:val="222222"/>
          <w:sz w:val="21"/>
          <w:szCs w:val="21"/>
        </w:rPr>
      </w:pPr>
    </w:p>
    <w:p w14:paraId="2EBB4CD9"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 xml:space="preserve">1.2. </w:t>
      </w:r>
      <w:r w:rsidRPr="003B7371">
        <w:rPr>
          <w:rFonts w:ascii="Helvetica" w:hAnsi="Helvetica" w:cs="Helvetica" w:hint="eastAsia"/>
          <w:b/>
          <w:bCs/>
          <w:color w:val="222222"/>
          <w:sz w:val="21"/>
          <w:szCs w:val="21"/>
        </w:rPr>
        <w:t>Нейроэндокринная</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регуляция</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термогенеза</w:t>
      </w:r>
    </w:p>
    <w:p w14:paraId="627FE7DD" w14:textId="77777777" w:rsidR="003B7371" w:rsidRPr="003B7371" w:rsidRDefault="003B7371" w:rsidP="003B7371">
      <w:pPr>
        <w:rPr>
          <w:rFonts w:ascii="Helvetica" w:hAnsi="Helvetica" w:cs="Helvetica"/>
          <w:b/>
          <w:bCs/>
          <w:color w:val="222222"/>
          <w:sz w:val="21"/>
          <w:szCs w:val="21"/>
        </w:rPr>
      </w:pPr>
    </w:p>
    <w:p w14:paraId="5FEEEA9E"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БЖТ</w:t>
      </w:r>
    </w:p>
    <w:p w14:paraId="6BAB875D" w14:textId="77777777" w:rsidR="003B7371" w:rsidRPr="003B7371" w:rsidRDefault="003B7371" w:rsidP="003B7371">
      <w:pPr>
        <w:rPr>
          <w:rFonts w:ascii="Helvetica" w:hAnsi="Helvetica" w:cs="Helvetica"/>
          <w:b/>
          <w:bCs/>
          <w:color w:val="222222"/>
          <w:sz w:val="21"/>
          <w:szCs w:val="21"/>
        </w:rPr>
      </w:pPr>
    </w:p>
    <w:p w14:paraId="2E74DE11"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 xml:space="preserve">1.3. </w:t>
      </w:r>
      <w:r w:rsidRPr="003B7371">
        <w:rPr>
          <w:rFonts w:ascii="Helvetica" w:hAnsi="Helvetica" w:cs="Helvetica" w:hint="eastAsia"/>
          <w:b/>
          <w:bCs/>
          <w:color w:val="222222"/>
          <w:sz w:val="21"/>
          <w:szCs w:val="21"/>
        </w:rPr>
        <w:t>Молекулярно</w:t>
      </w:r>
      <w:r w:rsidRPr="003B7371">
        <w:rPr>
          <w:rFonts w:ascii="Helvetica" w:hAnsi="Helvetica" w:cs="Helvetica"/>
          <w:b/>
          <w:bCs/>
          <w:color w:val="222222"/>
          <w:sz w:val="21"/>
          <w:szCs w:val="21"/>
        </w:rPr>
        <w:t>-</w:t>
      </w:r>
      <w:r w:rsidRPr="003B7371">
        <w:rPr>
          <w:rFonts w:ascii="Helvetica" w:hAnsi="Helvetica" w:cs="Helvetica" w:hint="eastAsia"/>
          <w:b/>
          <w:bCs/>
          <w:color w:val="222222"/>
          <w:sz w:val="21"/>
          <w:szCs w:val="21"/>
        </w:rPr>
        <w:t>клеточный</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механизм</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термогенеза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БЖТ</w:t>
      </w:r>
    </w:p>
    <w:p w14:paraId="5477FF93" w14:textId="77777777" w:rsidR="003B7371" w:rsidRPr="003B7371" w:rsidRDefault="003B7371" w:rsidP="003B7371">
      <w:pPr>
        <w:rPr>
          <w:rFonts w:ascii="Helvetica" w:hAnsi="Helvetica" w:cs="Helvetica"/>
          <w:b/>
          <w:bCs/>
          <w:color w:val="222222"/>
          <w:sz w:val="21"/>
          <w:szCs w:val="21"/>
        </w:rPr>
      </w:pPr>
    </w:p>
    <w:p w14:paraId="1A949C98"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 xml:space="preserve">1.4. </w:t>
      </w:r>
      <w:r w:rsidRPr="003B7371">
        <w:rPr>
          <w:rFonts w:ascii="Helvetica" w:hAnsi="Helvetica" w:cs="Helvetica" w:hint="eastAsia"/>
          <w:b/>
          <w:bCs/>
          <w:color w:val="222222"/>
          <w:sz w:val="21"/>
          <w:szCs w:val="21"/>
        </w:rPr>
        <w:t>Ионный</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гомеостаз</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БЖТ</w:t>
      </w:r>
    </w:p>
    <w:p w14:paraId="5248462A" w14:textId="77777777" w:rsidR="003B7371" w:rsidRPr="003B7371" w:rsidRDefault="003B7371" w:rsidP="003B7371">
      <w:pPr>
        <w:rPr>
          <w:rFonts w:ascii="Helvetica" w:hAnsi="Helvetica" w:cs="Helvetica"/>
          <w:b/>
          <w:bCs/>
          <w:color w:val="222222"/>
          <w:sz w:val="21"/>
          <w:szCs w:val="21"/>
        </w:rPr>
      </w:pPr>
    </w:p>
    <w:p w14:paraId="39B89605"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 xml:space="preserve">1.4.1. </w:t>
      </w:r>
      <w:r w:rsidRPr="003B7371">
        <w:rPr>
          <w:rFonts w:ascii="Helvetica" w:hAnsi="Helvetica" w:cs="Helvetica" w:hint="eastAsia"/>
          <w:b/>
          <w:bCs/>
          <w:color w:val="222222"/>
          <w:sz w:val="21"/>
          <w:szCs w:val="21"/>
        </w:rPr>
        <w:t>Концентрации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катионов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К</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Ыа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ади</w:t>
      </w:r>
      <w:r w:rsidRPr="003B7371">
        <w:rPr>
          <w:rFonts w:ascii="Helvetica" w:hAnsi="Helvetica" w:cs="Helvetica"/>
          <w:b/>
          <w:bCs/>
          <w:color w:val="222222"/>
          <w:sz w:val="21"/>
          <w:szCs w:val="21"/>
        </w:rPr>
        <w:t>-</w:t>
      </w:r>
      <w:r w:rsidRPr="003B7371">
        <w:rPr>
          <w:rFonts w:ascii="Helvetica" w:hAnsi="Helvetica" w:cs="Helvetica" w:hint="eastAsia"/>
          <w:b/>
          <w:bCs/>
          <w:color w:val="222222"/>
          <w:sz w:val="21"/>
          <w:szCs w:val="21"/>
        </w:rPr>
        <w:t>поцитах</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БЖТ</w:t>
      </w:r>
    </w:p>
    <w:p w14:paraId="796012B5" w14:textId="77777777" w:rsidR="003B7371" w:rsidRPr="003B7371" w:rsidRDefault="003B7371" w:rsidP="003B7371">
      <w:pPr>
        <w:rPr>
          <w:rFonts w:ascii="Helvetica" w:hAnsi="Helvetica" w:cs="Helvetica"/>
          <w:b/>
          <w:bCs/>
          <w:color w:val="222222"/>
          <w:sz w:val="21"/>
          <w:szCs w:val="21"/>
        </w:rPr>
      </w:pPr>
    </w:p>
    <w:p w14:paraId="75BAA23C"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 xml:space="preserve">1.4.2. </w:t>
      </w:r>
      <w:r w:rsidRPr="003B7371">
        <w:rPr>
          <w:rFonts w:ascii="Helvetica" w:hAnsi="Helvetica" w:cs="Helvetica" w:hint="eastAsia"/>
          <w:b/>
          <w:bCs/>
          <w:color w:val="222222"/>
          <w:sz w:val="21"/>
          <w:szCs w:val="21"/>
        </w:rPr>
        <w:t>Особенности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мембранного</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транспорта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катионов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Ыа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К</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адипоцитах</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БЖТ</w:t>
      </w:r>
    </w:p>
    <w:p w14:paraId="13EEDB00" w14:textId="77777777" w:rsidR="003B7371" w:rsidRPr="003B7371" w:rsidRDefault="003B7371" w:rsidP="003B7371">
      <w:pPr>
        <w:rPr>
          <w:rFonts w:ascii="Helvetica" w:hAnsi="Helvetica" w:cs="Helvetica"/>
          <w:b/>
          <w:bCs/>
          <w:color w:val="222222"/>
          <w:sz w:val="21"/>
          <w:szCs w:val="21"/>
        </w:rPr>
      </w:pPr>
    </w:p>
    <w:p w14:paraId="4D544493"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hint="eastAsia"/>
          <w:b/>
          <w:bCs/>
          <w:color w:val="222222"/>
          <w:sz w:val="21"/>
          <w:szCs w:val="21"/>
        </w:rPr>
        <w:t>ГЛАВА</w:t>
      </w:r>
      <w:r w:rsidRPr="003B7371">
        <w:rPr>
          <w:rFonts w:ascii="Helvetica" w:hAnsi="Helvetica" w:cs="Helvetica"/>
          <w:b/>
          <w:bCs/>
          <w:color w:val="222222"/>
          <w:sz w:val="21"/>
          <w:szCs w:val="21"/>
        </w:rPr>
        <w:t xml:space="preserve"> 2. </w:t>
      </w:r>
      <w:r w:rsidRPr="003B7371">
        <w:rPr>
          <w:rFonts w:ascii="Helvetica" w:hAnsi="Helvetica" w:cs="Helvetica" w:hint="eastAsia"/>
          <w:b/>
          <w:bCs/>
          <w:color w:val="222222"/>
          <w:sz w:val="21"/>
          <w:szCs w:val="21"/>
        </w:rPr>
        <w:t>МАТЕРИАЛЫ</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МЕТОДЫ</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ИССЛЕДОВАНИЙ</w:t>
      </w:r>
    </w:p>
    <w:p w14:paraId="34D7905F" w14:textId="77777777" w:rsidR="003B7371" w:rsidRPr="003B7371" w:rsidRDefault="003B7371" w:rsidP="003B7371">
      <w:pPr>
        <w:rPr>
          <w:rFonts w:ascii="Helvetica" w:hAnsi="Helvetica" w:cs="Helvetica"/>
          <w:b/>
          <w:bCs/>
          <w:color w:val="222222"/>
          <w:sz w:val="21"/>
          <w:szCs w:val="21"/>
        </w:rPr>
      </w:pPr>
    </w:p>
    <w:p w14:paraId="4CCA659A"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 xml:space="preserve">2.1. </w:t>
      </w:r>
      <w:r w:rsidRPr="003B7371">
        <w:rPr>
          <w:rFonts w:ascii="Helvetica" w:hAnsi="Helvetica" w:cs="Helvetica" w:hint="eastAsia"/>
          <w:b/>
          <w:bCs/>
          <w:color w:val="222222"/>
          <w:sz w:val="21"/>
          <w:szCs w:val="21"/>
        </w:rPr>
        <w:t>Экспериментальные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животные</w:t>
      </w:r>
    </w:p>
    <w:p w14:paraId="0BA89DAA" w14:textId="77777777" w:rsidR="003B7371" w:rsidRPr="003B7371" w:rsidRDefault="003B7371" w:rsidP="003B7371">
      <w:pPr>
        <w:rPr>
          <w:rFonts w:ascii="Helvetica" w:hAnsi="Helvetica" w:cs="Helvetica"/>
          <w:b/>
          <w:bCs/>
          <w:color w:val="222222"/>
          <w:sz w:val="21"/>
          <w:szCs w:val="21"/>
        </w:rPr>
      </w:pPr>
    </w:p>
    <w:p w14:paraId="5EB538A1"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lastRenderedPageBreak/>
        <w:t xml:space="preserve">2.2. </w:t>
      </w:r>
      <w:r w:rsidRPr="003B7371">
        <w:rPr>
          <w:rFonts w:ascii="Helvetica" w:hAnsi="Helvetica" w:cs="Helvetica" w:hint="eastAsia"/>
          <w:b/>
          <w:bCs/>
          <w:color w:val="222222"/>
          <w:sz w:val="21"/>
          <w:szCs w:val="21"/>
        </w:rPr>
        <w:t>Определение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интенсивности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энергообмена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крысы</w:t>
      </w:r>
    </w:p>
    <w:p w14:paraId="694A6954" w14:textId="77777777" w:rsidR="003B7371" w:rsidRPr="003B7371" w:rsidRDefault="003B7371" w:rsidP="003B7371">
      <w:pPr>
        <w:rPr>
          <w:rFonts w:ascii="Helvetica" w:hAnsi="Helvetica" w:cs="Helvetica"/>
          <w:b/>
          <w:bCs/>
          <w:color w:val="222222"/>
          <w:sz w:val="21"/>
          <w:szCs w:val="21"/>
        </w:rPr>
      </w:pPr>
    </w:p>
    <w:p w14:paraId="66B7AA7B"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 xml:space="preserve">2.3. </w:t>
      </w:r>
      <w:r w:rsidRPr="003B7371">
        <w:rPr>
          <w:rFonts w:ascii="Helvetica" w:hAnsi="Helvetica" w:cs="Helvetica" w:hint="eastAsia"/>
          <w:b/>
          <w:bCs/>
          <w:color w:val="222222"/>
          <w:sz w:val="21"/>
          <w:szCs w:val="21"/>
        </w:rPr>
        <w:t>Определение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содержания</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воды</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натрия</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калия</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тканях</w:t>
      </w:r>
    </w:p>
    <w:p w14:paraId="2F143143" w14:textId="77777777" w:rsidR="003B7371" w:rsidRPr="003B7371" w:rsidRDefault="003B7371" w:rsidP="003B7371">
      <w:pPr>
        <w:rPr>
          <w:rFonts w:ascii="Helvetica" w:hAnsi="Helvetica" w:cs="Helvetica"/>
          <w:b/>
          <w:bCs/>
          <w:color w:val="222222"/>
          <w:sz w:val="21"/>
          <w:szCs w:val="21"/>
        </w:rPr>
      </w:pPr>
    </w:p>
    <w:p w14:paraId="34B2A57E"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 xml:space="preserve">2.4. </w:t>
      </w:r>
      <w:r w:rsidRPr="003B7371">
        <w:rPr>
          <w:rFonts w:ascii="Helvetica" w:hAnsi="Helvetica" w:cs="Helvetica" w:hint="eastAsia"/>
          <w:b/>
          <w:bCs/>
          <w:color w:val="222222"/>
          <w:sz w:val="21"/>
          <w:szCs w:val="21"/>
        </w:rPr>
        <w:t>Определение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содержания</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кальция</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тканях</w:t>
      </w:r>
    </w:p>
    <w:p w14:paraId="4483978F" w14:textId="77777777" w:rsidR="003B7371" w:rsidRPr="003B7371" w:rsidRDefault="003B7371" w:rsidP="003B7371">
      <w:pPr>
        <w:rPr>
          <w:rFonts w:ascii="Helvetica" w:hAnsi="Helvetica" w:cs="Helvetica"/>
          <w:b/>
          <w:bCs/>
          <w:color w:val="222222"/>
          <w:sz w:val="21"/>
          <w:szCs w:val="21"/>
        </w:rPr>
      </w:pPr>
    </w:p>
    <w:p w14:paraId="075A190D"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 xml:space="preserve">2.5. </w:t>
      </w:r>
      <w:r w:rsidRPr="003B7371">
        <w:rPr>
          <w:rFonts w:ascii="Helvetica" w:hAnsi="Helvetica" w:cs="Helvetica" w:hint="eastAsia"/>
          <w:b/>
          <w:bCs/>
          <w:color w:val="222222"/>
          <w:sz w:val="21"/>
          <w:szCs w:val="21"/>
        </w:rPr>
        <w:t>Определение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объема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внеклеточного</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пространства</w:t>
      </w:r>
    </w:p>
    <w:p w14:paraId="267FC1DE" w14:textId="77777777" w:rsidR="003B7371" w:rsidRPr="003B7371" w:rsidRDefault="003B7371" w:rsidP="003B7371">
      <w:pPr>
        <w:rPr>
          <w:rFonts w:ascii="Helvetica" w:hAnsi="Helvetica" w:cs="Helvetica"/>
          <w:b/>
          <w:bCs/>
          <w:color w:val="222222"/>
          <w:sz w:val="21"/>
          <w:szCs w:val="21"/>
        </w:rPr>
      </w:pPr>
    </w:p>
    <w:p w14:paraId="0E3D39B1"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 xml:space="preserve">2.6. </w:t>
      </w:r>
      <w:r w:rsidRPr="003B7371">
        <w:rPr>
          <w:rFonts w:ascii="Helvetica" w:hAnsi="Helvetica" w:cs="Helvetica" w:hint="eastAsia"/>
          <w:b/>
          <w:bCs/>
          <w:color w:val="222222"/>
          <w:sz w:val="21"/>
          <w:szCs w:val="21"/>
        </w:rPr>
        <w:t>Определение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интенсивности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энергообмена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тканей</w:t>
      </w:r>
    </w:p>
    <w:p w14:paraId="5DDAFF2F" w14:textId="77777777" w:rsidR="003B7371" w:rsidRPr="003B7371" w:rsidRDefault="003B7371" w:rsidP="003B7371">
      <w:pPr>
        <w:rPr>
          <w:rFonts w:ascii="Helvetica" w:hAnsi="Helvetica" w:cs="Helvetica"/>
          <w:b/>
          <w:bCs/>
          <w:color w:val="222222"/>
          <w:sz w:val="21"/>
          <w:szCs w:val="21"/>
        </w:rPr>
      </w:pPr>
    </w:p>
    <w:p w14:paraId="357C9DA5"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 xml:space="preserve">2.7. </w:t>
      </w:r>
      <w:r w:rsidRPr="003B7371">
        <w:rPr>
          <w:rFonts w:ascii="Helvetica" w:hAnsi="Helvetica" w:cs="Helvetica" w:hint="eastAsia"/>
          <w:b/>
          <w:bCs/>
          <w:color w:val="222222"/>
          <w:sz w:val="21"/>
          <w:szCs w:val="21"/>
        </w:rPr>
        <w:t>Определение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белка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РНК</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ДНК</w:t>
      </w:r>
    </w:p>
    <w:p w14:paraId="08B8882E" w14:textId="77777777" w:rsidR="003B7371" w:rsidRPr="003B7371" w:rsidRDefault="003B7371" w:rsidP="003B7371">
      <w:pPr>
        <w:rPr>
          <w:rFonts w:ascii="Helvetica" w:hAnsi="Helvetica" w:cs="Helvetica"/>
          <w:b/>
          <w:bCs/>
          <w:color w:val="222222"/>
          <w:sz w:val="21"/>
          <w:szCs w:val="21"/>
        </w:rPr>
      </w:pPr>
    </w:p>
    <w:p w14:paraId="2A4CF9E5"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 xml:space="preserve">2.8. </w:t>
      </w:r>
      <w:r w:rsidRPr="003B7371">
        <w:rPr>
          <w:rFonts w:ascii="Helvetica" w:hAnsi="Helvetica" w:cs="Helvetica" w:hint="eastAsia"/>
          <w:b/>
          <w:bCs/>
          <w:color w:val="222222"/>
          <w:sz w:val="21"/>
          <w:szCs w:val="21"/>
        </w:rPr>
        <w:t>Выделение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фракции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молодых</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адипоцитов</w:t>
      </w:r>
    </w:p>
    <w:p w14:paraId="661B8DF9" w14:textId="77777777" w:rsidR="003B7371" w:rsidRPr="003B7371" w:rsidRDefault="003B7371" w:rsidP="003B7371">
      <w:pPr>
        <w:rPr>
          <w:rFonts w:ascii="Helvetica" w:hAnsi="Helvetica" w:cs="Helvetica"/>
          <w:b/>
          <w:bCs/>
          <w:color w:val="222222"/>
          <w:sz w:val="21"/>
          <w:szCs w:val="21"/>
        </w:rPr>
      </w:pPr>
    </w:p>
    <w:p w14:paraId="4A2263BF"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 xml:space="preserve">2.9. </w:t>
      </w:r>
      <w:r w:rsidRPr="003B7371">
        <w:rPr>
          <w:rFonts w:ascii="Helvetica" w:hAnsi="Helvetica" w:cs="Helvetica" w:hint="eastAsia"/>
          <w:b/>
          <w:bCs/>
          <w:color w:val="222222"/>
          <w:sz w:val="21"/>
          <w:szCs w:val="21"/>
        </w:rPr>
        <w:t>Введение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Са</w:t>
      </w:r>
      <w:r w:rsidRPr="003B7371">
        <w:rPr>
          <w:rFonts w:ascii="Helvetica" w:hAnsi="Helvetica" w:cs="Helvetica"/>
          <w:b/>
          <w:bCs/>
          <w:color w:val="222222"/>
          <w:sz w:val="21"/>
          <w:szCs w:val="21"/>
        </w:rPr>
        <w:t>2+-</w:t>
      </w:r>
      <w:r w:rsidRPr="003B7371">
        <w:rPr>
          <w:rFonts w:ascii="Helvetica" w:hAnsi="Helvetica" w:cs="Helvetica" w:hint="eastAsia"/>
          <w:b/>
          <w:bCs/>
          <w:color w:val="222222"/>
          <w:sz w:val="21"/>
          <w:szCs w:val="21"/>
        </w:rPr>
        <w:t>зависимого</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фотобелка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обе</w:t>
      </w:r>
      <w:r w:rsidRPr="003B7371">
        <w:rPr>
          <w:rFonts w:ascii="Helvetica" w:hAnsi="Helvetica" w:cs="Helvetica"/>
          <w:b/>
          <w:bCs/>
          <w:color w:val="222222"/>
          <w:sz w:val="21"/>
          <w:szCs w:val="21"/>
        </w:rPr>
        <w:t>-</w:t>
      </w:r>
      <w:r w:rsidRPr="003B7371">
        <w:rPr>
          <w:rFonts w:ascii="Helvetica" w:hAnsi="Helvetica" w:cs="Helvetica" w:hint="eastAsia"/>
          <w:b/>
          <w:bCs/>
          <w:color w:val="222222"/>
          <w:sz w:val="21"/>
          <w:szCs w:val="21"/>
        </w:rPr>
        <w:t>лина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адипоциты</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БЖТ</w:t>
      </w:r>
    </w:p>
    <w:p w14:paraId="24596B82" w14:textId="77777777" w:rsidR="003B7371" w:rsidRPr="003B7371" w:rsidRDefault="003B7371" w:rsidP="003B7371">
      <w:pPr>
        <w:rPr>
          <w:rFonts w:ascii="Helvetica" w:hAnsi="Helvetica" w:cs="Helvetica"/>
          <w:b/>
          <w:bCs/>
          <w:color w:val="222222"/>
          <w:sz w:val="21"/>
          <w:szCs w:val="21"/>
        </w:rPr>
      </w:pPr>
    </w:p>
    <w:p w14:paraId="157E1AE5"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 xml:space="preserve">2.10. </w:t>
      </w:r>
      <w:r w:rsidRPr="003B7371">
        <w:rPr>
          <w:rFonts w:ascii="Helvetica" w:hAnsi="Helvetica" w:cs="Helvetica" w:hint="eastAsia"/>
          <w:b/>
          <w:bCs/>
          <w:color w:val="222222"/>
          <w:sz w:val="21"/>
          <w:szCs w:val="21"/>
        </w:rPr>
        <w:t>Определение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концентрации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свободного</w:t>
      </w:r>
    </w:p>
    <w:p w14:paraId="21DA6D4E" w14:textId="77777777" w:rsidR="003B7371" w:rsidRPr="003B7371" w:rsidRDefault="003B7371" w:rsidP="003B7371">
      <w:pPr>
        <w:rPr>
          <w:rFonts w:ascii="Helvetica" w:hAnsi="Helvetica" w:cs="Helvetica"/>
          <w:b/>
          <w:bCs/>
          <w:color w:val="222222"/>
          <w:sz w:val="21"/>
          <w:szCs w:val="21"/>
        </w:rPr>
      </w:pPr>
    </w:p>
    <w:p w14:paraId="539FFFF5"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2 +</w:t>
      </w:r>
    </w:p>
    <w:p w14:paraId="3C2B43CE" w14:textId="77777777" w:rsidR="003B7371" w:rsidRPr="003B7371" w:rsidRDefault="003B7371" w:rsidP="003B7371">
      <w:pPr>
        <w:rPr>
          <w:rFonts w:ascii="Helvetica" w:hAnsi="Helvetica" w:cs="Helvetica"/>
          <w:b/>
          <w:bCs/>
          <w:color w:val="222222"/>
          <w:sz w:val="21"/>
          <w:szCs w:val="21"/>
        </w:rPr>
      </w:pPr>
    </w:p>
    <w:p w14:paraId="62D4FB98"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hint="eastAsia"/>
          <w:b/>
          <w:bCs/>
          <w:color w:val="222222"/>
          <w:sz w:val="21"/>
          <w:szCs w:val="21"/>
        </w:rPr>
        <w:t>Са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цитоплазме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клеток</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по</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их</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люми</w:t>
      </w:r>
      <w:r w:rsidRPr="003B7371">
        <w:rPr>
          <w:rFonts w:ascii="Helvetica" w:hAnsi="Helvetica" w:cs="Helvetica"/>
          <w:b/>
          <w:bCs/>
          <w:color w:val="222222"/>
          <w:sz w:val="21"/>
          <w:szCs w:val="21"/>
        </w:rPr>
        <w:t>-</w:t>
      </w:r>
    </w:p>
    <w:p w14:paraId="1FC4D42E" w14:textId="77777777" w:rsidR="003B7371" w:rsidRPr="003B7371" w:rsidRDefault="003B7371" w:rsidP="003B7371">
      <w:pPr>
        <w:rPr>
          <w:rFonts w:ascii="Helvetica" w:hAnsi="Helvetica" w:cs="Helvetica"/>
          <w:b/>
          <w:bCs/>
          <w:color w:val="222222"/>
          <w:sz w:val="21"/>
          <w:szCs w:val="21"/>
        </w:rPr>
      </w:pPr>
    </w:p>
    <w:p w14:paraId="5D0CBA02"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hint="eastAsia"/>
          <w:b/>
          <w:bCs/>
          <w:color w:val="222222"/>
          <w:sz w:val="21"/>
          <w:szCs w:val="21"/>
        </w:rPr>
        <w:t>с</w:t>
      </w:r>
    </w:p>
    <w:p w14:paraId="4C48BBA3" w14:textId="77777777" w:rsidR="003B7371" w:rsidRPr="003B7371" w:rsidRDefault="003B7371" w:rsidP="003B7371">
      <w:pPr>
        <w:rPr>
          <w:rFonts w:ascii="Helvetica" w:hAnsi="Helvetica" w:cs="Helvetica"/>
          <w:b/>
          <w:bCs/>
          <w:color w:val="222222"/>
          <w:sz w:val="21"/>
          <w:szCs w:val="21"/>
        </w:rPr>
      </w:pPr>
    </w:p>
    <w:p w14:paraId="1D533F0C"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hint="eastAsia"/>
          <w:b/>
          <w:bCs/>
          <w:color w:val="222222"/>
          <w:sz w:val="21"/>
          <w:szCs w:val="21"/>
        </w:rPr>
        <w:lastRenderedPageBreak/>
        <w:t>несценции</w:t>
      </w:r>
    </w:p>
    <w:p w14:paraId="1DA6793E" w14:textId="77777777" w:rsidR="003B7371" w:rsidRPr="003B7371" w:rsidRDefault="003B7371" w:rsidP="003B7371">
      <w:pPr>
        <w:rPr>
          <w:rFonts w:ascii="Helvetica" w:hAnsi="Helvetica" w:cs="Helvetica"/>
          <w:b/>
          <w:bCs/>
          <w:color w:val="222222"/>
          <w:sz w:val="21"/>
          <w:szCs w:val="21"/>
        </w:rPr>
      </w:pPr>
    </w:p>
    <w:p w14:paraId="1685F6C0"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 xml:space="preserve">2.11. </w:t>
      </w:r>
      <w:r w:rsidRPr="003B7371">
        <w:rPr>
          <w:rFonts w:ascii="Helvetica" w:hAnsi="Helvetica" w:cs="Helvetica" w:hint="eastAsia"/>
          <w:b/>
          <w:bCs/>
          <w:color w:val="222222"/>
          <w:sz w:val="21"/>
          <w:szCs w:val="21"/>
        </w:rPr>
        <w:t>Используемые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реактивы</w:t>
      </w:r>
    </w:p>
    <w:p w14:paraId="2C57D235" w14:textId="77777777" w:rsidR="003B7371" w:rsidRPr="003B7371" w:rsidRDefault="003B7371" w:rsidP="003B7371">
      <w:pPr>
        <w:rPr>
          <w:rFonts w:ascii="Helvetica" w:hAnsi="Helvetica" w:cs="Helvetica"/>
          <w:b/>
          <w:bCs/>
          <w:color w:val="222222"/>
          <w:sz w:val="21"/>
          <w:szCs w:val="21"/>
        </w:rPr>
      </w:pPr>
    </w:p>
    <w:p w14:paraId="40280668"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 xml:space="preserve">2.12. </w:t>
      </w:r>
      <w:r w:rsidRPr="003B7371">
        <w:rPr>
          <w:rFonts w:ascii="Helvetica" w:hAnsi="Helvetica" w:cs="Helvetica" w:hint="eastAsia"/>
          <w:b/>
          <w:bCs/>
          <w:color w:val="222222"/>
          <w:sz w:val="21"/>
          <w:szCs w:val="21"/>
        </w:rPr>
        <w:t>Статистическая</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обработка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результатов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исследования</w:t>
      </w:r>
    </w:p>
    <w:p w14:paraId="5A8AA4BD" w14:textId="77777777" w:rsidR="003B7371" w:rsidRPr="003B7371" w:rsidRDefault="003B7371" w:rsidP="003B7371">
      <w:pPr>
        <w:rPr>
          <w:rFonts w:ascii="Helvetica" w:hAnsi="Helvetica" w:cs="Helvetica"/>
          <w:b/>
          <w:bCs/>
          <w:color w:val="222222"/>
          <w:sz w:val="21"/>
          <w:szCs w:val="21"/>
        </w:rPr>
      </w:pPr>
    </w:p>
    <w:p w14:paraId="13DEC227"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hint="eastAsia"/>
          <w:b/>
          <w:bCs/>
          <w:color w:val="222222"/>
          <w:sz w:val="21"/>
          <w:szCs w:val="21"/>
        </w:rPr>
        <w:t>РЕЗУЛЬТАТЫ</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ИССЛЕДОВАНИЙ</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ГЛАВА</w:t>
      </w:r>
      <w:r w:rsidRPr="003B7371">
        <w:rPr>
          <w:rFonts w:ascii="Helvetica" w:hAnsi="Helvetica" w:cs="Helvetica"/>
          <w:b/>
          <w:bCs/>
          <w:color w:val="222222"/>
          <w:sz w:val="21"/>
          <w:szCs w:val="21"/>
        </w:rPr>
        <w:t xml:space="preserve"> 3. </w:t>
      </w:r>
      <w:r w:rsidRPr="003B7371">
        <w:rPr>
          <w:rFonts w:ascii="Helvetica" w:hAnsi="Helvetica" w:cs="Helvetica" w:hint="eastAsia"/>
          <w:b/>
          <w:bCs/>
          <w:color w:val="222222"/>
          <w:sz w:val="21"/>
          <w:szCs w:val="21"/>
        </w:rPr>
        <w:t>СОДЕРЖАНИЕ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КАТИОНОВ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Ыа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К</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БУРОЙ</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ЖИРОВОЙ</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ТКАНИ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ПЕЧЕНИ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КРЫС</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РАННЕМ</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ПОСТНА</w:t>
      </w:r>
      <w:r w:rsidRPr="003B7371">
        <w:rPr>
          <w:rFonts w:ascii="Helvetica" w:hAnsi="Helvetica" w:cs="Helvetica"/>
          <w:b/>
          <w:bCs/>
          <w:color w:val="222222"/>
          <w:sz w:val="21"/>
          <w:szCs w:val="21"/>
        </w:rPr>
        <w:t>-</w:t>
      </w:r>
      <w:r w:rsidRPr="003B7371">
        <w:rPr>
          <w:rFonts w:ascii="Helvetica" w:hAnsi="Helvetica" w:cs="Helvetica" w:hint="eastAsia"/>
          <w:b/>
          <w:bCs/>
          <w:color w:val="222222"/>
          <w:sz w:val="21"/>
          <w:szCs w:val="21"/>
        </w:rPr>
        <w:t>ТАЛЬНОМ</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ОНТОГЕНЕЗЕ</w:t>
      </w:r>
    </w:p>
    <w:p w14:paraId="63CAFD53" w14:textId="77777777" w:rsidR="003B7371" w:rsidRPr="003B7371" w:rsidRDefault="003B7371" w:rsidP="003B7371">
      <w:pPr>
        <w:rPr>
          <w:rFonts w:ascii="Helvetica" w:hAnsi="Helvetica" w:cs="Helvetica"/>
          <w:b/>
          <w:bCs/>
          <w:color w:val="222222"/>
          <w:sz w:val="21"/>
          <w:szCs w:val="21"/>
        </w:rPr>
      </w:pPr>
    </w:p>
    <w:p w14:paraId="7D654AF7"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 xml:space="preserve">3.1. </w:t>
      </w:r>
      <w:r w:rsidRPr="003B7371">
        <w:rPr>
          <w:rFonts w:ascii="Helvetica" w:hAnsi="Helvetica" w:cs="Helvetica" w:hint="eastAsia"/>
          <w:b/>
          <w:bCs/>
          <w:color w:val="222222"/>
          <w:sz w:val="21"/>
          <w:szCs w:val="21"/>
        </w:rPr>
        <w:t>Общая</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характеристика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онтогенетического</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роста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развития</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животных</w:t>
      </w:r>
    </w:p>
    <w:p w14:paraId="31F9E290" w14:textId="77777777" w:rsidR="003B7371" w:rsidRPr="003B7371" w:rsidRDefault="003B7371" w:rsidP="003B7371">
      <w:pPr>
        <w:rPr>
          <w:rFonts w:ascii="Helvetica" w:hAnsi="Helvetica" w:cs="Helvetica"/>
          <w:b/>
          <w:bCs/>
          <w:color w:val="222222"/>
          <w:sz w:val="21"/>
          <w:szCs w:val="21"/>
        </w:rPr>
      </w:pPr>
    </w:p>
    <w:p w14:paraId="5A757977"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 xml:space="preserve">3.2. </w:t>
      </w:r>
      <w:r w:rsidRPr="003B7371">
        <w:rPr>
          <w:rFonts w:ascii="Helvetica" w:hAnsi="Helvetica" w:cs="Helvetica" w:hint="eastAsia"/>
          <w:b/>
          <w:bCs/>
          <w:color w:val="222222"/>
          <w:sz w:val="21"/>
          <w:szCs w:val="21"/>
        </w:rPr>
        <w:t>Морфофизиологические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показатели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БЖТ</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печени</w:t>
      </w:r>
    </w:p>
    <w:p w14:paraId="67C1AB30" w14:textId="77777777" w:rsidR="003B7371" w:rsidRPr="003B7371" w:rsidRDefault="003B7371" w:rsidP="003B7371">
      <w:pPr>
        <w:rPr>
          <w:rFonts w:ascii="Helvetica" w:hAnsi="Helvetica" w:cs="Helvetica"/>
          <w:b/>
          <w:bCs/>
          <w:color w:val="222222"/>
          <w:sz w:val="21"/>
          <w:szCs w:val="21"/>
        </w:rPr>
      </w:pPr>
    </w:p>
    <w:p w14:paraId="0BD12BEE"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 xml:space="preserve">3.2.1. </w:t>
      </w:r>
      <w:r w:rsidRPr="003B7371">
        <w:rPr>
          <w:rFonts w:ascii="Helvetica" w:hAnsi="Helvetica" w:cs="Helvetica" w:hint="eastAsia"/>
          <w:b/>
          <w:bCs/>
          <w:color w:val="222222"/>
          <w:sz w:val="21"/>
          <w:szCs w:val="21"/>
        </w:rPr>
        <w:t>Возрастная</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динамика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весовых</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показателей</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БЖТ</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печени</w:t>
      </w:r>
    </w:p>
    <w:p w14:paraId="728EF49E" w14:textId="77777777" w:rsidR="003B7371" w:rsidRPr="003B7371" w:rsidRDefault="003B7371" w:rsidP="003B7371">
      <w:pPr>
        <w:rPr>
          <w:rFonts w:ascii="Helvetica" w:hAnsi="Helvetica" w:cs="Helvetica"/>
          <w:b/>
          <w:bCs/>
          <w:color w:val="222222"/>
          <w:sz w:val="21"/>
          <w:szCs w:val="21"/>
        </w:rPr>
      </w:pPr>
    </w:p>
    <w:p w14:paraId="714B4336"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 xml:space="preserve">3.2.2. </w:t>
      </w:r>
      <w:r w:rsidRPr="003B7371">
        <w:rPr>
          <w:rFonts w:ascii="Helvetica" w:hAnsi="Helvetica" w:cs="Helvetica" w:hint="eastAsia"/>
          <w:b/>
          <w:bCs/>
          <w:color w:val="222222"/>
          <w:sz w:val="21"/>
          <w:szCs w:val="21"/>
        </w:rPr>
        <w:t>Содержание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ДНК</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БЖТ</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крыс</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разного</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возраста</w:t>
      </w:r>
    </w:p>
    <w:p w14:paraId="6F5E6B85" w14:textId="77777777" w:rsidR="003B7371" w:rsidRPr="003B7371" w:rsidRDefault="003B7371" w:rsidP="003B7371">
      <w:pPr>
        <w:rPr>
          <w:rFonts w:ascii="Helvetica" w:hAnsi="Helvetica" w:cs="Helvetica"/>
          <w:b/>
          <w:bCs/>
          <w:color w:val="222222"/>
          <w:sz w:val="21"/>
          <w:szCs w:val="21"/>
        </w:rPr>
      </w:pPr>
    </w:p>
    <w:p w14:paraId="144FC5BB"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 xml:space="preserve">3.2.3. </w:t>
      </w:r>
      <w:r w:rsidRPr="003B7371">
        <w:rPr>
          <w:rFonts w:ascii="Helvetica" w:hAnsi="Helvetica" w:cs="Helvetica" w:hint="eastAsia"/>
          <w:b/>
          <w:bCs/>
          <w:color w:val="222222"/>
          <w:sz w:val="21"/>
          <w:szCs w:val="21"/>
        </w:rPr>
        <w:t>Содержание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РНК</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белка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БЖТ</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печени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крыс</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разного</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возраста</w:t>
      </w:r>
    </w:p>
    <w:p w14:paraId="53614683" w14:textId="77777777" w:rsidR="003B7371" w:rsidRPr="003B7371" w:rsidRDefault="003B7371" w:rsidP="003B7371">
      <w:pPr>
        <w:rPr>
          <w:rFonts w:ascii="Helvetica" w:hAnsi="Helvetica" w:cs="Helvetica"/>
          <w:b/>
          <w:bCs/>
          <w:color w:val="222222"/>
          <w:sz w:val="21"/>
          <w:szCs w:val="21"/>
        </w:rPr>
      </w:pPr>
    </w:p>
    <w:p w14:paraId="55DAF68A"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 xml:space="preserve">3.2.4. </w:t>
      </w:r>
      <w:r w:rsidRPr="003B7371">
        <w:rPr>
          <w:rFonts w:ascii="Helvetica" w:hAnsi="Helvetica" w:cs="Helvetica" w:hint="eastAsia"/>
          <w:b/>
          <w:bCs/>
          <w:color w:val="222222"/>
          <w:sz w:val="21"/>
          <w:szCs w:val="21"/>
        </w:rPr>
        <w:t>Содержание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воды</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БЖТ</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печени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крыс</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разного</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возраста</w:t>
      </w:r>
    </w:p>
    <w:p w14:paraId="4C30FC00" w14:textId="77777777" w:rsidR="003B7371" w:rsidRPr="003B7371" w:rsidRDefault="003B7371" w:rsidP="003B7371">
      <w:pPr>
        <w:rPr>
          <w:rFonts w:ascii="Helvetica" w:hAnsi="Helvetica" w:cs="Helvetica"/>
          <w:b/>
          <w:bCs/>
          <w:color w:val="222222"/>
          <w:sz w:val="21"/>
          <w:szCs w:val="21"/>
        </w:rPr>
      </w:pPr>
    </w:p>
    <w:p w14:paraId="0E406D1C"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 xml:space="preserve">3.3. </w:t>
      </w:r>
      <w:r w:rsidRPr="003B7371">
        <w:rPr>
          <w:rFonts w:ascii="Helvetica" w:hAnsi="Helvetica" w:cs="Helvetica" w:hint="eastAsia"/>
          <w:b/>
          <w:bCs/>
          <w:color w:val="222222"/>
          <w:sz w:val="21"/>
          <w:szCs w:val="21"/>
        </w:rPr>
        <w:t>Возрастная</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динамика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содержания</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ионов</w:t>
      </w:r>
    </w:p>
    <w:p w14:paraId="58A68E3B" w14:textId="77777777" w:rsidR="003B7371" w:rsidRPr="003B7371" w:rsidRDefault="003B7371" w:rsidP="003B7371">
      <w:pPr>
        <w:rPr>
          <w:rFonts w:ascii="Helvetica" w:hAnsi="Helvetica" w:cs="Helvetica"/>
          <w:b/>
          <w:bCs/>
          <w:color w:val="222222"/>
          <w:sz w:val="21"/>
          <w:szCs w:val="21"/>
        </w:rPr>
      </w:pPr>
    </w:p>
    <w:p w14:paraId="08AB5D15"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hint="eastAsia"/>
          <w:b/>
          <w:bCs/>
          <w:color w:val="222222"/>
          <w:sz w:val="21"/>
          <w:szCs w:val="21"/>
        </w:rPr>
        <w:lastRenderedPageBreak/>
        <w:t>К</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Ыа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БЖТ</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печени</w:t>
      </w:r>
    </w:p>
    <w:p w14:paraId="311E9478" w14:textId="77777777" w:rsidR="003B7371" w:rsidRPr="003B7371" w:rsidRDefault="003B7371" w:rsidP="003B7371">
      <w:pPr>
        <w:rPr>
          <w:rFonts w:ascii="Helvetica" w:hAnsi="Helvetica" w:cs="Helvetica"/>
          <w:b/>
          <w:bCs/>
          <w:color w:val="222222"/>
          <w:sz w:val="21"/>
          <w:szCs w:val="21"/>
        </w:rPr>
      </w:pPr>
    </w:p>
    <w:p w14:paraId="7D328F04"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 xml:space="preserve">3.4. </w:t>
      </w:r>
      <w:r w:rsidRPr="003B7371">
        <w:rPr>
          <w:rFonts w:ascii="Helvetica" w:hAnsi="Helvetica" w:cs="Helvetica" w:hint="eastAsia"/>
          <w:b/>
          <w:bCs/>
          <w:color w:val="222222"/>
          <w:sz w:val="21"/>
          <w:szCs w:val="21"/>
        </w:rPr>
        <w:t>Интенсивность</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потребления</w:t>
      </w:r>
      <w:r w:rsidRPr="003B7371">
        <w:rPr>
          <w:rFonts w:ascii="Helvetica" w:hAnsi="Helvetica" w:cs="Helvetica"/>
          <w:b/>
          <w:bCs/>
          <w:color w:val="222222"/>
          <w:sz w:val="21"/>
          <w:szCs w:val="21"/>
        </w:rPr>
        <w:t xml:space="preserve"> 02 </w:t>
      </w:r>
      <w:r w:rsidRPr="003B7371">
        <w:rPr>
          <w:rFonts w:ascii="Helvetica" w:hAnsi="Helvetica" w:cs="Helvetica" w:hint="eastAsia"/>
          <w:b/>
          <w:bCs/>
          <w:color w:val="222222"/>
          <w:sz w:val="21"/>
          <w:szCs w:val="21"/>
        </w:rPr>
        <w:t>бурой</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жировой</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тканью</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печенью</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крыс</w:t>
      </w:r>
    </w:p>
    <w:p w14:paraId="17A57AFA" w14:textId="77777777" w:rsidR="003B7371" w:rsidRPr="003B7371" w:rsidRDefault="003B7371" w:rsidP="003B7371">
      <w:pPr>
        <w:rPr>
          <w:rFonts w:ascii="Helvetica" w:hAnsi="Helvetica" w:cs="Helvetica"/>
          <w:b/>
          <w:bCs/>
          <w:color w:val="222222"/>
          <w:sz w:val="21"/>
          <w:szCs w:val="21"/>
        </w:rPr>
      </w:pPr>
    </w:p>
    <w:p w14:paraId="426B794D"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 xml:space="preserve">3.5. </w:t>
      </w:r>
      <w:r w:rsidRPr="003B7371">
        <w:rPr>
          <w:rFonts w:ascii="Helvetica" w:hAnsi="Helvetica" w:cs="Helvetica" w:hint="eastAsia"/>
          <w:b/>
          <w:bCs/>
          <w:color w:val="222222"/>
          <w:sz w:val="21"/>
          <w:szCs w:val="21"/>
        </w:rPr>
        <w:t>Содержание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ионов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Са</w:t>
      </w:r>
      <w:r w:rsidRPr="003B7371">
        <w:rPr>
          <w:rFonts w:ascii="Helvetica" w:hAnsi="Helvetica" w:cs="Helvetica"/>
          <w:b/>
          <w:bCs/>
          <w:color w:val="222222"/>
          <w:sz w:val="21"/>
          <w:szCs w:val="21"/>
        </w:rPr>
        <w:t xml:space="preserve">2+ </w:t>
      </w: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БЖТ</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печени</w:t>
      </w:r>
    </w:p>
    <w:p w14:paraId="30194675" w14:textId="77777777" w:rsidR="003B7371" w:rsidRPr="003B7371" w:rsidRDefault="003B7371" w:rsidP="003B7371">
      <w:pPr>
        <w:rPr>
          <w:rFonts w:ascii="Helvetica" w:hAnsi="Helvetica" w:cs="Helvetica"/>
          <w:b/>
          <w:bCs/>
          <w:color w:val="222222"/>
          <w:sz w:val="21"/>
          <w:szCs w:val="21"/>
        </w:rPr>
      </w:pPr>
    </w:p>
    <w:p w14:paraId="54B0B4EB"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hint="eastAsia"/>
          <w:b/>
          <w:bCs/>
          <w:color w:val="222222"/>
          <w:sz w:val="21"/>
          <w:szCs w:val="21"/>
        </w:rPr>
        <w:t>крыс</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разного</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возраста</w:t>
      </w:r>
    </w:p>
    <w:p w14:paraId="1A1980FA" w14:textId="77777777" w:rsidR="003B7371" w:rsidRPr="003B7371" w:rsidRDefault="003B7371" w:rsidP="003B7371">
      <w:pPr>
        <w:rPr>
          <w:rFonts w:ascii="Helvetica" w:hAnsi="Helvetica" w:cs="Helvetica"/>
          <w:b/>
          <w:bCs/>
          <w:color w:val="222222"/>
          <w:sz w:val="21"/>
          <w:szCs w:val="21"/>
        </w:rPr>
      </w:pPr>
    </w:p>
    <w:p w14:paraId="5F75B5FC"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hint="eastAsia"/>
          <w:b/>
          <w:bCs/>
          <w:color w:val="222222"/>
          <w:sz w:val="21"/>
          <w:szCs w:val="21"/>
        </w:rPr>
        <w:t>ГЛАВА</w:t>
      </w:r>
      <w:r w:rsidRPr="003B7371">
        <w:rPr>
          <w:rFonts w:ascii="Helvetica" w:hAnsi="Helvetica" w:cs="Helvetica"/>
          <w:b/>
          <w:bCs/>
          <w:color w:val="222222"/>
          <w:sz w:val="21"/>
          <w:szCs w:val="21"/>
        </w:rPr>
        <w:t xml:space="preserve"> 4. </w:t>
      </w:r>
      <w:r w:rsidRPr="003B7371">
        <w:rPr>
          <w:rFonts w:ascii="Helvetica" w:hAnsi="Helvetica" w:cs="Helvetica" w:hint="eastAsia"/>
          <w:b/>
          <w:bCs/>
          <w:color w:val="222222"/>
          <w:sz w:val="21"/>
          <w:szCs w:val="21"/>
        </w:rPr>
        <w:t>ВЛИЯНИЕ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УРОВНЯ</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ГРУДНОГО</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ВСКАРМЛИВАНИЯ</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НА</w:t>
      </w:r>
    </w:p>
    <w:p w14:paraId="41D3631B" w14:textId="77777777" w:rsidR="003B7371" w:rsidRPr="003B7371" w:rsidRDefault="003B7371" w:rsidP="003B7371">
      <w:pPr>
        <w:rPr>
          <w:rFonts w:ascii="Helvetica" w:hAnsi="Helvetica" w:cs="Helvetica"/>
          <w:b/>
          <w:bCs/>
          <w:color w:val="222222"/>
          <w:sz w:val="21"/>
          <w:szCs w:val="21"/>
        </w:rPr>
      </w:pPr>
    </w:p>
    <w:p w14:paraId="658DE57D"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hint="eastAsia"/>
          <w:b/>
          <w:bCs/>
          <w:color w:val="222222"/>
          <w:sz w:val="21"/>
          <w:szCs w:val="21"/>
        </w:rPr>
        <w:t>СОДЕРЖАНИЕ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К</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БЖТ</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ПЕЧЕНИ</w:t>
      </w:r>
    </w:p>
    <w:p w14:paraId="0FA9CEB8" w14:textId="77777777" w:rsidR="003B7371" w:rsidRPr="003B7371" w:rsidRDefault="003B7371" w:rsidP="003B7371">
      <w:pPr>
        <w:rPr>
          <w:rFonts w:ascii="Helvetica" w:hAnsi="Helvetica" w:cs="Helvetica"/>
          <w:b/>
          <w:bCs/>
          <w:color w:val="222222"/>
          <w:sz w:val="21"/>
          <w:szCs w:val="21"/>
        </w:rPr>
      </w:pPr>
    </w:p>
    <w:p w14:paraId="006C2850"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 xml:space="preserve">4.1. </w:t>
      </w:r>
      <w:r w:rsidRPr="003B7371">
        <w:rPr>
          <w:rFonts w:ascii="Helvetica" w:hAnsi="Helvetica" w:cs="Helvetica" w:hint="eastAsia"/>
          <w:b/>
          <w:bCs/>
          <w:color w:val="222222"/>
          <w:sz w:val="21"/>
          <w:szCs w:val="21"/>
        </w:rPr>
        <w:t>Рост</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энергообмен</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у</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крысят</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редуцированных</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пометах</w:t>
      </w:r>
    </w:p>
    <w:p w14:paraId="505332C5" w14:textId="77777777" w:rsidR="003B7371" w:rsidRPr="003B7371" w:rsidRDefault="003B7371" w:rsidP="003B7371">
      <w:pPr>
        <w:rPr>
          <w:rFonts w:ascii="Helvetica" w:hAnsi="Helvetica" w:cs="Helvetica"/>
          <w:b/>
          <w:bCs/>
          <w:color w:val="222222"/>
          <w:sz w:val="21"/>
          <w:szCs w:val="21"/>
        </w:rPr>
      </w:pPr>
    </w:p>
    <w:p w14:paraId="22CF81C4"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 xml:space="preserve">4.2. </w:t>
      </w:r>
      <w:r w:rsidRPr="003B7371">
        <w:rPr>
          <w:rFonts w:ascii="Helvetica" w:hAnsi="Helvetica" w:cs="Helvetica" w:hint="eastAsia"/>
          <w:b/>
          <w:bCs/>
          <w:color w:val="222222"/>
          <w:sz w:val="21"/>
          <w:szCs w:val="21"/>
        </w:rPr>
        <w:t>Морфофизиологические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показатели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БЖТ</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печени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у</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крысят</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искусственно</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реду</w:t>
      </w:r>
      <w:r w:rsidRPr="003B7371">
        <w:rPr>
          <w:rFonts w:ascii="Helvetica" w:hAnsi="Helvetica" w:cs="Helvetica"/>
          <w:b/>
          <w:bCs/>
          <w:color w:val="222222"/>
          <w:sz w:val="21"/>
          <w:szCs w:val="21"/>
        </w:rPr>
        <w:t>-</w:t>
      </w:r>
    </w:p>
    <w:p w14:paraId="0DB2051D" w14:textId="77777777" w:rsidR="003B7371" w:rsidRPr="003B7371" w:rsidRDefault="003B7371" w:rsidP="003B7371">
      <w:pPr>
        <w:rPr>
          <w:rFonts w:ascii="Helvetica" w:hAnsi="Helvetica" w:cs="Helvetica"/>
          <w:b/>
          <w:bCs/>
          <w:color w:val="222222"/>
          <w:sz w:val="21"/>
          <w:szCs w:val="21"/>
        </w:rPr>
      </w:pPr>
    </w:p>
    <w:p w14:paraId="017AD2E6"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hint="eastAsia"/>
          <w:b/>
          <w:bCs/>
          <w:color w:val="222222"/>
          <w:sz w:val="21"/>
          <w:szCs w:val="21"/>
        </w:rPr>
        <w:t>цированных</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пометах</w:t>
      </w:r>
    </w:p>
    <w:p w14:paraId="5FF97F38" w14:textId="77777777" w:rsidR="003B7371" w:rsidRPr="003B7371" w:rsidRDefault="003B7371" w:rsidP="003B7371">
      <w:pPr>
        <w:rPr>
          <w:rFonts w:ascii="Helvetica" w:hAnsi="Helvetica" w:cs="Helvetica"/>
          <w:b/>
          <w:bCs/>
          <w:color w:val="222222"/>
          <w:sz w:val="21"/>
          <w:szCs w:val="21"/>
        </w:rPr>
      </w:pPr>
    </w:p>
    <w:p w14:paraId="019273FF"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 xml:space="preserve">4.3. </w:t>
      </w:r>
      <w:r w:rsidRPr="003B7371">
        <w:rPr>
          <w:rFonts w:ascii="Helvetica" w:hAnsi="Helvetica" w:cs="Helvetica" w:hint="eastAsia"/>
          <w:b/>
          <w:bCs/>
          <w:color w:val="222222"/>
          <w:sz w:val="21"/>
          <w:szCs w:val="21"/>
        </w:rPr>
        <w:t>Внутриклеточные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концентрации</w:t>
      </w:r>
      <w:r w:rsidRPr="003B7371">
        <w:rPr>
          <w:rFonts w:ascii="Helvetica" w:hAnsi="Helvetica" w:cs="Helvetica"/>
          <w:b/>
          <w:bCs/>
          <w:color w:val="222222"/>
          <w:sz w:val="21"/>
          <w:szCs w:val="21"/>
        </w:rPr>
        <w:t xml:space="preserve"> Na+ </w:t>
      </w:r>
      <w:r w:rsidRPr="003B7371">
        <w:rPr>
          <w:rFonts w:ascii="Helvetica" w:hAnsi="Helvetica" w:cs="Helvetica" w:hint="eastAsia"/>
          <w:b/>
          <w:bCs/>
          <w:color w:val="222222"/>
          <w:sz w:val="21"/>
          <w:szCs w:val="21"/>
        </w:rPr>
        <w:t>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К</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БЖТ</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печени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животных</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из</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редуцированных</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пометов</w:t>
      </w:r>
    </w:p>
    <w:p w14:paraId="6A78A4BF" w14:textId="77777777" w:rsidR="003B7371" w:rsidRPr="003B7371" w:rsidRDefault="003B7371" w:rsidP="003B7371">
      <w:pPr>
        <w:rPr>
          <w:rFonts w:ascii="Helvetica" w:hAnsi="Helvetica" w:cs="Helvetica"/>
          <w:b/>
          <w:bCs/>
          <w:color w:val="222222"/>
          <w:sz w:val="21"/>
          <w:szCs w:val="21"/>
        </w:rPr>
      </w:pPr>
    </w:p>
    <w:p w14:paraId="31552C8C"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hint="eastAsia"/>
          <w:b/>
          <w:bCs/>
          <w:color w:val="222222"/>
          <w:sz w:val="21"/>
          <w:szCs w:val="21"/>
        </w:rPr>
        <w:t>ГЛАВА</w:t>
      </w:r>
      <w:r w:rsidRPr="003B7371">
        <w:rPr>
          <w:rFonts w:ascii="Helvetica" w:hAnsi="Helvetica" w:cs="Helvetica"/>
          <w:b/>
          <w:bCs/>
          <w:color w:val="222222"/>
          <w:sz w:val="21"/>
          <w:szCs w:val="21"/>
        </w:rPr>
        <w:t xml:space="preserve"> 5. </w:t>
      </w:r>
      <w:r w:rsidRPr="003B7371">
        <w:rPr>
          <w:rFonts w:ascii="Helvetica" w:hAnsi="Helvetica" w:cs="Helvetica" w:hint="eastAsia"/>
          <w:b/>
          <w:bCs/>
          <w:color w:val="222222"/>
          <w:sz w:val="21"/>
          <w:szCs w:val="21"/>
        </w:rPr>
        <w:t>СРАВНИТЕЛЬНО</w:t>
      </w:r>
      <w:r w:rsidRPr="003B7371">
        <w:rPr>
          <w:rFonts w:ascii="Helvetica" w:hAnsi="Helvetica" w:cs="Helvetica"/>
          <w:b/>
          <w:bCs/>
          <w:color w:val="222222"/>
          <w:sz w:val="21"/>
          <w:szCs w:val="21"/>
        </w:rPr>
        <w:t>-</w:t>
      </w:r>
      <w:r w:rsidRPr="003B7371">
        <w:rPr>
          <w:rFonts w:ascii="Helvetica" w:hAnsi="Helvetica" w:cs="Helvetica" w:hint="eastAsia"/>
          <w:b/>
          <w:bCs/>
          <w:color w:val="222222"/>
          <w:sz w:val="21"/>
          <w:szCs w:val="21"/>
        </w:rPr>
        <w:t>ВИДОВОЙ</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АНАЛИЗ</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РАСПРЕДЕЛЕНИЯ</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КАТИОНОВ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К</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w:t>
      </w:r>
      <w:r w:rsidRPr="003B7371">
        <w:rPr>
          <w:rFonts w:ascii="Helvetica" w:hAnsi="Helvetica" w:cs="Helvetica"/>
          <w:b/>
          <w:bCs/>
          <w:color w:val="222222"/>
          <w:sz w:val="21"/>
          <w:szCs w:val="21"/>
        </w:rPr>
        <w:t xml:space="preserve"> Na+ </w:t>
      </w: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БЖТ</w:t>
      </w:r>
    </w:p>
    <w:p w14:paraId="2B9AD126" w14:textId="77777777" w:rsidR="003B7371" w:rsidRPr="003B7371" w:rsidRDefault="003B7371" w:rsidP="003B7371">
      <w:pPr>
        <w:rPr>
          <w:rFonts w:ascii="Helvetica" w:hAnsi="Helvetica" w:cs="Helvetica"/>
          <w:b/>
          <w:bCs/>
          <w:color w:val="222222"/>
          <w:sz w:val="21"/>
          <w:szCs w:val="21"/>
        </w:rPr>
      </w:pPr>
    </w:p>
    <w:p w14:paraId="6D5673EC"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hint="eastAsia"/>
          <w:b/>
          <w:bCs/>
          <w:color w:val="222222"/>
          <w:sz w:val="21"/>
          <w:szCs w:val="21"/>
        </w:rPr>
        <w:t>ГЛАВА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б</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РАЗРАБОТКА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МЕТОДА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ОПРЕДЕЛЕНИЯ</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ВНУТРИК</w:t>
      </w:r>
      <w:r w:rsidRPr="003B7371">
        <w:rPr>
          <w:rFonts w:ascii="Helvetica" w:hAnsi="Helvetica" w:cs="Helvetica" w:hint="eastAsia"/>
          <w:b/>
          <w:bCs/>
          <w:color w:val="222222"/>
          <w:sz w:val="21"/>
          <w:szCs w:val="21"/>
        </w:rPr>
        <w:lastRenderedPageBreak/>
        <w:t>ЛЕТОЧНОГО</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СВОБОДНОГО</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Са</w:t>
      </w:r>
      <w:r w:rsidRPr="003B7371">
        <w:rPr>
          <w:rFonts w:ascii="Helvetica" w:hAnsi="Helvetica" w:cs="Helvetica"/>
          <w:b/>
          <w:bCs/>
          <w:color w:val="222222"/>
          <w:sz w:val="21"/>
          <w:szCs w:val="21"/>
        </w:rPr>
        <w:t xml:space="preserve">2+ </w:t>
      </w: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БУРОЙ</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ЖИРОВОЙ</w:t>
      </w:r>
    </w:p>
    <w:p w14:paraId="28AA0BC3" w14:textId="77777777" w:rsidR="003B7371" w:rsidRPr="003B7371" w:rsidRDefault="003B7371" w:rsidP="003B7371">
      <w:pPr>
        <w:rPr>
          <w:rFonts w:ascii="Helvetica" w:hAnsi="Helvetica" w:cs="Helvetica"/>
          <w:b/>
          <w:bCs/>
          <w:color w:val="222222"/>
          <w:sz w:val="21"/>
          <w:szCs w:val="21"/>
        </w:rPr>
      </w:pPr>
    </w:p>
    <w:p w14:paraId="1E920864"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hint="eastAsia"/>
          <w:b/>
          <w:bCs/>
          <w:color w:val="222222"/>
          <w:sz w:val="21"/>
          <w:szCs w:val="21"/>
        </w:rPr>
        <w:t>ТКАНИ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С</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ПОМОЩЬЮ</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ФОТОБЕЛКА</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ОБЕЛИНА</w:t>
      </w:r>
    </w:p>
    <w:p w14:paraId="6358A1EB" w14:textId="77777777" w:rsidR="003B7371" w:rsidRPr="003B7371" w:rsidRDefault="003B7371" w:rsidP="003B7371">
      <w:pPr>
        <w:rPr>
          <w:rFonts w:ascii="Helvetica" w:hAnsi="Helvetica" w:cs="Helvetica"/>
          <w:b/>
          <w:bCs/>
          <w:color w:val="222222"/>
          <w:sz w:val="21"/>
          <w:szCs w:val="21"/>
        </w:rPr>
      </w:pPr>
    </w:p>
    <w:p w14:paraId="5A489A0C"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hint="eastAsia"/>
          <w:b/>
          <w:bCs/>
          <w:color w:val="222222"/>
          <w:sz w:val="21"/>
          <w:szCs w:val="21"/>
        </w:rPr>
        <w:t>ГЛАВА</w:t>
      </w:r>
      <w:r w:rsidRPr="003B7371">
        <w:rPr>
          <w:rFonts w:ascii="Helvetica" w:hAnsi="Helvetica" w:cs="Helvetica"/>
          <w:b/>
          <w:bCs/>
          <w:color w:val="222222"/>
          <w:sz w:val="21"/>
          <w:szCs w:val="21"/>
        </w:rPr>
        <w:t xml:space="preserve"> 7. </w:t>
      </w:r>
      <w:r w:rsidRPr="003B7371">
        <w:rPr>
          <w:rFonts w:ascii="Helvetica" w:hAnsi="Helvetica" w:cs="Helvetica" w:hint="eastAsia"/>
          <w:b/>
          <w:bCs/>
          <w:color w:val="222222"/>
          <w:sz w:val="21"/>
          <w:szCs w:val="21"/>
        </w:rPr>
        <w:t>ОБСУЖДЕНИЕ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РЕЗУЛЬТАТОВ</w:t>
      </w:r>
    </w:p>
    <w:p w14:paraId="2E4AAADB" w14:textId="77777777" w:rsidR="003B7371" w:rsidRPr="003B7371" w:rsidRDefault="003B7371" w:rsidP="003B7371">
      <w:pPr>
        <w:rPr>
          <w:rFonts w:ascii="Helvetica" w:hAnsi="Helvetica" w:cs="Helvetica"/>
          <w:b/>
          <w:bCs/>
          <w:color w:val="222222"/>
          <w:sz w:val="21"/>
          <w:szCs w:val="21"/>
        </w:rPr>
      </w:pPr>
    </w:p>
    <w:p w14:paraId="01896E00"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 xml:space="preserve">7.1. </w:t>
      </w:r>
      <w:r w:rsidRPr="003B7371">
        <w:rPr>
          <w:rFonts w:ascii="Helvetica" w:hAnsi="Helvetica" w:cs="Helvetica" w:hint="eastAsia"/>
          <w:b/>
          <w:bCs/>
          <w:color w:val="222222"/>
          <w:sz w:val="21"/>
          <w:szCs w:val="21"/>
        </w:rPr>
        <w:t>К</w:t>
      </w:r>
      <w:r w:rsidRPr="003B7371">
        <w:rPr>
          <w:rFonts w:ascii="Helvetica" w:hAnsi="Helvetica" w:cs="Helvetica"/>
          <w:b/>
          <w:bCs/>
          <w:color w:val="222222"/>
          <w:sz w:val="21"/>
          <w:szCs w:val="21"/>
        </w:rPr>
        <w:t xml:space="preserve">+, Na+ </w:t>
      </w:r>
      <w:r w:rsidRPr="003B7371">
        <w:rPr>
          <w:rFonts w:ascii="Helvetica" w:hAnsi="Helvetica" w:cs="Helvetica" w:hint="eastAsia"/>
          <w:b/>
          <w:bCs/>
          <w:color w:val="222222"/>
          <w:sz w:val="21"/>
          <w:szCs w:val="21"/>
        </w:rPr>
        <w:t>и</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термогенный</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потенциал</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БЖТ</w:t>
      </w:r>
    </w:p>
    <w:p w14:paraId="104DB2B2" w14:textId="77777777" w:rsidR="003B7371" w:rsidRPr="003B7371" w:rsidRDefault="003B7371" w:rsidP="003B7371">
      <w:pPr>
        <w:rPr>
          <w:rFonts w:ascii="Helvetica" w:hAnsi="Helvetica" w:cs="Helvetica"/>
          <w:b/>
          <w:bCs/>
          <w:color w:val="222222"/>
          <w:sz w:val="21"/>
          <w:szCs w:val="21"/>
        </w:rPr>
      </w:pPr>
    </w:p>
    <w:p w14:paraId="0FCD0F17"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b/>
          <w:bCs/>
          <w:color w:val="222222"/>
          <w:sz w:val="21"/>
          <w:szCs w:val="21"/>
        </w:rPr>
        <w:t xml:space="preserve">7.2. </w:t>
      </w:r>
      <w:r w:rsidRPr="003B7371">
        <w:rPr>
          <w:rFonts w:ascii="Helvetica" w:hAnsi="Helvetica" w:cs="Helvetica" w:hint="eastAsia"/>
          <w:b/>
          <w:bCs/>
          <w:color w:val="222222"/>
          <w:sz w:val="21"/>
          <w:szCs w:val="21"/>
        </w:rPr>
        <w:t>Диетиндуцированные</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изменения</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в</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БЖТ</w:t>
      </w:r>
    </w:p>
    <w:p w14:paraId="48C89BB7" w14:textId="77777777" w:rsidR="003B7371" w:rsidRPr="003B7371" w:rsidRDefault="003B7371" w:rsidP="003B7371">
      <w:pPr>
        <w:rPr>
          <w:rFonts w:ascii="Helvetica" w:hAnsi="Helvetica" w:cs="Helvetica"/>
          <w:b/>
          <w:bCs/>
          <w:color w:val="222222"/>
          <w:sz w:val="21"/>
          <w:szCs w:val="21"/>
        </w:rPr>
      </w:pPr>
    </w:p>
    <w:p w14:paraId="530AA012" w14:textId="77777777" w:rsidR="003B7371" w:rsidRPr="003B7371" w:rsidRDefault="003B7371" w:rsidP="003B7371">
      <w:pPr>
        <w:rPr>
          <w:rFonts w:ascii="Helvetica" w:hAnsi="Helvetica" w:cs="Helvetica"/>
          <w:b/>
          <w:bCs/>
          <w:color w:val="222222"/>
          <w:sz w:val="21"/>
          <w:szCs w:val="21"/>
        </w:rPr>
      </w:pPr>
      <w:r w:rsidRPr="003B7371">
        <w:rPr>
          <w:rFonts w:ascii="Helvetica" w:hAnsi="Helvetica" w:cs="Helvetica" w:hint="eastAsia"/>
          <w:b/>
          <w:bCs/>
          <w:color w:val="222222"/>
          <w:sz w:val="21"/>
          <w:szCs w:val="21"/>
        </w:rPr>
        <w:t>ВЫВОДЫ</w:t>
      </w:r>
    </w:p>
    <w:p w14:paraId="59ABB9F0" w14:textId="77777777" w:rsidR="003B7371" w:rsidRPr="003B7371" w:rsidRDefault="003B7371" w:rsidP="003B7371">
      <w:pPr>
        <w:rPr>
          <w:rFonts w:ascii="Helvetica" w:hAnsi="Helvetica" w:cs="Helvetica"/>
          <w:b/>
          <w:bCs/>
          <w:color w:val="222222"/>
          <w:sz w:val="21"/>
          <w:szCs w:val="21"/>
        </w:rPr>
      </w:pPr>
    </w:p>
    <w:p w14:paraId="0C1B29AA" w14:textId="2C091F81" w:rsidR="008A0C40" w:rsidRPr="003B7371" w:rsidRDefault="003B7371" w:rsidP="003B7371">
      <w:r w:rsidRPr="003B7371">
        <w:rPr>
          <w:rFonts w:ascii="Helvetica" w:hAnsi="Helvetica" w:cs="Helvetica" w:hint="eastAsia"/>
          <w:b/>
          <w:bCs/>
          <w:color w:val="222222"/>
          <w:sz w:val="21"/>
          <w:szCs w:val="21"/>
        </w:rPr>
        <w:t>СПИСОК</w:t>
      </w:r>
      <w:r w:rsidRPr="003B7371">
        <w:rPr>
          <w:rFonts w:ascii="Helvetica" w:hAnsi="Helvetica" w:cs="Helvetica"/>
          <w:b/>
          <w:bCs/>
          <w:color w:val="222222"/>
          <w:sz w:val="21"/>
          <w:szCs w:val="21"/>
        </w:rPr>
        <w:t xml:space="preserve"> </w:t>
      </w:r>
      <w:r w:rsidRPr="003B7371">
        <w:rPr>
          <w:rFonts w:ascii="Helvetica" w:hAnsi="Helvetica" w:cs="Helvetica" w:hint="eastAsia"/>
          <w:b/>
          <w:bCs/>
          <w:color w:val="222222"/>
          <w:sz w:val="21"/>
          <w:szCs w:val="21"/>
        </w:rPr>
        <w:t>ЛИТЕРАТУРЫ</w:t>
      </w:r>
    </w:p>
    <w:sectPr w:rsidR="008A0C40" w:rsidRPr="003B737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EAFBB" w14:textId="77777777" w:rsidR="00F35E96" w:rsidRDefault="00F35E96">
      <w:pPr>
        <w:spacing w:after="0" w:line="240" w:lineRule="auto"/>
      </w:pPr>
      <w:r>
        <w:separator/>
      </w:r>
    </w:p>
  </w:endnote>
  <w:endnote w:type="continuationSeparator" w:id="0">
    <w:p w14:paraId="4C839298" w14:textId="77777777" w:rsidR="00F35E96" w:rsidRDefault="00F35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C7868" w14:textId="77777777" w:rsidR="00F35E96" w:rsidRDefault="00F35E96"/>
    <w:p w14:paraId="6D63FE07" w14:textId="77777777" w:rsidR="00F35E96" w:rsidRDefault="00F35E96"/>
    <w:p w14:paraId="301540FD" w14:textId="77777777" w:rsidR="00F35E96" w:rsidRDefault="00F35E96"/>
    <w:p w14:paraId="3A6AF9DC" w14:textId="77777777" w:rsidR="00F35E96" w:rsidRDefault="00F35E96"/>
    <w:p w14:paraId="35003F7E" w14:textId="77777777" w:rsidR="00F35E96" w:rsidRDefault="00F35E96"/>
    <w:p w14:paraId="6590A50E" w14:textId="77777777" w:rsidR="00F35E96" w:rsidRDefault="00F35E96"/>
    <w:p w14:paraId="7918F395" w14:textId="77777777" w:rsidR="00F35E96" w:rsidRDefault="00F35E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EF5F66" wp14:editId="202BC22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3CDE1" w14:textId="77777777" w:rsidR="00F35E96" w:rsidRDefault="00F35E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EF5F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63CDE1" w14:textId="77777777" w:rsidR="00F35E96" w:rsidRDefault="00F35E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4591BD" w14:textId="77777777" w:rsidR="00F35E96" w:rsidRDefault="00F35E96"/>
    <w:p w14:paraId="00F4EE2F" w14:textId="77777777" w:rsidR="00F35E96" w:rsidRDefault="00F35E96"/>
    <w:p w14:paraId="4F62317A" w14:textId="77777777" w:rsidR="00F35E96" w:rsidRDefault="00F35E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C3C31B" wp14:editId="7620CF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F1E07" w14:textId="77777777" w:rsidR="00F35E96" w:rsidRDefault="00F35E96"/>
                          <w:p w14:paraId="4F0F9EC0" w14:textId="77777777" w:rsidR="00F35E96" w:rsidRDefault="00F35E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C3C3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5F1E07" w14:textId="77777777" w:rsidR="00F35E96" w:rsidRDefault="00F35E96"/>
                    <w:p w14:paraId="4F0F9EC0" w14:textId="77777777" w:rsidR="00F35E96" w:rsidRDefault="00F35E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10FC34" w14:textId="77777777" w:rsidR="00F35E96" w:rsidRDefault="00F35E96"/>
    <w:p w14:paraId="77A7FE86" w14:textId="77777777" w:rsidR="00F35E96" w:rsidRDefault="00F35E96">
      <w:pPr>
        <w:rPr>
          <w:sz w:val="2"/>
          <w:szCs w:val="2"/>
        </w:rPr>
      </w:pPr>
    </w:p>
    <w:p w14:paraId="02DC5E42" w14:textId="77777777" w:rsidR="00F35E96" w:rsidRDefault="00F35E96"/>
    <w:p w14:paraId="5B18BBF4" w14:textId="77777777" w:rsidR="00F35E96" w:rsidRDefault="00F35E96">
      <w:pPr>
        <w:spacing w:after="0" w:line="240" w:lineRule="auto"/>
      </w:pPr>
    </w:p>
  </w:footnote>
  <w:footnote w:type="continuationSeparator" w:id="0">
    <w:p w14:paraId="5DB30BD7" w14:textId="77777777" w:rsidR="00F35E96" w:rsidRDefault="00F35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6"/>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10739</TotalTime>
  <Pages>6</Pages>
  <Words>534</Words>
  <Characters>3049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390</cp:revision>
  <cp:lastPrinted>2009-02-06T05:36:00Z</cp:lastPrinted>
  <dcterms:created xsi:type="dcterms:W3CDTF">2025-11-25T20:19:00Z</dcterms:created>
  <dcterms:modified xsi:type="dcterms:W3CDTF">2025-12-14T17:03:00Z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