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62894" w14:textId="77777777" w:rsidR="00A27508" w:rsidRPr="00A27508" w:rsidRDefault="00A27508" w:rsidP="00A27508">
      <w:pPr>
        <w:rPr>
          <w:rFonts w:ascii="Helvetica" w:hAnsi="Helvetica" w:cs="Helvetica"/>
          <w:b/>
          <w:bCs/>
          <w:color w:val="222222"/>
          <w:sz w:val="21"/>
          <w:szCs w:val="21"/>
        </w:rPr>
      </w:pPr>
      <w:r w:rsidRPr="00A27508">
        <w:rPr>
          <w:rFonts w:ascii="Helvetica" w:hAnsi="Helvetica" w:cs="Helvetica" w:hint="eastAsia"/>
          <w:b/>
          <w:bCs/>
          <w:color w:val="222222"/>
          <w:sz w:val="21"/>
          <w:szCs w:val="21"/>
        </w:rPr>
        <w:t>Козлов</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Петр</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Васильевич</w:t>
      </w:r>
      <w:r w:rsidRPr="00A27508">
        <w:rPr>
          <w:rFonts w:ascii="Helvetica" w:hAnsi="Helvetica" w:cs="Helvetica"/>
          <w:b/>
          <w:bCs/>
          <w:color w:val="222222"/>
          <w:sz w:val="21"/>
          <w:szCs w:val="21"/>
        </w:rPr>
        <w:t>.</w:t>
      </w:r>
    </w:p>
    <w:p w14:paraId="209F8F9B" w14:textId="77777777" w:rsidR="00A27508" w:rsidRPr="00A27508" w:rsidRDefault="00A27508" w:rsidP="00A27508">
      <w:pPr>
        <w:rPr>
          <w:rFonts w:ascii="Helvetica" w:hAnsi="Helvetica" w:cs="Helvetica"/>
          <w:b/>
          <w:bCs/>
          <w:color w:val="222222"/>
          <w:sz w:val="21"/>
          <w:szCs w:val="21"/>
        </w:rPr>
      </w:pPr>
      <w:r w:rsidRPr="00A27508">
        <w:rPr>
          <w:rFonts w:ascii="Helvetica" w:hAnsi="Helvetica" w:cs="Helvetica" w:hint="eastAsia"/>
          <w:b/>
          <w:bCs/>
          <w:color w:val="222222"/>
          <w:sz w:val="21"/>
          <w:szCs w:val="21"/>
        </w:rPr>
        <w:t>Аналитические</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модели</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процессов</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ускорения</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и</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нагрева</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газа</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в</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коротких</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электрических</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дугах</w:t>
      </w:r>
      <w:r w:rsidRPr="00A27508">
        <w:rPr>
          <w:rFonts w:ascii="Helvetica" w:hAnsi="Helvetica" w:cs="Helvetica"/>
          <w:b/>
          <w:bCs/>
          <w:color w:val="222222"/>
          <w:sz w:val="21"/>
          <w:szCs w:val="21"/>
        </w:rPr>
        <w:t xml:space="preserve"> : </w:t>
      </w:r>
      <w:r w:rsidRPr="00A27508">
        <w:rPr>
          <w:rFonts w:ascii="Helvetica" w:hAnsi="Helvetica" w:cs="Helvetica" w:hint="eastAsia"/>
          <w:b/>
          <w:bCs/>
          <w:color w:val="222222"/>
          <w:sz w:val="21"/>
          <w:szCs w:val="21"/>
        </w:rPr>
        <w:t>диссертация</w:t>
      </w:r>
      <w:r w:rsidRPr="00A27508">
        <w:rPr>
          <w:rFonts w:ascii="Helvetica" w:hAnsi="Helvetica" w:cs="Helvetica"/>
          <w:b/>
          <w:bCs/>
          <w:color w:val="222222"/>
          <w:sz w:val="21"/>
          <w:szCs w:val="21"/>
        </w:rPr>
        <w:t xml:space="preserve"> ... </w:t>
      </w:r>
      <w:r w:rsidRPr="00A27508">
        <w:rPr>
          <w:rFonts w:ascii="Helvetica" w:hAnsi="Helvetica" w:cs="Helvetica" w:hint="eastAsia"/>
          <w:b/>
          <w:bCs/>
          <w:color w:val="222222"/>
          <w:sz w:val="21"/>
          <w:szCs w:val="21"/>
        </w:rPr>
        <w:t>кандидата</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физико</w:t>
      </w:r>
      <w:r w:rsidRPr="00A27508">
        <w:rPr>
          <w:rFonts w:ascii="Helvetica" w:hAnsi="Helvetica" w:cs="Helvetica"/>
          <w:b/>
          <w:bCs/>
          <w:color w:val="222222"/>
          <w:sz w:val="21"/>
          <w:szCs w:val="21"/>
        </w:rPr>
        <w:t>-</w:t>
      </w:r>
      <w:r w:rsidRPr="00A27508">
        <w:rPr>
          <w:rFonts w:ascii="Helvetica" w:hAnsi="Helvetica" w:cs="Helvetica" w:hint="eastAsia"/>
          <w:b/>
          <w:bCs/>
          <w:color w:val="222222"/>
          <w:sz w:val="21"/>
          <w:szCs w:val="21"/>
        </w:rPr>
        <w:t>математических</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наук</w:t>
      </w:r>
      <w:r w:rsidRPr="00A27508">
        <w:rPr>
          <w:rFonts w:ascii="Helvetica" w:hAnsi="Helvetica" w:cs="Helvetica"/>
          <w:b/>
          <w:bCs/>
          <w:color w:val="222222"/>
          <w:sz w:val="21"/>
          <w:szCs w:val="21"/>
        </w:rPr>
        <w:t xml:space="preserve"> : 01.02.05. - </w:t>
      </w:r>
      <w:r w:rsidRPr="00A27508">
        <w:rPr>
          <w:rFonts w:ascii="Helvetica" w:hAnsi="Helvetica" w:cs="Helvetica" w:hint="eastAsia"/>
          <w:b/>
          <w:bCs/>
          <w:color w:val="222222"/>
          <w:sz w:val="21"/>
          <w:szCs w:val="21"/>
        </w:rPr>
        <w:t>Фрунзе</w:t>
      </w:r>
      <w:r w:rsidRPr="00A27508">
        <w:rPr>
          <w:rFonts w:ascii="Helvetica" w:hAnsi="Helvetica" w:cs="Helvetica"/>
          <w:b/>
          <w:bCs/>
          <w:color w:val="222222"/>
          <w:sz w:val="21"/>
          <w:szCs w:val="21"/>
        </w:rPr>
        <w:t xml:space="preserve">, 1984. - 150 </w:t>
      </w:r>
      <w:r w:rsidRPr="00A27508">
        <w:rPr>
          <w:rFonts w:ascii="Helvetica" w:hAnsi="Helvetica" w:cs="Helvetica" w:hint="eastAsia"/>
          <w:b/>
          <w:bCs/>
          <w:color w:val="222222"/>
          <w:sz w:val="21"/>
          <w:szCs w:val="21"/>
        </w:rPr>
        <w:t>с</w:t>
      </w:r>
      <w:r w:rsidRPr="00A27508">
        <w:rPr>
          <w:rFonts w:ascii="Helvetica" w:hAnsi="Helvetica" w:cs="Helvetica"/>
          <w:b/>
          <w:bCs/>
          <w:color w:val="222222"/>
          <w:sz w:val="21"/>
          <w:szCs w:val="21"/>
        </w:rPr>
        <w:t xml:space="preserve">. : </w:t>
      </w:r>
      <w:r w:rsidRPr="00A27508">
        <w:rPr>
          <w:rFonts w:ascii="Helvetica" w:hAnsi="Helvetica" w:cs="Helvetica" w:hint="eastAsia"/>
          <w:b/>
          <w:bCs/>
          <w:color w:val="222222"/>
          <w:sz w:val="21"/>
          <w:szCs w:val="21"/>
        </w:rPr>
        <w:t>ил</w:t>
      </w:r>
      <w:r w:rsidRPr="00A27508">
        <w:rPr>
          <w:rFonts w:ascii="Helvetica" w:hAnsi="Helvetica" w:cs="Helvetica"/>
          <w:b/>
          <w:bCs/>
          <w:color w:val="222222"/>
          <w:sz w:val="21"/>
          <w:szCs w:val="21"/>
        </w:rPr>
        <w:t>.</w:t>
      </w:r>
    </w:p>
    <w:p w14:paraId="2454FEFC" w14:textId="77777777" w:rsidR="00A27508" w:rsidRPr="00A27508" w:rsidRDefault="00A27508" w:rsidP="00A27508">
      <w:pPr>
        <w:rPr>
          <w:rFonts w:ascii="Helvetica" w:hAnsi="Helvetica" w:cs="Helvetica"/>
          <w:b/>
          <w:bCs/>
          <w:color w:val="222222"/>
          <w:sz w:val="21"/>
          <w:szCs w:val="21"/>
        </w:rPr>
      </w:pPr>
      <w:r w:rsidRPr="00A27508">
        <w:rPr>
          <w:rFonts w:ascii="Helvetica" w:hAnsi="Helvetica" w:cs="Helvetica" w:hint="eastAsia"/>
          <w:b/>
          <w:bCs/>
          <w:color w:val="222222"/>
          <w:sz w:val="21"/>
          <w:szCs w:val="21"/>
        </w:rPr>
        <w:t>больше</w:t>
      </w:r>
    </w:p>
    <w:p w14:paraId="6BC6BC92" w14:textId="77777777" w:rsidR="00A27508" w:rsidRPr="00A27508" w:rsidRDefault="00A27508" w:rsidP="00A27508">
      <w:pPr>
        <w:rPr>
          <w:rFonts w:ascii="Helvetica" w:hAnsi="Helvetica" w:cs="Helvetica"/>
          <w:b/>
          <w:bCs/>
          <w:color w:val="222222"/>
          <w:sz w:val="21"/>
          <w:szCs w:val="21"/>
        </w:rPr>
      </w:pPr>
      <w:r w:rsidRPr="00A27508">
        <w:rPr>
          <w:rFonts w:ascii="Helvetica" w:hAnsi="Helvetica" w:cs="Helvetica" w:hint="eastAsia"/>
          <w:b/>
          <w:bCs/>
          <w:color w:val="222222"/>
          <w:sz w:val="21"/>
          <w:szCs w:val="21"/>
        </w:rPr>
        <w:t>Цитаты</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из</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текста</w:t>
      </w:r>
      <w:r w:rsidRPr="00A27508">
        <w:rPr>
          <w:rFonts w:ascii="Helvetica" w:hAnsi="Helvetica" w:cs="Helvetica"/>
          <w:b/>
          <w:bCs/>
          <w:color w:val="222222"/>
          <w:sz w:val="21"/>
          <w:szCs w:val="21"/>
        </w:rPr>
        <w:t>:</w:t>
      </w:r>
    </w:p>
    <w:p w14:paraId="423D21A1" w14:textId="77777777" w:rsidR="00A27508" w:rsidRPr="00A27508" w:rsidRDefault="00A27508" w:rsidP="00A27508">
      <w:pPr>
        <w:rPr>
          <w:rFonts w:ascii="Helvetica" w:hAnsi="Helvetica" w:cs="Helvetica"/>
          <w:b/>
          <w:bCs/>
          <w:color w:val="222222"/>
          <w:sz w:val="21"/>
          <w:szCs w:val="21"/>
        </w:rPr>
      </w:pPr>
      <w:r w:rsidRPr="00A27508">
        <w:rPr>
          <w:rFonts w:ascii="Helvetica" w:hAnsi="Helvetica" w:cs="Helvetica" w:hint="eastAsia"/>
          <w:b/>
          <w:bCs/>
          <w:color w:val="222222"/>
          <w:sz w:val="21"/>
          <w:szCs w:val="21"/>
        </w:rPr>
        <w:t>стр</w:t>
      </w:r>
      <w:r w:rsidRPr="00A27508">
        <w:rPr>
          <w:rFonts w:ascii="Helvetica" w:hAnsi="Helvetica" w:cs="Helvetica"/>
          <w:b/>
          <w:bCs/>
          <w:color w:val="222222"/>
          <w:sz w:val="21"/>
          <w:szCs w:val="21"/>
        </w:rPr>
        <w:t>. 1</w:t>
      </w:r>
    </w:p>
    <w:p w14:paraId="3E3FE93E" w14:textId="77777777" w:rsidR="00A27508" w:rsidRPr="00A27508" w:rsidRDefault="00A27508" w:rsidP="00A27508">
      <w:pPr>
        <w:rPr>
          <w:rFonts w:ascii="Helvetica" w:hAnsi="Helvetica" w:cs="Helvetica"/>
          <w:b/>
          <w:bCs/>
          <w:color w:val="222222"/>
          <w:sz w:val="21"/>
          <w:szCs w:val="21"/>
        </w:rPr>
      </w:pPr>
      <w:r w:rsidRPr="00A27508">
        <w:rPr>
          <w:rFonts w:ascii="Helvetica" w:hAnsi="Helvetica" w:cs="Helvetica" w:hint="eastAsia"/>
          <w:b/>
          <w:bCs/>
          <w:color w:val="222222"/>
          <w:sz w:val="21"/>
          <w:szCs w:val="21"/>
        </w:rPr>
        <w:t>АКАДЕМИЯ</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НАУК</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КИРГИЗСКОЙ</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ССР</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ИНСТИТУТ</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ФИЗИКИ</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и</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МТШЛАТИКИ</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На</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правах</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рукописи</w:t>
      </w:r>
      <w:r w:rsidRPr="00A27508">
        <w:rPr>
          <w:rFonts w:ascii="Helvetica" w:hAnsi="Helvetica" w:cs="Helvetica"/>
          <w:b/>
          <w:bCs/>
          <w:color w:val="222222"/>
          <w:sz w:val="21"/>
          <w:szCs w:val="21"/>
        </w:rPr>
        <w:t xml:space="preserve"> it^ </w:t>
      </w:r>
      <w:r w:rsidRPr="00A27508">
        <w:rPr>
          <w:rFonts w:ascii="Helvetica" w:hAnsi="Helvetica" w:cs="Helvetica" w:hint="eastAsia"/>
          <w:b/>
          <w:bCs/>
          <w:color w:val="222222"/>
          <w:sz w:val="21"/>
          <w:szCs w:val="21"/>
        </w:rPr>
        <w:t>КОЗЛОВ</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ПЕТР</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ВАСИЛЬЕВИЧ</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УДК</w:t>
      </w:r>
      <w:r w:rsidRPr="00A27508">
        <w:rPr>
          <w:rFonts w:ascii="Helvetica" w:hAnsi="Helvetica" w:cs="Helvetica"/>
          <w:b/>
          <w:bCs/>
          <w:color w:val="222222"/>
          <w:sz w:val="21"/>
          <w:szCs w:val="21"/>
        </w:rPr>
        <w:t xml:space="preserve"> 533.95:537.527.5 </w:t>
      </w:r>
      <w:r w:rsidRPr="00A27508">
        <w:rPr>
          <w:rFonts w:ascii="Helvetica" w:hAnsi="Helvetica" w:cs="Helvetica" w:hint="eastAsia"/>
          <w:b/>
          <w:bCs/>
          <w:color w:val="222222"/>
          <w:sz w:val="21"/>
          <w:szCs w:val="21"/>
        </w:rPr>
        <w:t>АНАЛИТИЧЕСКИЕ</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МОДЕЛИ</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ПРОЦЕССОВ</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УСКОРЕНИЯ</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И</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НАГРЕВА</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ГАЗА</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В</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КОРОТКИХ</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ЭЛЕКТРИЧЕСКИХ</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ДУГАХ</w:t>
      </w:r>
      <w:r w:rsidRPr="00A27508">
        <w:rPr>
          <w:rFonts w:ascii="Helvetica" w:hAnsi="Helvetica" w:cs="Helvetica"/>
          <w:b/>
          <w:bCs/>
          <w:color w:val="222222"/>
          <w:sz w:val="21"/>
          <w:szCs w:val="21"/>
        </w:rPr>
        <w:t xml:space="preserve"> 01.02.05 </w:t>
      </w:r>
      <w:r w:rsidRPr="00A27508">
        <w:rPr>
          <w:rFonts w:ascii="Helvetica" w:hAnsi="Helvetica" w:cs="Helvetica" w:hint="eastAsia"/>
          <w:b/>
          <w:bCs/>
          <w:color w:val="222222"/>
          <w:sz w:val="21"/>
          <w:szCs w:val="21"/>
        </w:rPr>
        <w:t>механика</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жидкостей</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газа</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и</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плазмы</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Диссертация</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на</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соискание</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ученой</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степени</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кандидата</w:t>
      </w:r>
    </w:p>
    <w:p w14:paraId="34E3BB80" w14:textId="77777777" w:rsidR="00A27508" w:rsidRPr="00A27508" w:rsidRDefault="00A27508" w:rsidP="00A27508">
      <w:pPr>
        <w:rPr>
          <w:rFonts w:ascii="Helvetica" w:hAnsi="Helvetica" w:cs="Helvetica"/>
          <w:b/>
          <w:bCs/>
          <w:color w:val="222222"/>
          <w:sz w:val="21"/>
          <w:szCs w:val="21"/>
        </w:rPr>
      </w:pPr>
      <w:r w:rsidRPr="00A27508">
        <w:rPr>
          <w:rFonts w:ascii="Helvetica" w:hAnsi="Helvetica" w:cs="Helvetica" w:hint="eastAsia"/>
          <w:b/>
          <w:bCs/>
          <w:color w:val="222222"/>
          <w:sz w:val="21"/>
          <w:szCs w:val="21"/>
        </w:rPr>
        <w:t>стр</w:t>
      </w:r>
      <w:r w:rsidRPr="00A27508">
        <w:rPr>
          <w:rFonts w:ascii="Helvetica" w:hAnsi="Helvetica" w:cs="Helvetica"/>
          <w:b/>
          <w:bCs/>
          <w:color w:val="222222"/>
          <w:sz w:val="21"/>
          <w:szCs w:val="21"/>
        </w:rPr>
        <w:t>. 7</w:t>
      </w:r>
    </w:p>
    <w:p w14:paraId="1F9CFE62" w14:textId="77777777" w:rsidR="00A27508" w:rsidRPr="00A27508" w:rsidRDefault="00A27508" w:rsidP="00A27508">
      <w:pPr>
        <w:rPr>
          <w:rFonts w:ascii="Helvetica" w:hAnsi="Helvetica" w:cs="Helvetica"/>
          <w:b/>
          <w:bCs/>
          <w:color w:val="222222"/>
          <w:sz w:val="21"/>
          <w:szCs w:val="21"/>
        </w:rPr>
      </w:pPr>
      <w:r w:rsidRPr="00A27508">
        <w:rPr>
          <w:rFonts w:ascii="Helvetica" w:hAnsi="Helvetica" w:cs="Helvetica" w:hint="eastAsia"/>
          <w:b/>
          <w:bCs/>
          <w:color w:val="222222"/>
          <w:sz w:val="21"/>
          <w:szCs w:val="21"/>
        </w:rPr>
        <w:t>Автомодельное</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решение</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полной</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системы</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МГД</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уравнений</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для</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модели</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дуги</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с</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точечным</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источником</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тока</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как</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основа</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для</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тестирова­</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ния</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конечно</w:t>
      </w:r>
      <w:r w:rsidRPr="00A27508">
        <w:rPr>
          <w:rFonts w:ascii="Helvetica" w:hAnsi="Helvetica" w:cs="Helvetica"/>
          <w:b/>
          <w:bCs/>
          <w:color w:val="222222"/>
          <w:sz w:val="21"/>
          <w:szCs w:val="21"/>
        </w:rPr>
        <w:t>-</w:t>
      </w:r>
      <w:r w:rsidRPr="00A27508">
        <w:rPr>
          <w:rFonts w:ascii="Helvetica" w:hAnsi="Helvetica" w:cs="Helvetica" w:hint="eastAsia"/>
          <w:b/>
          <w:bCs/>
          <w:color w:val="222222"/>
          <w:sz w:val="21"/>
          <w:szCs w:val="21"/>
        </w:rPr>
        <w:t>разностных</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методов</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расчета</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электрических</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дут</w:t>
      </w:r>
      <w:r w:rsidRPr="00A27508">
        <w:rPr>
          <w:rFonts w:ascii="Helvetica" w:hAnsi="Helvetica" w:cs="Helvetica"/>
          <w:b/>
          <w:bCs/>
          <w:color w:val="222222"/>
          <w:sz w:val="21"/>
          <w:szCs w:val="21"/>
        </w:rPr>
        <w:t xml:space="preserve"> ; </w:t>
      </w:r>
      <w:r w:rsidRPr="00A27508">
        <w:rPr>
          <w:rFonts w:ascii="Helvetica" w:hAnsi="Helvetica" w:cs="Helvetica" w:hint="eastAsia"/>
          <w:b/>
          <w:bCs/>
          <w:color w:val="222222"/>
          <w:sz w:val="21"/>
          <w:szCs w:val="21"/>
        </w:rPr>
        <w:t>резуль­</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таты</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качественного</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и</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количественного</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анализа</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процессов</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нагрева</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и</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ускорения</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газа</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в</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дуге</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рассмотренного</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вида</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при</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постоянных</w:t>
      </w:r>
    </w:p>
    <w:p w14:paraId="64D7CA1E" w14:textId="77777777" w:rsidR="00A27508" w:rsidRPr="00A27508" w:rsidRDefault="00A27508" w:rsidP="00A27508">
      <w:pPr>
        <w:rPr>
          <w:rFonts w:ascii="Helvetica" w:hAnsi="Helvetica" w:cs="Helvetica"/>
          <w:b/>
          <w:bCs/>
          <w:color w:val="222222"/>
          <w:sz w:val="21"/>
          <w:szCs w:val="21"/>
        </w:rPr>
      </w:pPr>
      <w:r w:rsidRPr="00A27508">
        <w:rPr>
          <w:rFonts w:ascii="Helvetica" w:hAnsi="Helvetica" w:cs="Helvetica" w:hint="eastAsia"/>
          <w:b/>
          <w:bCs/>
          <w:color w:val="222222"/>
          <w:sz w:val="21"/>
          <w:szCs w:val="21"/>
        </w:rPr>
        <w:t>стр</w:t>
      </w:r>
      <w:r w:rsidRPr="00A27508">
        <w:rPr>
          <w:rFonts w:ascii="Helvetica" w:hAnsi="Helvetica" w:cs="Helvetica"/>
          <w:b/>
          <w:bCs/>
          <w:color w:val="222222"/>
          <w:sz w:val="21"/>
          <w:szCs w:val="21"/>
        </w:rPr>
        <w:t>. 7</w:t>
      </w:r>
    </w:p>
    <w:p w14:paraId="4571DCE8" w14:textId="77777777" w:rsidR="00A27508" w:rsidRPr="00A27508" w:rsidRDefault="00A27508" w:rsidP="00A27508">
      <w:pPr>
        <w:rPr>
          <w:rFonts w:ascii="Helvetica" w:hAnsi="Helvetica" w:cs="Helvetica"/>
          <w:b/>
          <w:bCs/>
          <w:color w:val="222222"/>
          <w:sz w:val="21"/>
          <w:szCs w:val="21"/>
        </w:rPr>
      </w:pPr>
      <w:r w:rsidRPr="00A27508">
        <w:rPr>
          <w:rFonts w:ascii="Helvetica" w:hAnsi="Helvetica" w:cs="Helvetica" w:hint="eastAsia"/>
          <w:b/>
          <w:bCs/>
          <w:color w:val="222222"/>
          <w:sz w:val="21"/>
          <w:szCs w:val="21"/>
        </w:rPr>
        <w:t>построенные</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на</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его</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основе</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модели</w:t>
      </w:r>
      <w:r w:rsidRPr="00A27508">
        <w:rPr>
          <w:rFonts w:ascii="Helvetica" w:hAnsi="Helvetica" w:cs="Helvetica"/>
          <w:b/>
          <w:bCs/>
          <w:color w:val="222222"/>
          <w:sz w:val="21"/>
          <w:szCs w:val="21"/>
        </w:rPr>
        <w:t xml:space="preserve">: - </w:t>
      </w:r>
      <w:r w:rsidRPr="00A27508">
        <w:rPr>
          <w:rFonts w:ascii="Helvetica" w:hAnsi="Helvetica" w:cs="Helvetica" w:hint="eastAsia"/>
          <w:b/>
          <w:bCs/>
          <w:color w:val="222222"/>
          <w:sz w:val="21"/>
          <w:szCs w:val="21"/>
        </w:rPr>
        <w:t>двумерная</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модель</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коротких</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электрических</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дуг</w:t>
      </w:r>
      <w:r w:rsidRPr="00A27508">
        <w:rPr>
          <w:rFonts w:ascii="Helvetica" w:hAnsi="Helvetica" w:cs="Helvetica"/>
          <w:b/>
          <w:bCs/>
          <w:color w:val="222222"/>
          <w:sz w:val="21"/>
          <w:szCs w:val="21"/>
        </w:rPr>
        <w:t xml:space="preserve"> ; - </w:t>
      </w:r>
      <w:r w:rsidRPr="00A27508">
        <w:rPr>
          <w:rFonts w:ascii="Helvetica" w:hAnsi="Helvetica" w:cs="Helvetica" w:hint="eastAsia"/>
          <w:b/>
          <w:bCs/>
          <w:color w:val="222222"/>
          <w:sz w:val="21"/>
          <w:szCs w:val="21"/>
        </w:rPr>
        <w:t>аналитическая</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модель</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протяженных</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электрических</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дуг</w:t>
      </w:r>
      <w:r w:rsidRPr="00A27508">
        <w:rPr>
          <w:rFonts w:ascii="Helvetica" w:hAnsi="Helvetica" w:cs="Helvetica"/>
          <w:b/>
          <w:bCs/>
          <w:color w:val="222222"/>
          <w:sz w:val="21"/>
          <w:szCs w:val="21"/>
        </w:rPr>
        <w:t xml:space="preserve"> ; 8 </w:t>
      </w:r>
      <w:r w:rsidRPr="00A27508">
        <w:rPr>
          <w:rFonts w:ascii="Helvetica" w:hAnsi="Helvetica" w:cs="Helvetica" w:hint="eastAsia"/>
          <w:b/>
          <w:bCs/>
          <w:color w:val="222222"/>
          <w:sz w:val="21"/>
          <w:szCs w:val="21"/>
        </w:rPr>
        <w:t>результаты</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и</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выводы</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конкретных</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режимов</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горения</w:t>
      </w:r>
      <w:r w:rsidRPr="00A27508">
        <w:rPr>
          <w:rFonts w:ascii="Helvetica" w:hAnsi="Helvetica" w:cs="Helvetica"/>
          <w:b/>
          <w:bCs/>
          <w:color w:val="222222"/>
          <w:sz w:val="21"/>
          <w:szCs w:val="21"/>
        </w:rPr>
        <w:t xml:space="preserve">. 3. </w:t>
      </w:r>
      <w:r w:rsidRPr="00A27508">
        <w:rPr>
          <w:rFonts w:ascii="Helvetica" w:hAnsi="Helvetica" w:cs="Helvetica" w:hint="eastAsia"/>
          <w:b/>
          <w:bCs/>
          <w:color w:val="222222"/>
          <w:sz w:val="21"/>
          <w:szCs w:val="21"/>
        </w:rPr>
        <w:t>Упрощенная</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модель</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начального</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участка</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дуги</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у</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погруженного</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в</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электродуговуго</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плазму</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электрода</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результаты</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исследования</w:t>
      </w:r>
    </w:p>
    <w:p w14:paraId="3C347B5C" w14:textId="77777777" w:rsidR="00A27508" w:rsidRPr="00A27508" w:rsidRDefault="00A27508" w:rsidP="00A27508">
      <w:pPr>
        <w:rPr>
          <w:rFonts w:ascii="Helvetica" w:hAnsi="Helvetica" w:cs="Helvetica"/>
          <w:b/>
          <w:bCs/>
          <w:color w:val="222222"/>
          <w:sz w:val="21"/>
          <w:szCs w:val="21"/>
        </w:rPr>
      </w:pPr>
    </w:p>
    <w:p w14:paraId="446D5269" w14:textId="77777777" w:rsidR="00A27508" w:rsidRPr="00A27508" w:rsidRDefault="00A27508" w:rsidP="00A27508">
      <w:pPr>
        <w:rPr>
          <w:rFonts w:ascii="Helvetica" w:hAnsi="Helvetica" w:cs="Helvetica"/>
          <w:b/>
          <w:bCs/>
          <w:color w:val="222222"/>
          <w:sz w:val="21"/>
          <w:szCs w:val="21"/>
        </w:rPr>
      </w:pPr>
      <w:r w:rsidRPr="00A27508">
        <w:rPr>
          <w:rFonts w:ascii="Helvetica" w:hAnsi="Helvetica" w:cs="Helvetica" w:hint="eastAsia"/>
          <w:b/>
          <w:bCs/>
          <w:color w:val="222222"/>
          <w:sz w:val="21"/>
          <w:szCs w:val="21"/>
        </w:rPr>
        <w:t>Оглавление</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диссертации</w:t>
      </w:r>
    </w:p>
    <w:p w14:paraId="30FF65C1" w14:textId="77777777" w:rsidR="00A27508" w:rsidRPr="00A27508" w:rsidRDefault="00A27508" w:rsidP="00A27508">
      <w:pPr>
        <w:rPr>
          <w:rFonts w:ascii="Helvetica" w:hAnsi="Helvetica" w:cs="Helvetica"/>
          <w:b/>
          <w:bCs/>
          <w:color w:val="222222"/>
          <w:sz w:val="21"/>
          <w:szCs w:val="21"/>
        </w:rPr>
      </w:pPr>
      <w:r w:rsidRPr="00A27508">
        <w:rPr>
          <w:rFonts w:ascii="Helvetica" w:hAnsi="Helvetica" w:cs="Helvetica" w:hint="eastAsia"/>
          <w:b/>
          <w:bCs/>
          <w:color w:val="222222"/>
          <w:sz w:val="21"/>
          <w:szCs w:val="21"/>
        </w:rPr>
        <w:t>кандидат</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физико</w:t>
      </w:r>
      <w:r w:rsidRPr="00A27508">
        <w:rPr>
          <w:rFonts w:ascii="Helvetica" w:hAnsi="Helvetica" w:cs="Helvetica"/>
          <w:b/>
          <w:bCs/>
          <w:color w:val="222222"/>
          <w:sz w:val="21"/>
          <w:szCs w:val="21"/>
        </w:rPr>
        <w:t>-</w:t>
      </w:r>
      <w:r w:rsidRPr="00A27508">
        <w:rPr>
          <w:rFonts w:ascii="Helvetica" w:hAnsi="Helvetica" w:cs="Helvetica" w:hint="eastAsia"/>
          <w:b/>
          <w:bCs/>
          <w:color w:val="222222"/>
          <w:sz w:val="21"/>
          <w:szCs w:val="21"/>
        </w:rPr>
        <w:t>математических</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наук</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Козлов</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Петр</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Васильевич</w:t>
      </w:r>
    </w:p>
    <w:p w14:paraId="50EF6E43" w14:textId="77777777" w:rsidR="00A27508" w:rsidRPr="00A27508" w:rsidRDefault="00A27508" w:rsidP="00A27508">
      <w:pPr>
        <w:rPr>
          <w:rFonts w:ascii="Helvetica" w:hAnsi="Helvetica" w:cs="Helvetica"/>
          <w:b/>
          <w:bCs/>
          <w:color w:val="222222"/>
          <w:sz w:val="21"/>
          <w:szCs w:val="21"/>
        </w:rPr>
      </w:pPr>
      <w:r w:rsidRPr="00A27508">
        <w:rPr>
          <w:rFonts w:ascii="Helvetica" w:hAnsi="Helvetica" w:cs="Helvetica" w:hint="eastAsia"/>
          <w:b/>
          <w:bCs/>
          <w:color w:val="222222"/>
          <w:sz w:val="21"/>
          <w:szCs w:val="21"/>
        </w:rPr>
        <w:lastRenderedPageBreak/>
        <w:t>ВВЕДЕНИЕ</w:t>
      </w:r>
    </w:p>
    <w:p w14:paraId="0C65CF51" w14:textId="77777777" w:rsidR="00A27508" w:rsidRPr="00A27508" w:rsidRDefault="00A27508" w:rsidP="00A27508">
      <w:pPr>
        <w:rPr>
          <w:rFonts w:ascii="Helvetica" w:hAnsi="Helvetica" w:cs="Helvetica"/>
          <w:b/>
          <w:bCs/>
          <w:color w:val="222222"/>
          <w:sz w:val="21"/>
          <w:szCs w:val="21"/>
        </w:rPr>
      </w:pPr>
    </w:p>
    <w:p w14:paraId="38CF1B23" w14:textId="77777777" w:rsidR="00A27508" w:rsidRPr="00A27508" w:rsidRDefault="00A27508" w:rsidP="00A27508">
      <w:pPr>
        <w:rPr>
          <w:rFonts w:ascii="Helvetica" w:hAnsi="Helvetica" w:cs="Helvetica"/>
          <w:b/>
          <w:bCs/>
          <w:color w:val="222222"/>
          <w:sz w:val="21"/>
          <w:szCs w:val="21"/>
        </w:rPr>
      </w:pPr>
      <w:r w:rsidRPr="00A27508">
        <w:rPr>
          <w:rFonts w:ascii="Helvetica" w:hAnsi="Helvetica" w:cs="Helvetica" w:hint="eastAsia"/>
          <w:b/>
          <w:bCs/>
          <w:color w:val="222222"/>
          <w:sz w:val="21"/>
          <w:szCs w:val="21"/>
        </w:rPr>
        <w:t>ГЛАВА</w:t>
      </w:r>
      <w:r w:rsidRPr="00A27508">
        <w:rPr>
          <w:rFonts w:ascii="Helvetica" w:hAnsi="Helvetica" w:cs="Helvetica"/>
          <w:b/>
          <w:bCs/>
          <w:color w:val="222222"/>
          <w:sz w:val="21"/>
          <w:szCs w:val="21"/>
        </w:rPr>
        <w:t xml:space="preserve"> II </w:t>
      </w:r>
      <w:r w:rsidRPr="00A27508">
        <w:rPr>
          <w:rFonts w:ascii="Helvetica" w:hAnsi="Helvetica" w:cs="Helvetica" w:hint="eastAsia"/>
          <w:b/>
          <w:bCs/>
          <w:color w:val="222222"/>
          <w:sz w:val="21"/>
          <w:szCs w:val="21"/>
        </w:rPr>
        <w:t>МОДЕЛЬ</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СТАЦИОНАРЕОЙ</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ЭЛЕКТРИЧЕСКОЙ</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ДУГИ</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С</w:t>
      </w:r>
    </w:p>
    <w:p w14:paraId="7C50D6D7" w14:textId="77777777" w:rsidR="00A27508" w:rsidRPr="00A27508" w:rsidRDefault="00A27508" w:rsidP="00A27508">
      <w:pPr>
        <w:rPr>
          <w:rFonts w:ascii="Helvetica" w:hAnsi="Helvetica" w:cs="Helvetica"/>
          <w:b/>
          <w:bCs/>
          <w:color w:val="222222"/>
          <w:sz w:val="21"/>
          <w:szCs w:val="21"/>
        </w:rPr>
      </w:pPr>
    </w:p>
    <w:p w14:paraId="444F0119" w14:textId="77777777" w:rsidR="00A27508" w:rsidRPr="00A27508" w:rsidRDefault="00A27508" w:rsidP="00A27508">
      <w:pPr>
        <w:rPr>
          <w:rFonts w:ascii="Helvetica" w:hAnsi="Helvetica" w:cs="Helvetica"/>
          <w:b/>
          <w:bCs/>
          <w:color w:val="222222"/>
          <w:sz w:val="21"/>
          <w:szCs w:val="21"/>
        </w:rPr>
      </w:pPr>
      <w:r w:rsidRPr="00A27508">
        <w:rPr>
          <w:rFonts w:ascii="Helvetica" w:hAnsi="Helvetica" w:cs="Helvetica" w:hint="eastAsia"/>
          <w:b/>
          <w:bCs/>
          <w:color w:val="222222"/>
          <w:sz w:val="21"/>
          <w:szCs w:val="21"/>
        </w:rPr>
        <w:t>ТОЧЕЧНЫМ</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ИСТОЧНИКОМ</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ТОКА</w:t>
      </w:r>
    </w:p>
    <w:p w14:paraId="25E9F3D3" w14:textId="77777777" w:rsidR="00A27508" w:rsidRPr="00A27508" w:rsidRDefault="00A27508" w:rsidP="00A27508">
      <w:pPr>
        <w:rPr>
          <w:rFonts w:ascii="Helvetica" w:hAnsi="Helvetica" w:cs="Helvetica"/>
          <w:b/>
          <w:bCs/>
          <w:color w:val="222222"/>
          <w:sz w:val="21"/>
          <w:szCs w:val="21"/>
        </w:rPr>
      </w:pPr>
    </w:p>
    <w:p w14:paraId="1B3BB408" w14:textId="77777777" w:rsidR="00A27508" w:rsidRPr="00A27508" w:rsidRDefault="00A27508" w:rsidP="00A27508">
      <w:pPr>
        <w:rPr>
          <w:rFonts w:ascii="Helvetica" w:hAnsi="Helvetica" w:cs="Helvetica"/>
          <w:b/>
          <w:bCs/>
          <w:color w:val="222222"/>
          <w:sz w:val="21"/>
          <w:szCs w:val="21"/>
        </w:rPr>
      </w:pPr>
      <w:r w:rsidRPr="00A27508">
        <w:rPr>
          <w:rFonts w:ascii="Helvetica" w:hAnsi="Helvetica" w:cs="Helvetica"/>
          <w:b/>
          <w:bCs/>
          <w:color w:val="222222"/>
          <w:sz w:val="21"/>
          <w:szCs w:val="21"/>
        </w:rPr>
        <w:t xml:space="preserve">1.1. </w:t>
      </w:r>
      <w:r w:rsidRPr="00A27508">
        <w:rPr>
          <w:rFonts w:ascii="Helvetica" w:hAnsi="Helvetica" w:cs="Helvetica" w:hint="eastAsia"/>
          <w:b/>
          <w:bCs/>
          <w:color w:val="222222"/>
          <w:sz w:val="21"/>
          <w:szCs w:val="21"/>
        </w:rPr>
        <w:t>Точное</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решение</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полной</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системы</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МГД</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уравнений</w:t>
      </w:r>
      <w:r w:rsidRPr="00A27508">
        <w:rPr>
          <w:rFonts w:ascii="Helvetica" w:hAnsi="Helvetica" w:cs="Helvetica"/>
          <w:b/>
          <w:bCs/>
          <w:color w:val="222222"/>
          <w:sz w:val="21"/>
          <w:szCs w:val="21"/>
        </w:rPr>
        <w:t xml:space="preserve"> 13 </w:t>
      </w:r>
      <w:r w:rsidRPr="00A27508">
        <w:rPr>
          <w:rFonts w:ascii="Helvetica" w:hAnsi="Helvetica" w:cs="Helvetica" w:hint="eastAsia"/>
          <w:b/>
          <w:bCs/>
          <w:color w:val="222222"/>
          <w:sz w:val="21"/>
          <w:szCs w:val="21"/>
        </w:rPr>
        <w:t>Т</w:t>
      </w:r>
      <w:r w:rsidRPr="00A27508">
        <w:rPr>
          <w:rFonts w:ascii="Helvetica" w:hAnsi="Helvetica" w:cs="Helvetica"/>
          <w:b/>
          <w:bCs/>
          <w:color w:val="222222"/>
          <w:sz w:val="21"/>
          <w:szCs w:val="21"/>
        </w:rPr>
        <w:t xml:space="preserve">.2. </w:t>
      </w:r>
      <w:r w:rsidRPr="00A27508">
        <w:rPr>
          <w:rFonts w:ascii="Helvetica" w:hAnsi="Helvetica" w:cs="Helvetica" w:hint="eastAsia"/>
          <w:b/>
          <w:bCs/>
          <w:color w:val="222222"/>
          <w:sz w:val="21"/>
          <w:szCs w:val="21"/>
        </w:rPr>
        <w:t>Качественный</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анализ</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течения</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в</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дуге</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а</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изотропным</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распределением</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тока</w:t>
      </w:r>
      <w:r w:rsidRPr="00A27508">
        <w:rPr>
          <w:rFonts w:ascii="Helvetica" w:hAnsi="Helvetica" w:cs="Helvetica"/>
          <w:b/>
          <w:bCs/>
          <w:color w:val="222222"/>
          <w:sz w:val="21"/>
          <w:szCs w:val="21"/>
        </w:rPr>
        <w:t xml:space="preserve"> - 23 </w:t>
      </w:r>
      <w:r w:rsidRPr="00A27508">
        <w:rPr>
          <w:rFonts w:ascii="Helvetica" w:hAnsi="Helvetica" w:cs="Helvetica" w:hint="eastAsia"/>
          <w:b/>
          <w:bCs/>
          <w:color w:val="222222"/>
          <w:sz w:val="21"/>
          <w:szCs w:val="21"/>
        </w:rPr>
        <w:t>Автомодельное</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решение</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приближения</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пограничное</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го</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слоя</w:t>
      </w:r>
    </w:p>
    <w:p w14:paraId="5C764A3B" w14:textId="77777777" w:rsidR="00A27508" w:rsidRPr="00A27508" w:rsidRDefault="00A27508" w:rsidP="00A27508">
      <w:pPr>
        <w:rPr>
          <w:rFonts w:ascii="Helvetica" w:hAnsi="Helvetica" w:cs="Helvetica"/>
          <w:b/>
          <w:bCs/>
          <w:color w:val="222222"/>
          <w:sz w:val="21"/>
          <w:szCs w:val="21"/>
        </w:rPr>
      </w:pPr>
    </w:p>
    <w:p w14:paraId="410AA388" w14:textId="77777777" w:rsidR="00A27508" w:rsidRPr="00A27508" w:rsidRDefault="00A27508" w:rsidP="00A27508">
      <w:pPr>
        <w:rPr>
          <w:rFonts w:ascii="Helvetica" w:hAnsi="Helvetica" w:cs="Helvetica"/>
          <w:b/>
          <w:bCs/>
          <w:color w:val="222222"/>
          <w:sz w:val="21"/>
          <w:szCs w:val="21"/>
        </w:rPr>
      </w:pPr>
      <w:r w:rsidRPr="00A27508">
        <w:rPr>
          <w:rFonts w:ascii="Helvetica" w:hAnsi="Helvetica" w:cs="Helvetica"/>
          <w:b/>
          <w:bCs/>
          <w:color w:val="222222"/>
          <w:sz w:val="21"/>
          <w:szCs w:val="21"/>
        </w:rPr>
        <w:t xml:space="preserve">1.4. </w:t>
      </w:r>
      <w:r w:rsidRPr="00A27508">
        <w:rPr>
          <w:rFonts w:ascii="Helvetica" w:hAnsi="Helvetica" w:cs="Helvetica" w:hint="eastAsia"/>
          <w:b/>
          <w:bCs/>
          <w:color w:val="222222"/>
          <w:sz w:val="21"/>
          <w:szCs w:val="21"/>
        </w:rPr>
        <w:t>Численный</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анализ</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свойств</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дуги</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с</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точечным</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источником</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тока</w:t>
      </w:r>
    </w:p>
    <w:p w14:paraId="50307A0A" w14:textId="77777777" w:rsidR="00A27508" w:rsidRPr="00A27508" w:rsidRDefault="00A27508" w:rsidP="00A27508">
      <w:pPr>
        <w:rPr>
          <w:rFonts w:ascii="Helvetica" w:hAnsi="Helvetica" w:cs="Helvetica"/>
          <w:b/>
          <w:bCs/>
          <w:color w:val="222222"/>
          <w:sz w:val="21"/>
          <w:szCs w:val="21"/>
        </w:rPr>
      </w:pPr>
    </w:p>
    <w:p w14:paraId="6EC69F1B" w14:textId="77777777" w:rsidR="00A27508" w:rsidRPr="00A27508" w:rsidRDefault="00A27508" w:rsidP="00A27508">
      <w:pPr>
        <w:rPr>
          <w:rFonts w:ascii="Helvetica" w:hAnsi="Helvetica" w:cs="Helvetica"/>
          <w:b/>
          <w:bCs/>
          <w:color w:val="222222"/>
          <w:sz w:val="21"/>
          <w:szCs w:val="21"/>
        </w:rPr>
      </w:pPr>
      <w:r w:rsidRPr="00A27508">
        <w:rPr>
          <w:rFonts w:ascii="Helvetica" w:hAnsi="Helvetica" w:cs="Helvetica"/>
          <w:b/>
          <w:bCs/>
          <w:color w:val="222222"/>
          <w:sz w:val="21"/>
          <w:szCs w:val="21"/>
        </w:rPr>
        <w:t xml:space="preserve">1.5. </w:t>
      </w:r>
      <w:r w:rsidRPr="00A27508">
        <w:rPr>
          <w:rFonts w:ascii="Helvetica" w:hAnsi="Helvetica" w:cs="Helvetica" w:hint="eastAsia"/>
          <w:b/>
          <w:bCs/>
          <w:color w:val="222222"/>
          <w:sz w:val="21"/>
          <w:szCs w:val="21"/>
        </w:rPr>
        <w:t>Дуга</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с</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точечным</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источником</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тока</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как</w:t>
      </w:r>
      <w:r w:rsidRPr="00A27508">
        <w:rPr>
          <w:rFonts w:ascii="Helvetica" w:hAnsi="Helvetica" w:cs="Helvetica"/>
          <w:b/>
          <w:bCs/>
          <w:color w:val="222222"/>
          <w:sz w:val="21"/>
          <w:szCs w:val="21"/>
        </w:rPr>
        <w:t xml:space="preserve"> </w:t>
      </w:r>
      <w:r w:rsidRPr="00A27508">
        <w:rPr>
          <w:rFonts w:ascii="Helvetica" w:hAnsi="Helvetica" w:cs="Helvetica" w:hint="eastAsia"/>
          <w:b/>
          <w:bCs/>
          <w:color w:val="222222"/>
          <w:sz w:val="21"/>
          <w:szCs w:val="21"/>
        </w:rPr>
        <w:t>тест</w:t>
      </w:r>
    </w:p>
    <w:p w14:paraId="54D2C7F7" w14:textId="77777777" w:rsidR="00A27508" w:rsidRPr="00A27508" w:rsidRDefault="00A27508" w:rsidP="00A27508">
      <w:pPr>
        <w:rPr>
          <w:rFonts w:ascii="Helvetica" w:hAnsi="Helvetica" w:cs="Helvetica"/>
          <w:b/>
          <w:bCs/>
          <w:color w:val="222222"/>
          <w:sz w:val="21"/>
          <w:szCs w:val="21"/>
        </w:rPr>
      </w:pPr>
    </w:p>
    <w:p w14:paraId="4CCADE6E" w14:textId="354E43FF" w:rsidR="004F7911" w:rsidRPr="00A27508" w:rsidRDefault="00A27508" w:rsidP="00A27508">
      <w:r w:rsidRPr="00A27508">
        <w:rPr>
          <w:rFonts w:ascii="Helvetica" w:hAnsi="Helvetica" w:cs="Helvetica" w:hint="eastAsia"/>
          <w:b/>
          <w:bCs/>
          <w:color w:val="222222"/>
          <w:sz w:val="21"/>
          <w:szCs w:val="21"/>
        </w:rPr>
        <w:t>•</w:t>
      </w:r>
      <w:r w:rsidRPr="00A27508">
        <w:rPr>
          <w:rFonts w:ascii="Helvetica" w:hAnsi="Helvetica" w:cs="Helvetica"/>
          <w:b/>
          <w:bCs/>
          <w:color w:val="222222"/>
          <w:sz w:val="21"/>
          <w:szCs w:val="21"/>
        </w:rPr>
        <w:t xml:space="preserve"> ' </w:t>
      </w:r>
      <w:r w:rsidRPr="00A27508">
        <w:rPr>
          <w:rFonts w:ascii="Helvetica" w:hAnsi="Helvetica" w:cs="Helvetica" w:hint="eastAsia"/>
          <w:b/>
          <w:bCs/>
          <w:color w:val="222222"/>
          <w:sz w:val="21"/>
          <w:szCs w:val="21"/>
        </w:rPr>
        <w:t>объект</w:t>
      </w:r>
    </w:p>
    <w:sectPr w:rsidR="004F7911" w:rsidRPr="00A27508"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F863D" w14:textId="77777777" w:rsidR="004570E3" w:rsidRDefault="004570E3">
      <w:pPr>
        <w:spacing w:after="0" w:line="240" w:lineRule="auto"/>
      </w:pPr>
      <w:r>
        <w:separator/>
      </w:r>
    </w:p>
  </w:endnote>
  <w:endnote w:type="continuationSeparator" w:id="0">
    <w:p w14:paraId="0451A6D5" w14:textId="77777777" w:rsidR="004570E3" w:rsidRDefault="00457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DB98A" w14:textId="77777777" w:rsidR="004570E3" w:rsidRDefault="004570E3"/>
    <w:p w14:paraId="14F3B5DB" w14:textId="77777777" w:rsidR="004570E3" w:rsidRDefault="004570E3"/>
    <w:p w14:paraId="64945A6A" w14:textId="77777777" w:rsidR="004570E3" w:rsidRDefault="004570E3"/>
    <w:p w14:paraId="2A5D75C4" w14:textId="77777777" w:rsidR="004570E3" w:rsidRDefault="004570E3"/>
    <w:p w14:paraId="5E7BB133" w14:textId="77777777" w:rsidR="004570E3" w:rsidRDefault="004570E3"/>
    <w:p w14:paraId="4A49D8EE" w14:textId="77777777" w:rsidR="004570E3" w:rsidRDefault="004570E3"/>
    <w:p w14:paraId="0E13EF6A" w14:textId="77777777" w:rsidR="004570E3" w:rsidRDefault="004570E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DAE37E" wp14:editId="7856466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06DB9" w14:textId="77777777" w:rsidR="004570E3" w:rsidRDefault="004570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DAE37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2E06DB9" w14:textId="77777777" w:rsidR="004570E3" w:rsidRDefault="004570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D47DE4" w14:textId="77777777" w:rsidR="004570E3" w:rsidRDefault="004570E3"/>
    <w:p w14:paraId="4BEE5923" w14:textId="77777777" w:rsidR="004570E3" w:rsidRDefault="004570E3"/>
    <w:p w14:paraId="11DE6E3B" w14:textId="77777777" w:rsidR="004570E3" w:rsidRDefault="004570E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D76091" wp14:editId="01A0666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28B6F" w14:textId="77777777" w:rsidR="004570E3" w:rsidRDefault="004570E3"/>
                          <w:p w14:paraId="0CABFC11" w14:textId="77777777" w:rsidR="004570E3" w:rsidRDefault="004570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D7609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0028B6F" w14:textId="77777777" w:rsidR="004570E3" w:rsidRDefault="004570E3"/>
                    <w:p w14:paraId="0CABFC11" w14:textId="77777777" w:rsidR="004570E3" w:rsidRDefault="004570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379119" w14:textId="77777777" w:rsidR="004570E3" w:rsidRDefault="004570E3"/>
    <w:p w14:paraId="77C62061" w14:textId="77777777" w:rsidR="004570E3" w:rsidRDefault="004570E3">
      <w:pPr>
        <w:rPr>
          <w:sz w:val="2"/>
          <w:szCs w:val="2"/>
        </w:rPr>
      </w:pPr>
    </w:p>
    <w:p w14:paraId="06D52134" w14:textId="77777777" w:rsidR="004570E3" w:rsidRDefault="004570E3"/>
    <w:p w14:paraId="39677406" w14:textId="77777777" w:rsidR="004570E3" w:rsidRDefault="004570E3">
      <w:pPr>
        <w:spacing w:after="0" w:line="240" w:lineRule="auto"/>
      </w:pPr>
    </w:p>
  </w:footnote>
  <w:footnote w:type="continuationSeparator" w:id="0">
    <w:p w14:paraId="199BB913" w14:textId="77777777" w:rsidR="004570E3" w:rsidRDefault="00457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CEB"/>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76"/>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4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32"/>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9D"/>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AC3"/>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AB0"/>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C8"/>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3F"/>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2F"/>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4D"/>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CE"/>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C6"/>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BE9"/>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269"/>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0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4FE5"/>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29"/>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0E3"/>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BD3"/>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86B"/>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0F9"/>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4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2FC"/>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EC5"/>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D92"/>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4E3"/>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ADA"/>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9A4"/>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7"/>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9"/>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2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3EB"/>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54"/>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3ED"/>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61D"/>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508"/>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84B"/>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B2"/>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6A9"/>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9F"/>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DEF"/>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44"/>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7C"/>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679"/>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1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AD7"/>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26"/>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70"/>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BD5"/>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CA"/>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55093">
      <w:bodyDiv w:val="1"/>
      <w:marLeft w:val="0"/>
      <w:marRight w:val="0"/>
      <w:marTop w:val="0"/>
      <w:marBottom w:val="0"/>
      <w:divBdr>
        <w:top w:val="none" w:sz="0" w:space="0" w:color="auto"/>
        <w:left w:val="none" w:sz="0" w:space="0" w:color="auto"/>
        <w:bottom w:val="none" w:sz="0" w:space="0" w:color="auto"/>
        <w:right w:val="none" w:sz="0" w:space="0" w:color="auto"/>
      </w:divBdr>
      <w:divsChild>
        <w:div w:id="154999014">
          <w:marLeft w:val="0"/>
          <w:marRight w:val="0"/>
          <w:marTop w:val="0"/>
          <w:marBottom w:val="0"/>
          <w:divBdr>
            <w:top w:val="none" w:sz="0" w:space="0" w:color="auto"/>
            <w:left w:val="none" w:sz="0" w:space="0" w:color="auto"/>
            <w:bottom w:val="none" w:sz="0" w:space="0" w:color="auto"/>
            <w:right w:val="none" w:sz="0" w:space="0" w:color="auto"/>
          </w:divBdr>
        </w:div>
        <w:div w:id="788472638">
          <w:marLeft w:val="0"/>
          <w:marRight w:val="0"/>
          <w:marTop w:val="150"/>
          <w:marBottom w:val="0"/>
          <w:divBdr>
            <w:top w:val="none" w:sz="0" w:space="0" w:color="auto"/>
            <w:left w:val="none" w:sz="0" w:space="0" w:color="auto"/>
            <w:bottom w:val="none" w:sz="0" w:space="0" w:color="auto"/>
            <w:right w:val="none" w:sz="0" w:space="0" w:color="auto"/>
          </w:divBdr>
          <w:divsChild>
            <w:div w:id="174656923">
              <w:marLeft w:val="1155"/>
              <w:marRight w:val="0"/>
              <w:marTop w:val="0"/>
              <w:marBottom w:val="0"/>
              <w:divBdr>
                <w:top w:val="none" w:sz="0" w:space="0" w:color="auto"/>
                <w:left w:val="none" w:sz="0" w:space="0" w:color="auto"/>
                <w:bottom w:val="none" w:sz="0" w:space="0" w:color="auto"/>
                <w:right w:val="none" w:sz="0" w:space="0" w:color="auto"/>
              </w:divBdr>
            </w:div>
            <w:div w:id="2086107018">
              <w:marLeft w:val="1155"/>
              <w:marRight w:val="0"/>
              <w:marTop w:val="0"/>
              <w:marBottom w:val="0"/>
              <w:divBdr>
                <w:top w:val="none" w:sz="0" w:space="0" w:color="auto"/>
                <w:left w:val="none" w:sz="0" w:space="0" w:color="auto"/>
                <w:bottom w:val="none" w:sz="0" w:space="0" w:color="auto"/>
                <w:right w:val="none" w:sz="0" w:space="0" w:color="auto"/>
              </w:divBdr>
            </w:div>
            <w:div w:id="594750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379797">
      <w:bodyDiv w:val="1"/>
      <w:marLeft w:val="0"/>
      <w:marRight w:val="0"/>
      <w:marTop w:val="0"/>
      <w:marBottom w:val="0"/>
      <w:divBdr>
        <w:top w:val="none" w:sz="0" w:space="0" w:color="auto"/>
        <w:left w:val="none" w:sz="0" w:space="0" w:color="auto"/>
        <w:bottom w:val="none" w:sz="0" w:space="0" w:color="auto"/>
        <w:right w:val="none" w:sz="0" w:space="0" w:color="auto"/>
      </w:divBdr>
      <w:divsChild>
        <w:div w:id="676427947">
          <w:marLeft w:val="0"/>
          <w:marRight w:val="0"/>
          <w:marTop w:val="0"/>
          <w:marBottom w:val="0"/>
          <w:divBdr>
            <w:top w:val="none" w:sz="0" w:space="0" w:color="auto"/>
            <w:left w:val="none" w:sz="0" w:space="0" w:color="auto"/>
            <w:bottom w:val="none" w:sz="0" w:space="0" w:color="auto"/>
            <w:right w:val="none" w:sz="0" w:space="0" w:color="auto"/>
          </w:divBdr>
        </w:div>
        <w:div w:id="652376316">
          <w:marLeft w:val="0"/>
          <w:marRight w:val="0"/>
          <w:marTop w:val="150"/>
          <w:marBottom w:val="0"/>
          <w:divBdr>
            <w:top w:val="none" w:sz="0" w:space="0" w:color="auto"/>
            <w:left w:val="none" w:sz="0" w:space="0" w:color="auto"/>
            <w:bottom w:val="none" w:sz="0" w:space="0" w:color="auto"/>
            <w:right w:val="none" w:sz="0" w:space="0" w:color="auto"/>
          </w:divBdr>
          <w:divsChild>
            <w:div w:id="937179988">
              <w:marLeft w:val="1155"/>
              <w:marRight w:val="0"/>
              <w:marTop w:val="0"/>
              <w:marBottom w:val="0"/>
              <w:divBdr>
                <w:top w:val="none" w:sz="0" w:space="0" w:color="auto"/>
                <w:left w:val="none" w:sz="0" w:space="0" w:color="auto"/>
                <w:bottom w:val="none" w:sz="0" w:space="0" w:color="auto"/>
                <w:right w:val="none" w:sz="0" w:space="0" w:color="auto"/>
              </w:divBdr>
            </w:div>
            <w:div w:id="445003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1817">
      <w:bodyDiv w:val="1"/>
      <w:marLeft w:val="0"/>
      <w:marRight w:val="0"/>
      <w:marTop w:val="0"/>
      <w:marBottom w:val="0"/>
      <w:divBdr>
        <w:top w:val="none" w:sz="0" w:space="0" w:color="auto"/>
        <w:left w:val="none" w:sz="0" w:space="0" w:color="auto"/>
        <w:bottom w:val="none" w:sz="0" w:space="0" w:color="auto"/>
        <w:right w:val="none" w:sz="0" w:space="0" w:color="auto"/>
      </w:divBdr>
      <w:divsChild>
        <w:div w:id="1986817314">
          <w:marLeft w:val="0"/>
          <w:marRight w:val="0"/>
          <w:marTop w:val="0"/>
          <w:marBottom w:val="0"/>
          <w:divBdr>
            <w:top w:val="none" w:sz="0" w:space="0" w:color="auto"/>
            <w:left w:val="none" w:sz="0" w:space="0" w:color="auto"/>
            <w:bottom w:val="none" w:sz="0" w:space="0" w:color="auto"/>
            <w:right w:val="none" w:sz="0" w:space="0" w:color="auto"/>
          </w:divBdr>
        </w:div>
        <w:div w:id="2061316526">
          <w:marLeft w:val="0"/>
          <w:marRight w:val="0"/>
          <w:marTop w:val="150"/>
          <w:marBottom w:val="0"/>
          <w:divBdr>
            <w:top w:val="none" w:sz="0" w:space="0" w:color="auto"/>
            <w:left w:val="none" w:sz="0" w:space="0" w:color="auto"/>
            <w:bottom w:val="none" w:sz="0" w:space="0" w:color="auto"/>
            <w:right w:val="none" w:sz="0" w:space="0" w:color="auto"/>
          </w:divBdr>
          <w:divsChild>
            <w:div w:id="1351491551">
              <w:marLeft w:val="1155"/>
              <w:marRight w:val="0"/>
              <w:marTop w:val="0"/>
              <w:marBottom w:val="0"/>
              <w:divBdr>
                <w:top w:val="none" w:sz="0" w:space="0" w:color="auto"/>
                <w:left w:val="none" w:sz="0" w:space="0" w:color="auto"/>
                <w:bottom w:val="none" w:sz="0" w:space="0" w:color="auto"/>
                <w:right w:val="none" w:sz="0" w:space="0" w:color="auto"/>
              </w:divBdr>
            </w:div>
            <w:div w:id="1321350016">
              <w:marLeft w:val="1155"/>
              <w:marRight w:val="0"/>
              <w:marTop w:val="0"/>
              <w:marBottom w:val="0"/>
              <w:divBdr>
                <w:top w:val="none" w:sz="0" w:space="0" w:color="auto"/>
                <w:left w:val="none" w:sz="0" w:space="0" w:color="auto"/>
                <w:bottom w:val="none" w:sz="0" w:space="0" w:color="auto"/>
                <w:right w:val="none" w:sz="0" w:space="0" w:color="auto"/>
              </w:divBdr>
            </w:div>
            <w:div w:id="1240942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7649">
      <w:bodyDiv w:val="1"/>
      <w:marLeft w:val="0"/>
      <w:marRight w:val="0"/>
      <w:marTop w:val="0"/>
      <w:marBottom w:val="0"/>
      <w:divBdr>
        <w:top w:val="none" w:sz="0" w:space="0" w:color="auto"/>
        <w:left w:val="none" w:sz="0" w:space="0" w:color="auto"/>
        <w:bottom w:val="none" w:sz="0" w:space="0" w:color="auto"/>
        <w:right w:val="none" w:sz="0" w:space="0" w:color="auto"/>
      </w:divBdr>
      <w:divsChild>
        <w:div w:id="156965718">
          <w:marLeft w:val="0"/>
          <w:marRight w:val="0"/>
          <w:marTop w:val="0"/>
          <w:marBottom w:val="0"/>
          <w:divBdr>
            <w:top w:val="none" w:sz="0" w:space="0" w:color="auto"/>
            <w:left w:val="none" w:sz="0" w:space="0" w:color="auto"/>
            <w:bottom w:val="none" w:sz="0" w:space="0" w:color="auto"/>
            <w:right w:val="none" w:sz="0" w:space="0" w:color="auto"/>
          </w:divBdr>
        </w:div>
        <w:div w:id="1345864001">
          <w:marLeft w:val="0"/>
          <w:marRight w:val="0"/>
          <w:marTop w:val="150"/>
          <w:marBottom w:val="0"/>
          <w:divBdr>
            <w:top w:val="none" w:sz="0" w:space="0" w:color="auto"/>
            <w:left w:val="none" w:sz="0" w:space="0" w:color="auto"/>
            <w:bottom w:val="none" w:sz="0" w:space="0" w:color="auto"/>
            <w:right w:val="none" w:sz="0" w:space="0" w:color="auto"/>
          </w:divBdr>
          <w:divsChild>
            <w:div w:id="2057508481">
              <w:marLeft w:val="1155"/>
              <w:marRight w:val="0"/>
              <w:marTop w:val="0"/>
              <w:marBottom w:val="0"/>
              <w:divBdr>
                <w:top w:val="none" w:sz="0" w:space="0" w:color="auto"/>
                <w:left w:val="none" w:sz="0" w:space="0" w:color="auto"/>
                <w:bottom w:val="none" w:sz="0" w:space="0" w:color="auto"/>
                <w:right w:val="none" w:sz="0" w:space="0" w:color="auto"/>
              </w:divBdr>
            </w:div>
            <w:div w:id="1406143948">
              <w:marLeft w:val="1155"/>
              <w:marRight w:val="0"/>
              <w:marTop w:val="0"/>
              <w:marBottom w:val="0"/>
              <w:divBdr>
                <w:top w:val="none" w:sz="0" w:space="0" w:color="auto"/>
                <w:left w:val="none" w:sz="0" w:space="0" w:color="auto"/>
                <w:bottom w:val="none" w:sz="0" w:space="0" w:color="auto"/>
                <w:right w:val="none" w:sz="0" w:space="0" w:color="auto"/>
              </w:divBdr>
            </w:div>
            <w:div w:id="156306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586294">
      <w:bodyDiv w:val="1"/>
      <w:marLeft w:val="0"/>
      <w:marRight w:val="0"/>
      <w:marTop w:val="0"/>
      <w:marBottom w:val="0"/>
      <w:divBdr>
        <w:top w:val="none" w:sz="0" w:space="0" w:color="auto"/>
        <w:left w:val="none" w:sz="0" w:space="0" w:color="auto"/>
        <w:bottom w:val="none" w:sz="0" w:space="0" w:color="auto"/>
        <w:right w:val="none" w:sz="0" w:space="0" w:color="auto"/>
      </w:divBdr>
      <w:divsChild>
        <w:div w:id="1321352838">
          <w:marLeft w:val="0"/>
          <w:marRight w:val="0"/>
          <w:marTop w:val="0"/>
          <w:marBottom w:val="0"/>
          <w:divBdr>
            <w:top w:val="none" w:sz="0" w:space="0" w:color="auto"/>
            <w:left w:val="none" w:sz="0" w:space="0" w:color="auto"/>
            <w:bottom w:val="none" w:sz="0" w:space="0" w:color="auto"/>
            <w:right w:val="none" w:sz="0" w:space="0" w:color="auto"/>
          </w:divBdr>
        </w:div>
        <w:div w:id="1646854871">
          <w:marLeft w:val="0"/>
          <w:marRight w:val="0"/>
          <w:marTop w:val="150"/>
          <w:marBottom w:val="0"/>
          <w:divBdr>
            <w:top w:val="none" w:sz="0" w:space="0" w:color="auto"/>
            <w:left w:val="none" w:sz="0" w:space="0" w:color="auto"/>
            <w:bottom w:val="none" w:sz="0" w:space="0" w:color="auto"/>
            <w:right w:val="none" w:sz="0" w:space="0" w:color="auto"/>
          </w:divBdr>
          <w:divsChild>
            <w:div w:id="1145854386">
              <w:marLeft w:val="1155"/>
              <w:marRight w:val="0"/>
              <w:marTop w:val="0"/>
              <w:marBottom w:val="0"/>
              <w:divBdr>
                <w:top w:val="none" w:sz="0" w:space="0" w:color="auto"/>
                <w:left w:val="none" w:sz="0" w:space="0" w:color="auto"/>
                <w:bottom w:val="none" w:sz="0" w:space="0" w:color="auto"/>
                <w:right w:val="none" w:sz="0" w:space="0" w:color="auto"/>
              </w:divBdr>
            </w:div>
            <w:div w:id="6304064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031193">
      <w:bodyDiv w:val="1"/>
      <w:marLeft w:val="0"/>
      <w:marRight w:val="0"/>
      <w:marTop w:val="0"/>
      <w:marBottom w:val="0"/>
      <w:divBdr>
        <w:top w:val="none" w:sz="0" w:space="0" w:color="auto"/>
        <w:left w:val="none" w:sz="0" w:space="0" w:color="auto"/>
        <w:bottom w:val="none" w:sz="0" w:space="0" w:color="auto"/>
        <w:right w:val="none" w:sz="0" w:space="0" w:color="auto"/>
      </w:divBdr>
      <w:divsChild>
        <w:div w:id="976956535">
          <w:marLeft w:val="0"/>
          <w:marRight w:val="0"/>
          <w:marTop w:val="0"/>
          <w:marBottom w:val="0"/>
          <w:divBdr>
            <w:top w:val="none" w:sz="0" w:space="0" w:color="auto"/>
            <w:left w:val="none" w:sz="0" w:space="0" w:color="auto"/>
            <w:bottom w:val="none" w:sz="0" w:space="0" w:color="auto"/>
            <w:right w:val="none" w:sz="0" w:space="0" w:color="auto"/>
          </w:divBdr>
        </w:div>
        <w:div w:id="1621957751">
          <w:marLeft w:val="0"/>
          <w:marRight w:val="0"/>
          <w:marTop w:val="150"/>
          <w:marBottom w:val="0"/>
          <w:divBdr>
            <w:top w:val="none" w:sz="0" w:space="0" w:color="auto"/>
            <w:left w:val="none" w:sz="0" w:space="0" w:color="auto"/>
            <w:bottom w:val="none" w:sz="0" w:space="0" w:color="auto"/>
            <w:right w:val="none" w:sz="0" w:space="0" w:color="auto"/>
          </w:divBdr>
          <w:divsChild>
            <w:div w:id="2001687593">
              <w:marLeft w:val="1155"/>
              <w:marRight w:val="0"/>
              <w:marTop w:val="0"/>
              <w:marBottom w:val="0"/>
              <w:divBdr>
                <w:top w:val="none" w:sz="0" w:space="0" w:color="auto"/>
                <w:left w:val="none" w:sz="0" w:space="0" w:color="auto"/>
                <w:bottom w:val="none" w:sz="0" w:space="0" w:color="auto"/>
                <w:right w:val="none" w:sz="0" w:space="0" w:color="auto"/>
              </w:divBdr>
            </w:div>
            <w:div w:id="1458374166">
              <w:marLeft w:val="1155"/>
              <w:marRight w:val="0"/>
              <w:marTop w:val="0"/>
              <w:marBottom w:val="0"/>
              <w:divBdr>
                <w:top w:val="none" w:sz="0" w:space="0" w:color="auto"/>
                <w:left w:val="none" w:sz="0" w:space="0" w:color="auto"/>
                <w:bottom w:val="none" w:sz="0" w:space="0" w:color="auto"/>
                <w:right w:val="none" w:sz="0" w:space="0" w:color="auto"/>
              </w:divBdr>
            </w:div>
            <w:div w:id="1959795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05790">
      <w:bodyDiv w:val="1"/>
      <w:marLeft w:val="0"/>
      <w:marRight w:val="0"/>
      <w:marTop w:val="0"/>
      <w:marBottom w:val="0"/>
      <w:divBdr>
        <w:top w:val="none" w:sz="0" w:space="0" w:color="auto"/>
        <w:left w:val="none" w:sz="0" w:space="0" w:color="auto"/>
        <w:bottom w:val="none" w:sz="0" w:space="0" w:color="auto"/>
        <w:right w:val="none" w:sz="0" w:space="0" w:color="auto"/>
      </w:divBdr>
      <w:divsChild>
        <w:div w:id="223686213">
          <w:marLeft w:val="0"/>
          <w:marRight w:val="0"/>
          <w:marTop w:val="0"/>
          <w:marBottom w:val="0"/>
          <w:divBdr>
            <w:top w:val="none" w:sz="0" w:space="0" w:color="auto"/>
            <w:left w:val="none" w:sz="0" w:space="0" w:color="auto"/>
            <w:bottom w:val="none" w:sz="0" w:space="0" w:color="auto"/>
            <w:right w:val="none" w:sz="0" w:space="0" w:color="auto"/>
          </w:divBdr>
        </w:div>
        <w:div w:id="679089324">
          <w:marLeft w:val="0"/>
          <w:marRight w:val="0"/>
          <w:marTop w:val="150"/>
          <w:marBottom w:val="0"/>
          <w:divBdr>
            <w:top w:val="none" w:sz="0" w:space="0" w:color="auto"/>
            <w:left w:val="none" w:sz="0" w:space="0" w:color="auto"/>
            <w:bottom w:val="none" w:sz="0" w:space="0" w:color="auto"/>
            <w:right w:val="none" w:sz="0" w:space="0" w:color="auto"/>
          </w:divBdr>
          <w:divsChild>
            <w:div w:id="77411673">
              <w:marLeft w:val="1155"/>
              <w:marRight w:val="0"/>
              <w:marTop w:val="0"/>
              <w:marBottom w:val="0"/>
              <w:divBdr>
                <w:top w:val="none" w:sz="0" w:space="0" w:color="auto"/>
                <w:left w:val="none" w:sz="0" w:space="0" w:color="auto"/>
                <w:bottom w:val="none" w:sz="0" w:space="0" w:color="auto"/>
                <w:right w:val="none" w:sz="0" w:space="0" w:color="auto"/>
              </w:divBdr>
            </w:div>
            <w:div w:id="863136080">
              <w:marLeft w:val="1155"/>
              <w:marRight w:val="0"/>
              <w:marTop w:val="0"/>
              <w:marBottom w:val="0"/>
              <w:divBdr>
                <w:top w:val="none" w:sz="0" w:space="0" w:color="auto"/>
                <w:left w:val="none" w:sz="0" w:space="0" w:color="auto"/>
                <w:bottom w:val="none" w:sz="0" w:space="0" w:color="auto"/>
                <w:right w:val="none" w:sz="0" w:space="0" w:color="auto"/>
              </w:divBdr>
            </w:div>
            <w:div w:id="960574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017167">
      <w:bodyDiv w:val="1"/>
      <w:marLeft w:val="0"/>
      <w:marRight w:val="0"/>
      <w:marTop w:val="0"/>
      <w:marBottom w:val="0"/>
      <w:divBdr>
        <w:top w:val="none" w:sz="0" w:space="0" w:color="auto"/>
        <w:left w:val="none" w:sz="0" w:space="0" w:color="auto"/>
        <w:bottom w:val="none" w:sz="0" w:space="0" w:color="auto"/>
        <w:right w:val="none" w:sz="0" w:space="0" w:color="auto"/>
      </w:divBdr>
      <w:divsChild>
        <w:div w:id="1959797040">
          <w:marLeft w:val="0"/>
          <w:marRight w:val="0"/>
          <w:marTop w:val="0"/>
          <w:marBottom w:val="0"/>
          <w:divBdr>
            <w:top w:val="none" w:sz="0" w:space="0" w:color="auto"/>
            <w:left w:val="none" w:sz="0" w:space="0" w:color="auto"/>
            <w:bottom w:val="none" w:sz="0" w:space="0" w:color="auto"/>
            <w:right w:val="none" w:sz="0" w:space="0" w:color="auto"/>
          </w:divBdr>
        </w:div>
        <w:div w:id="1816558828">
          <w:marLeft w:val="0"/>
          <w:marRight w:val="0"/>
          <w:marTop w:val="150"/>
          <w:marBottom w:val="0"/>
          <w:divBdr>
            <w:top w:val="none" w:sz="0" w:space="0" w:color="auto"/>
            <w:left w:val="none" w:sz="0" w:space="0" w:color="auto"/>
            <w:bottom w:val="none" w:sz="0" w:space="0" w:color="auto"/>
            <w:right w:val="none" w:sz="0" w:space="0" w:color="auto"/>
          </w:divBdr>
          <w:divsChild>
            <w:div w:id="1466658724">
              <w:marLeft w:val="1155"/>
              <w:marRight w:val="0"/>
              <w:marTop w:val="0"/>
              <w:marBottom w:val="0"/>
              <w:divBdr>
                <w:top w:val="none" w:sz="0" w:space="0" w:color="auto"/>
                <w:left w:val="none" w:sz="0" w:space="0" w:color="auto"/>
                <w:bottom w:val="none" w:sz="0" w:space="0" w:color="auto"/>
                <w:right w:val="none" w:sz="0" w:space="0" w:color="auto"/>
              </w:divBdr>
            </w:div>
            <w:div w:id="398409920">
              <w:marLeft w:val="1155"/>
              <w:marRight w:val="0"/>
              <w:marTop w:val="0"/>
              <w:marBottom w:val="0"/>
              <w:divBdr>
                <w:top w:val="none" w:sz="0" w:space="0" w:color="auto"/>
                <w:left w:val="none" w:sz="0" w:space="0" w:color="auto"/>
                <w:bottom w:val="none" w:sz="0" w:space="0" w:color="auto"/>
                <w:right w:val="none" w:sz="0" w:space="0" w:color="auto"/>
              </w:divBdr>
            </w:div>
            <w:div w:id="76199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05258">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063153">
      <w:bodyDiv w:val="1"/>
      <w:marLeft w:val="0"/>
      <w:marRight w:val="0"/>
      <w:marTop w:val="0"/>
      <w:marBottom w:val="0"/>
      <w:divBdr>
        <w:top w:val="none" w:sz="0" w:space="0" w:color="auto"/>
        <w:left w:val="none" w:sz="0" w:space="0" w:color="auto"/>
        <w:bottom w:val="none" w:sz="0" w:space="0" w:color="auto"/>
        <w:right w:val="none" w:sz="0" w:space="0" w:color="auto"/>
      </w:divBdr>
      <w:divsChild>
        <w:div w:id="657270285">
          <w:marLeft w:val="0"/>
          <w:marRight w:val="0"/>
          <w:marTop w:val="0"/>
          <w:marBottom w:val="0"/>
          <w:divBdr>
            <w:top w:val="none" w:sz="0" w:space="0" w:color="auto"/>
            <w:left w:val="none" w:sz="0" w:space="0" w:color="auto"/>
            <w:bottom w:val="none" w:sz="0" w:space="0" w:color="auto"/>
            <w:right w:val="none" w:sz="0" w:space="0" w:color="auto"/>
          </w:divBdr>
        </w:div>
        <w:div w:id="189757466">
          <w:marLeft w:val="0"/>
          <w:marRight w:val="0"/>
          <w:marTop w:val="150"/>
          <w:marBottom w:val="0"/>
          <w:divBdr>
            <w:top w:val="none" w:sz="0" w:space="0" w:color="auto"/>
            <w:left w:val="none" w:sz="0" w:space="0" w:color="auto"/>
            <w:bottom w:val="none" w:sz="0" w:space="0" w:color="auto"/>
            <w:right w:val="none" w:sz="0" w:space="0" w:color="auto"/>
          </w:divBdr>
          <w:divsChild>
            <w:div w:id="878277452">
              <w:marLeft w:val="1155"/>
              <w:marRight w:val="0"/>
              <w:marTop w:val="0"/>
              <w:marBottom w:val="0"/>
              <w:divBdr>
                <w:top w:val="none" w:sz="0" w:space="0" w:color="auto"/>
                <w:left w:val="none" w:sz="0" w:space="0" w:color="auto"/>
                <w:bottom w:val="none" w:sz="0" w:space="0" w:color="auto"/>
                <w:right w:val="none" w:sz="0" w:space="0" w:color="auto"/>
              </w:divBdr>
            </w:div>
            <w:div w:id="1156069560">
              <w:marLeft w:val="1155"/>
              <w:marRight w:val="0"/>
              <w:marTop w:val="0"/>
              <w:marBottom w:val="0"/>
              <w:divBdr>
                <w:top w:val="none" w:sz="0" w:space="0" w:color="auto"/>
                <w:left w:val="none" w:sz="0" w:space="0" w:color="auto"/>
                <w:bottom w:val="none" w:sz="0" w:space="0" w:color="auto"/>
                <w:right w:val="none" w:sz="0" w:space="0" w:color="auto"/>
              </w:divBdr>
            </w:div>
            <w:div w:id="2036224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6948676">
      <w:bodyDiv w:val="1"/>
      <w:marLeft w:val="0"/>
      <w:marRight w:val="0"/>
      <w:marTop w:val="0"/>
      <w:marBottom w:val="0"/>
      <w:divBdr>
        <w:top w:val="none" w:sz="0" w:space="0" w:color="auto"/>
        <w:left w:val="none" w:sz="0" w:space="0" w:color="auto"/>
        <w:bottom w:val="none" w:sz="0" w:space="0" w:color="auto"/>
        <w:right w:val="none" w:sz="0" w:space="0" w:color="auto"/>
      </w:divBdr>
      <w:divsChild>
        <w:div w:id="128939975">
          <w:marLeft w:val="0"/>
          <w:marRight w:val="0"/>
          <w:marTop w:val="0"/>
          <w:marBottom w:val="0"/>
          <w:divBdr>
            <w:top w:val="none" w:sz="0" w:space="0" w:color="auto"/>
            <w:left w:val="none" w:sz="0" w:space="0" w:color="auto"/>
            <w:bottom w:val="none" w:sz="0" w:space="0" w:color="auto"/>
            <w:right w:val="none" w:sz="0" w:space="0" w:color="auto"/>
          </w:divBdr>
        </w:div>
        <w:div w:id="366806047">
          <w:marLeft w:val="0"/>
          <w:marRight w:val="0"/>
          <w:marTop w:val="150"/>
          <w:marBottom w:val="0"/>
          <w:divBdr>
            <w:top w:val="none" w:sz="0" w:space="0" w:color="auto"/>
            <w:left w:val="none" w:sz="0" w:space="0" w:color="auto"/>
            <w:bottom w:val="none" w:sz="0" w:space="0" w:color="auto"/>
            <w:right w:val="none" w:sz="0" w:space="0" w:color="auto"/>
          </w:divBdr>
          <w:divsChild>
            <w:div w:id="1012991385">
              <w:marLeft w:val="1155"/>
              <w:marRight w:val="0"/>
              <w:marTop w:val="0"/>
              <w:marBottom w:val="0"/>
              <w:divBdr>
                <w:top w:val="none" w:sz="0" w:space="0" w:color="auto"/>
                <w:left w:val="none" w:sz="0" w:space="0" w:color="auto"/>
                <w:bottom w:val="none" w:sz="0" w:space="0" w:color="auto"/>
                <w:right w:val="none" w:sz="0" w:space="0" w:color="auto"/>
              </w:divBdr>
            </w:div>
            <w:div w:id="1227112601">
              <w:marLeft w:val="1155"/>
              <w:marRight w:val="0"/>
              <w:marTop w:val="0"/>
              <w:marBottom w:val="0"/>
              <w:divBdr>
                <w:top w:val="none" w:sz="0" w:space="0" w:color="auto"/>
                <w:left w:val="none" w:sz="0" w:space="0" w:color="auto"/>
                <w:bottom w:val="none" w:sz="0" w:space="0" w:color="auto"/>
                <w:right w:val="none" w:sz="0" w:space="0" w:color="auto"/>
              </w:divBdr>
            </w:div>
            <w:div w:id="1356613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6299">
      <w:bodyDiv w:val="1"/>
      <w:marLeft w:val="0"/>
      <w:marRight w:val="0"/>
      <w:marTop w:val="0"/>
      <w:marBottom w:val="0"/>
      <w:divBdr>
        <w:top w:val="none" w:sz="0" w:space="0" w:color="auto"/>
        <w:left w:val="none" w:sz="0" w:space="0" w:color="auto"/>
        <w:bottom w:val="none" w:sz="0" w:space="0" w:color="auto"/>
        <w:right w:val="none" w:sz="0" w:space="0" w:color="auto"/>
      </w:divBdr>
      <w:divsChild>
        <w:div w:id="1544558362">
          <w:marLeft w:val="0"/>
          <w:marRight w:val="0"/>
          <w:marTop w:val="0"/>
          <w:marBottom w:val="0"/>
          <w:divBdr>
            <w:top w:val="none" w:sz="0" w:space="0" w:color="auto"/>
            <w:left w:val="none" w:sz="0" w:space="0" w:color="auto"/>
            <w:bottom w:val="none" w:sz="0" w:space="0" w:color="auto"/>
            <w:right w:val="none" w:sz="0" w:space="0" w:color="auto"/>
          </w:divBdr>
        </w:div>
        <w:div w:id="1876579958">
          <w:marLeft w:val="0"/>
          <w:marRight w:val="0"/>
          <w:marTop w:val="150"/>
          <w:marBottom w:val="0"/>
          <w:divBdr>
            <w:top w:val="none" w:sz="0" w:space="0" w:color="auto"/>
            <w:left w:val="none" w:sz="0" w:space="0" w:color="auto"/>
            <w:bottom w:val="none" w:sz="0" w:space="0" w:color="auto"/>
            <w:right w:val="none" w:sz="0" w:space="0" w:color="auto"/>
          </w:divBdr>
          <w:divsChild>
            <w:div w:id="1961304975">
              <w:marLeft w:val="1155"/>
              <w:marRight w:val="0"/>
              <w:marTop w:val="0"/>
              <w:marBottom w:val="0"/>
              <w:divBdr>
                <w:top w:val="none" w:sz="0" w:space="0" w:color="auto"/>
                <w:left w:val="none" w:sz="0" w:space="0" w:color="auto"/>
                <w:bottom w:val="none" w:sz="0" w:space="0" w:color="auto"/>
                <w:right w:val="none" w:sz="0" w:space="0" w:color="auto"/>
              </w:divBdr>
            </w:div>
            <w:div w:id="1205872946">
              <w:marLeft w:val="1155"/>
              <w:marRight w:val="0"/>
              <w:marTop w:val="0"/>
              <w:marBottom w:val="0"/>
              <w:divBdr>
                <w:top w:val="none" w:sz="0" w:space="0" w:color="auto"/>
                <w:left w:val="none" w:sz="0" w:space="0" w:color="auto"/>
                <w:bottom w:val="none" w:sz="0" w:space="0" w:color="auto"/>
                <w:right w:val="none" w:sz="0" w:space="0" w:color="auto"/>
              </w:divBdr>
            </w:div>
            <w:div w:id="196758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12860">
      <w:bodyDiv w:val="1"/>
      <w:marLeft w:val="0"/>
      <w:marRight w:val="0"/>
      <w:marTop w:val="0"/>
      <w:marBottom w:val="0"/>
      <w:divBdr>
        <w:top w:val="none" w:sz="0" w:space="0" w:color="auto"/>
        <w:left w:val="none" w:sz="0" w:space="0" w:color="auto"/>
        <w:bottom w:val="none" w:sz="0" w:space="0" w:color="auto"/>
        <w:right w:val="none" w:sz="0" w:space="0" w:color="auto"/>
      </w:divBdr>
      <w:divsChild>
        <w:div w:id="313339247">
          <w:marLeft w:val="0"/>
          <w:marRight w:val="0"/>
          <w:marTop w:val="0"/>
          <w:marBottom w:val="0"/>
          <w:divBdr>
            <w:top w:val="none" w:sz="0" w:space="0" w:color="auto"/>
            <w:left w:val="none" w:sz="0" w:space="0" w:color="auto"/>
            <w:bottom w:val="none" w:sz="0" w:space="0" w:color="auto"/>
            <w:right w:val="none" w:sz="0" w:space="0" w:color="auto"/>
          </w:divBdr>
        </w:div>
        <w:div w:id="1970432238">
          <w:marLeft w:val="0"/>
          <w:marRight w:val="0"/>
          <w:marTop w:val="150"/>
          <w:marBottom w:val="0"/>
          <w:divBdr>
            <w:top w:val="none" w:sz="0" w:space="0" w:color="auto"/>
            <w:left w:val="none" w:sz="0" w:space="0" w:color="auto"/>
            <w:bottom w:val="none" w:sz="0" w:space="0" w:color="auto"/>
            <w:right w:val="none" w:sz="0" w:space="0" w:color="auto"/>
          </w:divBdr>
          <w:divsChild>
            <w:div w:id="576213720">
              <w:marLeft w:val="1155"/>
              <w:marRight w:val="0"/>
              <w:marTop w:val="0"/>
              <w:marBottom w:val="0"/>
              <w:divBdr>
                <w:top w:val="none" w:sz="0" w:space="0" w:color="auto"/>
                <w:left w:val="none" w:sz="0" w:space="0" w:color="auto"/>
                <w:bottom w:val="none" w:sz="0" w:space="0" w:color="auto"/>
                <w:right w:val="none" w:sz="0" w:space="0" w:color="auto"/>
              </w:divBdr>
            </w:div>
            <w:div w:id="1160777187">
              <w:marLeft w:val="1155"/>
              <w:marRight w:val="0"/>
              <w:marTop w:val="0"/>
              <w:marBottom w:val="0"/>
              <w:divBdr>
                <w:top w:val="none" w:sz="0" w:space="0" w:color="auto"/>
                <w:left w:val="none" w:sz="0" w:space="0" w:color="auto"/>
                <w:bottom w:val="none" w:sz="0" w:space="0" w:color="auto"/>
                <w:right w:val="none" w:sz="0" w:space="0" w:color="auto"/>
              </w:divBdr>
            </w:div>
            <w:div w:id="1443450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1350">
      <w:bodyDiv w:val="1"/>
      <w:marLeft w:val="0"/>
      <w:marRight w:val="0"/>
      <w:marTop w:val="0"/>
      <w:marBottom w:val="0"/>
      <w:divBdr>
        <w:top w:val="none" w:sz="0" w:space="0" w:color="auto"/>
        <w:left w:val="none" w:sz="0" w:space="0" w:color="auto"/>
        <w:bottom w:val="none" w:sz="0" w:space="0" w:color="auto"/>
        <w:right w:val="none" w:sz="0" w:space="0" w:color="auto"/>
      </w:divBdr>
      <w:divsChild>
        <w:div w:id="950206962">
          <w:marLeft w:val="0"/>
          <w:marRight w:val="0"/>
          <w:marTop w:val="0"/>
          <w:marBottom w:val="0"/>
          <w:divBdr>
            <w:top w:val="none" w:sz="0" w:space="0" w:color="auto"/>
            <w:left w:val="none" w:sz="0" w:space="0" w:color="auto"/>
            <w:bottom w:val="none" w:sz="0" w:space="0" w:color="auto"/>
            <w:right w:val="none" w:sz="0" w:space="0" w:color="auto"/>
          </w:divBdr>
        </w:div>
        <w:div w:id="272521903">
          <w:marLeft w:val="0"/>
          <w:marRight w:val="0"/>
          <w:marTop w:val="150"/>
          <w:marBottom w:val="0"/>
          <w:divBdr>
            <w:top w:val="none" w:sz="0" w:space="0" w:color="auto"/>
            <w:left w:val="none" w:sz="0" w:space="0" w:color="auto"/>
            <w:bottom w:val="none" w:sz="0" w:space="0" w:color="auto"/>
            <w:right w:val="none" w:sz="0" w:space="0" w:color="auto"/>
          </w:divBdr>
          <w:divsChild>
            <w:div w:id="694844571">
              <w:marLeft w:val="1155"/>
              <w:marRight w:val="0"/>
              <w:marTop w:val="0"/>
              <w:marBottom w:val="0"/>
              <w:divBdr>
                <w:top w:val="none" w:sz="0" w:space="0" w:color="auto"/>
                <w:left w:val="none" w:sz="0" w:space="0" w:color="auto"/>
                <w:bottom w:val="none" w:sz="0" w:space="0" w:color="auto"/>
                <w:right w:val="none" w:sz="0" w:space="0" w:color="auto"/>
              </w:divBdr>
            </w:div>
            <w:div w:id="1729915339">
              <w:marLeft w:val="1155"/>
              <w:marRight w:val="0"/>
              <w:marTop w:val="0"/>
              <w:marBottom w:val="0"/>
              <w:divBdr>
                <w:top w:val="none" w:sz="0" w:space="0" w:color="auto"/>
                <w:left w:val="none" w:sz="0" w:space="0" w:color="auto"/>
                <w:bottom w:val="none" w:sz="0" w:space="0" w:color="auto"/>
                <w:right w:val="none" w:sz="0" w:space="0" w:color="auto"/>
              </w:divBdr>
            </w:div>
            <w:div w:id="1196696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8439">
      <w:bodyDiv w:val="1"/>
      <w:marLeft w:val="0"/>
      <w:marRight w:val="0"/>
      <w:marTop w:val="0"/>
      <w:marBottom w:val="0"/>
      <w:divBdr>
        <w:top w:val="none" w:sz="0" w:space="0" w:color="auto"/>
        <w:left w:val="none" w:sz="0" w:space="0" w:color="auto"/>
        <w:bottom w:val="none" w:sz="0" w:space="0" w:color="auto"/>
        <w:right w:val="none" w:sz="0" w:space="0" w:color="auto"/>
      </w:divBdr>
      <w:divsChild>
        <w:div w:id="1618364815">
          <w:marLeft w:val="0"/>
          <w:marRight w:val="0"/>
          <w:marTop w:val="0"/>
          <w:marBottom w:val="0"/>
          <w:divBdr>
            <w:top w:val="none" w:sz="0" w:space="0" w:color="auto"/>
            <w:left w:val="none" w:sz="0" w:space="0" w:color="auto"/>
            <w:bottom w:val="none" w:sz="0" w:space="0" w:color="auto"/>
            <w:right w:val="none" w:sz="0" w:space="0" w:color="auto"/>
          </w:divBdr>
        </w:div>
        <w:div w:id="1960527794">
          <w:marLeft w:val="0"/>
          <w:marRight w:val="0"/>
          <w:marTop w:val="150"/>
          <w:marBottom w:val="0"/>
          <w:divBdr>
            <w:top w:val="none" w:sz="0" w:space="0" w:color="auto"/>
            <w:left w:val="none" w:sz="0" w:space="0" w:color="auto"/>
            <w:bottom w:val="none" w:sz="0" w:space="0" w:color="auto"/>
            <w:right w:val="none" w:sz="0" w:space="0" w:color="auto"/>
          </w:divBdr>
          <w:divsChild>
            <w:div w:id="1456564252">
              <w:marLeft w:val="1155"/>
              <w:marRight w:val="0"/>
              <w:marTop w:val="0"/>
              <w:marBottom w:val="0"/>
              <w:divBdr>
                <w:top w:val="none" w:sz="0" w:space="0" w:color="auto"/>
                <w:left w:val="none" w:sz="0" w:space="0" w:color="auto"/>
                <w:bottom w:val="none" w:sz="0" w:space="0" w:color="auto"/>
                <w:right w:val="none" w:sz="0" w:space="0" w:color="auto"/>
              </w:divBdr>
            </w:div>
            <w:div w:id="359824798">
              <w:marLeft w:val="1155"/>
              <w:marRight w:val="0"/>
              <w:marTop w:val="0"/>
              <w:marBottom w:val="0"/>
              <w:divBdr>
                <w:top w:val="none" w:sz="0" w:space="0" w:color="auto"/>
                <w:left w:val="none" w:sz="0" w:space="0" w:color="auto"/>
                <w:bottom w:val="none" w:sz="0" w:space="0" w:color="auto"/>
                <w:right w:val="none" w:sz="0" w:space="0" w:color="auto"/>
              </w:divBdr>
            </w:div>
            <w:div w:id="1308784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093">
      <w:bodyDiv w:val="1"/>
      <w:marLeft w:val="0"/>
      <w:marRight w:val="0"/>
      <w:marTop w:val="0"/>
      <w:marBottom w:val="0"/>
      <w:divBdr>
        <w:top w:val="none" w:sz="0" w:space="0" w:color="auto"/>
        <w:left w:val="none" w:sz="0" w:space="0" w:color="auto"/>
        <w:bottom w:val="none" w:sz="0" w:space="0" w:color="auto"/>
        <w:right w:val="none" w:sz="0" w:space="0" w:color="auto"/>
      </w:divBdr>
      <w:divsChild>
        <w:div w:id="1144202272">
          <w:marLeft w:val="0"/>
          <w:marRight w:val="0"/>
          <w:marTop w:val="0"/>
          <w:marBottom w:val="0"/>
          <w:divBdr>
            <w:top w:val="none" w:sz="0" w:space="0" w:color="auto"/>
            <w:left w:val="none" w:sz="0" w:space="0" w:color="auto"/>
            <w:bottom w:val="none" w:sz="0" w:space="0" w:color="auto"/>
            <w:right w:val="none" w:sz="0" w:space="0" w:color="auto"/>
          </w:divBdr>
        </w:div>
        <w:div w:id="1856529232">
          <w:marLeft w:val="0"/>
          <w:marRight w:val="0"/>
          <w:marTop w:val="150"/>
          <w:marBottom w:val="0"/>
          <w:divBdr>
            <w:top w:val="none" w:sz="0" w:space="0" w:color="auto"/>
            <w:left w:val="none" w:sz="0" w:space="0" w:color="auto"/>
            <w:bottom w:val="none" w:sz="0" w:space="0" w:color="auto"/>
            <w:right w:val="none" w:sz="0" w:space="0" w:color="auto"/>
          </w:divBdr>
          <w:divsChild>
            <w:div w:id="683480071">
              <w:marLeft w:val="1155"/>
              <w:marRight w:val="0"/>
              <w:marTop w:val="0"/>
              <w:marBottom w:val="0"/>
              <w:divBdr>
                <w:top w:val="none" w:sz="0" w:space="0" w:color="auto"/>
                <w:left w:val="none" w:sz="0" w:space="0" w:color="auto"/>
                <w:bottom w:val="none" w:sz="0" w:space="0" w:color="auto"/>
                <w:right w:val="none" w:sz="0" w:space="0" w:color="auto"/>
              </w:divBdr>
            </w:div>
            <w:div w:id="1524053687">
              <w:marLeft w:val="1155"/>
              <w:marRight w:val="0"/>
              <w:marTop w:val="0"/>
              <w:marBottom w:val="0"/>
              <w:divBdr>
                <w:top w:val="none" w:sz="0" w:space="0" w:color="auto"/>
                <w:left w:val="none" w:sz="0" w:space="0" w:color="auto"/>
                <w:bottom w:val="none" w:sz="0" w:space="0" w:color="auto"/>
                <w:right w:val="none" w:sz="0" w:space="0" w:color="auto"/>
              </w:divBdr>
            </w:div>
            <w:div w:id="421876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7699">
      <w:bodyDiv w:val="1"/>
      <w:marLeft w:val="0"/>
      <w:marRight w:val="0"/>
      <w:marTop w:val="0"/>
      <w:marBottom w:val="0"/>
      <w:divBdr>
        <w:top w:val="none" w:sz="0" w:space="0" w:color="auto"/>
        <w:left w:val="none" w:sz="0" w:space="0" w:color="auto"/>
        <w:bottom w:val="none" w:sz="0" w:space="0" w:color="auto"/>
        <w:right w:val="none" w:sz="0" w:space="0" w:color="auto"/>
      </w:divBdr>
      <w:divsChild>
        <w:div w:id="1454327185">
          <w:marLeft w:val="0"/>
          <w:marRight w:val="0"/>
          <w:marTop w:val="0"/>
          <w:marBottom w:val="0"/>
          <w:divBdr>
            <w:top w:val="none" w:sz="0" w:space="0" w:color="auto"/>
            <w:left w:val="none" w:sz="0" w:space="0" w:color="auto"/>
            <w:bottom w:val="none" w:sz="0" w:space="0" w:color="auto"/>
            <w:right w:val="none" w:sz="0" w:space="0" w:color="auto"/>
          </w:divBdr>
        </w:div>
        <w:div w:id="1410274303">
          <w:marLeft w:val="0"/>
          <w:marRight w:val="0"/>
          <w:marTop w:val="150"/>
          <w:marBottom w:val="0"/>
          <w:divBdr>
            <w:top w:val="none" w:sz="0" w:space="0" w:color="auto"/>
            <w:left w:val="none" w:sz="0" w:space="0" w:color="auto"/>
            <w:bottom w:val="none" w:sz="0" w:space="0" w:color="auto"/>
            <w:right w:val="none" w:sz="0" w:space="0" w:color="auto"/>
          </w:divBdr>
          <w:divsChild>
            <w:div w:id="1733966165">
              <w:marLeft w:val="1155"/>
              <w:marRight w:val="0"/>
              <w:marTop w:val="0"/>
              <w:marBottom w:val="0"/>
              <w:divBdr>
                <w:top w:val="none" w:sz="0" w:space="0" w:color="auto"/>
                <w:left w:val="none" w:sz="0" w:space="0" w:color="auto"/>
                <w:bottom w:val="none" w:sz="0" w:space="0" w:color="auto"/>
                <w:right w:val="none" w:sz="0" w:space="0" w:color="auto"/>
              </w:divBdr>
            </w:div>
            <w:div w:id="43942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495431">
      <w:bodyDiv w:val="1"/>
      <w:marLeft w:val="0"/>
      <w:marRight w:val="0"/>
      <w:marTop w:val="0"/>
      <w:marBottom w:val="0"/>
      <w:divBdr>
        <w:top w:val="none" w:sz="0" w:space="0" w:color="auto"/>
        <w:left w:val="none" w:sz="0" w:space="0" w:color="auto"/>
        <w:bottom w:val="none" w:sz="0" w:space="0" w:color="auto"/>
        <w:right w:val="none" w:sz="0" w:space="0" w:color="auto"/>
      </w:divBdr>
      <w:divsChild>
        <w:div w:id="466361323">
          <w:marLeft w:val="0"/>
          <w:marRight w:val="0"/>
          <w:marTop w:val="0"/>
          <w:marBottom w:val="0"/>
          <w:divBdr>
            <w:top w:val="none" w:sz="0" w:space="0" w:color="auto"/>
            <w:left w:val="none" w:sz="0" w:space="0" w:color="auto"/>
            <w:bottom w:val="none" w:sz="0" w:space="0" w:color="auto"/>
            <w:right w:val="none" w:sz="0" w:space="0" w:color="auto"/>
          </w:divBdr>
        </w:div>
        <w:div w:id="823358193">
          <w:marLeft w:val="0"/>
          <w:marRight w:val="0"/>
          <w:marTop w:val="150"/>
          <w:marBottom w:val="0"/>
          <w:divBdr>
            <w:top w:val="none" w:sz="0" w:space="0" w:color="auto"/>
            <w:left w:val="none" w:sz="0" w:space="0" w:color="auto"/>
            <w:bottom w:val="none" w:sz="0" w:space="0" w:color="auto"/>
            <w:right w:val="none" w:sz="0" w:space="0" w:color="auto"/>
          </w:divBdr>
          <w:divsChild>
            <w:div w:id="1223827585">
              <w:marLeft w:val="1155"/>
              <w:marRight w:val="0"/>
              <w:marTop w:val="0"/>
              <w:marBottom w:val="0"/>
              <w:divBdr>
                <w:top w:val="none" w:sz="0" w:space="0" w:color="auto"/>
                <w:left w:val="none" w:sz="0" w:space="0" w:color="auto"/>
                <w:bottom w:val="none" w:sz="0" w:space="0" w:color="auto"/>
                <w:right w:val="none" w:sz="0" w:space="0" w:color="auto"/>
              </w:divBdr>
            </w:div>
            <w:div w:id="28496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866539">
      <w:bodyDiv w:val="1"/>
      <w:marLeft w:val="0"/>
      <w:marRight w:val="0"/>
      <w:marTop w:val="0"/>
      <w:marBottom w:val="0"/>
      <w:divBdr>
        <w:top w:val="none" w:sz="0" w:space="0" w:color="auto"/>
        <w:left w:val="none" w:sz="0" w:space="0" w:color="auto"/>
        <w:bottom w:val="none" w:sz="0" w:space="0" w:color="auto"/>
        <w:right w:val="none" w:sz="0" w:space="0" w:color="auto"/>
      </w:divBdr>
      <w:divsChild>
        <w:div w:id="2080592255">
          <w:marLeft w:val="0"/>
          <w:marRight w:val="0"/>
          <w:marTop w:val="0"/>
          <w:marBottom w:val="0"/>
          <w:divBdr>
            <w:top w:val="none" w:sz="0" w:space="0" w:color="auto"/>
            <w:left w:val="none" w:sz="0" w:space="0" w:color="auto"/>
            <w:bottom w:val="none" w:sz="0" w:space="0" w:color="auto"/>
            <w:right w:val="none" w:sz="0" w:space="0" w:color="auto"/>
          </w:divBdr>
        </w:div>
        <w:div w:id="66929416">
          <w:marLeft w:val="0"/>
          <w:marRight w:val="0"/>
          <w:marTop w:val="150"/>
          <w:marBottom w:val="0"/>
          <w:divBdr>
            <w:top w:val="none" w:sz="0" w:space="0" w:color="auto"/>
            <w:left w:val="none" w:sz="0" w:space="0" w:color="auto"/>
            <w:bottom w:val="none" w:sz="0" w:space="0" w:color="auto"/>
            <w:right w:val="none" w:sz="0" w:space="0" w:color="auto"/>
          </w:divBdr>
          <w:divsChild>
            <w:div w:id="1136991141">
              <w:marLeft w:val="1155"/>
              <w:marRight w:val="0"/>
              <w:marTop w:val="0"/>
              <w:marBottom w:val="0"/>
              <w:divBdr>
                <w:top w:val="none" w:sz="0" w:space="0" w:color="auto"/>
                <w:left w:val="none" w:sz="0" w:space="0" w:color="auto"/>
                <w:bottom w:val="none" w:sz="0" w:space="0" w:color="auto"/>
                <w:right w:val="none" w:sz="0" w:space="0" w:color="auto"/>
              </w:divBdr>
            </w:div>
            <w:div w:id="175194248">
              <w:marLeft w:val="1155"/>
              <w:marRight w:val="0"/>
              <w:marTop w:val="0"/>
              <w:marBottom w:val="0"/>
              <w:divBdr>
                <w:top w:val="none" w:sz="0" w:space="0" w:color="auto"/>
                <w:left w:val="none" w:sz="0" w:space="0" w:color="auto"/>
                <w:bottom w:val="none" w:sz="0" w:space="0" w:color="auto"/>
                <w:right w:val="none" w:sz="0" w:space="0" w:color="auto"/>
              </w:divBdr>
            </w:div>
            <w:div w:id="112954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29635">
      <w:bodyDiv w:val="1"/>
      <w:marLeft w:val="0"/>
      <w:marRight w:val="0"/>
      <w:marTop w:val="0"/>
      <w:marBottom w:val="0"/>
      <w:divBdr>
        <w:top w:val="none" w:sz="0" w:space="0" w:color="auto"/>
        <w:left w:val="none" w:sz="0" w:space="0" w:color="auto"/>
        <w:bottom w:val="none" w:sz="0" w:space="0" w:color="auto"/>
        <w:right w:val="none" w:sz="0" w:space="0" w:color="auto"/>
      </w:divBdr>
      <w:divsChild>
        <w:div w:id="727191724">
          <w:marLeft w:val="0"/>
          <w:marRight w:val="0"/>
          <w:marTop w:val="0"/>
          <w:marBottom w:val="0"/>
          <w:divBdr>
            <w:top w:val="none" w:sz="0" w:space="0" w:color="auto"/>
            <w:left w:val="none" w:sz="0" w:space="0" w:color="auto"/>
            <w:bottom w:val="none" w:sz="0" w:space="0" w:color="auto"/>
            <w:right w:val="none" w:sz="0" w:space="0" w:color="auto"/>
          </w:divBdr>
        </w:div>
        <w:div w:id="614943320">
          <w:marLeft w:val="0"/>
          <w:marRight w:val="0"/>
          <w:marTop w:val="150"/>
          <w:marBottom w:val="0"/>
          <w:divBdr>
            <w:top w:val="none" w:sz="0" w:space="0" w:color="auto"/>
            <w:left w:val="none" w:sz="0" w:space="0" w:color="auto"/>
            <w:bottom w:val="none" w:sz="0" w:space="0" w:color="auto"/>
            <w:right w:val="none" w:sz="0" w:space="0" w:color="auto"/>
          </w:divBdr>
          <w:divsChild>
            <w:div w:id="1112045137">
              <w:marLeft w:val="1155"/>
              <w:marRight w:val="0"/>
              <w:marTop w:val="0"/>
              <w:marBottom w:val="0"/>
              <w:divBdr>
                <w:top w:val="none" w:sz="0" w:space="0" w:color="auto"/>
                <w:left w:val="none" w:sz="0" w:space="0" w:color="auto"/>
                <w:bottom w:val="none" w:sz="0" w:space="0" w:color="auto"/>
                <w:right w:val="none" w:sz="0" w:space="0" w:color="auto"/>
              </w:divBdr>
            </w:div>
            <w:div w:id="945815773">
              <w:marLeft w:val="1155"/>
              <w:marRight w:val="0"/>
              <w:marTop w:val="0"/>
              <w:marBottom w:val="0"/>
              <w:divBdr>
                <w:top w:val="none" w:sz="0" w:space="0" w:color="auto"/>
                <w:left w:val="none" w:sz="0" w:space="0" w:color="auto"/>
                <w:bottom w:val="none" w:sz="0" w:space="0" w:color="auto"/>
                <w:right w:val="none" w:sz="0" w:space="0" w:color="auto"/>
              </w:divBdr>
            </w:div>
            <w:div w:id="960305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178059">
      <w:bodyDiv w:val="1"/>
      <w:marLeft w:val="0"/>
      <w:marRight w:val="0"/>
      <w:marTop w:val="0"/>
      <w:marBottom w:val="0"/>
      <w:divBdr>
        <w:top w:val="none" w:sz="0" w:space="0" w:color="auto"/>
        <w:left w:val="none" w:sz="0" w:space="0" w:color="auto"/>
        <w:bottom w:val="none" w:sz="0" w:space="0" w:color="auto"/>
        <w:right w:val="none" w:sz="0" w:space="0" w:color="auto"/>
      </w:divBdr>
      <w:divsChild>
        <w:div w:id="1896695365">
          <w:marLeft w:val="0"/>
          <w:marRight w:val="0"/>
          <w:marTop w:val="0"/>
          <w:marBottom w:val="0"/>
          <w:divBdr>
            <w:top w:val="none" w:sz="0" w:space="0" w:color="auto"/>
            <w:left w:val="none" w:sz="0" w:space="0" w:color="auto"/>
            <w:bottom w:val="none" w:sz="0" w:space="0" w:color="auto"/>
            <w:right w:val="none" w:sz="0" w:space="0" w:color="auto"/>
          </w:divBdr>
        </w:div>
        <w:div w:id="833299803">
          <w:marLeft w:val="0"/>
          <w:marRight w:val="0"/>
          <w:marTop w:val="150"/>
          <w:marBottom w:val="0"/>
          <w:divBdr>
            <w:top w:val="none" w:sz="0" w:space="0" w:color="auto"/>
            <w:left w:val="none" w:sz="0" w:space="0" w:color="auto"/>
            <w:bottom w:val="none" w:sz="0" w:space="0" w:color="auto"/>
            <w:right w:val="none" w:sz="0" w:space="0" w:color="auto"/>
          </w:divBdr>
          <w:divsChild>
            <w:div w:id="1624536538">
              <w:marLeft w:val="1155"/>
              <w:marRight w:val="0"/>
              <w:marTop w:val="0"/>
              <w:marBottom w:val="0"/>
              <w:divBdr>
                <w:top w:val="none" w:sz="0" w:space="0" w:color="auto"/>
                <w:left w:val="none" w:sz="0" w:space="0" w:color="auto"/>
                <w:bottom w:val="none" w:sz="0" w:space="0" w:color="auto"/>
                <w:right w:val="none" w:sz="0" w:space="0" w:color="auto"/>
              </w:divBdr>
            </w:div>
            <w:div w:id="1219824578">
              <w:marLeft w:val="1155"/>
              <w:marRight w:val="0"/>
              <w:marTop w:val="0"/>
              <w:marBottom w:val="0"/>
              <w:divBdr>
                <w:top w:val="none" w:sz="0" w:space="0" w:color="auto"/>
                <w:left w:val="none" w:sz="0" w:space="0" w:color="auto"/>
                <w:bottom w:val="none" w:sz="0" w:space="0" w:color="auto"/>
                <w:right w:val="none" w:sz="0" w:space="0" w:color="auto"/>
              </w:divBdr>
            </w:div>
            <w:div w:id="5045135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5610">
      <w:bodyDiv w:val="1"/>
      <w:marLeft w:val="0"/>
      <w:marRight w:val="0"/>
      <w:marTop w:val="0"/>
      <w:marBottom w:val="0"/>
      <w:divBdr>
        <w:top w:val="none" w:sz="0" w:space="0" w:color="auto"/>
        <w:left w:val="none" w:sz="0" w:space="0" w:color="auto"/>
        <w:bottom w:val="none" w:sz="0" w:space="0" w:color="auto"/>
        <w:right w:val="none" w:sz="0" w:space="0" w:color="auto"/>
      </w:divBdr>
      <w:divsChild>
        <w:div w:id="150875395">
          <w:marLeft w:val="0"/>
          <w:marRight w:val="0"/>
          <w:marTop w:val="0"/>
          <w:marBottom w:val="0"/>
          <w:divBdr>
            <w:top w:val="none" w:sz="0" w:space="0" w:color="auto"/>
            <w:left w:val="none" w:sz="0" w:space="0" w:color="auto"/>
            <w:bottom w:val="none" w:sz="0" w:space="0" w:color="auto"/>
            <w:right w:val="none" w:sz="0" w:space="0" w:color="auto"/>
          </w:divBdr>
        </w:div>
        <w:div w:id="896940251">
          <w:marLeft w:val="0"/>
          <w:marRight w:val="0"/>
          <w:marTop w:val="150"/>
          <w:marBottom w:val="0"/>
          <w:divBdr>
            <w:top w:val="none" w:sz="0" w:space="0" w:color="auto"/>
            <w:left w:val="none" w:sz="0" w:space="0" w:color="auto"/>
            <w:bottom w:val="none" w:sz="0" w:space="0" w:color="auto"/>
            <w:right w:val="none" w:sz="0" w:space="0" w:color="auto"/>
          </w:divBdr>
          <w:divsChild>
            <w:div w:id="912547990">
              <w:marLeft w:val="1155"/>
              <w:marRight w:val="0"/>
              <w:marTop w:val="0"/>
              <w:marBottom w:val="0"/>
              <w:divBdr>
                <w:top w:val="none" w:sz="0" w:space="0" w:color="auto"/>
                <w:left w:val="none" w:sz="0" w:space="0" w:color="auto"/>
                <w:bottom w:val="none" w:sz="0" w:space="0" w:color="auto"/>
                <w:right w:val="none" w:sz="0" w:space="0" w:color="auto"/>
              </w:divBdr>
            </w:div>
            <w:div w:id="26562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815451">
      <w:bodyDiv w:val="1"/>
      <w:marLeft w:val="0"/>
      <w:marRight w:val="0"/>
      <w:marTop w:val="0"/>
      <w:marBottom w:val="0"/>
      <w:divBdr>
        <w:top w:val="none" w:sz="0" w:space="0" w:color="auto"/>
        <w:left w:val="none" w:sz="0" w:space="0" w:color="auto"/>
        <w:bottom w:val="none" w:sz="0" w:space="0" w:color="auto"/>
        <w:right w:val="none" w:sz="0" w:space="0" w:color="auto"/>
      </w:divBdr>
      <w:divsChild>
        <w:div w:id="1614745334">
          <w:marLeft w:val="0"/>
          <w:marRight w:val="0"/>
          <w:marTop w:val="0"/>
          <w:marBottom w:val="0"/>
          <w:divBdr>
            <w:top w:val="none" w:sz="0" w:space="0" w:color="auto"/>
            <w:left w:val="none" w:sz="0" w:space="0" w:color="auto"/>
            <w:bottom w:val="none" w:sz="0" w:space="0" w:color="auto"/>
            <w:right w:val="none" w:sz="0" w:space="0" w:color="auto"/>
          </w:divBdr>
        </w:div>
        <w:div w:id="1281259507">
          <w:marLeft w:val="0"/>
          <w:marRight w:val="0"/>
          <w:marTop w:val="150"/>
          <w:marBottom w:val="0"/>
          <w:divBdr>
            <w:top w:val="none" w:sz="0" w:space="0" w:color="auto"/>
            <w:left w:val="none" w:sz="0" w:space="0" w:color="auto"/>
            <w:bottom w:val="none" w:sz="0" w:space="0" w:color="auto"/>
            <w:right w:val="none" w:sz="0" w:space="0" w:color="auto"/>
          </w:divBdr>
          <w:divsChild>
            <w:div w:id="1016271120">
              <w:marLeft w:val="1155"/>
              <w:marRight w:val="0"/>
              <w:marTop w:val="0"/>
              <w:marBottom w:val="0"/>
              <w:divBdr>
                <w:top w:val="none" w:sz="0" w:space="0" w:color="auto"/>
                <w:left w:val="none" w:sz="0" w:space="0" w:color="auto"/>
                <w:bottom w:val="none" w:sz="0" w:space="0" w:color="auto"/>
                <w:right w:val="none" w:sz="0" w:space="0" w:color="auto"/>
              </w:divBdr>
            </w:div>
            <w:div w:id="838274244">
              <w:marLeft w:val="1155"/>
              <w:marRight w:val="0"/>
              <w:marTop w:val="0"/>
              <w:marBottom w:val="0"/>
              <w:divBdr>
                <w:top w:val="none" w:sz="0" w:space="0" w:color="auto"/>
                <w:left w:val="none" w:sz="0" w:space="0" w:color="auto"/>
                <w:bottom w:val="none" w:sz="0" w:space="0" w:color="auto"/>
                <w:right w:val="none" w:sz="0" w:space="0" w:color="auto"/>
              </w:divBdr>
            </w:div>
            <w:div w:id="937910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17192">
      <w:bodyDiv w:val="1"/>
      <w:marLeft w:val="0"/>
      <w:marRight w:val="0"/>
      <w:marTop w:val="0"/>
      <w:marBottom w:val="0"/>
      <w:divBdr>
        <w:top w:val="none" w:sz="0" w:space="0" w:color="auto"/>
        <w:left w:val="none" w:sz="0" w:space="0" w:color="auto"/>
        <w:bottom w:val="none" w:sz="0" w:space="0" w:color="auto"/>
        <w:right w:val="none" w:sz="0" w:space="0" w:color="auto"/>
      </w:divBdr>
      <w:divsChild>
        <w:div w:id="2779678">
          <w:marLeft w:val="0"/>
          <w:marRight w:val="0"/>
          <w:marTop w:val="0"/>
          <w:marBottom w:val="0"/>
          <w:divBdr>
            <w:top w:val="none" w:sz="0" w:space="0" w:color="auto"/>
            <w:left w:val="none" w:sz="0" w:space="0" w:color="auto"/>
            <w:bottom w:val="none" w:sz="0" w:space="0" w:color="auto"/>
            <w:right w:val="none" w:sz="0" w:space="0" w:color="auto"/>
          </w:divBdr>
        </w:div>
        <w:div w:id="1110970334">
          <w:marLeft w:val="0"/>
          <w:marRight w:val="0"/>
          <w:marTop w:val="150"/>
          <w:marBottom w:val="0"/>
          <w:divBdr>
            <w:top w:val="none" w:sz="0" w:space="0" w:color="auto"/>
            <w:left w:val="none" w:sz="0" w:space="0" w:color="auto"/>
            <w:bottom w:val="none" w:sz="0" w:space="0" w:color="auto"/>
            <w:right w:val="none" w:sz="0" w:space="0" w:color="auto"/>
          </w:divBdr>
          <w:divsChild>
            <w:div w:id="2132506191">
              <w:marLeft w:val="1155"/>
              <w:marRight w:val="0"/>
              <w:marTop w:val="0"/>
              <w:marBottom w:val="0"/>
              <w:divBdr>
                <w:top w:val="none" w:sz="0" w:space="0" w:color="auto"/>
                <w:left w:val="none" w:sz="0" w:space="0" w:color="auto"/>
                <w:bottom w:val="none" w:sz="0" w:space="0" w:color="auto"/>
                <w:right w:val="none" w:sz="0" w:space="0" w:color="auto"/>
              </w:divBdr>
            </w:div>
            <w:div w:id="1344236779">
              <w:marLeft w:val="1155"/>
              <w:marRight w:val="0"/>
              <w:marTop w:val="0"/>
              <w:marBottom w:val="0"/>
              <w:divBdr>
                <w:top w:val="none" w:sz="0" w:space="0" w:color="auto"/>
                <w:left w:val="none" w:sz="0" w:space="0" w:color="auto"/>
                <w:bottom w:val="none" w:sz="0" w:space="0" w:color="auto"/>
                <w:right w:val="none" w:sz="0" w:space="0" w:color="auto"/>
              </w:divBdr>
            </w:div>
            <w:div w:id="3105953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114538">
      <w:bodyDiv w:val="1"/>
      <w:marLeft w:val="0"/>
      <w:marRight w:val="0"/>
      <w:marTop w:val="0"/>
      <w:marBottom w:val="0"/>
      <w:divBdr>
        <w:top w:val="none" w:sz="0" w:space="0" w:color="auto"/>
        <w:left w:val="none" w:sz="0" w:space="0" w:color="auto"/>
        <w:bottom w:val="none" w:sz="0" w:space="0" w:color="auto"/>
        <w:right w:val="none" w:sz="0" w:space="0" w:color="auto"/>
      </w:divBdr>
      <w:divsChild>
        <w:div w:id="1344896624">
          <w:marLeft w:val="0"/>
          <w:marRight w:val="0"/>
          <w:marTop w:val="0"/>
          <w:marBottom w:val="0"/>
          <w:divBdr>
            <w:top w:val="none" w:sz="0" w:space="0" w:color="auto"/>
            <w:left w:val="none" w:sz="0" w:space="0" w:color="auto"/>
            <w:bottom w:val="none" w:sz="0" w:space="0" w:color="auto"/>
            <w:right w:val="none" w:sz="0" w:space="0" w:color="auto"/>
          </w:divBdr>
        </w:div>
        <w:div w:id="851332834">
          <w:marLeft w:val="0"/>
          <w:marRight w:val="0"/>
          <w:marTop w:val="150"/>
          <w:marBottom w:val="0"/>
          <w:divBdr>
            <w:top w:val="none" w:sz="0" w:space="0" w:color="auto"/>
            <w:left w:val="none" w:sz="0" w:space="0" w:color="auto"/>
            <w:bottom w:val="none" w:sz="0" w:space="0" w:color="auto"/>
            <w:right w:val="none" w:sz="0" w:space="0" w:color="auto"/>
          </w:divBdr>
          <w:divsChild>
            <w:div w:id="618533451">
              <w:marLeft w:val="1155"/>
              <w:marRight w:val="0"/>
              <w:marTop w:val="0"/>
              <w:marBottom w:val="0"/>
              <w:divBdr>
                <w:top w:val="none" w:sz="0" w:space="0" w:color="auto"/>
                <w:left w:val="none" w:sz="0" w:space="0" w:color="auto"/>
                <w:bottom w:val="none" w:sz="0" w:space="0" w:color="auto"/>
                <w:right w:val="none" w:sz="0" w:space="0" w:color="auto"/>
              </w:divBdr>
            </w:div>
            <w:div w:id="131387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77167">
      <w:bodyDiv w:val="1"/>
      <w:marLeft w:val="0"/>
      <w:marRight w:val="0"/>
      <w:marTop w:val="0"/>
      <w:marBottom w:val="0"/>
      <w:divBdr>
        <w:top w:val="none" w:sz="0" w:space="0" w:color="auto"/>
        <w:left w:val="none" w:sz="0" w:space="0" w:color="auto"/>
        <w:bottom w:val="none" w:sz="0" w:space="0" w:color="auto"/>
        <w:right w:val="none" w:sz="0" w:space="0" w:color="auto"/>
      </w:divBdr>
      <w:divsChild>
        <w:div w:id="598224612">
          <w:marLeft w:val="0"/>
          <w:marRight w:val="0"/>
          <w:marTop w:val="0"/>
          <w:marBottom w:val="0"/>
          <w:divBdr>
            <w:top w:val="none" w:sz="0" w:space="0" w:color="auto"/>
            <w:left w:val="none" w:sz="0" w:space="0" w:color="auto"/>
            <w:bottom w:val="none" w:sz="0" w:space="0" w:color="auto"/>
            <w:right w:val="none" w:sz="0" w:space="0" w:color="auto"/>
          </w:divBdr>
        </w:div>
        <w:div w:id="1662125525">
          <w:marLeft w:val="0"/>
          <w:marRight w:val="0"/>
          <w:marTop w:val="150"/>
          <w:marBottom w:val="0"/>
          <w:divBdr>
            <w:top w:val="none" w:sz="0" w:space="0" w:color="auto"/>
            <w:left w:val="none" w:sz="0" w:space="0" w:color="auto"/>
            <w:bottom w:val="none" w:sz="0" w:space="0" w:color="auto"/>
            <w:right w:val="none" w:sz="0" w:space="0" w:color="auto"/>
          </w:divBdr>
          <w:divsChild>
            <w:div w:id="392194231">
              <w:marLeft w:val="1155"/>
              <w:marRight w:val="0"/>
              <w:marTop w:val="0"/>
              <w:marBottom w:val="0"/>
              <w:divBdr>
                <w:top w:val="none" w:sz="0" w:space="0" w:color="auto"/>
                <w:left w:val="none" w:sz="0" w:space="0" w:color="auto"/>
                <w:bottom w:val="none" w:sz="0" w:space="0" w:color="auto"/>
                <w:right w:val="none" w:sz="0" w:space="0" w:color="auto"/>
              </w:divBdr>
            </w:div>
            <w:div w:id="1300184329">
              <w:marLeft w:val="1155"/>
              <w:marRight w:val="0"/>
              <w:marTop w:val="0"/>
              <w:marBottom w:val="0"/>
              <w:divBdr>
                <w:top w:val="none" w:sz="0" w:space="0" w:color="auto"/>
                <w:left w:val="none" w:sz="0" w:space="0" w:color="auto"/>
                <w:bottom w:val="none" w:sz="0" w:space="0" w:color="auto"/>
                <w:right w:val="none" w:sz="0" w:space="0" w:color="auto"/>
              </w:divBdr>
            </w:div>
            <w:div w:id="57463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2888">
      <w:bodyDiv w:val="1"/>
      <w:marLeft w:val="0"/>
      <w:marRight w:val="0"/>
      <w:marTop w:val="0"/>
      <w:marBottom w:val="0"/>
      <w:divBdr>
        <w:top w:val="none" w:sz="0" w:space="0" w:color="auto"/>
        <w:left w:val="none" w:sz="0" w:space="0" w:color="auto"/>
        <w:bottom w:val="none" w:sz="0" w:space="0" w:color="auto"/>
        <w:right w:val="none" w:sz="0" w:space="0" w:color="auto"/>
      </w:divBdr>
      <w:divsChild>
        <w:div w:id="611010772">
          <w:marLeft w:val="0"/>
          <w:marRight w:val="0"/>
          <w:marTop w:val="0"/>
          <w:marBottom w:val="0"/>
          <w:divBdr>
            <w:top w:val="none" w:sz="0" w:space="0" w:color="auto"/>
            <w:left w:val="none" w:sz="0" w:space="0" w:color="auto"/>
            <w:bottom w:val="none" w:sz="0" w:space="0" w:color="auto"/>
            <w:right w:val="none" w:sz="0" w:space="0" w:color="auto"/>
          </w:divBdr>
        </w:div>
        <w:div w:id="756244372">
          <w:marLeft w:val="0"/>
          <w:marRight w:val="0"/>
          <w:marTop w:val="150"/>
          <w:marBottom w:val="0"/>
          <w:divBdr>
            <w:top w:val="none" w:sz="0" w:space="0" w:color="auto"/>
            <w:left w:val="none" w:sz="0" w:space="0" w:color="auto"/>
            <w:bottom w:val="none" w:sz="0" w:space="0" w:color="auto"/>
            <w:right w:val="none" w:sz="0" w:space="0" w:color="auto"/>
          </w:divBdr>
          <w:divsChild>
            <w:div w:id="763962359">
              <w:marLeft w:val="1155"/>
              <w:marRight w:val="0"/>
              <w:marTop w:val="0"/>
              <w:marBottom w:val="0"/>
              <w:divBdr>
                <w:top w:val="none" w:sz="0" w:space="0" w:color="auto"/>
                <w:left w:val="none" w:sz="0" w:space="0" w:color="auto"/>
                <w:bottom w:val="none" w:sz="0" w:space="0" w:color="auto"/>
                <w:right w:val="none" w:sz="0" w:space="0" w:color="auto"/>
              </w:divBdr>
            </w:div>
            <w:div w:id="1272936957">
              <w:marLeft w:val="1155"/>
              <w:marRight w:val="0"/>
              <w:marTop w:val="0"/>
              <w:marBottom w:val="0"/>
              <w:divBdr>
                <w:top w:val="none" w:sz="0" w:space="0" w:color="auto"/>
                <w:left w:val="none" w:sz="0" w:space="0" w:color="auto"/>
                <w:bottom w:val="none" w:sz="0" w:space="0" w:color="auto"/>
                <w:right w:val="none" w:sz="0" w:space="0" w:color="auto"/>
              </w:divBdr>
            </w:div>
            <w:div w:id="273094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132728">
      <w:bodyDiv w:val="1"/>
      <w:marLeft w:val="0"/>
      <w:marRight w:val="0"/>
      <w:marTop w:val="0"/>
      <w:marBottom w:val="0"/>
      <w:divBdr>
        <w:top w:val="none" w:sz="0" w:space="0" w:color="auto"/>
        <w:left w:val="none" w:sz="0" w:space="0" w:color="auto"/>
        <w:bottom w:val="none" w:sz="0" w:space="0" w:color="auto"/>
        <w:right w:val="none" w:sz="0" w:space="0" w:color="auto"/>
      </w:divBdr>
      <w:divsChild>
        <w:div w:id="848719318">
          <w:marLeft w:val="0"/>
          <w:marRight w:val="0"/>
          <w:marTop w:val="0"/>
          <w:marBottom w:val="0"/>
          <w:divBdr>
            <w:top w:val="none" w:sz="0" w:space="0" w:color="auto"/>
            <w:left w:val="none" w:sz="0" w:space="0" w:color="auto"/>
            <w:bottom w:val="none" w:sz="0" w:space="0" w:color="auto"/>
            <w:right w:val="none" w:sz="0" w:space="0" w:color="auto"/>
          </w:divBdr>
        </w:div>
        <w:div w:id="1598829880">
          <w:marLeft w:val="0"/>
          <w:marRight w:val="0"/>
          <w:marTop w:val="150"/>
          <w:marBottom w:val="0"/>
          <w:divBdr>
            <w:top w:val="none" w:sz="0" w:space="0" w:color="auto"/>
            <w:left w:val="none" w:sz="0" w:space="0" w:color="auto"/>
            <w:bottom w:val="none" w:sz="0" w:space="0" w:color="auto"/>
            <w:right w:val="none" w:sz="0" w:space="0" w:color="auto"/>
          </w:divBdr>
          <w:divsChild>
            <w:div w:id="1766997821">
              <w:marLeft w:val="1155"/>
              <w:marRight w:val="0"/>
              <w:marTop w:val="0"/>
              <w:marBottom w:val="0"/>
              <w:divBdr>
                <w:top w:val="none" w:sz="0" w:space="0" w:color="auto"/>
                <w:left w:val="none" w:sz="0" w:space="0" w:color="auto"/>
                <w:bottom w:val="none" w:sz="0" w:space="0" w:color="auto"/>
                <w:right w:val="none" w:sz="0" w:space="0" w:color="auto"/>
              </w:divBdr>
            </w:div>
            <w:div w:id="583757080">
              <w:marLeft w:val="1155"/>
              <w:marRight w:val="0"/>
              <w:marTop w:val="0"/>
              <w:marBottom w:val="0"/>
              <w:divBdr>
                <w:top w:val="none" w:sz="0" w:space="0" w:color="auto"/>
                <w:left w:val="none" w:sz="0" w:space="0" w:color="auto"/>
                <w:bottom w:val="none" w:sz="0" w:space="0" w:color="auto"/>
                <w:right w:val="none" w:sz="0" w:space="0" w:color="auto"/>
              </w:divBdr>
            </w:div>
            <w:div w:id="1375690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4049">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349147">
      <w:bodyDiv w:val="1"/>
      <w:marLeft w:val="0"/>
      <w:marRight w:val="0"/>
      <w:marTop w:val="0"/>
      <w:marBottom w:val="0"/>
      <w:divBdr>
        <w:top w:val="none" w:sz="0" w:space="0" w:color="auto"/>
        <w:left w:val="none" w:sz="0" w:space="0" w:color="auto"/>
        <w:bottom w:val="none" w:sz="0" w:space="0" w:color="auto"/>
        <w:right w:val="none" w:sz="0" w:space="0" w:color="auto"/>
      </w:divBdr>
      <w:divsChild>
        <w:div w:id="2027514697">
          <w:marLeft w:val="0"/>
          <w:marRight w:val="0"/>
          <w:marTop w:val="0"/>
          <w:marBottom w:val="0"/>
          <w:divBdr>
            <w:top w:val="none" w:sz="0" w:space="0" w:color="auto"/>
            <w:left w:val="none" w:sz="0" w:space="0" w:color="auto"/>
            <w:bottom w:val="none" w:sz="0" w:space="0" w:color="auto"/>
            <w:right w:val="none" w:sz="0" w:space="0" w:color="auto"/>
          </w:divBdr>
        </w:div>
        <w:div w:id="561602198">
          <w:marLeft w:val="0"/>
          <w:marRight w:val="0"/>
          <w:marTop w:val="150"/>
          <w:marBottom w:val="0"/>
          <w:divBdr>
            <w:top w:val="none" w:sz="0" w:space="0" w:color="auto"/>
            <w:left w:val="none" w:sz="0" w:space="0" w:color="auto"/>
            <w:bottom w:val="none" w:sz="0" w:space="0" w:color="auto"/>
            <w:right w:val="none" w:sz="0" w:space="0" w:color="auto"/>
          </w:divBdr>
          <w:divsChild>
            <w:div w:id="942686054">
              <w:marLeft w:val="1155"/>
              <w:marRight w:val="0"/>
              <w:marTop w:val="0"/>
              <w:marBottom w:val="0"/>
              <w:divBdr>
                <w:top w:val="none" w:sz="0" w:space="0" w:color="auto"/>
                <w:left w:val="none" w:sz="0" w:space="0" w:color="auto"/>
                <w:bottom w:val="none" w:sz="0" w:space="0" w:color="auto"/>
                <w:right w:val="none" w:sz="0" w:space="0" w:color="auto"/>
              </w:divBdr>
            </w:div>
            <w:div w:id="1244490270">
              <w:marLeft w:val="1155"/>
              <w:marRight w:val="0"/>
              <w:marTop w:val="0"/>
              <w:marBottom w:val="0"/>
              <w:divBdr>
                <w:top w:val="none" w:sz="0" w:space="0" w:color="auto"/>
                <w:left w:val="none" w:sz="0" w:space="0" w:color="auto"/>
                <w:bottom w:val="none" w:sz="0" w:space="0" w:color="auto"/>
                <w:right w:val="none" w:sz="0" w:space="0" w:color="auto"/>
              </w:divBdr>
            </w:div>
            <w:div w:id="551692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098410">
      <w:bodyDiv w:val="1"/>
      <w:marLeft w:val="0"/>
      <w:marRight w:val="0"/>
      <w:marTop w:val="0"/>
      <w:marBottom w:val="0"/>
      <w:divBdr>
        <w:top w:val="none" w:sz="0" w:space="0" w:color="auto"/>
        <w:left w:val="none" w:sz="0" w:space="0" w:color="auto"/>
        <w:bottom w:val="none" w:sz="0" w:space="0" w:color="auto"/>
        <w:right w:val="none" w:sz="0" w:space="0" w:color="auto"/>
      </w:divBdr>
      <w:divsChild>
        <w:div w:id="882448603">
          <w:marLeft w:val="0"/>
          <w:marRight w:val="0"/>
          <w:marTop w:val="0"/>
          <w:marBottom w:val="0"/>
          <w:divBdr>
            <w:top w:val="none" w:sz="0" w:space="0" w:color="auto"/>
            <w:left w:val="none" w:sz="0" w:space="0" w:color="auto"/>
            <w:bottom w:val="none" w:sz="0" w:space="0" w:color="auto"/>
            <w:right w:val="none" w:sz="0" w:space="0" w:color="auto"/>
          </w:divBdr>
        </w:div>
        <w:div w:id="1914925697">
          <w:marLeft w:val="0"/>
          <w:marRight w:val="0"/>
          <w:marTop w:val="150"/>
          <w:marBottom w:val="0"/>
          <w:divBdr>
            <w:top w:val="none" w:sz="0" w:space="0" w:color="auto"/>
            <w:left w:val="none" w:sz="0" w:space="0" w:color="auto"/>
            <w:bottom w:val="none" w:sz="0" w:space="0" w:color="auto"/>
            <w:right w:val="none" w:sz="0" w:space="0" w:color="auto"/>
          </w:divBdr>
          <w:divsChild>
            <w:div w:id="2043628586">
              <w:marLeft w:val="1155"/>
              <w:marRight w:val="0"/>
              <w:marTop w:val="0"/>
              <w:marBottom w:val="0"/>
              <w:divBdr>
                <w:top w:val="none" w:sz="0" w:space="0" w:color="auto"/>
                <w:left w:val="none" w:sz="0" w:space="0" w:color="auto"/>
                <w:bottom w:val="none" w:sz="0" w:space="0" w:color="auto"/>
                <w:right w:val="none" w:sz="0" w:space="0" w:color="auto"/>
              </w:divBdr>
            </w:div>
            <w:div w:id="312830946">
              <w:marLeft w:val="1155"/>
              <w:marRight w:val="0"/>
              <w:marTop w:val="0"/>
              <w:marBottom w:val="0"/>
              <w:divBdr>
                <w:top w:val="none" w:sz="0" w:space="0" w:color="auto"/>
                <w:left w:val="none" w:sz="0" w:space="0" w:color="auto"/>
                <w:bottom w:val="none" w:sz="0" w:space="0" w:color="auto"/>
                <w:right w:val="none" w:sz="0" w:space="0" w:color="auto"/>
              </w:divBdr>
            </w:div>
            <w:div w:id="1427732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247996">
      <w:bodyDiv w:val="1"/>
      <w:marLeft w:val="0"/>
      <w:marRight w:val="0"/>
      <w:marTop w:val="0"/>
      <w:marBottom w:val="0"/>
      <w:divBdr>
        <w:top w:val="none" w:sz="0" w:space="0" w:color="auto"/>
        <w:left w:val="none" w:sz="0" w:space="0" w:color="auto"/>
        <w:bottom w:val="none" w:sz="0" w:space="0" w:color="auto"/>
        <w:right w:val="none" w:sz="0" w:space="0" w:color="auto"/>
      </w:divBdr>
      <w:divsChild>
        <w:div w:id="496388886">
          <w:marLeft w:val="0"/>
          <w:marRight w:val="0"/>
          <w:marTop w:val="0"/>
          <w:marBottom w:val="0"/>
          <w:divBdr>
            <w:top w:val="none" w:sz="0" w:space="0" w:color="auto"/>
            <w:left w:val="none" w:sz="0" w:space="0" w:color="auto"/>
            <w:bottom w:val="none" w:sz="0" w:space="0" w:color="auto"/>
            <w:right w:val="none" w:sz="0" w:space="0" w:color="auto"/>
          </w:divBdr>
        </w:div>
        <w:div w:id="757214557">
          <w:marLeft w:val="0"/>
          <w:marRight w:val="0"/>
          <w:marTop w:val="150"/>
          <w:marBottom w:val="0"/>
          <w:divBdr>
            <w:top w:val="none" w:sz="0" w:space="0" w:color="auto"/>
            <w:left w:val="none" w:sz="0" w:space="0" w:color="auto"/>
            <w:bottom w:val="none" w:sz="0" w:space="0" w:color="auto"/>
            <w:right w:val="none" w:sz="0" w:space="0" w:color="auto"/>
          </w:divBdr>
          <w:divsChild>
            <w:div w:id="1321082005">
              <w:marLeft w:val="1155"/>
              <w:marRight w:val="0"/>
              <w:marTop w:val="0"/>
              <w:marBottom w:val="0"/>
              <w:divBdr>
                <w:top w:val="none" w:sz="0" w:space="0" w:color="auto"/>
                <w:left w:val="none" w:sz="0" w:space="0" w:color="auto"/>
                <w:bottom w:val="none" w:sz="0" w:space="0" w:color="auto"/>
                <w:right w:val="none" w:sz="0" w:space="0" w:color="auto"/>
              </w:divBdr>
            </w:div>
            <w:div w:id="225068153">
              <w:marLeft w:val="1155"/>
              <w:marRight w:val="0"/>
              <w:marTop w:val="0"/>
              <w:marBottom w:val="0"/>
              <w:divBdr>
                <w:top w:val="none" w:sz="0" w:space="0" w:color="auto"/>
                <w:left w:val="none" w:sz="0" w:space="0" w:color="auto"/>
                <w:bottom w:val="none" w:sz="0" w:space="0" w:color="auto"/>
                <w:right w:val="none" w:sz="0" w:space="0" w:color="auto"/>
              </w:divBdr>
            </w:div>
            <w:div w:id="20692565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58986">
      <w:bodyDiv w:val="1"/>
      <w:marLeft w:val="0"/>
      <w:marRight w:val="0"/>
      <w:marTop w:val="0"/>
      <w:marBottom w:val="0"/>
      <w:divBdr>
        <w:top w:val="none" w:sz="0" w:space="0" w:color="auto"/>
        <w:left w:val="none" w:sz="0" w:space="0" w:color="auto"/>
        <w:bottom w:val="none" w:sz="0" w:space="0" w:color="auto"/>
        <w:right w:val="none" w:sz="0" w:space="0" w:color="auto"/>
      </w:divBdr>
      <w:divsChild>
        <w:div w:id="1967924223">
          <w:marLeft w:val="0"/>
          <w:marRight w:val="0"/>
          <w:marTop w:val="0"/>
          <w:marBottom w:val="0"/>
          <w:divBdr>
            <w:top w:val="none" w:sz="0" w:space="0" w:color="auto"/>
            <w:left w:val="none" w:sz="0" w:space="0" w:color="auto"/>
            <w:bottom w:val="none" w:sz="0" w:space="0" w:color="auto"/>
            <w:right w:val="none" w:sz="0" w:space="0" w:color="auto"/>
          </w:divBdr>
        </w:div>
        <w:div w:id="2096590531">
          <w:marLeft w:val="0"/>
          <w:marRight w:val="0"/>
          <w:marTop w:val="150"/>
          <w:marBottom w:val="0"/>
          <w:divBdr>
            <w:top w:val="none" w:sz="0" w:space="0" w:color="auto"/>
            <w:left w:val="none" w:sz="0" w:space="0" w:color="auto"/>
            <w:bottom w:val="none" w:sz="0" w:space="0" w:color="auto"/>
            <w:right w:val="none" w:sz="0" w:space="0" w:color="auto"/>
          </w:divBdr>
          <w:divsChild>
            <w:div w:id="1800682597">
              <w:marLeft w:val="1155"/>
              <w:marRight w:val="0"/>
              <w:marTop w:val="0"/>
              <w:marBottom w:val="0"/>
              <w:divBdr>
                <w:top w:val="none" w:sz="0" w:space="0" w:color="auto"/>
                <w:left w:val="none" w:sz="0" w:space="0" w:color="auto"/>
                <w:bottom w:val="none" w:sz="0" w:space="0" w:color="auto"/>
                <w:right w:val="none" w:sz="0" w:space="0" w:color="auto"/>
              </w:divBdr>
            </w:div>
            <w:div w:id="2056852541">
              <w:marLeft w:val="1155"/>
              <w:marRight w:val="0"/>
              <w:marTop w:val="0"/>
              <w:marBottom w:val="0"/>
              <w:divBdr>
                <w:top w:val="none" w:sz="0" w:space="0" w:color="auto"/>
                <w:left w:val="none" w:sz="0" w:space="0" w:color="auto"/>
                <w:bottom w:val="none" w:sz="0" w:space="0" w:color="auto"/>
                <w:right w:val="none" w:sz="0" w:space="0" w:color="auto"/>
              </w:divBdr>
            </w:div>
            <w:div w:id="20114458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14112">
      <w:bodyDiv w:val="1"/>
      <w:marLeft w:val="0"/>
      <w:marRight w:val="0"/>
      <w:marTop w:val="0"/>
      <w:marBottom w:val="0"/>
      <w:divBdr>
        <w:top w:val="none" w:sz="0" w:space="0" w:color="auto"/>
        <w:left w:val="none" w:sz="0" w:space="0" w:color="auto"/>
        <w:bottom w:val="none" w:sz="0" w:space="0" w:color="auto"/>
        <w:right w:val="none" w:sz="0" w:space="0" w:color="auto"/>
      </w:divBdr>
      <w:divsChild>
        <w:div w:id="1489519746">
          <w:marLeft w:val="0"/>
          <w:marRight w:val="0"/>
          <w:marTop w:val="0"/>
          <w:marBottom w:val="0"/>
          <w:divBdr>
            <w:top w:val="none" w:sz="0" w:space="0" w:color="auto"/>
            <w:left w:val="none" w:sz="0" w:space="0" w:color="auto"/>
            <w:bottom w:val="none" w:sz="0" w:space="0" w:color="auto"/>
            <w:right w:val="none" w:sz="0" w:space="0" w:color="auto"/>
          </w:divBdr>
        </w:div>
        <w:div w:id="1652171644">
          <w:marLeft w:val="0"/>
          <w:marRight w:val="0"/>
          <w:marTop w:val="150"/>
          <w:marBottom w:val="0"/>
          <w:divBdr>
            <w:top w:val="none" w:sz="0" w:space="0" w:color="auto"/>
            <w:left w:val="none" w:sz="0" w:space="0" w:color="auto"/>
            <w:bottom w:val="none" w:sz="0" w:space="0" w:color="auto"/>
            <w:right w:val="none" w:sz="0" w:space="0" w:color="auto"/>
          </w:divBdr>
          <w:divsChild>
            <w:div w:id="1178930239">
              <w:marLeft w:val="1155"/>
              <w:marRight w:val="0"/>
              <w:marTop w:val="0"/>
              <w:marBottom w:val="0"/>
              <w:divBdr>
                <w:top w:val="none" w:sz="0" w:space="0" w:color="auto"/>
                <w:left w:val="none" w:sz="0" w:space="0" w:color="auto"/>
                <w:bottom w:val="none" w:sz="0" w:space="0" w:color="auto"/>
                <w:right w:val="none" w:sz="0" w:space="0" w:color="auto"/>
              </w:divBdr>
            </w:div>
            <w:div w:id="1697080381">
              <w:marLeft w:val="1155"/>
              <w:marRight w:val="0"/>
              <w:marTop w:val="0"/>
              <w:marBottom w:val="0"/>
              <w:divBdr>
                <w:top w:val="none" w:sz="0" w:space="0" w:color="auto"/>
                <w:left w:val="none" w:sz="0" w:space="0" w:color="auto"/>
                <w:bottom w:val="none" w:sz="0" w:space="0" w:color="auto"/>
                <w:right w:val="none" w:sz="0" w:space="0" w:color="auto"/>
              </w:divBdr>
            </w:div>
            <w:div w:id="6390715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88441">
      <w:bodyDiv w:val="1"/>
      <w:marLeft w:val="0"/>
      <w:marRight w:val="0"/>
      <w:marTop w:val="0"/>
      <w:marBottom w:val="0"/>
      <w:divBdr>
        <w:top w:val="none" w:sz="0" w:space="0" w:color="auto"/>
        <w:left w:val="none" w:sz="0" w:space="0" w:color="auto"/>
        <w:bottom w:val="none" w:sz="0" w:space="0" w:color="auto"/>
        <w:right w:val="none" w:sz="0" w:space="0" w:color="auto"/>
      </w:divBdr>
      <w:divsChild>
        <w:div w:id="1365014501">
          <w:marLeft w:val="0"/>
          <w:marRight w:val="0"/>
          <w:marTop w:val="0"/>
          <w:marBottom w:val="0"/>
          <w:divBdr>
            <w:top w:val="none" w:sz="0" w:space="0" w:color="auto"/>
            <w:left w:val="none" w:sz="0" w:space="0" w:color="auto"/>
            <w:bottom w:val="none" w:sz="0" w:space="0" w:color="auto"/>
            <w:right w:val="none" w:sz="0" w:space="0" w:color="auto"/>
          </w:divBdr>
        </w:div>
        <w:div w:id="549462464">
          <w:marLeft w:val="0"/>
          <w:marRight w:val="0"/>
          <w:marTop w:val="150"/>
          <w:marBottom w:val="0"/>
          <w:divBdr>
            <w:top w:val="none" w:sz="0" w:space="0" w:color="auto"/>
            <w:left w:val="none" w:sz="0" w:space="0" w:color="auto"/>
            <w:bottom w:val="none" w:sz="0" w:space="0" w:color="auto"/>
            <w:right w:val="none" w:sz="0" w:space="0" w:color="auto"/>
          </w:divBdr>
          <w:divsChild>
            <w:div w:id="622424496">
              <w:marLeft w:val="1155"/>
              <w:marRight w:val="0"/>
              <w:marTop w:val="0"/>
              <w:marBottom w:val="0"/>
              <w:divBdr>
                <w:top w:val="none" w:sz="0" w:space="0" w:color="auto"/>
                <w:left w:val="none" w:sz="0" w:space="0" w:color="auto"/>
                <w:bottom w:val="none" w:sz="0" w:space="0" w:color="auto"/>
                <w:right w:val="none" w:sz="0" w:space="0" w:color="auto"/>
              </w:divBdr>
            </w:div>
            <w:div w:id="204297735">
              <w:marLeft w:val="1155"/>
              <w:marRight w:val="0"/>
              <w:marTop w:val="0"/>
              <w:marBottom w:val="0"/>
              <w:divBdr>
                <w:top w:val="none" w:sz="0" w:space="0" w:color="auto"/>
                <w:left w:val="none" w:sz="0" w:space="0" w:color="auto"/>
                <w:bottom w:val="none" w:sz="0" w:space="0" w:color="auto"/>
                <w:right w:val="none" w:sz="0" w:space="0" w:color="auto"/>
              </w:divBdr>
            </w:div>
            <w:div w:id="2028435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55154">
          <w:marLeft w:val="0"/>
          <w:marRight w:val="0"/>
          <w:marTop w:val="0"/>
          <w:marBottom w:val="0"/>
          <w:divBdr>
            <w:top w:val="none" w:sz="0" w:space="0" w:color="auto"/>
            <w:left w:val="none" w:sz="0" w:space="0" w:color="auto"/>
            <w:bottom w:val="none" w:sz="0" w:space="0" w:color="auto"/>
            <w:right w:val="none" w:sz="0" w:space="0" w:color="auto"/>
          </w:divBdr>
        </w:div>
        <w:div w:id="432436755">
          <w:marLeft w:val="0"/>
          <w:marRight w:val="0"/>
          <w:marTop w:val="150"/>
          <w:marBottom w:val="0"/>
          <w:divBdr>
            <w:top w:val="none" w:sz="0" w:space="0" w:color="auto"/>
            <w:left w:val="none" w:sz="0" w:space="0" w:color="auto"/>
            <w:bottom w:val="none" w:sz="0" w:space="0" w:color="auto"/>
            <w:right w:val="none" w:sz="0" w:space="0" w:color="auto"/>
          </w:divBdr>
          <w:divsChild>
            <w:div w:id="213737468">
              <w:marLeft w:val="1155"/>
              <w:marRight w:val="0"/>
              <w:marTop w:val="0"/>
              <w:marBottom w:val="0"/>
              <w:divBdr>
                <w:top w:val="none" w:sz="0" w:space="0" w:color="auto"/>
                <w:left w:val="none" w:sz="0" w:space="0" w:color="auto"/>
                <w:bottom w:val="none" w:sz="0" w:space="0" w:color="auto"/>
                <w:right w:val="none" w:sz="0" w:space="0" w:color="auto"/>
              </w:divBdr>
            </w:div>
            <w:div w:id="1887794545">
              <w:marLeft w:val="1155"/>
              <w:marRight w:val="0"/>
              <w:marTop w:val="0"/>
              <w:marBottom w:val="0"/>
              <w:divBdr>
                <w:top w:val="none" w:sz="0" w:space="0" w:color="auto"/>
                <w:left w:val="none" w:sz="0" w:space="0" w:color="auto"/>
                <w:bottom w:val="none" w:sz="0" w:space="0" w:color="auto"/>
                <w:right w:val="none" w:sz="0" w:space="0" w:color="auto"/>
              </w:divBdr>
            </w:div>
            <w:div w:id="49703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7361">
      <w:bodyDiv w:val="1"/>
      <w:marLeft w:val="0"/>
      <w:marRight w:val="0"/>
      <w:marTop w:val="0"/>
      <w:marBottom w:val="0"/>
      <w:divBdr>
        <w:top w:val="none" w:sz="0" w:space="0" w:color="auto"/>
        <w:left w:val="none" w:sz="0" w:space="0" w:color="auto"/>
        <w:bottom w:val="none" w:sz="0" w:space="0" w:color="auto"/>
        <w:right w:val="none" w:sz="0" w:space="0" w:color="auto"/>
      </w:divBdr>
      <w:divsChild>
        <w:div w:id="898446139">
          <w:marLeft w:val="0"/>
          <w:marRight w:val="0"/>
          <w:marTop w:val="0"/>
          <w:marBottom w:val="0"/>
          <w:divBdr>
            <w:top w:val="none" w:sz="0" w:space="0" w:color="auto"/>
            <w:left w:val="none" w:sz="0" w:space="0" w:color="auto"/>
            <w:bottom w:val="none" w:sz="0" w:space="0" w:color="auto"/>
            <w:right w:val="none" w:sz="0" w:space="0" w:color="auto"/>
          </w:divBdr>
        </w:div>
        <w:div w:id="1866096339">
          <w:marLeft w:val="0"/>
          <w:marRight w:val="0"/>
          <w:marTop w:val="150"/>
          <w:marBottom w:val="0"/>
          <w:divBdr>
            <w:top w:val="none" w:sz="0" w:space="0" w:color="auto"/>
            <w:left w:val="none" w:sz="0" w:space="0" w:color="auto"/>
            <w:bottom w:val="none" w:sz="0" w:space="0" w:color="auto"/>
            <w:right w:val="none" w:sz="0" w:space="0" w:color="auto"/>
          </w:divBdr>
          <w:divsChild>
            <w:div w:id="1267469939">
              <w:marLeft w:val="1155"/>
              <w:marRight w:val="0"/>
              <w:marTop w:val="0"/>
              <w:marBottom w:val="0"/>
              <w:divBdr>
                <w:top w:val="none" w:sz="0" w:space="0" w:color="auto"/>
                <w:left w:val="none" w:sz="0" w:space="0" w:color="auto"/>
                <w:bottom w:val="none" w:sz="0" w:space="0" w:color="auto"/>
                <w:right w:val="none" w:sz="0" w:space="0" w:color="auto"/>
              </w:divBdr>
            </w:div>
            <w:div w:id="1869371926">
              <w:marLeft w:val="1155"/>
              <w:marRight w:val="0"/>
              <w:marTop w:val="0"/>
              <w:marBottom w:val="0"/>
              <w:divBdr>
                <w:top w:val="none" w:sz="0" w:space="0" w:color="auto"/>
                <w:left w:val="none" w:sz="0" w:space="0" w:color="auto"/>
                <w:bottom w:val="none" w:sz="0" w:space="0" w:color="auto"/>
                <w:right w:val="none" w:sz="0" w:space="0" w:color="auto"/>
              </w:divBdr>
            </w:div>
            <w:div w:id="704252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689011">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4">
          <w:marLeft w:val="0"/>
          <w:marRight w:val="0"/>
          <w:marTop w:val="0"/>
          <w:marBottom w:val="0"/>
          <w:divBdr>
            <w:top w:val="none" w:sz="0" w:space="0" w:color="auto"/>
            <w:left w:val="none" w:sz="0" w:space="0" w:color="auto"/>
            <w:bottom w:val="none" w:sz="0" w:space="0" w:color="auto"/>
            <w:right w:val="none" w:sz="0" w:space="0" w:color="auto"/>
          </w:divBdr>
        </w:div>
        <w:div w:id="1162698174">
          <w:marLeft w:val="0"/>
          <w:marRight w:val="0"/>
          <w:marTop w:val="150"/>
          <w:marBottom w:val="0"/>
          <w:divBdr>
            <w:top w:val="none" w:sz="0" w:space="0" w:color="auto"/>
            <w:left w:val="none" w:sz="0" w:space="0" w:color="auto"/>
            <w:bottom w:val="none" w:sz="0" w:space="0" w:color="auto"/>
            <w:right w:val="none" w:sz="0" w:space="0" w:color="auto"/>
          </w:divBdr>
          <w:divsChild>
            <w:div w:id="764153333">
              <w:marLeft w:val="1155"/>
              <w:marRight w:val="0"/>
              <w:marTop w:val="0"/>
              <w:marBottom w:val="0"/>
              <w:divBdr>
                <w:top w:val="none" w:sz="0" w:space="0" w:color="auto"/>
                <w:left w:val="none" w:sz="0" w:space="0" w:color="auto"/>
                <w:bottom w:val="none" w:sz="0" w:space="0" w:color="auto"/>
                <w:right w:val="none" w:sz="0" w:space="0" w:color="auto"/>
              </w:divBdr>
            </w:div>
            <w:div w:id="164171952">
              <w:marLeft w:val="1155"/>
              <w:marRight w:val="0"/>
              <w:marTop w:val="0"/>
              <w:marBottom w:val="0"/>
              <w:divBdr>
                <w:top w:val="none" w:sz="0" w:space="0" w:color="auto"/>
                <w:left w:val="none" w:sz="0" w:space="0" w:color="auto"/>
                <w:bottom w:val="none" w:sz="0" w:space="0" w:color="auto"/>
                <w:right w:val="none" w:sz="0" w:space="0" w:color="auto"/>
              </w:divBdr>
            </w:div>
            <w:div w:id="867914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58305">
      <w:bodyDiv w:val="1"/>
      <w:marLeft w:val="0"/>
      <w:marRight w:val="0"/>
      <w:marTop w:val="0"/>
      <w:marBottom w:val="0"/>
      <w:divBdr>
        <w:top w:val="none" w:sz="0" w:space="0" w:color="auto"/>
        <w:left w:val="none" w:sz="0" w:space="0" w:color="auto"/>
        <w:bottom w:val="none" w:sz="0" w:space="0" w:color="auto"/>
        <w:right w:val="none" w:sz="0" w:space="0" w:color="auto"/>
      </w:divBdr>
      <w:divsChild>
        <w:div w:id="1821338049">
          <w:marLeft w:val="0"/>
          <w:marRight w:val="0"/>
          <w:marTop w:val="0"/>
          <w:marBottom w:val="0"/>
          <w:divBdr>
            <w:top w:val="none" w:sz="0" w:space="0" w:color="auto"/>
            <w:left w:val="none" w:sz="0" w:space="0" w:color="auto"/>
            <w:bottom w:val="none" w:sz="0" w:space="0" w:color="auto"/>
            <w:right w:val="none" w:sz="0" w:space="0" w:color="auto"/>
          </w:divBdr>
        </w:div>
        <w:div w:id="945232263">
          <w:marLeft w:val="0"/>
          <w:marRight w:val="0"/>
          <w:marTop w:val="150"/>
          <w:marBottom w:val="0"/>
          <w:divBdr>
            <w:top w:val="none" w:sz="0" w:space="0" w:color="auto"/>
            <w:left w:val="none" w:sz="0" w:space="0" w:color="auto"/>
            <w:bottom w:val="none" w:sz="0" w:space="0" w:color="auto"/>
            <w:right w:val="none" w:sz="0" w:space="0" w:color="auto"/>
          </w:divBdr>
          <w:divsChild>
            <w:div w:id="1699116404">
              <w:marLeft w:val="1155"/>
              <w:marRight w:val="0"/>
              <w:marTop w:val="0"/>
              <w:marBottom w:val="0"/>
              <w:divBdr>
                <w:top w:val="none" w:sz="0" w:space="0" w:color="auto"/>
                <w:left w:val="none" w:sz="0" w:space="0" w:color="auto"/>
                <w:bottom w:val="none" w:sz="0" w:space="0" w:color="auto"/>
                <w:right w:val="none" w:sz="0" w:space="0" w:color="auto"/>
              </w:divBdr>
            </w:div>
            <w:div w:id="392243338">
              <w:marLeft w:val="1155"/>
              <w:marRight w:val="0"/>
              <w:marTop w:val="0"/>
              <w:marBottom w:val="0"/>
              <w:divBdr>
                <w:top w:val="none" w:sz="0" w:space="0" w:color="auto"/>
                <w:left w:val="none" w:sz="0" w:space="0" w:color="auto"/>
                <w:bottom w:val="none" w:sz="0" w:space="0" w:color="auto"/>
                <w:right w:val="none" w:sz="0" w:space="0" w:color="auto"/>
              </w:divBdr>
            </w:div>
            <w:div w:id="1226529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381175">
      <w:bodyDiv w:val="1"/>
      <w:marLeft w:val="0"/>
      <w:marRight w:val="0"/>
      <w:marTop w:val="0"/>
      <w:marBottom w:val="0"/>
      <w:divBdr>
        <w:top w:val="none" w:sz="0" w:space="0" w:color="auto"/>
        <w:left w:val="none" w:sz="0" w:space="0" w:color="auto"/>
        <w:bottom w:val="none" w:sz="0" w:space="0" w:color="auto"/>
        <w:right w:val="none" w:sz="0" w:space="0" w:color="auto"/>
      </w:divBdr>
      <w:divsChild>
        <w:div w:id="905838917">
          <w:marLeft w:val="0"/>
          <w:marRight w:val="0"/>
          <w:marTop w:val="0"/>
          <w:marBottom w:val="0"/>
          <w:divBdr>
            <w:top w:val="none" w:sz="0" w:space="0" w:color="auto"/>
            <w:left w:val="none" w:sz="0" w:space="0" w:color="auto"/>
            <w:bottom w:val="none" w:sz="0" w:space="0" w:color="auto"/>
            <w:right w:val="none" w:sz="0" w:space="0" w:color="auto"/>
          </w:divBdr>
        </w:div>
        <w:div w:id="1669870228">
          <w:marLeft w:val="0"/>
          <w:marRight w:val="0"/>
          <w:marTop w:val="150"/>
          <w:marBottom w:val="0"/>
          <w:divBdr>
            <w:top w:val="none" w:sz="0" w:space="0" w:color="auto"/>
            <w:left w:val="none" w:sz="0" w:space="0" w:color="auto"/>
            <w:bottom w:val="none" w:sz="0" w:space="0" w:color="auto"/>
            <w:right w:val="none" w:sz="0" w:space="0" w:color="auto"/>
          </w:divBdr>
          <w:divsChild>
            <w:div w:id="1392343716">
              <w:marLeft w:val="1155"/>
              <w:marRight w:val="0"/>
              <w:marTop w:val="0"/>
              <w:marBottom w:val="0"/>
              <w:divBdr>
                <w:top w:val="none" w:sz="0" w:space="0" w:color="auto"/>
                <w:left w:val="none" w:sz="0" w:space="0" w:color="auto"/>
                <w:bottom w:val="none" w:sz="0" w:space="0" w:color="auto"/>
                <w:right w:val="none" w:sz="0" w:space="0" w:color="auto"/>
              </w:divBdr>
            </w:div>
            <w:div w:id="182090097">
              <w:marLeft w:val="1155"/>
              <w:marRight w:val="0"/>
              <w:marTop w:val="0"/>
              <w:marBottom w:val="0"/>
              <w:divBdr>
                <w:top w:val="none" w:sz="0" w:space="0" w:color="auto"/>
                <w:left w:val="none" w:sz="0" w:space="0" w:color="auto"/>
                <w:bottom w:val="none" w:sz="0" w:space="0" w:color="auto"/>
                <w:right w:val="none" w:sz="0" w:space="0" w:color="auto"/>
              </w:divBdr>
            </w:div>
            <w:div w:id="248589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414373">
      <w:bodyDiv w:val="1"/>
      <w:marLeft w:val="0"/>
      <w:marRight w:val="0"/>
      <w:marTop w:val="0"/>
      <w:marBottom w:val="0"/>
      <w:divBdr>
        <w:top w:val="none" w:sz="0" w:space="0" w:color="auto"/>
        <w:left w:val="none" w:sz="0" w:space="0" w:color="auto"/>
        <w:bottom w:val="none" w:sz="0" w:space="0" w:color="auto"/>
        <w:right w:val="none" w:sz="0" w:space="0" w:color="auto"/>
      </w:divBdr>
      <w:divsChild>
        <w:div w:id="1515344043">
          <w:marLeft w:val="0"/>
          <w:marRight w:val="0"/>
          <w:marTop w:val="0"/>
          <w:marBottom w:val="0"/>
          <w:divBdr>
            <w:top w:val="none" w:sz="0" w:space="0" w:color="auto"/>
            <w:left w:val="none" w:sz="0" w:space="0" w:color="auto"/>
            <w:bottom w:val="none" w:sz="0" w:space="0" w:color="auto"/>
            <w:right w:val="none" w:sz="0" w:space="0" w:color="auto"/>
          </w:divBdr>
        </w:div>
        <w:div w:id="218564348">
          <w:marLeft w:val="0"/>
          <w:marRight w:val="0"/>
          <w:marTop w:val="150"/>
          <w:marBottom w:val="0"/>
          <w:divBdr>
            <w:top w:val="none" w:sz="0" w:space="0" w:color="auto"/>
            <w:left w:val="none" w:sz="0" w:space="0" w:color="auto"/>
            <w:bottom w:val="none" w:sz="0" w:space="0" w:color="auto"/>
            <w:right w:val="none" w:sz="0" w:space="0" w:color="auto"/>
          </w:divBdr>
          <w:divsChild>
            <w:div w:id="325789673">
              <w:marLeft w:val="1155"/>
              <w:marRight w:val="0"/>
              <w:marTop w:val="0"/>
              <w:marBottom w:val="0"/>
              <w:divBdr>
                <w:top w:val="none" w:sz="0" w:space="0" w:color="auto"/>
                <w:left w:val="none" w:sz="0" w:space="0" w:color="auto"/>
                <w:bottom w:val="none" w:sz="0" w:space="0" w:color="auto"/>
                <w:right w:val="none" w:sz="0" w:space="0" w:color="auto"/>
              </w:divBdr>
            </w:div>
            <w:div w:id="867908296">
              <w:marLeft w:val="1155"/>
              <w:marRight w:val="0"/>
              <w:marTop w:val="0"/>
              <w:marBottom w:val="0"/>
              <w:divBdr>
                <w:top w:val="none" w:sz="0" w:space="0" w:color="auto"/>
                <w:left w:val="none" w:sz="0" w:space="0" w:color="auto"/>
                <w:bottom w:val="none" w:sz="0" w:space="0" w:color="auto"/>
                <w:right w:val="none" w:sz="0" w:space="0" w:color="auto"/>
              </w:divBdr>
            </w:div>
            <w:div w:id="9021356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0827">
      <w:bodyDiv w:val="1"/>
      <w:marLeft w:val="0"/>
      <w:marRight w:val="0"/>
      <w:marTop w:val="0"/>
      <w:marBottom w:val="0"/>
      <w:divBdr>
        <w:top w:val="none" w:sz="0" w:space="0" w:color="auto"/>
        <w:left w:val="none" w:sz="0" w:space="0" w:color="auto"/>
        <w:bottom w:val="none" w:sz="0" w:space="0" w:color="auto"/>
        <w:right w:val="none" w:sz="0" w:space="0" w:color="auto"/>
      </w:divBdr>
      <w:divsChild>
        <w:div w:id="1434671967">
          <w:marLeft w:val="0"/>
          <w:marRight w:val="0"/>
          <w:marTop w:val="0"/>
          <w:marBottom w:val="0"/>
          <w:divBdr>
            <w:top w:val="none" w:sz="0" w:space="0" w:color="auto"/>
            <w:left w:val="none" w:sz="0" w:space="0" w:color="auto"/>
            <w:bottom w:val="none" w:sz="0" w:space="0" w:color="auto"/>
            <w:right w:val="none" w:sz="0" w:space="0" w:color="auto"/>
          </w:divBdr>
        </w:div>
        <w:div w:id="940987641">
          <w:marLeft w:val="0"/>
          <w:marRight w:val="0"/>
          <w:marTop w:val="150"/>
          <w:marBottom w:val="0"/>
          <w:divBdr>
            <w:top w:val="none" w:sz="0" w:space="0" w:color="auto"/>
            <w:left w:val="none" w:sz="0" w:space="0" w:color="auto"/>
            <w:bottom w:val="none" w:sz="0" w:space="0" w:color="auto"/>
            <w:right w:val="none" w:sz="0" w:space="0" w:color="auto"/>
          </w:divBdr>
          <w:divsChild>
            <w:div w:id="1849638679">
              <w:marLeft w:val="1155"/>
              <w:marRight w:val="0"/>
              <w:marTop w:val="0"/>
              <w:marBottom w:val="0"/>
              <w:divBdr>
                <w:top w:val="none" w:sz="0" w:space="0" w:color="auto"/>
                <w:left w:val="none" w:sz="0" w:space="0" w:color="auto"/>
                <w:bottom w:val="none" w:sz="0" w:space="0" w:color="auto"/>
                <w:right w:val="none" w:sz="0" w:space="0" w:color="auto"/>
              </w:divBdr>
            </w:div>
            <w:div w:id="1959871513">
              <w:marLeft w:val="1155"/>
              <w:marRight w:val="0"/>
              <w:marTop w:val="0"/>
              <w:marBottom w:val="0"/>
              <w:divBdr>
                <w:top w:val="none" w:sz="0" w:space="0" w:color="auto"/>
                <w:left w:val="none" w:sz="0" w:space="0" w:color="auto"/>
                <w:bottom w:val="none" w:sz="0" w:space="0" w:color="auto"/>
                <w:right w:val="none" w:sz="0" w:space="0" w:color="auto"/>
              </w:divBdr>
            </w:div>
            <w:div w:id="342780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4852">
      <w:bodyDiv w:val="1"/>
      <w:marLeft w:val="0"/>
      <w:marRight w:val="0"/>
      <w:marTop w:val="0"/>
      <w:marBottom w:val="0"/>
      <w:divBdr>
        <w:top w:val="none" w:sz="0" w:space="0" w:color="auto"/>
        <w:left w:val="none" w:sz="0" w:space="0" w:color="auto"/>
        <w:bottom w:val="none" w:sz="0" w:space="0" w:color="auto"/>
        <w:right w:val="none" w:sz="0" w:space="0" w:color="auto"/>
      </w:divBdr>
      <w:divsChild>
        <w:div w:id="1052776143">
          <w:marLeft w:val="0"/>
          <w:marRight w:val="0"/>
          <w:marTop w:val="0"/>
          <w:marBottom w:val="0"/>
          <w:divBdr>
            <w:top w:val="none" w:sz="0" w:space="0" w:color="auto"/>
            <w:left w:val="none" w:sz="0" w:space="0" w:color="auto"/>
            <w:bottom w:val="none" w:sz="0" w:space="0" w:color="auto"/>
            <w:right w:val="none" w:sz="0" w:space="0" w:color="auto"/>
          </w:divBdr>
        </w:div>
        <w:div w:id="875889010">
          <w:marLeft w:val="0"/>
          <w:marRight w:val="0"/>
          <w:marTop w:val="150"/>
          <w:marBottom w:val="0"/>
          <w:divBdr>
            <w:top w:val="none" w:sz="0" w:space="0" w:color="auto"/>
            <w:left w:val="none" w:sz="0" w:space="0" w:color="auto"/>
            <w:bottom w:val="none" w:sz="0" w:space="0" w:color="auto"/>
            <w:right w:val="none" w:sz="0" w:space="0" w:color="auto"/>
          </w:divBdr>
          <w:divsChild>
            <w:div w:id="900293799">
              <w:marLeft w:val="1155"/>
              <w:marRight w:val="0"/>
              <w:marTop w:val="0"/>
              <w:marBottom w:val="0"/>
              <w:divBdr>
                <w:top w:val="none" w:sz="0" w:space="0" w:color="auto"/>
                <w:left w:val="none" w:sz="0" w:space="0" w:color="auto"/>
                <w:bottom w:val="none" w:sz="0" w:space="0" w:color="auto"/>
                <w:right w:val="none" w:sz="0" w:space="0" w:color="auto"/>
              </w:divBdr>
            </w:div>
            <w:div w:id="315457520">
              <w:marLeft w:val="1155"/>
              <w:marRight w:val="0"/>
              <w:marTop w:val="0"/>
              <w:marBottom w:val="0"/>
              <w:divBdr>
                <w:top w:val="none" w:sz="0" w:space="0" w:color="auto"/>
                <w:left w:val="none" w:sz="0" w:space="0" w:color="auto"/>
                <w:bottom w:val="none" w:sz="0" w:space="0" w:color="auto"/>
                <w:right w:val="none" w:sz="0" w:space="0" w:color="auto"/>
              </w:divBdr>
            </w:div>
            <w:div w:id="1233851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449546">
      <w:bodyDiv w:val="1"/>
      <w:marLeft w:val="0"/>
      <w:marRight w:val="0"/>
      <w:marTop w:val="0"/>
      <w:marBottom w:val="0"/>
      <w:divBdr>
        <w:top w:val="none" w:sz="0" w:space="0" w:color="auto"/>
        <w:left w:val="none" w:sz="0" w:space="0" w:color="auto"/>
        <w:bottom w:val="none" w:sz="0" w:space="0" w:color="auto"/>
        <w:right w:val="none" w:sz="0" w:space="0" w:color="auto"/>
      </w:divBdr>
      <w:divsChild>
        <w:div w:id="1740981572">
          <w:marLeft w:val="0"/>
          <w:marRight w:val="0"/>
          <w:marTop w:val="0"/>
          <w:marBottom w:val="0"/>
          <w:divBdr>
            <w:top w:val="none" w:sz="0" w:space="0" w:color="auto"/>
            <w:left w:val="none" w:sz="0" w:space="0" w:color="auto"/>
            <w:bottom w:val="none" w:sz="0" w:space="0" w:color="auto"/>
            <w:right w:val="none" w:sz="0" w:space="0" w:color="auto"/>
          </w:divBdr>
        </w:div>
        <w:div w:id="1724017297">
          <w:marLeft w:val="0"/>
          <w:marRight w:val="0"/>
          <w:marTop w:val="150"/>
          <w:marBottom w:val="0"/>
          <w:divBdr>
            <w:top w:val="none" w:sz="0" w:space="0" w:color="auto"/>
            <w:left w:val="none" w:sz="0" w:space="0" w:color="auto"/>
            <w:bottom w:val="none" w:sz="0" w:space="0" w:color="auto"/>
            <w:right w:val="none" w:sz="0" w:space="0" w:color="auto"/>
          </w:divBdr>
          <w:divsChild>
            <w:div w:id="1523275270">
              <w:marLeft w:val="1155"/>
              <w:marRight w:val="0"/>
              <w:marTop w:val="0"/>
              <w:marBottom w:val="0"/>
              <w:divBdr>
                <w:top w:val="none" w:sz="0" w:space="0" w:color="auto"/>
                <w:left w:val="none" w:sz="0" w:space="0" w:color="auto"/>
                <w:bottom w:val="none" w:sz="0" w:space="0" w:color="auto"/>
                <w:right w:val="none" w:sz="0" w:space="0" w:color="auto"/>
              </w:divBdr>
            </w:div>
            <w:div w:id="1170757229">
              <w:marLeft w:val="1155"/>
              <w:marRight w:val="0"/>
              <w:marTop w:val="0"/>
              <w:marBottom w:val="0"/>
              <w:divBdr>
                <w:top w:val="none" w:sz="0" w:space="0" w:color="auto"/>
                <w:left w:val="none" w:sz="0" w:space="0" w:color="auto"/>
                <w:bottom w:val="none" w:sz="0" w:space="0" w:color="auto"/>
                <w:right w:val="none" w:sz="0" w:space="0" w:color="auto"/>
              </w:divBdr>
            </w:div>
            <w:div w:id="706566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061695">
      <w:bodyDiv w:val="1"/>
      <w:marLeft w:val="0"/>
      <w:marRight w:val="0"/>
      <w:marTop w:val="0"/>
      <w:marBottom w:val="0"/>
      <w:divBdr>
        <w:top w:val="none" w:sz="0" w:space="0" w:color="auto"/>
        <w:left w:val="none" w:sz="0" w:space="0" w:color="auto"/>
        <w:bottom w:val="none" w:sz="0" w:space="0" w:color="auto"/>
        <w:right w:val="none" w:sz="0" w:space="0" w:color="auto"/>
      </w:divBdr>
      <w:divsChild>
        <w:div w:id="158229267">
          <w:marLeft w:val="0"/>
          <w:marRight w:val="0"/>
          <w:marTop w:val="0"/>
          <w:marBottom w:val="0"/>
          <w:divBdr>
            <w:top w:val="none" w:sz="0" w:space="0" w:color="auto"/>
            <w:left w:val="none" w:sz="0" w:space="0" w:color="auto"/>
            <w:bottom w:val="none" w:sz="0" w:space="0" w:color="auto"/>
            <w:right w:val="none" w:sz="0" w:space="0" w:color="auto"/>
          </w:divBdr>
        </w:div>
        <w:div w:id="1697270208">
          <w:marLeft w:val="0"/>
          <w:marRight w:val="0"/>
          <w:marTop w:val="150"/>
          <w:marBottom w:val="0"/>
          <w:divBdr>
            <w:top w:val="none" w:sz="0" w:space="0" w:color="auto"/>
            <w:left w:val="none" w:sz="0" w:space="0" w:color="auto"/>
            <w:bottom w:val="none" w:sz="0" w:space="0" w:color="auto"/>
            <w:right w:val="none" w:sz="0" w:space="0" w:color="auto"/>
          </w:divBdr>
          <w:divsChild>
            <w:div w:id="1642734247">
              <w:marLeft w:val="1155"/>
              <w:marRight w:val="0"/>
              <w:marTop w:val="0"/>
              <w:marBottom w:val="0"/>
              <w:divBdr>
                <w:top w:val="none" w:sz="0" w:space="0" w:color="auto"/>
                <w:left w:val="none" w:sz="0" w:space="0" w:color="auto"/>
                <w:bottom w:val="none" w:sz="0" w:space="0" w:color="auto"/>
                <w:right w:val="none" w:sz="0" w:space="0" w:color="auto"/>
              </w:divBdr>
            </w:div>
            <w:div w:id="63260658">
              <w:marLeft w:val="1155"/>
              <w:marRight w:val="0"/>
              <w:marTop w:val="0"/>
              <w:marBottom w:val="0"/>
              <w:divBdr>
                <w:top w:val="none" w:sz="0" w:space="0" w:color="auto"/>
                <w:left w:val="none" w:sz="0" w:space="0" w:color="auto"/>
                <w:bottom w:val="none" w:sz="0" w:space="0" w:color="auto"/>
                <w:right w:val="none" w:sz="0" w:space="0" w:color="auto"/>
              </w:divBdr>
            </w:div>
            <w:div w:id="1010913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07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71730">
          <w:marLeft w:val="0"/>
          <w:marRight w:val="0"/>
          <w:marTop w:val="0"/>
          <w:marBottom w:val="0"/>
          <w:divBdr>
            <w:top w:val="none" w:sz="0" w:space="0" w:color="auto"/>
            <w:left w:val="none" w:sz="0" w:space="0" w:color="auto"/>
            <w:bottom w:val="none" w:sz="0" w:space="0" w:color="auto"/>
            <w:right w:val="none" w:sz="0" w:space="0" w:color="auto"/>
          </w:divBdr>
        </w:div>
        <w:div w:id="1385250897">
          <w:marLeft w:val="0"/>
          <w:marRight w:val="0"/>
          <w:marTop w:val="150"/>
          <w:marBottom w:val="0"/>
          <w:divBdr>
            <w:top w:val="none" w:sz="0" w:space="0" w:color="auto"/>
            <w:left w:val="none" w:sz="0" w:space="0" w:color="auto"/>
            <w:bottom w:val="none" w:sz="0" w:space="0" w:color="auto"/>
            <w:right w:val="none" w:sz="0" w:space="0" w:color="auto"/>
          </w:divBdr>
          <w:divsChild>
            <w:div w:id="1583368337">
              <w:marLeft w:val="1155"/>
              <w:marRight w:val="0"/>
              <w:marTop w:val="0"/>
              <w:marBottom w:val="0"/>
              <w:divBdr>
                <w:top w:val="none" w:sz="0" w:space="0" w:color="auto"/>
                <w:left w:val="none" w:sz="0" w:space="0" w:color="auto"/>
                <w:bottom w:val="none" w:sz="0" w:space="0" w:color="auto"/>
                <w:right w:val="none" w:sz="0" w:space="0" w:color="auto"/>
              </w:divBdr>
            </w:div>
            <w:div w:id="1888564592">
              <w:marLeft w:val="1155"/>
              <w:marRight w:val="0"/>
              <w:marTop w:val="0"/>
              <w:marBottom w:val="0"/>
              <w:divBdr>
                <w:top w:val="none" w:sz="0" w:space="0" w:color="auto"/>
                <w:left w:val="none" w:sz="0" w:space="0" w:color="auto"/>
                <w:bottom w:val="none" w:sz="0" w:space="0" w:color="auto"/>
                <w:right w:val="none" w:sz="0" w:space="0" w:color="auto"/>
              </w:divBdr>
            </w:div>
            <w:div w:id="838010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302">
      <w:bodyDiv w:val="1"/>
      <w:marLeft w:val="0"/>
      <w:marRight w:val="0"/>
      <w:marTop w:val="0"/>
      <w:marBottom w:val="0"/>
      <w:divBdr>
        <w:top w:val="none" w:sz="0" w:space="0" w:color="auto"/>
        <w:left w:val="none" w:sz="0" w:space="0" w:color="auto"/>
        <w:bottom w:val="none" w:sz="0" w:space="0" w:color="auto"/>
        <w:right w:val="none" w:sz="0" w:space="0" w:color="auto"/>
      </w:divBdr>
      <w:divsChild>
        <w:div w:id="33971980">
          <w:marLeft w:val="0"/>
          <w:marRight w:val="0"/>
          <w:marTop w:val="0"/>
          <w:marBottom w:val="0"/>
          <w:divBdr>
            <w:top w:val="none" w:sz="0" w:space="0" w:color="auto"/>
            <w:left w:val="none" w:sz="0" w:space="0" w:color="auto"/>
            <w:bottom w:val="none" w:sz="0" w:space="0" w:color="auto"/>
            <w:right w:val="none" w:sz="0" w:space="0" w:color="auto"/>
          </w:divBdr>
        </w:div>
        <w:div w:id="1475178013">
          <w:marLeft w:val="0"/>
          <w:marRight w:val="0"/>
          <w:marTop w:val="150"/>
          <w:marBottom w:val="0"/>
          <w:divBdr>
            <w:top w:val="none" w:sz="0" w:space="0" w:color="auto"/>
            <w:left w:val="none" w:sz="0" w:space="0" w:color="auto"/>
            <w:bottom w:val="none" w:sz="0" w:space="0" w:color="auto"/>
            <w:right w:val="none" w:sz="0" w:space="0" w:color="auto"/>
          </w:divBdr>
          <w:divsChild>
            <w:div w:id="1543320878">
              <w:marLeft w:val="1155"/>
              <w:marRight w:val="0"/>
              <w:marTop w:val="0"/>
              <w:marBottom w:val="0"/>
              <w:divBdr>
                <w:top w:val="none" w:sz="0" w:space="0" w:color="auto"/>
                <w:left w:val="none" w:sz="0" w:space="0" w:color="auto"/>
                <w:bottom w:val="none" w:sz="0" w:space="0" w:color="auto"/>
                <w:right w:val="none" w:sz="0" w:space="0" w:color="auto"/>
              </w:divBdr>
            </w:div>
            <w:div w:id="926772264">
              <w:marLeft w:val="1155"/>
              <w:marRight w:val="0"/>
              <w:marTop w:val="0"/>
              <w:marBottom w:val="0"/>
              <w:divBdr>
                <w:top w:val="none" w:sz="0" w:space="0" w:color="auto"/>
                <w:left w:val="none" w:sz="0" w:space="0" w:color="auto"/>
                <w:bottom w:val="none" w:sz="0" w:space="0" w:color="auto"/>
                <w:right w:val="none" w:sz="0" w:space="0" w:color="auto"/>
              </w:divBdr>
            </w:div>
            <w:div w:id="1816986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032564">
      <w:bodyDiv w:val="1"/>
      <w:marLeft w:val="0"/>
      <w:marRight w:val="0"/>
      <w:marTop w:val="0"/>
      <w:marBottom w:val="0"/>
      <w:divBdr>
        <w:top w:val="none" w:sz="0" w:space="0" w:color="auto"/>
        <w:left w:val="none" w:sz="0" w:space="0" w:color="auto"/>
        <w:bottom w:val="none" w:sz="0" w:space="0" w:color="auto"/>
        <w:right w:val="none" w:sz="0" w:space="0" w:color="auto"/>
      </w:divBdr>
      <w:divsChild>
        <w:div w:id="355884628">
          <w:marLeft w:val="0"/>
          <w:marRight w:val="0"/>
          <w:marTop w:val="0"/>
          <w:marBottom w:val="0"/>
          <w:divBdr>
            <w:top w:val="none" w:sz="0" w:space="0" w:color="auto"/>
            <w:left w:val="none" w:sz="0" w:space="0" w:color="auto"/>
            <w:bottom w:val="none" w:sz="0" w:space="0" w:color="auto"/>
            <w:right w:val="none" w:sz="0" w:space="0" w:color="auto"/>
          </w:divBdr>
        </w:div>
        <w:div w:id="2016568370">
          <w:marLeft w:val="0"/>
          <w:marRight w:val="0"/>
          <w:marTop w:val="150"/>
          <w:marBottom w:val="0"/>
          <w:divBdr>
            <w:top w:val="none" w:sz="0" w:space="0" w:color="auto"/>
            <w:left w:val="none" w:sz="0" w:space="0" w:color="auto"/>
            <w:bottom w:val="none" w:sz="0" w:space="0" w:color="auto"/>
            <w:right w:val="none" w:sz="0" w:space="0" w:color="auto"/>
          </w:divBdr>
          <w:divsChild>
            <w:div w:id="1150904394">
              <w:marLeft w:val="1155"/>
              <w:marRight w:val="0"/>
              <w:marTop w:val="0"/>
              <w:marBottom w:val="0"/>
              <w:divBdr>
                <w:top w:val="none" w:sz="0" w:space="0" w:color="auto"/>
                <w:left w:val="none" w:sz="0" w:space="0" w:color="auto"/>
                <w:bottom w:val="none" w:sz="0" w:space="0" w:color="auto"/>
                <w:right w:val="none" w:sz="0" w:space="0" w:color="auto"/>
              </w:divBdr>
            </w:div>
            <w:div w:id="2091810300">
              <w:marLeft w:val="1155"/>
              <w:marRight w:val="0"/>
              <w:marTop w:val="0"/>
              <w:marBottom w:val="0"/>
              <w:divBdr>
                <w:top w:val="none" w:sz="0" w:space="0" w:color="auto"/>
                <w:left w:val="none" w:sz="0" w:space="0" w:color="auto"/>
                <w:bottom w:val="none" w:sz="0" w:space="0" w:color="auto"/>
                <w:right w:val="none" w:sz="0" w:space="0" w:color="auto"/>
              </w:divBdr>
            </w:div>
            <w:div w:id="1726446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13065">
      <w:bodyDiv w:val="1"/>
      <w:marLeft w:val="0"/>
      <w:marRight w:val="0"/>
      <w:marTop w:val="0"/>
      <w:marBottom w:val="0"/>
      <w:divBdr>
        <w:top w:val="none" w:sz="0" w:space="0" w:color="auto"/>
        <w:left w:val="none" w:sz="0" w:space="0" w:color="auto"/>
        <w:bottom w:val="none" w:sz="0" w:space="0" w:color="auto"/>
        <w:right w:val="none" w:sz="0" w:space="0" w:color="auto"/>
      </w:divBdr>
      <w:divsChild>
        <w:div w:id="1783185345">
          <w:marLeft w:val="0"/>
          <w:marRight w:val="0"/>
          <w:marTop w:val="0"/>
          <w:marBottom w:val="0"/>
          <w:divBdr>
            <w:top w:val="none" w:sz="0" w:space="0" w:color="auto"/>
            <w:left w:val="none" w:sz="0" w:space="0" w:color="auto"/>
            <w:bottom w:val="none" w:sz="0" w:space="0" w:color="auto"/>
            <w:right w:val="none" w:sz="0" w:space="0" w:color="auto"/>
          </w:divBdr>
        </w:div>
        <w:div w:id="1338146398">
          <w:marLeft w:val="0"/>
          <w:marRight w:val="0"/>
          <w:marTop w:val="150"/>
          <w:marBottom w:val="0"/>
          <w:divBdr>
            <w:top w:val="none" w:sz="0" w:space="0" w:color="auto"/>
            <w:left w:val="none" w:sz="0" w:space="0" w:color="auto"/>
            <w:bottom w:val="none" w:sz="0" w:space="0" w:color="auto"/>
            <w:right w:val="none" w:sz="0" w:space="0" w:color="auto"/>
          </w:divBdr>
          <w:divsChild>
            <w:div w:id="1153063326">
              <w:marLeft w:val="1155"/>
              <w:marRight w:val="0"/>
              <w:marTop w:val="0"/>
              <w:marBottom w:val="0"/>
              <w:divBdr>
                <w:top w:val="none" w:sz="0" w:space="0" w:color="auto"/>
                <w:left w:val="none" w:sz="0" w:space="0" w:color="auto"/>
                <w:bottom w:val="none" w:sz="0" w:space="0" w:color="auto"/>
                <w:right w:val="none" w:sz="0" w:space="0" w:color="auto"/>
              </w:divBdr>
            </w:div>
            <w:div w:id="572353091">
              <w:marLeft w:val="1155"/>
              <w:marRight w:val="0"/>
              <w:marTop w:val="0"/>
              <w:marBottom w:val="0"/>
              <w:divBdr>
                <w:top w:val="none" w:sz="0" w:space="0" w:color="auto"/>
                <w:left w:val="none" w:sz="0" w:space="0" w:color="auto"/>
                <w:bottom w:val="none" w:sz="0" w:space="0" w:color="auto"/>
                <w:right w:val="none" w:sz="0" w:space="0" w:color="auto"/>
              </w:divBdr>
            </w:div>
            <w:div w:id="650721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863890">
      <w:bodyDiv w:val="1"/>
      <w:marLeft w:val="0"/>
      <w:marRight w:val="0"/>
      <w:marTop w:val="0"/>
      <w:marBottom w:val="0"/>
      <w:divBdr>
        <w:top w:val="none" w:sz="0" w:space="0" w:color="auto"/>
        <w:left w:val="none" w:sz="0" w:space="0" w:color="auto"/>
        <w:bottom w:val="none" w:sz="0" w:space="0" w:color="auto"/>
        <w:right w:val="none" w:sz="0" w:space="0" w:color="auto"/>
      </w:divBdr>
      <w:divsChild>
        <w:div w:id="497766987">
          <w:marLeft w:val="0"/>
          <w:marRight w:val="0"/>
          <w:marTop w:val="0"/>
          <w:marBottom w:val="0"/>
          <w:divBdr>
            <w:top w:val="none" w:sz="0" w:space="0" w:color="auto"/>
            <w:left w:val="none" w:sz="0" w:space="0" w:color="auto"/>
            <w:bottom w:val="none" w:sz="0" w:space="0" w:color="auto"/>
            <w:right w:val="none" w:sz="0" w:space="0" w:color="auto"/>
          </w:divBdr>
        </w:div>
        <w:div w:id="463735008">
          <w:marLeft w:val="0"/>
          <w:marRight w:val="0"/>
          <w:marTop w:val="150"/>
          <w:marBottom w:val="0"/>
          <w:divBdr>
            <w:top w:val="none" w:sz="0" w:space="0" w:color="auto"/>
            <w:left w:val="none" w:sz="0" w:space="0" w:color="auto"/>
            <w:bottom w:val="none" w:sz="0" w:space="0" w:color="auto"/>
            <w:right w:val="none" w:sz="0" w:space="0" w:color="auto"/>
          </w:divBdr>
          <w:divsChild>
            <w:div w:id="219437533">
              <w:marLeft w:val="1155"/>
              <w:marRight w:val="0"/>
              <w:marTop w:val="0"/>
              <w:marBottom w:val="0"/>
              <w:divBdr>
                <w:top w:val="none" w:sz="0" w:space="0" w:color="auto"/>
                <w:left w:val="none" w:sz="0" w:space="0" w:color="auto"/>
                <w:bottom w:val="none" w:sz="0" w:space="0" w:color="auto"/>
                <w:right w:val="none" w:sz="0" w:space="0" w:color="auto"/>
              </w:divBdr>
            </w:div>
            <w:div w:id="220794110">
              <w:marLeft w:val="1155"/>
              <w:marRight w:val="0"/>
              <w:marTop w:val="0"/>
              <w:marBottom w:val="0"/>
              <w:divBdr>
                <w:top w:val="none" w:sz="0" w:space="0" w:color="auto"/>
                <w:left w:val="none" w:sz="0" w:space="0" w:color="auto"/>
                <w:bottom w:val="none" w:sz="0" w:space="0" w:color="auto"/>
                <w:right w:val="none" w:sz="0" w:space="0" w:color="auto"/>
              </w:divBdr>
            </w:div>
            <w:div w:id="113596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188006</TotalTime>
  <Pages>2</Pages>
  <Words>246</Words>
  <Characters>1407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589</cp:revision>
  <cp:lastPrinted>2009-02-06T05:36:00Z</cp:lastPrinted>
  <dcterms:created xsi:type="dcterms:W3CDTF">2024-01-07T13:43:00Z</dcterms:created>
  <dcterms:modified xsi:type="dcterms:W3CDTF">2025-10-18T19:38:00Z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