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3B3A" w14:textId="77777777" w:rsidR="002B30DD" w:rsidRDefault="002B30DD" w:rsidP="002B30DD">
      <w:r>
        <w:rPr>
          <w:rFonts w:hint="eastAsia"/>
        </w:rPr>
        <w:t>ОГЛАВЛЕНИЕ</w:t>
      </w:r>
      <w:r>
        <w:t xml:space="preserve"> </w:t>
      </w:r>
      <w:r>
        <w:rPr>
          <w:rFonts w:hint="eastAsia"/>
        </w:rPr>
        <w:t>ДИССЕРТАЦИИ</w:t>
      </w:r>
    </w:p>
    <w:p w14:paraId="76DAEF6B" w14:textId="77777777" w:rsidR="002B30DD" w:rsidRDefault="002B30DD" w:rsidP="002B30DD">
      <w:r>
        <w:rPr>
          <w:rFonts w:hint="eastAsia"/>
        </w:rPr>
        <w:t>кандидат</w:t>
      </w:r>
      <w:r>
        <w:t xml:space="preserve"> </w:t>
      </w:r>
      <w:r>
        <w:rPr>
          <w:rFonts w:hint="eastAsia"/>
        </w:rPr>
        <w:t>наук</w:t>
      </w:r>
      <w:r>
        <w:t xml:space="preserve"> </w:t>
      </w:r>
      <w:r>
        <w:rPr>
          <w:rFonts w:hint="eastAsia"/>
        </w:rPr>
        <w:t>Яковлева</w:t>
      </w:r>
      <w:r>
        <w:t xml:space="preserve">, </w:t>
      </w:r>
      <w:r>
        <w:rPr>
          <w:rFonts w:hint="eastAsia"/>
        </w:rPr>
        <w:t>Елена</w:t>
      </w:r>
      <w:r>
        <w:t xml:space="preserve"> </w:t>
      </w:r>
      <w:r>
        <w:rPr>
          <w:rFonts w:hint="eastAsia"/>
        </w:rPr>
        <w:t>Викторовна</w:t>
      </w:r>
    </w:p>
    <w:p w14:paraId="481FC36C" w14:textId="77777777" w:rsidR="002B30DD" w:rsidRDefault="002B30DD" w:rsidP="002B30DD">
      <w:r>
        <w:rPr>
          <w:rFonts w:hint="eastAsia"/>
        </w:rPr>
        <w:t>ВВЕДЕНИЕ</w:t>
      </w:r>
    </w:p>
    <w:p w14:paraId="0598E147" w14:textId="77777777" w:rsidR="002B30DD" w:rsidRDefault="002B30DD" w:rsidP="002B30DD"/>
    <w:p w14:paraId="55070881" w14:textId="77777777" w:rsidR="002B30DD" w:rsidRDefault="002B30DD" w:rsidP="002B30DD">
      <w:r>
        <w:rPr>
          <w:rFonts w:hint="eastAsia"/>
        </w:rPr>
        <w:t>ГЛАВА</w:t>
      </w:r>
      <w:r>
        <w:t xml:space="preserve"> I. </w:t>
      </w:r>
      <w:r>
        <w:rPr>
          <w:rFonts w:hint="eastAsia"/>
        </w:rPr>
        <w:t>Деактуализация</w:t>
      </w:r>
      <w:r>
        <w:t xml:space="preserve"> </w:t>
      </w:r>
      <w:r>
        <w:rPr>
          <w:rFonts w:hint="eastAsia"/>
        </w:rPr>
        <w:t>предписывающего</w:t>
      </w:r>
      <w:r>
        <w:t xml:space="preserve"> </w:t>
      </w:r>
      <w:r>
        <w:rPr>
          <w:rFonts w:hint="eastAsia"/>
        </w:rPr>
        <w:t>значения</w:t>
      </w:r>
      <w:r>
        <w:t xml:space="preserve"> </w:t>
      </w:r>
      <w:r>
        <w:rPr>
          <w:rFonts w:hint="eastAsia"/>
        </w:rPr>
        <w:t>философии</w:t>
      </w:r>
      <w:r>
        <w:t xml:space="preserve"> </w:t>
      </w:r>
      <w:r>
        <w:rPr>
          <w:rFonts w:hint="eastAsia"/>
        </w:rPr>
        <w:t>науки</w:t>
      </w:r>
    </w:p>
    <w:p w14:paraId="09DE210C" w14:textId="77777777" w:rsidR="002B30DD" w:rsidRDefault="002B30DD" w:rsidP="002B30DD"/>
    <w:p w14:paraId="29A67738" w14:textId="77777777" w:rsidR="002B30DD" w:rsidRDefault="002B30DD" w:rsidP="002B30DD">
      <w:r>
        <w:t xml:space="preserve">1.1. </w:t>
      </w:r>
      <w:r>
        <w:rPr>
          <w:rFonts w:hint="eastAsia"/>
        </w:rPr>
        <w:t>Кризис</w:t>
      </w:r>
      <w:r>
        <w:t xml:space="preserve"> </w:t>
      </w:r>
      <w:r>
        <w:rPr>
          <w:rFonts w:hint="eastAsia"/>
        </w:rPr>
        <w:t>классической</w:t>
      </w:r>
      <w:r>
        <w:t xml:space="preserve"> </w:t>
      </w:r>
      <w:r>
        <w:rPr>
          <w:rFonts w:hint="eastAsia"/>
        </w:rPr>
        <w:t>модели</w:t>
      </w:r>
      <w:r>
        <w:t xml:space="preserve"> </w:t>
      </w:r>
      <w:r>
        <w:rPr>
          <w:rFonts w:hint="eastAsia"/>
        </w:rPr>
        <w:t>науки</w:t>
      </w:r>
      <w:r>
        <w:t xml:space="preserve"> </w:t>
      </w:r>
      <w:r>
        <w:rPr>
          <w:rFonts w:hint="eastAsia"/>
        </w:rPr>
        <w:t>в</w:t>
      </w:r>
      <w:r>
        <w:t xml:space="preserve"> </w:t>
      </w:r>
      <w:r>
        <w:rPr>
          <w:rFonts w:hint="eastAsia"/>
        </w:rPr>
        <w:t>эпистемологии</w:t>
      </w:r>
      <w:r>
        <w:t xml:space="preserve"> </w:t>
      </w:r>
      <w:r>
        <w:rPr>
          <w:rFonts w:hint="eastAsia"/>
        </w:rPr>
        <w:t>ХХ</w:t>
      </w:r>
      <w:r>
        <w:t xml:space="preserve"> </w:t>
      </w:r>
      <w:r>
        <w:rPr>
          <w:rFonts w:hint="eastAsia"/>
        </w:rPr>
        <w:t>века</w:t>
      </w:r>
    </w:p>
    <w:p w14:paraId="7238591C" w14:textId="77777777" w:rsidR="002B30DD" w:rsidRDefault="002B30DD" w:rsidP="002B30DD"/>
    <w:p w14:paraId="76BF8918" w14:textId="77777777" w:rsidR="002B30DD" w:rsidRDefault="002B30DD" w:rsidP="002B30DD">
      <w:r>
        <w:t xml:space="preserve">1.2. </w:t>
      </w:r>
      <w:r>
        <w:rPr>
          <w:rFonts w:hint="eastAsia"/>
        </w:rPr>
        <w:t>Пересмотр</w:t>
      </w:r>
      <w:r>
        <w:t xml:space="preserve"> </w:t>
      </w:r>
      <w:r>
        <w:rPr>
          <w:rFonts w:hint="eastAsia"/>
        </w:rPr>
        <w:t>проблемы</w:t>
      </w:r>
      <w:r>
        <w:t xml:space="preserve"> </w:t>
      </w:r>
      <w:r>
        <w:rPr>
          <w:rFonts w:hint="eastAsia"/>
        </w:rPr>
        <w:t>динамики</w:t>
      </w:r>
      <w:r>
        <w:t xml:space="preserve"> </w:t>
      </w:r>
      <w:r>
        <w:rPr>
          <w:rFonts w:hint="eastAsia"/>
        </w:rPr>
        <w:t>и</w:t>
      </w:r>
      <w:r>
        <w:t xml:space="preserve"> </w:t>
      </w:r>
      <w:r>
        <w:rPr>
          <w:rFonts w:hint="eastAsia"/>
        </w:rPr>
        <w:t>структуры</w:t>
      </w:r>
      <w:r>
        <w:t xml:space="preserve"> </w:t>
      </w:r>
      <w:r>
        <w:rPr>
          <w:rFonts w:hint="eastAsia"/>
        </w:rPr>
        <w:t>научного</w:t>
      </w:r>
      <w:r>
        <w:t xml:space="preserve"> </w:t>
      </w:r>
      <w:r>
        <w:rPr>
          <w:rFonts w:hint="eastAsia"/>
        </w:rPr>
        <w:t>знания</w:t>
      </w:r>
      <w:r>
        <w:t xml:space="preserve"> </w:t>
      </w:r>
      <w:r>
        <w:rPr>
          <w:rFonts w:hint="eastAsia"/>
        </w:rPr>
        <w:t>в</w:t>
      </w:r>
      <w:r>
        <w:t xml:space="preserve"> </w:t>
      </w:r>
      <w:r>
        <w:rPr>
          <w:rFonts w:hint="eastAsia"/>
        </w:rPr>
        <w:t>рамках</w:t>
      </w:r>
      <w:r>
        <w:t xml:space="preserve"> </w:t>
      </w:r>
      <w:r>
        <w:rPr>
          <w:rFonts w:hint="eastAsia"/>
        </w:rPr>
        <w:t>парадигмальной</w:t>
      </w:r>
      <w:r>
        <w:t xml:space="preserve"> </w:t>
      </w:r>
      <w:r>
        <w:rPr>
          <w:rFonts w:hint="eastAsia"/>
        </w:rPr>
        <w:t>теории</w:t>
      </w:r>
      <w:r>
        <w:t xml:space="preserve"> </w:t>
      </w:r>
      <w:r>
        <w:rPr>
          <w:rFonts w:hint="eastAsia"/>
        </w:rPr>
        <w:t>Т</w:t>
      </w:r>
      <w:r>
        <w:t xml:space="preserve">. </w:t>
      </w:r>
      <w:r>
        <w:rPr>
          <w:rFonts w:hint="eastAsia"/>
        </w:rPr>
        <w:t>Куна</w:t>
      </w:r>
    </w:p>
    <w:p w14:paraId="2CFB5CB9" w14:textId="77777777" w:rsidR="002B30DD" w:rsidRDefault="002B30DD" w:rsidP="002B30DD"/>
    <w:p w14:paraId="4220FA8D" w14:textId="77777777" w:rsidR="002B30DD" w:rsidRDefault="002B30DD" w:rsidP="002B30DD">
      <w:r>
        <w:t xml:space="preserve">1.3. </w:t>
      </w:r>
      <w:r>
        <w:rPr>
          <w:rFonts w:hint="eastAsia"/>
        </w:rPr>
        <w:t>Изменение</w:t>
      </w:r>
      <w:r>
        <w:t xml:space="preserve"> </w:t>
      </w:r>
      <w:r>
        <w:rPr>
          <w:rFonts w:hint="eastAsia"/>
        </w:rPr>
        <w:t>проблемного</w:t>
      </w:r>
      <w:r>
        <w:t xml:space="preserve"> </w:t>
      </w:r>
      <w:r>
        <w:rPr>
          <w:rFonts w:hint="eastAsia"/>
        </w:rPr>
        <w:t>поля</w:t>
      </w:r>
      <w:r>
        <w:t xml:space="preserve"> </w:t>
      </w:r>
      <w:r>
        <w:rPr>
          <w:rFonts w:hint="eastAsia"/>
        </w:rPr>
        <w:t>философско</w:t>
      </w:r>
      <w:r>
        <w:t>-</w:t>
      </w:r>
      <w:r>
        <w:rPr>
          <w:rFonts w:hint="eastAsia"/>
        </w:rPr>
        <w:t>научного</w:t>
      </w:r>
      <w:r>
        <w:t xml:space="preserve"> </w:t>
      </w:r>
      <w:r>
        <w:rPr>
          <w:rFonts w:hint="eastAsia"/>
        </w:rPr>
        <w:t>дискурса</w:t>
      </w:r>
      <w:r>
        <w:t xml:space="preserve"> </w:t>
      </w:r>
      <w:r>
        <w:rPr>
          <w:rFonts w:hint="eastAsia"/>
        </w:rPr>
        <w:t>в</w:t>
      </w:r>
      <w:r>
        <w:t xml:space="preserve"> </w:t>
      </w:r>
      <w:r>
        <w:rPr>
          <w:rFonts w:hint="eastAsia"/>
        </w:rPr>
        <w:t>критическом</w:t>
      </w:r>
      <w:r>
        <w:t xml:space="preserve"> </w:t>
      </w:r>
      <w:r>
        <w:rPr>
          <w:rFonts w:hint="eastAsia"/>
        </w:rPr>
        <w:t>рационализме</w:t>
      </w:r>
      <w:r>
        <w:t xml:space="preserve"> </w:t>
      </w:r>
      <w:r>
        <w:rPr>
          <w:rFonts w:hint="eastAsia"/>
        </w:rPr>
        <w:t>И</w:t>
      </w:r>
      <w:r>
        <w:t xml:space="preserve">. </w:t>
      </w:r>
      <w:r>
        <w:rPr>
          <w:rFonts w:hint="eastAsia"/>
        </w:rPr>
        <w:t>Лакатоса</w:t>
      </w:r>
    </w:p>
    <w:p w14:paraId="0638C8CB" w14:textId="77777777" w:rsidR="002B30DD" w:rsidRDefault="002B30DD" w:rsidP="002B30DD"/>
    <w:p w14:paraId="4B7BD7DB" w14:textId="77777777" w:rsidR="002B30DD" w:rsidRDefault="002B30DD" w:rsidP="002B30DD">
      <w:r>
        <w:rPr>
          <w:rFonts w:hint="eastAsia"/>
        </w:rPr>
        <w:t>ГЛАВА</w:t>
      </w:r>
      <w:r>
        <w:t xml:space="preserve"> II. </w:t>
      </w:r>
      <w:r>
        <w:rPr>
          <w:rFonts w:hint="eastAsia"/>
        </w:rPr>
        <w:t>Методологические</w:t>
      </w:r>
      <w:r>
        <w:t xml:space="preserve"> </w:t>
      </w:r>
      <w:r>
        <w:rPr>
          <w:rFonts w:hint="eastAsia"/>
        </w:rPr>
        <w:t>перспективы</w:t>
      </w:r>
      <w:r>
        <w:t xml:space="preserve"> </w:t>
      </w:r>
      <w:r>
        <w:rPr>
          <w:rFonts w:hint="eastAsia"/>
        </w:rPr>
        <w:t>историко</w:t>
      </w:r>
      <w:r>
        <w:t>-</w:t>
      </w:r>
      <w:r>
        <w:rPr>
          <w:rFonts w:hint="eastAsia"/>
        </w:rPr>
        <w:t>научного</w:t>
      </w:r>
      <w:r>
        <w:t xml:space="preserve"> </w:t>
      </w:r>
      <w:r>
        <w:rPr>
          <w:rFonts w:hint="eastAsia"/>
        </w:rPr>
        <w:t>направления</w:t>
      </w:r>
      <w:r>
        <w:t xml:space="preserve"> </w:t>
      </w:r>
      <w:r>
        <w:rPr>
          <w:rFonts w:hint="eastAsia"/>
        </w:rPr>
        <w:t>в</w:t>
      </w:r>
      <w:r>
        <w:t xml:space="preserve"> </w:t>
      </w:r>
      <w:r>
        <w:rPr>
          <w:rFonts w:hint="eastAsia"/>
        </w:rPr>
        <w:t>эпистемологии</w:t>
      </w:r>
      <w:r>
        <w:t xml:space="preserve">: </w:t>
      </w:r>
      <w:r>
        <w:rPr>
          <w:rFonts w:hint="eastAsia"/>
        </w:rPr>
        <w:t>актуализация</w:t>
      </w:r>
      <w:r>
        <w:t xml:space="preserve"> </w:t>
      </w:r>
      <w:r>
        <w:rPr>
          <w:rFonts w:hint="eastAsia"/>
        </w:rPr>
        <w:t>метатеоретического</w:t>
      </w:r>
      <w:r>
        <w:t xml:space="preserve"> </w:t>
      </w:r>
      <w:r>
        <w:rPr>
          <w:rFonts w:hint="eastAsia"/>
        </w:rPr>
        <w:t>значения</w:t>
      </w:r>
      <w:r>
        <w:t xml:space="preserve"> </w:t>
      </w:r>
      <w:r>
        <w:rPr>
          <w:rFonts w:hint="eastAsia"/>
        </w:rPr>
        <w:t>философии</w:t>
      </w:r>
      <w:r>
        <w:t xml:space="preserve"> </w:t>
      </w:r>
      <w:r>
        <w:rPr>
          <w:rFonts w:hint="eastAsia"/>
        </w:rPr>
        <w:t>науки</w:t>
      </w:r>
    </w:p>
    <w:p w14:paraId="6914CAAB" w14:textId="77777777" w:rsidR="002B30DD" w:rsidRDefault="002B30DD" w:rsidP="002B30DD"/>
    <w:p w14:paraId="5DAFE15A" w14:textId="77777777" w:rsidR="002B30DD" w:rsidRDefault="002B30DD" w:rsidP="002B30DD">
      <w:r>
        <w:t xml:space="preserve">2.1. </w:t>
      </w:r>
      <w:r>
        <w:rPr>
          <w:rFonts w:hint="eastAsia"/>
        </w:rPr>
        <w:t>Трансформация</w:t>
      </w:r>
      <w:r>
        <w:t xml:space="preserve"> </w:t>
      </w:r>
      <w:r>
        <w:rPr>
          <w:rFonts w:hint="eastAsia"/>
        </w:rPr>
        <w:t>представлений</w:t>
      </w:r>
      <w:r>
        <w:t xml:space="preserve"> </w:t>
      </w:r>
      <w:r>
        <w:rPr>
          <w:rFonts w:hint="eastAsia"/>
        </w:rPr>
        <w:t>о</w:t>
      </w:r>
      <w:r>
        <w:t xml:space="preserve"> </w:t>
      </w:r>
      <w:r>
        <w:rPr>
          <w:rFonts w:hint="eastAsia"/>
        </w:rPr>
        <w:t>научной</w:t>
      </w:r>
      <w:r>
        <w:t xml:space="preserve"> </w:t>
      </w:r>
      <w:r>
        <w:rPr>
          <w:rFonts w:hint="eastAsia"/>
        </w:rPr>
        <w:t>рациональности</w:t>
      </w:r>
      <w:r>
        <w:t xml:space="preserve"> </w:t>
      </w:r>
      <w:r>
        <w:rPr>
          <w:rFonts w:hint="eastAsia"/>
        </w:rPr>
        <w:t>в</w:t>
      </w:r>
      <w:r>
        <w:t xml:space="preserve"> </w:t>
      </w:r>
      <w:r>
        <w:rPr>
          <w:rFonts w:hint="eastAsia"/>
        </w:rPr>
        <w:t>рамках</w:t>
      </w:r>
      <w:r>
        <w:t xml:space="preserve"> </w:t>
      </w:r>
      <w:r>
        <w:rPr>
          <w:rFonts w:hint="eastAsia"/>
        </w:rPr>
        <w:t>эволюционистской</w:t>
      </w:r>
      <w:r>
        <w:t xml:space="preserve"> </w:t>
      </w:r>
      <w:r>
        <w:rPr>
          <w:rFonts w:hint="eastAsia"/>
        </w:rPr>
        <w:t>философско</w:t>
      </w:r>
      <w:r>
        <w:t>-</w:t>
      </w:r>
      <w:r>
        <w:rPr>
          <w:rFonts w:hint="eastAsia"/>
        </w:rPr>
        <w:t>научной</w:t>
      </w:r>
      <w:r>
        <w:t xml:space="preserve"> </w:t>
      </w:r>
      <w:r>
        <w:rPr>
          <w:rFonts w:hint="eastAsia"/>
        </w:rPr>
        <w:t>традиции</w:t>
      </w:r>
      <w:r>
        <w:t xml:space="preserve">: </w:t>
      </w:r>
      <w:r>
        <w:rPr>
          <w:rFonts w:hint="eastAsia"/>
        </w:rPr>
        <w:t>обоснование</w:t>
      </w:r>
      <w:r>
        <w:t xml:space="preserve"> </w:t>
      </w:r>
      <w:r>
        <w:rPr>
          <w:rFonts w:hint="eastAsia"/>
        </w:rPr>
        <w:t>идеи</w:t>
      </w:r>
      <w:r>
        <w:t xml:space="preserve"> </w:t>
      </w:r>
      <w:r>
        <w:rPr>
          <w:rFonts w:hint="eastAsia"/>
        </w:rPr>
        <w:t>концептуального</w:t>
      </w:r>
      <w:r>
        <w:t xml:space="preserve"> </w:t>
      </w:r>
      <w:r>
        <w:rPr>
          <w:rFonts w:hint="eastAsia"/>
        </w:rPr>
        <w:t>плюрализма</w:t>
      </w:r>
      <w:r>
        <w:t xml:space="preserve"> </w:t>
      </w:r>
      <w:r>
        <w:rPr>
          <w:rFonts w:hint="eastAsia"/>
        </w:rPr>
        <w:t>в</w:t>
      </w:r>
      <w:r>
        <w:t xml:space="preserve"> </w:t>
      </w:r>
      <w:r>
        <w:rPr>
          <w:rFonts w:hint="eastAsia"/>
        </w:rPr>
        <w:t>науке</w:t>
      </w:r>
    </w:p>
    <w:p w14:paraId="3F6534BA" w14:textId="77777777" w:rsidR="002B30DD" w:rsidRDefault="002B30DD" w:rsidP="002B30DD"/>
    <w:p w14:paraId="28A4A727" w14:textId="77777777" w:rsidR="002B30DD" w:rsidRDefault="002B30DD" w:rsidP="002B30DD">
      <w:r>
        <w:t xml:space="preserve">2.2. </w:t>
      </w:r>
      <w:r>
        <w:rPr>
          <w:rFonts w:hint="eastAsia"/>
        </w:rPr>
        <w:t>Анализ</w:t>
      </w:r>
      <w:r>
        <w:t xml:space="preserve"> </w:t>
      </w:r>
      <w:r>
        <w:rPr>
          <w:rFonts w:hint="eastAsia"/>
        </w:rPr>
        <w:t>предпосылок</w:t>
      </w:r>
      <w:r>
        <w:t xml:space="preserve"> </w:t>
      </w:r>
      <w:r>
        <w:rPr>
          <w:rFonts w:hint="eastAsia"/>
        </w:rPr>
        <w:t>научного</w:t>
      </w:r>
      <w:r>
        <w:t xml:space="preserve"> </w:t>
      </w:r>
      <w:r>
        <w:rPr>
          <w:rFonts w:hint="eastAsia"/>
        </w:rPr>
        <w:t>познания</w:t>
      </w:r>
      <w:r>
        <w:t xml:space="preserve"> </w:t>
      </w:r>
      <w:r>
        <w:rPr>
          <w:rFonts w:hint="eastAsia"/>
        </w:rPr>
        <w:t>и</w:t>
      </w:r>
      <w:r>
        <w:t xml:space="preserve"> </w:t>
      </w:r>
      <w:r>
        <w:rPr>
          <w:rFonts w:hint="eastAsia"/>
        </w:rPr>
        <w:t>формирование</w:t>
      </w:r>
      <w:r>
        <w:t xml:space="preserve"> </w:t>
      </w:r>
      <w:r>
        <w:rPr>
          <w:rFonts w:hint="eastAsia"/>
        </w:rPr>
        <w:t>метатеоретических</w:t>
      </w:r>
      <w:r>
        <w:t xml:space="preserve"> </w:t>
      </w:r>
      <w:r>
        <w:rPr>
          <w:rFonts w:hint="eastAsia"/>
        </w:rPr>
        <w:t>перспектив</w:t>
      </w:r>
      <w:r>
        <w:t xml:space="preserve"> </w:t>
      </w:r>
      <w:r>
        <w:rPr>
          <w:rFonts w:hint="eastAsia"/>
        </w:rPr>
        <w:t>философии</w:t>
      </w:r>
      <w:r>
        <w:t xml:space="preserve"> </w:t>
      </w:r>
      <w:r>
        <w:rPr>
          <w:rFonts w:hint="eastAsia"/>
        </w:rPr>
        <w:t>науки</w:t>
      </w:r>
      <w:r>
        <w:t xml:space="preserve"> </w:t>
      </w:r>
      <w:r>
        <w:rPr>
          <w:rFonts w:hint="eastAsia"/>
        </w:rPr>
        <w:t>в</w:t>
      </w:r>
      <w:r>
        <w:t xml:space="preserve"> </w:t>
      </w:r>
      <w:r>
        <w:rPr>
          <w:rFonts w:hint="eastAsia"/>
        </w:rPr>
        <w:t>работах</w:t>
      </w:r>
      <w:r>
        <w:t xml:space="preserve"> </w:t>
      </w:r>
      <w:r>
        <w:rPr>
          <w:rFonts w:hint="eastAsia"/>
        </w:rPr>
        <w:t>Н</w:t>
      </w:r>
      <w:r>
        <w:t xml:space="preserve">. </w:t>
      </w:r>
      <w:r>
        <w:rPr>
          <w:rFonts w:hint="eastAsia"/>
        </w:rPr>
        <w:t>Бора</w:t>
      </w:r>
      <w:r>
        <w:t xml:space="preserve">, </w:t>
      </w:r>
      <w:r>
        <w:rPr>
          <w:rFonts w:hint="eastAsia"/>
        </w:rPr>
        <w:t>П</w:t>
      </w:r>
      <w:r>
        <w:t xml:space="preserve">. </w:t>
      </w:r>
      <w:r>
        <w:rPr>
          <w:rFonts w:hint="eastAsia"/>
        </w:rPr>
        <w:t>Фейрабенда</w:t>
      </w:r>
      <w:r>
        <w:t xml:space="preserve"> </w:t>
      </w:r>
      <w:r>
        <w:rPr>
          <w:rFonts w:hint="eastAsia"/>
        </w:rPr>
        <w:t>и</w:t>
      </w:r>
      <w:r>
        <w:t xml:space="preserve"> </w:t>
      </w:r>
      <w:r>
        <w:rPr>
          <w:rFonts w:hint="eastAsia"/>
        </w:rPr>
        <w:t>Дж</w:t>
      </w:r>
      <w:r>
        <w:t xml:space="preserve">. </w:t>
      </w:r>
      <w:r>
        <w:rPr>
          <w:rFonts w:hint="eastAsia"/>
        </w:rPr>
        <w:t>Холтона</w:t>
      </w:r>
    </w:p>
    <w:p w14:paraId="4FAD4601" w14:textId="77777777" w:rsidR="002B30DD" w:rsidRDefault="002B30DD" w:rsidP="002B30DD"/>
    <w:p w14:paraId="45636F1A" w14:textId="77777777" w:rsidR="002B30DD" w:rsidRDefault="002B30DD" w:rsidP="002B30DD">
      <w:r>
        <w:rPr>
          <w:rFonts w:hint="eastAsia"/>
        </w:rPr>
        <w:t>ЗАКЛЮЧЕНИЕ</w:t>
      </w:r>
    </w:p>
    <w:p w14:paraId="12AA1103" w14:textId="77777777" w:rsidR="002B30DD" w:rsidRDefault="002B30DD" w:rsidP="002B30DD"/>
    <w:p w14:paraId="584A73F5" w14:textId="215B6E64" w:rsidR="0021766E" w:rsidRPr="002B30DD" w:rsidRDefault="002B30DD" w:rsidP="002B30DD">
      <w:r>
        <w:rPr>
          <w:rFonts w:hint="eastAsia"/>
        </w:rPr>
        <w:t>СПИСОК</w:t>
      </w:r>
      <w:r>
        <w:t xml:space="preserve"> </w:t>
      </w:r>
      <w:r>
        <w:rPr>
          <w:rFonts w:hint="eastAsia"/>
        </w:rPr>
        <w:t>ЛИТЕРАТУРЫ</w:t>
      </w:r>
    </w:p>
    <w:sectPr w:rsidR="0021766E" w:rsidRPr="002B30D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79568" w14:textId="77777777" w:rsidR="004234EE" w:rsidRPr="008D1934" w:rsidRDefault="004234EE">
      <w:pPr>
        <w:spacing w:after="0" w:line="240" w:lineRule="auto"/>
      </w:pPr>
      <w:r w:rsidRPr="008D1934">
        <w:separator/>
      </w:r>
    </w:p>
  </w:endnote>
  <w:endnote w:type="continuationSeparator" w:id="0">
    <w:p w14:paraId="45B12821" w14:textId="77777777" w:rsidR="004234EE" w:rsidRPr="008D1934" w:rsidRDefault="004234E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BDD1" w14:textId="77777777" w:rsidR="004234EE" w:rsidRPr="008D1934" w:rsidRDefault="004234EE"/>
    <w:p w14:paraId="524BAEC6" w14:textId="77777777" w:rsidR="004234EE" w:rsidRPr="008D1934" w:rsidRDefault="004234EE"/>
    <w:p w14:paraId="3C7CD672" w14:textId="77777777" w:rsidR="004234EE" w:rsidRPr="008D1934" w:rsidRDefault="004234EE"/>
    <w:p w14:paraId="1C3B9833" w14:textId="77777777" w:rsidR="004234EE" w:rsidRPr="008D1934" w:rsidRDefault="004234EE"/>
    <w:p w14:paraId="354AACA0" w14:textId="77777777" w:rsidR="004234EE" w:rsidRPr="008D1934" w:rsidRDefault="004234EE"/>
    <w:p w14:paraId="0CCD56A3" w14:textId="77777777" w:rsidR="004234EE" w:rsidRPr="008D1934" w:rsidRDefault="004234EE"/>
    <w:p w14:paraId="3C815CE5" w14:textId="77777777" w:rsidR="004234EE" w:rsidRPr="008D1934" w:rsidRDefault="004234EE">
      <w:pPr>
        <w:rPr>
          <w:sz w:val="2"/>
          <w:szCs w:val="2"/>
        </w:rPr>
      </w:pPr>
      <w:r>
        <w:rPr>
          <w:noProof/>
        </w:rPr>
        <mc:AlternateContent>
          <mc:Choice Requires="wps">
            <w:drawing>
              <wp:anchor distT="0" distB="0" distL="63500" distR="63500" simplePos="0" relativeHeight="251660288" behindDoc="1" locked="0" layoutInCell="1" allowOverlap="1" wp14:anchorId="35201E98" wp14:editId="2C427DB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41ACAE" w14:textId="77777777" w:rsidR="004234EE" w:rsidRPr="008D1934" w:rsidRDefault="004234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01E9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41ACAE" w14:textId="77777777" w:rsidR="004234EE" w:rsidRPr="008D1934" w:rsidRDefault="004234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D58113" w14:textId="77777777" w:rsidR="004234EE" w:rsidRPr="008D1934" w:rsidRDefault="004234EE"/>
    <w:p w14:paraId="1EC5A579" w14:textId="77777777" w:rsidR="004234EE" w:rsidRPr="008D1934" w:rsidRDefault="004234EE"/>
    <w:p w14:paraId="1F69D831" w14:textId="77777777" w:rsidR="004234EE" w:rsidRPr="008D1934" w:rsidRDefault="004234EE">
      <w:pPr>
        <w:rPr>
          <w:sz w:val="2"/>
          <w:szCs w:val="2"/>
        </w:rPr>
      </w:pPr>
      <w:r>
        <w:rPr>
          <w:noProof/>
        </w:rPr>
        <mc:AlternateContent>
          <mc:Choice Requires="wps">
            <w:drawing>
              <wp:anchor distT="0" distB="0" distL="63500" distR="63500" simplePos="0" relativeHeight="251659264" behindDoc="1" locked="0" layoutInCell="1" allowOverlap="1" wp14:anchorId="0DDCCC4A" wp14:editId="6A95F65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C1CB55" w14:textId="77777777" w:rsidR="004234EE" w:rsidRPr="008D1934" w:rsidRDefault="004234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CCC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C1CB55" w14:textId="77777777" w:rsidR="004234EE" w:rsidRPr="008D1934" w:rsidRDefault="004234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97A359" w14:textId="77777777" w:rsidR="004234EE" w:rsidRPr="008D1934" w:rsidRDefault="004234EE"/>
    <w:p w14:paraId="6662551C" w14:textId="77777777" w:rsidR="004234EE" w:rsidRPr="008D1934" w:rsidRDefault="004234EE">
      <w:pPr>
        <w:rPr>
          <w:sz w:val="2"/>
          <w:szCs w:val="2"/>
        </w:rPr>
      </w:pPr>
    </w:p>
    <w:p w14:paraId="656813D2" w14:textId="77777777" w:rsidR="004234EE" w:rsidRPr="008D1934" w:rsidRDefault="004234EE"/>
    <w:p w14:paraId="64CD5AC5" w14:textId="77777777" w:rsidR="004234EE" w:rsidRPr="008D1934" w:rsidRDefault="004234EE">
      <w:pPr>
        <w:spacing w:after="0" w:line="240" w:lineRule="auto"/>
      </w:pPr>
    </w:p>
  </w:footnote>
  <w:footnote w:type="continuationSeparator" w:id="0">
    <w:p w14:paraId="1BD271D2" w14:textId="77777777" w:rsidR="004234EE" w:rsidRPr="008D1934" w:rsidRDefault="004234E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4EE"/>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cp:revision>
  <cp:lastPrinted>2024-05-12T14:21:00Z</cp:lastPrinted>
  <dcterms:created xsi:type="dcterms:W3CDTF">2024-05-20T16:55:00Z</dcterms:created>
  <dcterms:modified xsi:type="dcterms:W3CDTF">2024-05-29T12:45:00Z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