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0F9E"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Оглавление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диссертации</w:t>
      </w:r>
    </w:p>
    <w:p w14:paraId="7D42F42A"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кандидат</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социологических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наук</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Чуйкина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Софья</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Александровна</w:t>
      </w:r>
    </w:p>
    <w:p w14:paraId="0C9DF250"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ВВЕДЕНИЕ</w:t>
      </w:r>
      <w:r w:rsidRPr="00F72165">
        <w:rPr>
          <w:rFonts w:ascii="Arial" w:hAnsi="Arial" w:cs="Arial"/>
          <w:caps/>
          <w:color w:val="333333"/>
          <w:sz w:val="27"/>
          <w:szCs w:val="27"/>
        </w:rPr>
        <w:t>.</w:t>
      </w:r>
    </w:p>
    <w:p w14:paraId="22658EB4" w14:textId="77777777" w:rsidR="00F72165" w:rsidRPr="00F72165" w:rsidRDefault="00F72165" w:rsidP="00F72165">
      <w:pPr>
        <w:rPr>
          <w:rFonts w:ascii="Arial" w:hAnsi="Arial" w:cs="Arial"/>
          <w:caps/>
          <w:color w:val="333333"/>
          <w:sz w:val="27"/>
          <w:szCs w:val="27"/>
        </w:rPr>
      </w:pPr>
    </w:p>
    <w:p w14:paraId="2D20463D"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ГЛАВА</w:t>
      </w:r>
      <w:r w:rsidRPr="00F72165">
        <w:rPr>
          <w:rFonts w:ascii="Arial" w:hAnsi="Arial" w:cs="Arial"/>
          <w:caps/>
          <w:color w:val="333333"/>
          <w:sz w:val="27"/>
          <w:szCs w:val="27"/>
        </w:rPr>
        <w:t xml:space="preserve"> 1. </w:t>
      </w:r>
      <w:r w:rsidRPr="00F72165">
        <w:rPr>
          <w:rFonts w:ascii="Arial" w:hAnsi="Arial" w:cs="Arial" w:hint="eastAsia"/>
          <w:caps/>
          <w:color w:val="333333"/>
          <w:sz w:val="27"/>
          <w:szCs w:val="27"/>
        </w:rPr>
        <w:t>ДВОРЯНСТВО</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СОВЕТСКОМ</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ГОРОДЕ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ОПРЕДЕЛЕНИЕ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ОБЪЕКТА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ИССЛЕДОВАНИЯ</w:t>
      </w:r>
      <w:r w:rsidRPr="00F72165">
        <w:rPr>
          <w:rFonts w:ascii="Arial" w:hAnsi="Arial" w:cs="Arial"/>
          <w:caps/>
          <w:color w:val="333333"/>
          <w:sz w:val="27"/>
          <w:szCs w:val="27"/>
        </w:rPr>
        <w:t>.</w:t>
      </w:r>
    </w:p>
    <w:p w14:paraId="4A336A80" w14:textId="77777777" w:rsidR="00F72165" w:rsidRPr="00F72165" w:rsidRDefault="00F72165" w:rsidP="00F72165">
      <w:pPr>
        <w:rPr>
          <w:rFonts w:ascii="Arial" w:hAnsi="Arial" w:cs="Arial"/>
          <w:caps/>
          <w:color w:val="333333"/>
          <w:sz w:val="27"/>
          <w:szCs w:val="27"/>
        </w:rPr>
      </w:pPr>
    </w:p>
    <w:p w14:paraId="31899042"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w:t>
      </w:r>
      <w:r w:rsidRPr="00F72165">
        <w:rPr>
          <w:rFonts w:ascii="Arial" w:hAnsi="Arial" w:cs="Arial"/>
          <w:caps/>
          <w:color w:val="333333"/>
          <w:sz w:val="27"/>
          <w:szCs w:val="27"/>
        </w:rPr>
        <w:t xml:space="preserve"> 1. </w:t>
      </w:r>
      <w:r w:rsidRPr="00F72165">
        <w:rPr>
          <w:rFonts w:ascii="Arial" w:hAnsi="Arial" w:cs="Arial" w:hint="eastAsia"/>
          <w:caps/>
          <w:color w:val="333333"/>
          <w:sz w:val="27"/>
          <w:szCs w:val="27"/>
        </w:rPr>
        <w:t>дворянство</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взгляд</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изнутри</w:t>
      </w:r>
      <w:r w:rsidRPr="00F72165">
        <w:rPr>
          <w:rFonts w:ascii="Arial" w:hAnsi="Arial" w:cs="Arial"/>
          <w:caps/>
          <w:color w:val="333333"/>
          <w:sz w:val="27"/>
          <w:szCs w:val="27"/>
        </w:rPr>
        <w:t>.</w:t>
      </w:r>
    </w:p>
    <w:p w14:paraId="05701311" w14:textId="77777777" w:rsidR="00F72165" w:rsidRPr="00F72165" w:rsidRDefault="00F72165" w:rsidP="00F72165">
      <w:pPr>
        <w:rPr>
          <w:rFonts w:ascii="Arial" w:hAnsi="Arial" w:cs="Arial"/>
          <w:caps/>
          <w:color w:val="333333"/>
          <w:sz w:val="27"/>
          <w:szCs w:val="27"/>
        </w:rPr>
      </w:pPr>
    </w:p>
    <w:p w14:paraId="3798138C"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1.1. </w:t>
      </w:r>
      <w:r w:rsidRPr="00F72165">
        <w:rPr>
          <w:rFonts w:ascii="Arial" w:hAnsi="Arial" w:cs="Arial" w:hint="eastAsia"/>
          <w:caps/>
          <w:color w:val="333333"/>
          <w:sz w:val="27"/>
          <w:szCs w:val="27"/>
        </w:rPr>
        <w:t>Воспитание</w:t>
      </w:r>
      <w:r w:rsidRPr="00F72165">
        <w:rPr>
          <w:rFonts w:ascii="Arial" w:hAnsi="Arial" w:cs="Arial"/>
          <w:caps/>
          <w:color w:val="333333"/>
          <w:sz w:val="27"/>
          <w:szCs w:val="27"/>
        </w:rPr>
        <w:t>.</w:t>
      </w:r>
    </w:p>
    <w:p w14:paraId="6032A751" w14:textId="77777777" w:rsidR="00F72165" w:rsidRPr="00F72165" w:rsidRDefault="00F72165" w:rsidP="00F72165">
      <w:pPr>
        <w:rPr>
          <w:rFonts w:ascii="Arial" w:hAnsi="Arial" w:cs="Arial"/>
          <w:caps/>
          <w:color w:val="333333"/>
          <w:sz w:val="27"/>
          <w:szCs w:val="27"/>
        </w:rPr>
      </w:pPr>
    </w:p>
    <w:p w14:paraId="1249B6E1"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1. 2. </w:t>
      </w:r>
      <w:r w:rsidRPr="00F72165">
        <w:rPr>
          <w:rFonts w:ascii="Arial" w:hAnsi="Arial" w:cs="Arial" w:hint="eastAsia"/>
          <w:caps/>
          <w:color w:val="333333"/>
          <w:sz w:val="27"/>
          <w:szCs w:val="27"/>
        </w:rPr>
        <w:t>Рассказ</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о</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себе</w:t>
      </w:r>
      <w:r w:rsidRPr="00F72165">
        <w:rPr>
          <w:rFonts w:ascii="Arial" w:hAnsi="Arial" w:cs="Arial"/>
          <w:caps/>
          <w:color w:val="333333"/>
          <w:sz w:val="27"/>
          <w:szCs w:val="27"/>
        </w:rPr>
        <w:t>.</w:t>
      </w:r>
    </w:p>
    <w:p w14:paraId="30F99128" w14:textId="77777777" w:rsidR="00F72165" w:rsidRPr="00F72165" w:rsidRDefault="00F72165" w:rsidP="00F72165">
      <w:pPr>
        <w:rPr>
          <w:rFonts w:ascii="Arial" w:hAnsi="Arial" w:cs="Arial"/>
          <w:caps/>
          <w:color w:val="333333"/>
          <w:sz w:val="27"/>
          <w:szCs w:val="27"/>
        </w:rPr>
      </w:pPr>
    </w:p>
    <w:p w14:paraId="714286F1"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w:t>
      </w:r>
      <w:r w:rsidRPr="00F72165">
        <w:rPr>
          <w:rFonts w:ascii="Arial" w:hAnsi="Arial" w:cs="Arial"/>
          <w:caps/>
          <w:color w:val="333333"/>
          <w:sz w:val="27"/>
          <w:szCs w:val="27"/>
        </w:rPr>
        <w:t xml:space="preserve">2 </w:t>
      </w:r>
      <w:r w:rsidRPr="00F72165">
        <w:rPr>
          <w:rFonts w:ascii="Arial" w:hAnsi="Arial" w:cs="Arial" w:hint="eastAsia"/>
          <w:caps/>
          <w:color w:val="333333"/>
          <w:sz w:val="27"/>
          <w:szCs w:val="27"/>
        </w:rPr>
        <w:t>ДВОРЯНСТВО</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ВЗГЛЯД</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ИЗВНЕ</w:t>
      </w:r>
      <w:r w:rsidRPr="00F72165">
        <w:rPr>
          <w:rFonts w:ascii="Arial" w:hAnsi="Arial" w:cs="Arial"/>
          <w:caps/>
          <w:color w:val="333333"/>
          <w:sz w:val="27"/>
          <w:szCs w:val="27"/>
        </w:rPr>
        <w:t>.</w:t>
      </w:r>
    </w:p>
    <w:p w14:paraId="203FBC78" w14:textId="77777777" w:rsidR="00F72165" w:rsidRPr="00F72165" w:rsidRDefault="00F72165" w:rsidP="00F72165">
      <w:pPr>
        <w:rPr>
          <w:rFonts w:ascii="Arial" w:hAnsi="Arial" w:cs="Arial"/>
          <w:caps/>
          <w:color w:val="333333"/>
          <w:sz w:val="27"/>
          <w:szCs w:val="27"/>
        </w:rPr>
      </w:pPr>
    </w:p>
    <w:p w14:paraId="482E173E"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w:t>
      </w:r>
      <w:r w:rsidRPr="00F72165">
        <w:rPr>
          <w:rFonts w:ascii="Arial" w:hAnsi="Arial" w:cs="Arial"/>
          <w:caps/>
          <w:color w:val="333333"/>
          <w:sz w:val="27"/>
          <w:szCs w:val="27"/>
        </w:rPr>
        <w:t xml:space="preserve"> 3. </w:t>
      </w:r>
      <w:r w:rsidRPr="00F72165">
        <w:rPr>
          <w:rFonts w:ascii="Arial" w:hAnsi="Arial" w:cs="Arial" w:hint="eastAsia"/>
          <w:caps/>
          <w:color w:val="333333"/>
          <w:sz w:val="27"/>
          <w:szCs w:val="27"/>
        </w:rPr>
        <w:t>попытки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воспроизводства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дореволюционных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ритуалов</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w:t>
      </w:r>
      <w:r w:rsidRPr="00F72165">
        <w:rPr>
          <w:rFonts w:ascii="Arial" w:hAnsi="Arial" w:cs="Arial"/>
          <w:caps/>
          <w:color w:val="333333"/>
          <w:sz w:val="27"/>
          <w:szCs w:val="27"/>
        </w:rPr>
        <w:t xml:space="preserve"> 1920- 1930-</w:t>
      </w:r>
      <w:r w:rsidRPr="00F72165">
        <w:rPr>
          <w:rFonts w:ascii="Arial" w:hAnsi="Arial" w:cs="Arial" w:hint="eastAsia"/>
          <w:caps/>
          <w:color w:val="333333"/>
          <w:sz w:val="27"/>
          <w:szCs w:val="27"/>
        </w:rPr>
        <w:t>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годы</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воспитание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детей</w:t>
      </w:r>
      <w:r w:rsidRPr="00F72165">
        <w:rPr>
          <w:rFonts w:ascii="Arial" w:hAnsi="Arial" w:cs="Arial"/>
          <w:caps/>
          <w:color w:val="333333"/>
          <w:sz w:val="27"/>
          <w:szCs w:val="27"/>
        </w:rPr>
        <w:t>.</w:t>
      </w:r>
    </w:p>
    <w:p w14:paraId="2B3E8296" w14:textId="77777777" w:rsidR="00F72165" w:rsidRPr="00F72165" w:rsidRDefault="00F72165" w:rsidP="00F72165">
      <w:pPr>
        <w:rPr>
          <w:rFonts w:ascii="Arial" w:hAnsi="Arial" w:cs="Arial"/>
          <w:caps/>
          <w:color w:val="333333"/>
          <w:sz w:val="27"/>
          <w:szCs w:val="27"/>
        </w:rPr>
      </w:pPr>
    </w:p>
    <w:p w14:paraId="18247EE6"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3.1. </w:t>
      </w:r>
      <w:r w:rsidRPr="00F72165">
        <w:rPr>
          <w:rFonts w:ascii="Arial" w:hAnsi="Arial" w:cs="Arial" w:hint="eastAsia"/>
          <w:caps/>
          <w:color w:val="333333"/>
          <w:sz w:val="27"/>
          <w:szCs w:val="27"/>
        </w:rPr>
        <w:t>Домашнее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воспитание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школьное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образование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детей</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дворянских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семьях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w:t>
      </w:r>
      <w:r w:rsidRPr="00F72165">
        <w:rPr>
          <w:rFonts w:ascii="Arial" w:hAnsi="Arial" w:cs="Arial"/>
          <w:caps/>
          <w:color w:val="333333"/>
          <w:sz w:val="27"/>
          <w:szCs w:val="27"/>
        </w:rPr>
        <w:t xml:space="preserve"> 1920 - 1930-</w:t>
      </w:r>
      <w:r w:rsidRPr="00F72165">
        <w:rPr>
          <w:rFonts w:ascii="Arial" w:hAnsi="Arial" w:cs="Arial" w:hint="eastAsia"/>
          <w:caps/>
          <w:color w:val="333333"/>
          <w:sz w:val="27"/>
          <w:szCs w:val="27"/>
        </w:rPr>
        <w:t>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годы</w:t>
      </w:r>
      <w:r w:rsidRPr="00F72165">
        <w:rPr>
          <w:rFonts w:ascii="Arial" w:hAnsi="Arial" w:cs="Arial"/>
          <w:caps/>
          <w:color w:val="333333"/>
          <w:sz w:val="27"/>
          <w:szCs w:val="27"/>
        </w:rPr>
        <w:t>.</w:t>
      </w:r>
    </w:p>
    <w:p w14:paraId="4B24FF31" w14:textId="77777777" w:rsidR="00F72165" w:rsidRPr="00F72165" w:rsidRDefault="00F72165" w:rsidP="00F72165">
      <w:pPr>
        <w:rPr>
          <w:rFonts w:ascii="Arial" w:hAnsi="Arial" w:cs="Arial"/>
          <w:caps/>
          <w:color w:val="333333"/>
          <w:sz w:val="27"/>
          <w:szCs w:val="27"/>
        </w:rPr>
      </w:pPr>
    </w:p>
    <w:p w14:paraId="655ED922"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3.2. </w:t>
      </w:r>
      <w:r w:rsidRPr="00F72165">
        <w:rPr>
          <w:rFonts w:ascii="Arial" w:hAnsi="Arial" w:cs="Arial" w:hint="eastAsia"/>
          <w:caps/>
          <w:color w:val="333333"/>
          <w:sz w:val="27"/>
          <w:szCs w:val="27"/>
        </w:rPr>
        <w:t>Ритуалы</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повседневной</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жизни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ухажи</w:t>
      </w:r>
      <w:r w:rsidRPr="00F72165">
        <w:rPr>
          <w:rFonts w:ascii="Arial" w:hAnsi="Arial" w:cs="Arial" w:hint="eastAsia"/>
          <w:caps/>
          <w:color w:val="333333"/>
          <w:sz w:val="27"/>
          <w:szCs w:val="27"/>
        </w:rPr>
        <w:lastRenderedPageBreak/>
        <w:t>вание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брак</w:t>
      </w:r>
      <w:r w:rsidRPr="00F72165">
        <w:rPr>
          <w:rFonts w:ascii="Arial" w:hAnsi="Arial" w:cs="Arial"/>
          <w:caps/>
          <w:color w:val="333333"/>
          <w:sz w:val="27"/>
          <w:szCs w:val="27"/>
        </w:rPr>
        <w:t>, "</w:t>
      </w:r>
      <w:r w:rsidRPr="00F72165">
        <w:rPr>
          <w:rFonts w:ascii="Arial" w:hAnsi="Arial" w:cs="Arial" w:hint="eastAsia"/>
          <w:caps/>
          <w:color w:val="333333"/>
          <w:sz w:val="27"/>
          <w:szCs w:val="27"/>
        </w:rPr>
        <w:t>приличия</w:t>
      </w:r>
      <w:r w:rsidRPr="00F72165">
        <w:rPr>
          <w:rFonts w:ascii="Arial" w:hAnsi="Arial" w:cs="Arial"/>
          <w:caps/>
          <w:color w:val="333333"/>
          <w:sz w:val="27"/>
          <w:szCs w:val="27"/>
        </w:rPr>
        <w:t>".</w:t>
      </w:r>
    </w:p>
    <w:p w14:paraId="02BCE17F" w14:textId="77777777" w:rsidR="00F72165" w:rsidRPr="00F72165" w:rsidRDefault="00F72165" w:rsidP="00F72165">
      <w:pPr>
        <w:rPr>
          <w:rFonts w:ascii="Arial" w:hAnsi="Arial" w:cs="Arial"/>
          <w:caps/>
          <w:color w:val="333333"/>
          <w:sz w:val="27"/>
          <w:szCs w:val="27"/>
        </w:rPr>
      </w:pPr>
    </w:p>
    <w:p w14:paraId="23236715"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Выводы</w:t>
      </w:r>
      <w:r w:rsidRPr="00F72165">
        <w:rPr>
          <w:rFonts w:ascii="Arial" w:hAnsi="Arial" w:cs="Arial"/>
          <w:caps/>
          <w:color w:val="333333"/>
          <w:sz w:val="27"/>
          <w:szCs w:val="27"/>
        </w:rPr>
        <w:t>.</w:t>
      </w:r>
    </w:p>
    <w:p w14:paraId="20364EF9" w14:textId="77777777" w:rsidR="00F72165" w:rsidRPr="00F72165" w:rsidRDefault="00F72165" w:rsidP="00F72165">
      <w:pPr>
        <w:rPr>
          <w:rFonts w:ascii="Arial" w:hAnsi="Arial" w:cs="Arial"/>
          <w:caps/>
          <w:color w:val="333333"/>
          <w:sz w:val="27"/>
          <w:szCs w:val="27"/>
        </w:rPr>
      </w:pPr>
    </w:p>
    <w:p w14:paraId="5E8075BB"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ГЛАВА</w:t>
      </w:r>
      <w:r w:rsidRPr="00F72165">
        <w:rPr>
          <w:rFonts w:ascii="Arial" w:hAnsi="Arial" w:cs="Arial"/>
          <w:caps/>
          <w:color w:val="333333"/>
          <w:sz w:val="27"/>
          <w:szCs w:val="27"/>
        </w:rPr>
        <w:t xml:space="preserve"> 2. </w:t>
      </w:r>
      <w:r w:rsidRPr="00F72165">
        <w:rPr>
          <w:rFonts w:ascii="Arial" w:hAnsi="Arial" w:cs="Arial" w:hint="eastAsia"/>
          <w:caps/>
          <w:color w:val="333333"/>
          <w:sz w:val="27"/>
          <w:szCs w:val="27"/>
        </w:rPr>
        <w:t>ДВОРЯНЕ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НА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СОВЕТСКОМ</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РЫНКЕ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ТРУДА</w:t>
      </w:r>
      <w:r w:rsidRPr="00F72165">
        <w:rPr>
          <w:rFonts w:ascii="Arial" w:hAnsi="Arial" w:cs="Arial"/>
          <w:caps/>
          <w:color w:val="333333"/>
          <w:sz w:val="27"/>
          <w:szCs w:val="27"/>
        </w:rPr>
        <w:t>.</w:t>
      </w:r>
    </w:p>
    <w:p w14:paraId="01316785" w14:textId="77777777" w:rsidR="00F72165" w:rsidRPr="00F72165" w:rsidRDefault="00F72165" w:rsidP="00F72165">
      <w:pPr>
        <w:rPr>
          <w:rFonts w:ascii="Arial" w:hAnsi="Arial" w:cs="Arial"/>
          <w:caps/>
          <w:color w:val="333333"/>
          <w:sz w:val="27"/>
          <w:szCs w:val="27"/>
        </w:rPr>
      </w:pPr>
    </w:p>
    <w:p w14:paraId="5F5D11F6"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w:t>
      </w:r>
      <w:r w:rsidRPr="00F72165">
        <w:rPr>
          <w:rFonts w:ascii="Arial" w:hAnsi="Arial" w:cs="Arial"/>
          <w:caps/>
          <w:color w:val="333333"/>
          <w:sz w:val="27"/>
          <w:szCs w:val="27"/>
        </w:rPr>
        <w:t xml:space="preserve">1. </w:t>
      </w:r>
      <w:r w:rsidRPr="00F72165">
        <w:rPr>
          <w:rFonts w:ascii="Arial" w:hAnsi="Arial" w:cs="Arial" w:hint="eastAsia"/>
          <w:caps/>
          <w:color w:val="333333"/>
          <w:sz w:val="27"/>
          <w:szCs w:val="27"/>
        </w:rPr>
        <w:t>реакция</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на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кризисную</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ситуацию</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профессиональный</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выбор</w:t>
      </w:r>
      <w:r w:rsidRPr="00F72165">
        <w:rPr>
          <w:rFonts w:ascii="Arial" w:hAnsi="Arial" w:cs="Arial"/>
          <w:caps/>
          <w:color w:val="333333"/>
          <w:sz w:val="27"/>
          <w:szCs w:val="27"/>
        </w:rPr>
        <w:t>.</w:t>
      </w:r>
    </w:p>
    <w:p w14:paraId="1086F080" w14:textId="77777777" w:rsidR="00F72165" w:rsidRPr="00F72165" w:rsidRDefault="00F72165" w:rsidP="00F72165">
      <w:pPr>
        <w:rPr>
          <w:rFonts w:ascii="Arial" w:hAnsi="Arial" w:cs="Arial"/>
          <w:caps/>
          <w:color w:val="333333"/>
          <w:sz w:val="27"/>
          <w:szCs w:val="27"/>
        </w:rPr>
      </w:pPr>
    </w:p>
    <w:p w14:paraId="23C50D2F"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1.1. </w:t>
      </w:r>
      <w:r w:rsidRPr="00F72165">
        <w:rPr>
          <w:rFonts w:ascii="Arial" w:hAnsi="Arial" w:cs="Arial" w:hint="eastAsia"/>
          <w:caps/>
          <w:color w:val="333333"/>
          <w:sz w:val="27"/>
          <w:szCs w:val="27"/>
        </w:rPr>
        <w:t>Уход</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протест</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лояльность</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апатия</w:t>
      </w:r>
      <w:r w:rsidRPr="00F72165">
        <w:rPr>
          <w:rFonts w:ascii="Arial" w:hAnsi="Arial" w:cs="Arial"/>
          <w:caps/>
          <w:color w:val="333333"/>
          <w:sz w:val="27"/>
          <w:szCs w:val="27"/>
        </w:rPr>
        <w:t>.</w:t>
      </w:r>
    </w:p>
    <w:p w14:paraId="59977DC5" w14:textId="77777777" w:rsidR="00F72165" w:rsidRPr="00F72165" w:rsidRDefault="00F72165" w:rsidP="00F72165">
      <w:pPr>
        <w:rPr>
          <w:rFonts w:ascii="Arial" w:hAnsi="Arial" w:cs="Arial"/>
          <w:caps/>
          <w:color w:val="333333"/>
          <w:sz w:val="27"/>
          <w:szCs w:val="27"/>
        </w:rPr>
      </w:pPr>
    </w:p>
    <w:p w14:paraId="23C0C32A"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1.2. </w:t>
      </w:r>
      <w:r w:rsidRPr="00F72165">
        <w:rPr>
          <w:rFonts w:ascii="Arial" w:hAnsi="Arial" w:cs="Arial" w:hint="eastAsia"/>
          <w:caps/>
          <w:color w:val="333333"/>
          <w:sz w:val="27"/>
          <w:szCs w:val="27"/>
        </w:rPr>
        <w:t>Предпочтительные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профессиональные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сферы</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места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работы</w:t>
      </w:r>
      <w:r w:rsidRPr="00F72165">
        <w:rPr>
          <w:rFonts w:ascii="Arial" w:hAnsi="Arial" w:cs="Arial"/>
          <w:caps/>
          <w:color w:val="333333"/>
          <w:sz w:val="27"/>
          <w:szCs w:val="27"/>
        </w:rPr>
        <w:t>.</w:t>
      </w:r>
    </w:p>
    <w:p w14:paraId="350BD882" w14:textId="77777777" w:rsidR="00F72165" w:rsidRPr="00F72165" w:rsidRDefault="00F72165" w:rsidP="00F72165">
      <w:pPr>
        <w:rPr>
          <w:rFonts w:ascii="Arial" w:hAnsi="Arial" w:cs="Arial"/>
          <w:caps/>
          <w:color w:val="333333"/>
          <w:sz w:val="27"/>
          <w:szCs w:val="27"/>
        </w:rPr>
      </w:pPr>
    </w:p>
    <w:p w14:paraId="227DBA30"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w:t>
      </w:r>
      <w:r w:rsidRPr="00F72165">
        <w:rPr>
          <w:rFonts w:ascii="Arial" w:hAnsi="Arial" w:cs="Arial"/>
          <w:caps/>
          <w:color w:val="333333"/>
          <w:sz w:val="27"/>
          <w:szCs w:val="27"/>
        </w:rPr>
        <w:t xml:space="preserve">2. </w:t>
      </w:r>
      <w:r w:rsidRPr="00F72165">
        <w:rPr>
          <w:rFonts w:ascii="Arial" w:hAnsi="Arial" w:cs="Arial" w:hint="eastAsia"/>
          <w:caps/>
          <w:color w:val="333333"/>
          <w:sz w:val="27"/>
          <w:szCs w:val="27"/>
        </w:rPr>
        <w:t>ПОЛИТИКА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ГОСУДАРСТВА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ОТНОШЕНИИ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ТРУДОУСТРОЙСТВА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БЫВШИХ</w:t>
      </w:r>
      <w:r w:rsidRPr="00F72165">
        <w:rPr>
          <w:rFonts w:ascii="Arial" w:hAnsi="Arial" w:cs="Arial"/>
          <w:caps/>
          <w:color w:val="333333"/>
          <w:sz w:val="27"/>
          <w:szCs w:val="27"/>
        </w:rPr>
        <w:t>".</w:t>
      </w:r>
    </w:p>
    <w:p w14:paraId="4C5C7770" w14:textId="77777777" w:rsidR="00F72165" w:rsidRPr="00F72165" w:rsidRDefault="00F72165" w:rsidP="00F72165">
      <w:pPr>
        <w:rPr>
          <w:rFonts w:ascii="Arial" w:hAnsi="Arial" w:cs="Arial"/>
          <w:caps/>
          <w:color w:val="333333"/>
          <w:sz w:val="27"/>
          <w:szCs w:val="27"/>
        </w:rPr>
      </w:pPr>
    </w:p>
    <w:p w14:paraId="125EDFC7"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2.1. </w:t>
      </w:r>
      <w:r w:rsidRPr="00F72165">
        <w:rPr>
          <w:rFonts w:ascii="Arial" w:hAnsi="Arial" w:cs="Arial" w:hint="eastAsia"/>
          <w:caps/>
          <w:color w:val="333333"/>
          <w:sz w:val="27"/>
          <w:szCs w:val="27"/>
        </w:rPr>
        <w:t>Фильтры</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барьеры</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социальной</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мобильности</w:t>
      </w:r>
      <w:r w:rsidRPr="00F72165">
        <w:rPr>
          <w:rFonts w:ascii="Arial" w:hAnsi="Arial" w:cs="Arial"/>
          <w:caps/>
          <w:color w:val="333333"/>
          <w:sz w:val="27"/>
          <w:szCs w:val="27"/>
        </w:rPr>
        <w:t>.</w:t>
      </w:r>
    </w:p>
    <w:p w14:paraId="5CBB91D5" w14:textId="77777777" w:rsidR="00F72165" w:rsidRPr="00F72165" w:rsidRDefault="00F72165" w:rsidP="00F72165">
      <w:pPr>
        <w:rPr>
          <w:rFonts w:ascii="Arial" w:hAnsi="Arial" w:cs="Arial"/>
          <w:caps/>
          <w:color w:val="333333"/>
          <w:sz w:val="27"/>
          <w:szCs w:val="27"/>
        </w:rPr>
      </w:pPr>
    </w:p>
    <w:p w14:paraId="22D68F98"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w:t>
      </w:r>
      <w:r w:rsidRPr="00F72165">
        <w:rPr>
          <w:rFonts w:ascii="Arial" w:hAnsi="Arial" w:cs="Arial"/>
          <w:caps/>
          <w:color w:val="333333"/>
          <w:sz w:val="27"/>
          <w:szCs w:val="27"/>
        </w:rPr>
        <w:t xml:space="preserve">3. </w:t>
      </w:r>
      <w:r w:rsidRPr="00F72165">
        <w:rPr>
          <w:rFonts w:ascii="Arial" w:hAnsi="Arial" w:cs="Arial" w:hint="eastAsia"/>
          <w:caps/>
          <w:color w:val="333333"/>
          <w:sz w:val="27"/>
          <w:szCs w:val="27"/>
        </w:rPr>
        <w:t>Профессиональные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навыки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дворянства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Конвертация</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ресурсов</w:t>
      </w:r>
      <w:r w:rsidRPr="00F72165">
        <w:rPr>
          <w:rFonts w:ascii="Arial" w:hAnsi="Arial" w:cs="Arial"/>
          <w:caps/>
          <w:color w:val="333333"/>
          <w:sz w:val="27"/>
          <w:szCs w:val="27"/>
        </w:rPr>
        <w:t>.</w:t>
      </w:r>
    </w:p>
    <w:p w14:paraId="1C4F6D53" w14:textId="77777777" w:rsidR="00F72165" w:rsidRPr="00F72165" w:rsidRDefault="00F72165" w:rsidP="00F72165">
      <w:pPr>
        <w:rPr>
          <w:rFonts w:ascii="Arial" w:hAnsi="Arial" w:cs="Arial"/>
          <w:caps/>
          <w:color w:val="333333"/>
          <w:sz w:val="27"/>
          <w:szCs w:val="27"/>
        </w:rPr>
      </w:pPr>
    </w:p>
    <w:p w14:paraId="2E21B7FC"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3.1. </w:t>
      </w:r>
      <w:r w:rsidRPr="00F72165">
        <w:rPr>
          <w:rFonts w:ascii="Arial" w:hAnsi="Arial" w:cs="Arial" w:hint="eastAsia"/>
          <w:caps/>
          <w:color w:val="333333"/>
          <w:sz w:val="27"/>
          <w:szCs w:val="27"/>
        </w:rPr>
        <w:t>Процесс</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конвертации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Способы</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успе</w:t>
      </w:r>
      <w:r w:rsidRPr="00F72165">
        <w:rPr>
          <w:rFonts w:ascii="Arial" w:hAnsi="Arial" w:cs="Arial" w:hint="eastAsia"/>
          <w:caps/>
          <w:color w:val="333333"/>
          <w:sz w:val="27"/>
          <w:szCs w:val="27"/>
        </w:rPr>
        <w:lastRenderedPageBreak/>
        <w:t>шной</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конвертации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навыков</w:t>
      </w:r>
      <w:r w:rsidRPr="00F72165">
        <w:rPr>
          <w:rFonts w:ascii="Arial" w:hAnsi="Arial" w:cs="Arial"/>
          <w:caps/>
          <w:color w:val="333333"/>
          <w:sz w:val="27"/>
          <w:szCs w:val="27"/>
        </w:rPr>
        <w:t>.</w:t>
      </w:r>
    </w:p>
    <w:p w14:paraId="5E9C062D" w14:textId="77777777" w:rsidR="00F72165" w:rsidRPr="00F72165" w:rsidRDefault="00F72165" w:rsidP="00F72165">
      <w:pPr>
        <w:rPr>
          <w:rFonts w:ascii="Arial" w:hAnsi="Arial" w:cs="Arial"/>
          <w:caps/>
          <w:color w:val="333333"/>
          <w:sz w:val="27"/>
          <w:szCs w:val="27"/>
        </w:rPr>
      </w:pPr>
    </w:p>
    <w:p w14:paraId="22A5DF11"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3.2. </w:t>
      </w:r>
      <w:r w:rsidRPr="00F72165">
        <w:rPr>
          <w:rFonts w:ascii="Arial" w:hAnsi="Arial" w:cs="Arial" w:hint="eastAsia"/>
          <w:caps/>
          <w:color w:val="333333"/>
          <w:sz w:val="27"/>
          <w:szCs w:val="27"/>
        </w:rPr>
        <w:t>Нисходящая</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мобильность</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работа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на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черном</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рынке</w:t>
      </w:r>
      <w:r w:rsidRPr="00F72165">
        <w:rPr>
          <w:rFonts w:ascii="Arial" w:hAnsi="Arial" w:cs="Arial"/>
          <w:caps/>
          <w:color w:val="333333"/>
          <w:sz w:val="27"/>
          <w:szCs w:val="27"/>
        </w:rPr>
        <w:t>.</w:t>
      </w:r>
    </w:p>
    <w:p w14:paraId="506B462C" w14:textId="77777777" w:rsidR="00F72165" w:rsidRPr="00F72165" w:rsidRDefault="00F72165" w:rsidP="00F72165">
      <w:pPr>
        <w:rPr>
          <w:rFonts w:ascii="Arial" w:hAnsi="Arial" w:cs="Arial"/>
          <w:caps/>
          <w:color w:val="333333"/>
          <w:sz w:val="27"/>
          <w:szCs w:val="27"/>
        </w:rPr>
      </w:pPr>
    </w:p>
    <w:p w14:paraId="3E6FEC43"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3.3. </w:t>
      </w:r>
      <w:r w:rsidRPr="00F72165">
        <w:rPr>
          <w:rFonts w:ascii="Arial" w:hAnsi="Arial" w:cs="Arial" w:hint="eastAsia"/>
          <w:caps/>
          <w:color w:val="333333"/>
          <w:sz w:val="27"/>
          <w:szCs w:val="27"/>
        </w:rPr>
        <w:t>Конвертация</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навыков</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социальный</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контекст</w:t>
      </w:r>
      <w:r w:rsidRPr="00F72165">
        <w:rPr>
          <w:rFonts w:ascii="Arial" w:hAnsi="Arial" w:cs="Arial"/>
          <w:caps/>
          <w:color w:val="333333"/>
          <w:sz w:val="27"/>
          <w:szCs w:val="27"/>
        </w:rPr>
        <w:t>.</w:t>
      </w:r>
    </w:p>
    <w:p w14:paraId="66C79DDB" w14:textId="77777777" w:rsidR="00F72165" w:rsidRPr="00F72165" w:rsidRDefault="00F72165" w:rsidP="00F72165">
      <w:pPr>
        <w:rPr>
          <w:rFonts w:ascii="Arial" w:hAnsi="Arial" w:cs="Arial"/>
          <w:caps/>
          <w:color w:val="333333"/>
          <w:sz w:val="27"/>
          <w:szCs w:val="27"/>
        </w:rPr>
      </w:pPr>
    </w:p>
    <w:p w14:paraId="12FFBA65"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Выводы</w:t>
      </w:r>
      <w:r w:rsidRPr="00F72165">
        <w:rPr>
          <w:rFonts w:ascii="Arial" w:hAnsi="Arial" w:cs="Arial"/>
          <w:caps/>
          <w:color w:val="333333"/>
          <w:sz w:val="27"/>
          <w:szCs w:val="27"/>
        </w:rPr>
        <w:t>.</w:t>
      </w:r>
    </w:p>
    <w:p w14:paraId="779E7461" w14:textId="77777777" w:rsidR="00F72165" w:rsidRPr="00F72165" w:rsidRDefault="00F72165" w:rsidP="00F72165">
      <w:pPr>
        <w:rPr>
          <w:rFonts w:ascii="Arial" w:hAnsi="Arial" w:cs="Arial"/>
          <w:caps/>
          <w:color w:val="333333"/>
          <w:sz w:val="27"/>
          <w:szCs w:val="27"/>
        </w:rPr>
      </w:pPr>
    </w:p>
    <w:p w14:paraId="14E39637"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ГЛАВА</w:t>
      </w:r>
      <w:r w:rsidRPr="00F72165">
        <w:rPr>
          <w:rFonts w:ascii="Arial" w:hAnsi="Arial" w:cs="Arial"/>
          <w:caps/>
          <w:color w:val="333333"/>
          <w:sz w:val="27"/>
          <w:szCs w:val="27"/>
        </w:rPr>
        <w:t xml:space="preserve"> 3. "</w:t>
      </w:r>
      <w:r w:rsidRPr="00F72165">
        <w:rPr>
          <w:rFonts w:ascii="Arial" w:hAnsi="Arial" w:cs="Arial" w:hint="eastAsia"/>
          <w:caps/>
          <w:color w:val="333333"/>
          <w:sz w:val="27"/>
          <w:szCs w:val="27"/>
        </w:rPr>
        <w:t>СВОИ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ЧУЖИЕ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КОНСТРУИРОВАНИЕ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СИМВОЛИЧЕСКИХ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ГРАНИЦ</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РЕКОНФИГУРАЦИЯ</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ДРУЖЕСКИХ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КРУГОВ</w:t>
      </w:r>
      <w:r w:rsidRPr="00F72165">
        <w:rPr>
          <w:rFonts w:ascii="Arial" w:hAnsi="Arial" w:cs="Arial"/>
          <w:caps/>
          <w:color w:val="333333"/>
          <w:sz w:val="27"/>
          <w:szCs w:val="27"/>
        </w:rPr>
        <w:t>.</w:t>
      </w:r>
    </w:p>
    <w:p w14:paraId="7A0681E3" w14:textId="77777777" w:rsidR="00F72165" w:rsidRPr="00F72165" w:rsidRDefault="00F72165" w:rsidP="00F72165">
      <w:pPr>
        <w:rPr>
          <w:rFonts w:ascii="Arial" w:hAnsi="Arial" w:cs="Arial"/>
          <w:caps/>
          <w:color w:val="333333"/>
          <w:sz w:val="27"/>
          <w:szCs w:val="27"/>
        </w:rPr>
      </w:pPr>
    </w:p>
    <w:p w14:paraId="66B1CD5C"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w:t>
      </w:r>
      <w:r w:rsidRPr="00F72165">
        <w:rPr>
          <w:rFonts w:ascii="Arial" w:hAnsi="Arial" w:cs="Arial"/>
          <w:caps/>
          <w:color w:val="333333"/>
          <w:sz w:val="27"/>
          <w:szCs w:val="27"/>
        </w:rPr>
        <w:t xml:space="preserve"> 1. </w:t>
      </w:r>
      <w:r w:rsidRPr="00F72165">
        <w:rPr>
          <w:rFonts w:ascii="Arial" w:hAnsi="Arial" w:cs="Arial" w:hint="eastAsia"/>
          <w:caps/>
          <w:color w:val="333333"/>
          <w:sz w:val="27"/>
          <w:szCs w:val="27"/>
        </w:rPr>
        <w:t>Символическое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конструирование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сообщества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теоретический</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подход</w:t>
      </w:r>
      <w:r w:rsidRPr="00F72165">
        <w:rPr>
          <w:rFonts w:ascii="Arial" w:hAnsi="Arial" w:cs="Arial"/>
          <w:caps/>
          <w:color w:val="333333"/>
          <w:sz w:val="27"/>
          <w:szCs w:val="27"/>
        </w:rPr>
        <w:t>.Ill</w:t>
      </w:r>
    </w:p>
    <w:p w14:paraId="4E2031D7" w14:textId="77777777" w:rsidR="00F72165" w:rsidRPr="00F72165" w:rsidRDefault="00F72165" w:rsidP="00F72165">
      <w:pPr>
        <w:rPr>
          <w:rFonts w:ascii="Arial" w:hAnsi="Arial" w:cs="Arial"/>
          <w:caps/>
          <w:color w:val="333333"/>
          <w:sz w:val="27"/>
          <w:szCs w:val="27"/>
        </w:rPr>
      </w:pPr>
    </w:p>
    <w:p w14:paraId="4424E2C4"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w:t>
      </w:r>
      <w:r w:rsidRPr="00F72165">
        <w:rPr>
          <w:rFonts w:ascii="Arial" w:hAnsi="Arial" w:cs="Arial"/>
          <w:caps/>
          <w:color w:val="333333"/>
          <w:sz w:val="27"/>
          <w:szCs w:val="27"/>
        </w:rPr>
        <w:t xml:space="preserve">2. </w:t>
      </w:r>
      <w:r w:rsidRPr="00F72165">
        <w:rPr>
          <w:rFonts w:ascii="Arial" w:hAnsi="Arial" w:cs="Arial" w:hint="eastAsia"/>
          <w:caps/>
          <w:color w:val="333333"/>
          <w:sz w:val="27"/>
          <w:szCs w:val="27"/>
        </w:rPr>
        <w:t>Вне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ивнутрисословныеграницыв</w:t>
      </w:r>
      <w:r w:rsidRPr="00F72165">
        <w:rPr>
          <w:rFonts w:ascii="Arial" w:hAnsi="Arial" w:cs="Arial"/>
          <w:caps/>
          <w:color w:val="333333"/>
          <w:sz w:val="27"/>
          <w:szCs w:val="27"/>
        </w:rPr>
        <w:t xml:space="preserve"> 19 10-</w:t>
      </w:r>
      <w:r w:rsidRPr="00F72165">
        <w:rPr>
          <w:rFonts w:ascii="Arial" w:hAnsi="Arial" w:cs="Arial" w:hint="eastAsia"/>
          <w:caps/>
          <w:color w:val="333333"/>
          <w:sz w:val="27"/>
          <w:szCs w:val="27"/>
        </w:rPr>
        <w:t>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годы</w:t>
      </w:r>
      <w:r w:rsidRPr="00F72165">
        <w:rPr>
          <w:rFonts w:ascii="Arial" w:hAnsi="Arial" w:cs="Arial"/>
          <w:caps/>
          <w:color w:val="333333"/>
          <w:sz w:val="27"/>
          <w:szCs w:val="27"/>
        </w:rPr>
        <w:t>.</w:t>
      </w:r>
    </w:p>
    <w:p w14:paraId="561C54FD" w14:textId="77777777" w:rsidR="00F72165" w:rsidRPr="00F72165" w:rsidRDefault="00F72165" w:rsidP="00F72165">
      <w:pPr>
        <w:rPr>
          <w:rFonts w:ascii="Arial" w:hAnsi="Arial" w:cs="Arial"/>
          <w:caps/>
          <w:color w:val="333333"/>
          <w:sz w:val="27"/>
          <w:szCs w:val="27"/>
        </w:rPr>
      </w:pPr>
    </w:p>
    <w:p w14:paraId="17F55B4F"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2.1. </w:t>
      </w:r>
      <w:r w:rsidRPr="00F72165">
        <w:rPr>
          <w:rFonts w:ascii="Arial" w:hAnsi="Arial" w:cs="Arial" w:hint="eastAsia"/>
          <w:caps/>
          <w:color w:val="333333"/>
          <w:sz w:val="27"/>
          <w:szCs w:val="27"/>
        </w:rPr>
        <w:t>Примеры</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семья</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морского</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офицера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семья</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помещиков</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круг</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столичной</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аристократии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w:t>
      </w:r>
      <w:r w:rsidRPr="00F72165">
        <w:rPr>
          <w:rFonts w:ascii="Arial" w:hAnsi="Arial" w:cs="Arial"/>
          <w:caps/>
          <w:color w:val="333333"/>
          <w:sz w:val="27"/>
          <w:szCs w:val="27"/>
        </w:rPr>
        <w:t xml:space="preserve"> 1910-</w:t>
      </w:r>
      <w:r w:rsidRPr="00F72165">
        <w:rPr>
          <w:rFonts w:ascii="Arial" w:hAnsi="Arial" w:cs="Arial" w:hint="eastAsia"/>
          <w:caps/>
          <w:color w:val="333333"/>
          <w:sz w:val="27"/>
          <w:szCs w:val="27"/>
        </w:rPr>
        <w:t>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годы</w:t>
      </w:r>
      <w:r w:rsidRPr="00F72165">
        <w:rPr>
          <w:rFonts w:ascii="Arial" w:hAnsi="Arial" w:cs="Arial"/>
          <w:caps/>
          <w:color w:val="333333"/>
          <w:sz w:val="27"/>
          <w:szCs w:val="27"/>
        </w:rPr>
        <w:t>.</w:t>
      </w:r>
    </w:p>
    <w:p w14:paraId="3ABCA0AB" w14:textId="77777777" w:rsidR="00F72165" w:rsidRPr="00F72165" w:rsidRDefault="00F72165" w:rsidP="00F72165">
      <w:pPr>
        <w:rPr>
          <w:rFonts w:ascii="Arial" w:hAnsi="Arial" w:cs="Arial"/>
          <w:caps/>
          <w:color w:val="333333"/>
          <w:sz w:val="27"/>
          <w:szCs w:val="27"/>
        </w:rPr>
      </w:pPr>
    </w:p>
    <w:p w14:paraId="716C9816"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2.2. </w:t>
      </w:r>
      <w:r w:rsidRPr="00F72165">
        <w:rPr>
          <w:rFonts w:ascii="Arial" w:hAnsi="Arial" w:cs="Arial" w:hint="eastAsia"/>
          <w:caps/>
          <w:color w:val="333333"/>
          <w:sz w:val="27"/>
          <w:szCs w:val="27"/>
        </w:rPr>
        <w:t>Символические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границы</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формы</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общения</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дворянских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сообществах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w:t>
      </w:r>
      <w:r w:rsidRPr="00F72165">
        <w:rPr>
          <w:rFonts w:ascii="Arial" w:hAnsi="Arial" w:cs="Arial"/>
          <w:caps/>
          <w:color w:val="333333"/>
          <w:sz w:val="27"/>
          <w:szCs w:val="27"/>
        </w:rPr>
        <w:t xml:space="preserve"> 1910-</w:t>
      </w:r>
      <w:r w:rsidRPr="00F72165">
        <w:rPr>
          <w:rFonts w:ascii="Arial" w:hAnsi="Arial" w:cs="Arial" w:hint="eastAsia"/>
          <w:caps/>
          <w:color w:val="333333"/>
          <w:sz w:val="27"/>
          <w:szCs w:val="27"/>
        </w:rPr>
        <w:t>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го</w:t>
      </w:r>
      <w:r w:rsidRPr="00F72165">
        <w:rPr>
          <w:rFonts w:ascii="Arial" w:hAnsi="Arial" w:cs="Arial" w:hint="eastAsia"/>
          <w:caps/>
          <w:color w:val="333333"/>
          <w:sz w:val="27"/>
          <w:szCs w:val="27"/>
        </w:rPr>
        <w:lastRenderedPageBreak/>
        <w:t>ды</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выводы</w:t>
      </w:r>
      <w:r w:rsidRPr="00F72165">
        <w:rPr>
          <w:rFonts w:ascii="Arial" w:hAnsi="Arial" w:cs="Arial"/>
          <w:caps/>
          <w:color w:val="333333"/>
          <w:sz w:val="27"/>
          <w:szCs w:val="27"/>
        </w:rPr>
        <w:t>.</w:t>
      </w:r>
    </w:p>
    <w:p w14:paraId="6E136745" w14:textId="77777777" w:rsidR="00F72165" w:rsidRPr="00F72165" w:rsidRDefault="00F72165" w:rsidP="00F72165">
      <w:pPr>
        <w:rPr>
          <w:rFonts w:ascii="Arial" w:hAnsi="Arial" w:cs="Arial"/>
          <w:caps/>
          <w:color w:val="333333"/>
          <w:sz w:val="27"/>
          <w:szCs w:val="27"/>
        </w:rPr>
      </w:pPr>
    </w:p>
    <w:p w14:paraId="796DB5D4"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w:t>
      </w:r>
      <w:r w:rsidRPr="00F72165">
        <w:rPr>
          <w:rFonts w:ascii="Arial" w:hAnsi="Arial" w:cs="Arial"/>
          <w:caps/>
          <w:color w:val="333333"/>
          <w:sz w:val="27"/>
          <w:szCs w:val="27"/>
        </w:rPr>
        <w:t xml:space="preserve">3. </w:t>
      </w:r>
      <w:r w:rsidRPr="00F72165">
        <w:rPr>
          <w:rFonts w:ascii="Arial" w:hAnsi="Arial" w:cs="Arial" w:hint="eastAsia"/>
          <w:caps/>
          <w:color w:val="333333"/>
          <w:sz w:val="27"/>
          <w:szCs w:val="27"/>
        </w:rPr>
        <w:t>Статус</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советском</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обществе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и</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символические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границы</w:t>
      </w:r>
      <w:r w:rsidRPr="00F72165">
        <w:rPr>
          <w:rFonts w:ascii="Arial" w:hAnsi="Arial" w:cs="Arial"/>
          <w:caps/>
          <w:color w:val="333333"/>
          <w:sz w:val="27"/>
          <w:szCs w:val="27"/>
        </w:rPr>
        <w:t>.</w:t>
      </w:r>
    </w:p>
    <w:p w14:paraId="00E57849" w14:textId="77777777" w:rsidR="00F72165" w:rsidRPr="00F72165" w:rsidRDefault="00F72165" w:rsidP="00F72165">
      <w:pPr>
        <w:rPr>
          <w:rFonts w:ascii="Arial" w:hAnsi="Arial" w:cs="Arial"/>
          <w:caps/>
          <w:color w:val="333333"/>
          <w:sz w:val="27"/>
          <w:szCs w:val="27"/>
        </w:rPr>
      </w:pPr>
    </w:p>
    <w:p w14:paraId="7E443C24"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w:t>
      </w:r>
      <w:r w:rsidRPr="00F72165">
        <w:rPr>
          <w:rFonts w:ascii="Arial" w:hAnsi="Arial" w:cs="Arial"/>
          <w:caps/>
          <w:color w:val="333333"/>
          <w:sz w:val="27"/>
          <w:szCs w:val="27"/>
        </w:rPr>
        <w:t xml:space="preserve"> 4. </w:t>
      </w:r>
      <w:r w:rsidRPr="00F72165">
        <w:rPr>
          <w:rFonts w:ascii="Arial" w:hAnsi="Arial" w:cs="Arial" w:hint="eastAsia"/>
          <w:caps/>
          <w:color w:val="333333"/>
          <w:sz w:val="27"/>
          <w:szCs w:val="27"/>
        </w:rPr>
        <w:t>Коммунистка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дворянка</w:t>
      </w:r>
      <w:r w:rsidRPr="00F72165">
        <w:rPr>
          <w:rFonts w:ascii="Arial" w:hAnsi="Arial" w:cs="Arial"/>
          <w:caps/>
          <w:color w:val="333333"/>
          <w:sz w:val="27"/>
          <w:szCs w:val="27"/>
        </w:rPr>
        <w:t>.</w:t>
      </w:r>
    </w:p>
    <w:p w14:paraId="1AC4370E" w14:textId="77777777" w:rsidR="00F72165" w:rsidRPr="00F72165" w:rsidRDefault="00F72165" w:rsidP="00F72165">
      <w:pPr>
        <w:rPr>
          <w:rFonts w:ascii="Arial" w:hAnsi="Arial" w:cs="Arial"/>
          <w:caps/>
          <w:color w:val="333333"/>
          <w:sz w:val="27"/>
          <w:szCs w:val="27"/>
        </w:rPr>
      </w:pPr>
    </w:p>
    <w:p w14:paraId="7480CA68"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w:t>
      </w:r>
      <w:r w:rsidRPr="00F72165">
        <w:rPr>
          <w:rFonts w:ascii="Arial" w:hAnsi="Arial" w:cs="Arial"/>
          <w:caps/>
          <w:color w:val="333333"/>
          <w:sz w:val="27"/>
          <w:szCs w:val="27"/>
        </w:rPr>
        <w:t xml:space="preserve">5. </w:t>
      </w:r>
      <w:r w:rsidRPr="00F72165">
        <w:rPr>
          <w:rFonts w:ascii="Arial" w:hAnsi="Arial" w:cs="Arial" w:hint="eastAsia"/>
          <w:caps/>
          <w:color w:val="333333"/>
          <w:sz w:val="27"/>
          <w:szCs w:val="27"/>
        </w:rPr>
        <w:t>Изменение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символических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границ</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дворянских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сообществ</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w:t>
      </w:r>
      <w:r w:rsidRPr="00F72165">
        <w:rPr>
          <w:rFonts w:ascii="Arial" w:hAnsi="Arial" w:cs="Arial"/>
          <w:caps/>
          <w:color w:val="333333"/>
          <w:sz w:val="27"/>
          <w:szCs w:val="27"/>
        </w:rPr>
        <w:t xml:space="preserve"> 1920-</w:t>
      </w:r>
      <w:r w:rsidRPr="00F72165">
        <w:rPr>
          <w:rFonts w:ascii="Arial" w:hAnsi="Arial" w:cs="Arial" w:hint="eastAsia"/>
          <w:caps/>
          <w:color w:val="333333"/>
          <w:sz w:val="27"/>
          <w:szCs w:val="27"/>
        </w:rPr>
        <w:t>е</w:t>
      </w:r>
      <w:r w:rsidRPr="00F72165">
        <w:rPr>
          <w:rFonts w:ascii="Arial" w:hAnsi="Arial" w:cs="Arial"/>
          <w:caps/>
          <w:color w:val="333333"/>
          <w:sz w:val="27"/>
          <w:szCs w:val="27"/>
        </w:rPr>
        <w:t>- 1930-</w:t>
      </w:r>
      <w:r w:rsidRPr="00F72165">
        <w:rPr>
          <w:rFonts w:ascii="Arial" w:hAnsi="Arial" w:cs="Arial" w:hint="eastAsia"/>
          <w:caps/>
          <w:color w:val="333333"/>
          <w:sz w:val="27"/>
          <w:szCs w:val="27"/>
        </w:rPr>
        <w:t>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годы</w:t>
      </w:r>
      <w:r w:rsidRPr="00F72165">
        <w:rPr>
          <w:rFonts w:ascii="Arial" w:hAnsi="Arial" w:cs="Arial"/>
          <w:caps/>
          <w:color w:val="333333"/>
          <w:sz w:val="27"/>
          <w:szCs w:val="27"/>
        </w:rPr>
        <w:t>.</w:t>
      </w:r>
    </w:p>
    <w:p w14:paraId="0BE1EC13" w14:textId="77777777" w:rsidR="00F72165" w:rsidRPr="00F72165" w:rsidRDefault="00F72165" w:rsidP="00F72165">
      <w:pPr>
        <w:rPr>
          <w:rFonts w:ascii="Arial" w:hAnsi="Arial" w:cs="Arial"/>
          <w:caps/>
          <w:color w:val="333333"/>
          <w:sz w:val="27"/>
          <w:szCs w:val="27"/>
        </w:rPr>
      </w:pPr>
    </w:p>
    <w:p w14:paraId="752A44C7"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5.1. </w:t>
      </w:r>
      <w:r w:rsidRPr="00F72165">
        <w:rPr>
          <w:rFonts w:ascii="Arial" w:hAnsi="Arial" w:cs="Arial" w:hint="eastAsia"/>
          <w:caps/>
          <w:color w:val="333333"/>
          <w:sz w:val="27"/>
          <w:szCs w:val="27"/>
        </w:rPr>
        <w:t>Примеры</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семья</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бывшего</w:t>
      </w:r>
      <w:r w:rsidRPr="00F72165">
        <w:rPr>
          <w:rFonts w:ascii="Arial" w:hAnsi="Arial" w:cs="Arial"/>
          <w:caps/>
          <w:color w:val="333333"/>
          <w:sz w:val="27"/>
          <w:szCs w:val="27"/>
        </w:rPr>
        <w:t>"</w:t>
      </w:r>
      <w:r w:rsidRPr="00F72165">
        <w:rPr>
          <w:rFonts w:ascii="Arial" w:hAnsi="Arial" w:cs="Arial" w:hint="eastAsia"/>
          <w:caps/>
          <w:color w:val="333333"/>
          <w:sz w:val="27"/>
          <w:szCs w:val="27"/>
        </w:rPr>
        <w:t>морского</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офицера</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семья</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бывших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помещиков</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круг</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бывших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титулованных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аристократов</w:t>
      </w:r>
      <w:r w:rsidRPr="00F72165">
        <w:rPr>
          <w:rFonts w:ascii="Arial" w:hAnsi="Arial" w:cs="Arial"/>
          <w:caps/>
          <w:color w:val="333333"/>
          <w:sz w:val="27"/>
          <w:szCs w:val="27"/>
        </w:rPr>
        <w:t>.</w:t>
      </w:r>
    </w:p>
    <w:p w14:paraId="719D891D" w14:textId="77777777" w:rsidR="00F72165" w:rsidRPr="00F72165" w:rsidRDefault="00F72165" w:rsidP="00F72165">
      <w:pPr>
        <w:rPr>
          <w:rFonts w:ascii="Arial" w:hAnsi="Arial" w:cs="Arial"/>
          <w:caps/>
          <w:color w:val="333333"/>
          <w:sz w:val="27"/>
          <w:szCs w:val="27"/>
        </w:rPr>
      </w:pPr>
    </w:p>
    <w:p w14:paraId="43A2236F" w14:textId="77777777" w:rsidR="00F72165" w:rsidRPr="00F72165" w:rsidRDefault="00F72165" w:rsidP="00F72165">
      <w:pPr>
        <w:rPr>
          <w:rFonts w:ascii="Arial" w:hAnsi="Arial" w:cs="Arial"/>
          <w:caps/>
          <w:color w:val="333333"/>
          <w:sz w:val="27"/>
          <w:szCs w:val="27"/>
        </w:rPr>
      </w:pPr>
      <w:r w:rsidRPr="00F72165">
        <w:rPr>
          <w:rFonts w:ascii="Arial" w:hAnsi="Arial" w:cs="Arial"/>
          <w:caps/>
          <w:color w:val="333333"/>
          <w:sz w:val="27"/>
          <w:szCs w:val="27"/>
        </w:rPr>
        <w:t xml:space="preserve">5.2. </w:t>
      </w:r>
      <w:r w:rsidRPr="00F72165">
        <w:rPr>
          <w:rFonts w:ascii="Arial" w:hAnsi="Arial" w:cs="Arial" w:hint="eastAsia"/>
          <w:caps/>
          <w:color w:val="333333"/>
          <w:sz w:val="27"/>
          <w:szCs w:val="27"/>
        </w:rPr>
        <w:t>Изменение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символических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границ</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дворянских</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сообществ</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w:t>
      </w:r>
      <w:r w:rsidRPr="00F72165">
        <w:rPr>
          <w:rFonts w:ascii="Arial" w:hAnsi="Arial" w:cs="Arial"/>
          <w:caps/>
          <w:color w:val="333333"/>
          <w:sz w:val="27"/>
          <w:szCs w:val="27"/>
        </w:rPr>
        <w:t xml:space="preserve"> 1920-</w:t>
      </w:r>
      <w:r w:rsidRPr="00F72165">
        <w:rPr>
          <w:rFonts w:ascii="Arial" w:hAnsi="Arial" w:cs="Arial" w:hint="eastAsia"/>
          <w:caps/>
          <w:color w:val="333333"/>
          <w:sz w:val="27"/>
          <w:szCs w:val="27"/>
        </w:rPr>
        <w:t>е</w:t>
      </w:r>
      <w:r w:rsidRPr="00F72165">
        <w:rPr>
          <w:rFonts w:ascii="Arial" w:hAnsi="Arial" w:cs="Arial"/>
          <w:caps/>
          <w:color w:val="333333"/>
          <w:sz w:val="27"/>
          <w:szCs w:val="27"/>
        </w:rPr>
        <w:t>- 1930-</w:t>
      </w:r>
      <w:r w:rsidRPr="00F72165">
        <w:rPr>
          <w:rFonts w:ascii="Arial" w:hAnsi="Arial" w:cs="Arial" w:hint="eastAsia"/>
          <w:caps/>
          <w:color w:val="333333"/>
          <w:sz w:val="27"/>
          <w:szCs w:val="27"/>
        </w:rPr>
        <w:t>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годы</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выводы</w:t>
      </w:r>
      <w:r w:rsidRPr="00F72165">
        <w:rPr>
          <w:rFonts w:ascii="Arial" w:hAnsi="Arial" w:cs="Arial"/>
          <w:caps/>
          <w:color w:val="333333"/>
          <w:sz w:val="27"/>
          <w:szCs w:val="27"/>
        </w:rPr>
        <w:t>.</w:t>
      </w:r>
    </w:p>
    <w:p w14:paraId="3E362394" w14:textId="77777777" w:rsidR="00F72165" w:rsidRPr="00F72165" w:rsidRDefault="00F72165" w:rsidP="00F72165">
      <w:pPr>
        <w:rPr>
          <w:rFonts w:ascii="Arial" w:hAnsi="Arial" w:cs="Arial"/>
          <w:caps/>
          <w:color w:val="333333"/>
          <w:sz w:val="27"/>
          <w:szCs w:val="27"/>
        </w:rPr>
      </w:pPr>
    </w:p>
    <w:p w14:paraId="3DFFBED4" w14:textId="77777777" w:rsidR="00F72165" w:rsidRPr="00F72165" w:rsidRDefault="00F72165" w:rsidP="00F72165">
      <w:pPr>
        <w:rPr>
          <w:rFonts w:ascii="Arial" w:hAnsi="Arial" w:cs="Arial"/>
          <w:caps/>
          <w:color w:val="333333"/>
          <w:sz w:val="27"/>
          <w:szCs w:val="27"/>
        </w:rPr>
      </w:pPr>
      <w:r w:rsidRPr="00F72165">
        <w:rPr>
          <w:rFonts w:ascii="Arial" w:hAnsi="Arial" w:cs="Arial" w:hint="eastAsia"/>
          <w:caps/>
          <w:color w:val="333333"/>
          <w:sz w:val="27"/>
          <w:szCs w:val="27"/>
        </w:rPr>
        <w:t>§</w:t>
      </w:r>
      <w:r w:rsidRPr="00F72165">
        <w:rPr>
          <w:rFonts w:ascii="Arial" w:hAnsi="Arial" w:cs="Arial"/>
          <w:caps/>
          <w:color w:val="333333"/>
          <w:sz w:val="27"/>
          <w:szCs w:val="27"/>
        </w:rPr>
        <w:t xml:space="preserve"> 6. </w:t>
      </w:r>
      <w:r w:rsidRPr="00F72165">
        <w:rPr>
          <w:rFonts w:ascii="Arial" w:hAnsi="Arial" w:cs="Arial" w:hint="eastAsia"/>
          <w:caps/>
          <w:color w:val="333333"/>
          <w:sz w:val="27"/>
          <w:szCs w:val="27"/>
        </w:rPr>
        <w:t>Дом</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как</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частно</w:t>
      </w:r>
      <w:r w:rsidRPr="00F72165">
        <w:rPr>
          <w:rFonts w:ascii="Arial" w:hAnsi="Arial" w:cs="Arial"/>
          <w:caps/>
          <w:color w:val="333333"/>
          <w:sz w:val="27"/>
          <w:szCs w:val="27"/>
        </w:rPr>
        <w:t>-</w:t>
      </w:r>
      <w:r w:rsidRPr="00F72165">
        <w:rPr>
          <w:rFonts w:ascii="Arial" w:hAnsi="Arial" w:cs="Arial" w:hint="eastAsia"/>
          <w:caps/>
          <w:color w:val="333333"/>
          <w:sz w:val="27"/>
          <w:szCs w:val="27"/>
        </w:rPr>
        <w:t>публичное</w:t>
      </w:r>
      <w:r w:rsidRPr="00F72165">
        <w:rPr>
          <w:rFonts w:ascii="Arial" w:hAnsi="Arial" w:cs="Arial"/>
          <w:caps/>
          <w:color w:val="333333"/>
          <w:sz w:val="27"/>
          <w:szCs w:val="27"/>
        </w:rPr>
        <w:t xml:space="preserve"> </w:t>
      </w:r>
      <w:r w:rsidRPr="00F72165">
        <w:rPr>
          <w:rFonts w:ascii="Arial" w:hAnsi="Arial" w:cs="Arial" w:hint="eastAsia"/>
          <w:caps/>
          <w:color w:val="333333"/>
          <w:sz w:val="27"/>
          <w:szCs w:val="27"/>
        </w:rPr>
        <w:t>пространство</w:t>
      </w:r>
      <w:r w:rsidRPr="00F72165">
        <w:rPr>
          <w:rFonts w:ascii="Arial" w:hAnsi="Arial" w:cs="Arial"/>
          <w:caps/>
          <w:color w:val="333333"/>
          <w:sz w:val="27"/>
          <w:szCs w:val="27"/>
        </w:rPr>
        <w:t>.</w:t>
      </w:r>
    </w:p>
    <w:p w14:paraId="1748B198" w14:textId="77777777" w:rsidR="00F72165" w:rsidRPr="00F72165" w:rsidRDefault="00F72165" w:rsidP="00F72165">
      <w:pPr>
        <w:rPr>
          <w:rFonts w:ascii="Arial" w:hAnsi="Arial" w:cs="Arial"/>
          <w:caps/>
          <w:color w:val="333333"/>
          <w:sz w:val="27"/>
          <w:szCs w:val="27"/>
        </w:rPr>
      </w:pPr>
    </w:p>
    <w:p w14:paraId="2013FB89" w14:textId="5AD1E13E" w:rsidR="00F0131B" w:rsidRPr="00F72165" w:rsidRDefault="00F72165" w:rsidP="00F72165">
      <w:r w:rsidRPr="00F72165">
        <w:rPr>
          <w:rFonts w:ascii="Arial" w:hAnsi="Arial" w:cs="Arial" w:hint="eastAsia"/>
          <w:caps/>
          <w:color w:val="333333"/>
          <w:sz w:val="27"/>
          <w:szCs w:val="27"/>
        </w:rPr>
        <w:t>Выводы</w:t>
      </w:r>
      <w:r w:rsidRPr="00F72165">
        <w:rPr>
          <w:rFonts w:ascii="Arial" w:hAnsi="Arial" w:cs="Arial"/>
          <w:caps/>
          <w:color w:val="333333"/>
          <w:sz w:val="27"/>
          <w:szCs w:val="27"/>
        </w:rPr>
        <w:t>:.</w:t>
      </w:r>
    </w:p>
    <w:sectPr w:rsidR="00F0131B" w:rsidRPr="00F721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EC8A" w14:textId="77777777" w:rsidR="00BE333C" w:rsidRDefault="00BE333C">
      <w:pPr>
        <w:spacing w:after="0" w:line="240" w:lineRule="auto"/>
      </w:pPr>
      <w:r>
        <w:separator/>
      </w:r>
    </w:p>
  </w:endnote>
  <w:endnote w:type="continuationSeparator" w:id="0">
    <w:p w14:paraId="12931086" w14:textId="77777777" w:rsidR="00BE333C" w:rsidRDefault="00BE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62AC" w14:textId="77777777" w:rsidR="00BE333C" w:rsidRDefault="00BE333C"/>
    <w:p w14:paraId="2D9E2844" w14:textId="77777777" w:rsidR="00BE333C" w:rsidRDefault="00BE333C"/>
    <w:p w14:paraId="277B92FE" w14:textId="77777777" w:rsidR="00BE333C" w:rsidRDefault="00BE333C"/>
    <w:p w14:paraId="4AC2EF64" w14:textId="77777777" w:rsidR="00BE333C" w:rsidRDefault="00BE333C"/>
    <w:p w14:paraId="3366B65B" w14:textId="77777777" w:rsidR="00BE333C" w:rsidRDefault="00BE333C"/>
    <w:p w14:paraId="066E9189" w14:textId="77777777" w:rsidR="00BE333C" w:rsidRDefault="00BE333C"/>
    <w:p w14:paraId="5AD1EB64" w14:textId="77777777" w:rsidR="00BE333C" w:rsidRDefault="00BE33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27AF8F" wp14:editId="3B86AF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6FA39" w14:textId="77777777" w:rsidR="00BE333C" w:rsidRDefault="00BE33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27AF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96FA39" w14:textId="77777777" w:rsidR="00BE333C" w:rsidRDefault="00BE33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404521" w14:textId="77777777" w:rsidR="00BE333C" w:rsidRDefault="00BE333C"/>
    <w:p w14:paraId="36A8C8BF" w14:textId="77777777" w:rsidR="00BE333C" w:rsidRDefault="00BE333C"/>
    <w:p w14:paraId="042A255A" w14:textId="77777777" w:rsidR="00BE333C" w:rsidRDefault="00BE33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03F3EF" wp14:editId="67B1F8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B514" w14:textId="77777777" w:rsidR="00BE333C" w:rsidRDefault="00BE333C"/>
                          <w:p w14:paraId="7514A6C4" w14:textId="77777777" w:rsidR="00BE333C" w:rsidRDefault="00BE33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03F3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29B514" w14:textId="77777777" w:rsidR="00BE333C" w:rsidRDefault="00BE333C"/>
                    <w:p w14:paraId="7514A6C4" w14:textId="77777777" w:rsidR="00BE333C" w:rsidRDefault="00BE33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E798A1" w14:textId="77777777" w:rsidR="00BE333C" w:rsidRDefault="00BE333C"/>
    <w:p w14:paraId="52D73566" w14:textId="77777777" w:rsidR="00BE333C" w:rsidRDefault="00BE333C">
      <w:pPr>
        <w:rPr>
          <w:sz w:val="2"/>
          <w:szCs w:val="2"/>
        </w:rPr>
      </w:pPr>
    </w:p>
    <w:p w14:paraId="25286CE3" w14:textId="77777777" w:rsidR="00BE333C" w:rsidRDefault="00BE333C"/>
    <w:p w14:paraId="1AE60A59" w14:textId="77777777" w:rsidR="00BE333C" w:rsidRDefault="00BE333C">
      <w:pPr>
        <w:spacing w:after="0" w:line="240" w:lineRule="auto"/>
      </w:pPr>
    </w:p>
  </w:footnote>
  <w:footnote w:type="continuationSeparator" w:id="0">
    <w:p w14:paraId="2BED18F7" w14:textId="77777777" w:rsidR="00BE333C" w:rsidRDefault="00BE3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3C"/>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59966</TotalTime>
  <Pages>4</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2983</cp:revision>
  <cp:lastPrinted>2009-02-06T05:36:00Z</cp:lastPrinted>
  <dcterms:created xsi:type="dcterms:W3CDTF">2025-11-25T20:19:00Z</dcterms:created>
  <dcterms:modified xsi:type="dcterms:W3CDTF">2026-02-02T20:38:00Z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