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A04" w:rsidRPr="009E3A04" w:rsidRDefault="009E3A04" w:rsidP="009E3A04">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E3A04">
        <w:rPr>
          <w:rFonts w:ascii="Arial" w:hAnsi="Arial" w:cs="Arial"/>
          <w:b/>
          <w:bCs/>
          <w:color w:val="000000"/>
          <w:kern w:val="0"/>
          <w:sz w:val="28"/>
          <w:szCs w:val="28"/>
          <w:lang w:eastAsia="ru-RU"/>
        </w:rPr>
        <w:t xml:space="preserve">Лебедєва Наталія Василівна, </w:t>
      </w:r>
      <w:r w:rsidRPr="009E3A04">
        <w:rPr>
          <w:rFonts w:ascii="Arial" w:hAnsi="Arial" w:cs="Arial"/>
          <w:color w:val="000000"/>
          <w:kern w:val="0"/>
          <w:sz w:val="28"/>
          <w:szCs w:val="28"/>
          <w:lang w:eastAsia="ru-RU"/>
        </w:rPr>
        <w:t xml:space="preserve">ад’юнкт Національної академії внутрішніх справ, тема дисертації «Адміністративно-правове регулювання взаємодії поліції з населенням на засадах партнерства», (081 - Право). Спеціалізована вчена рада ДФ 26.007.045 в Національній академії внутрішніх справ, МВС України </w:t>
      </w:r>
    </w:p>
    <w:p w:rsidR="00C26D80" w:rsidRPr="009E3A04" w:rsidRDefault="00C26D80" w:rsidP="009E3A04"/>
    <w:sectPr w:rsidR="00C26D80" w:rsidRPr="009E3A0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9E3A04" w:rsidRPr="009E3A0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A6837-2ABA-4FDB-97ED-89F3BC3C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2021-10-21T12:16:00Z</dcterms:created>
  <dcterms:modified xsi:type="dcterms:W3CDTF">2021-10-21T13:20:00Z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