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A0E5" w14:textId="635205B9" w:rsidR="001552FA" w:rsidRDefault="00FE7822" w:rsidP="00FE782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Прокопович Любомир Нестерович. Патогенетична характеристика імунотропних ефектів бальнеотерапевтичного трускавецького комплексу в учасників ліквідації наслідків аварії на ЧАЕС. : Дис... канд. наук: 14.03.04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7822" w:rsidRPr="00FE7822" w14:paraId="3271BDFA" w14:textId="77777777" w:rsidTr="00FE78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7822" w:rsidRPr="00FE7822" w14:paraId="69973F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D16293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Прокопович Л.Н. Патогенетична характеристика імунотропних ефектів бальнеотерапевтичного трускавецького комплексу в учасників ліквідацїї наслідків аварії на ЧАЕС. – Рукопис.</w:t>
                  </w:r>
                </w:p>
                <w:p w14:paraId="0CBF7F97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фізіологнія. Інститут фізіології ім. О.О.Богомольця. Київ, 2006.</w:t>
                  </w:r>
                </w:p>
                <w:p w14:paraId="298E83B2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поглибленого клініко-лабораторного дослідження стану імунної системи та неспецифічної резистентності в учасників ліквідації наслідків аварії на ЧАЕС, опромінених в діапазоні доз 0,10-0,25 Гр, з поєднаною.хронічною патологією нирок (уролітіаз, калькульозний пієлонефрит) та травної системи, перебіг яких відбувається на тлі енцефалопатії різного ступеня важкості, сформовані 4 групи осіб за типом виявленої імунодисфункції.</w:t>
                  </w:r>
                </w:p>
                <w:p w14:paraId="5B5F1436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варіанти імуномодулюючих ефектів бальнеотерапії в залежності від типу виявленої імунодисфункції. З’ясовані патогенетичні зв’язки між імунотропними ефектами та змінами параметрів білкового, ліпідного, вуглеводного обміну, гемостазу, еритрону та ендокринної регуляції гомеостатичних функцій організму.</w:t>
                  </w:r>
                </w:p>
              </w:tc>
            </w:tr>
          </w:tbl>
          <w:p w14:paraId="6A6EA9B7" w14:textId="77777777" w:rsidR="00FE7822" w:rsidRPr="00FE7822" w:rsidRDefault="00FE7822" w:rsidP="00F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822" w:rsidRPr="00FE7822" w14:paraId="3D70E434" w14:textId="77777777" w:rsidTr="00FE78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7822" w:rsidRPr="00FE7822" w14:paraId="4A278E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91FA42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узагальнення та наведено нове вирішення конкретного наукового завдання, а саме – виявлені варіанти імунотропних ефектів бальнеотерапевтичного трускавецького комплексу в учасників ліквідації наслідків аварії на ЧАЕС з поєднаною хронічною патологією сечовидільної (уролітіаз, калькульозний пієлонефрит) та травної систем, перебіг яких відбувається на тлі енцефалопатії різного ступеня тяжкості, з’ясовані патогенетичні зв’язки між імунотропними ефектами та змінами метаболічних, гормональних і гемостазно-еритронних параметрів гомеостазу.</w:t>
                  </w:r>
                </w:p>
                <w:p w14:paraId="0B3A9909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прояви імунодисфункції в учасників ліквідації наслідків аварії на ЧАЕС з поєднаною хронічною патологією сечовидільної та травної систем характеризуються пригніченням Т-, кілерної і фагоцитарної ланок імунітету та неспецифічного захисту в поєднанні із активацією В-ланки.</w:t>
                  </w:r>
                </w:p>
                <w:p w14:paraId="620DA6B0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характером проявів імунодисфункції в обстежених осіб сформовано чотири групи обстеження із застосуванням статистичного методу кластерного аналізу. І тип імунодисфункції характеризується мінімальним зниженням вмісту Т-лімфоцитів (на 6 %), зниженням параметрів фагоцитарної ланки (на 11-55 %), концентрації IgG (на 12 %), підвищенням концентрації IgA, IgM та титру неповних гетерофільних антитіл (на 14-15 %); ІІ тип - виразним пригніченням параметрів фагоцитозу (на 45-88 %) та суттєвою активізацією В-ланки імунітету (на 22-23 %); ІІІ тип – виразною активізацією В-ланки (на 33-79 %), помірним зниженням параметрів нейтрофілів (на 10-19 %) за нормальних показників НСТ-тесту; IV тип - помірним зниженням вмісту Т-лімфоцитів (на 18 %), відсутністю змін фагоцитарної ланки у поєднанні із виразним зниженням концентрації IgG (на 40 %) та суттєвою активізацією В-ланки (на 45-65 %).</w:t>
                  </w:r>
                </w:p>
                <w:p w14:paraId="40C0A586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Відповідно до типу виявленої імунодисфункції визначені 4 варіанти імунотропних ефектів бальнеотерапевтичного комплесу: відчутна редукція активізованого стану В-ланки і пригніченого стану фагоцитарної ланки в поєднанні із помірним зменшенням пригнічення наспецифічного захисту і Т-ланки за відсутності суттєвої динаміки кілерної ланки; зниження міри активізації В-ланки і пригнічення Т- і кілерної ланки та наспецифічного захисту за відсутності динаміки фагоцитарної ланки; редукція пригнічення фагоцитарної та кілерної ланок за відсутності суттєвої динаміки </w:t>
                  </w: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пригніченого неспецифічного захисту і активізованої В-ланки; зменшення міри активізації В-ланки при збереженні пригнічення інших ланок імунітету і неспецифічного захисту.</w:t>
                  </w:r>
                </w:p>
                <w:p w14:paraId="399ADBA0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Прояви імунодисфункції тісно пов'язані із підвищенням в плазмі холестерину в складі б-ліпопротеїнів (0,908), загальних ліпідів (0,779), ранньої гіперглікемічної реакції в ході орального глюкозотолерантного тесту (0,863) та із зниженням вмісту дієнових кон’югатів (-0,829), малонового діальдегіду (-0,677), активності псевдохолінестерази (-0,752), що відображують найвищі модулі коефіцієнтів лінійної кореляції з інтегральним індексом імунодисфункції.</w:t>
                  </w:r>
                </w:p>
                <w:p w14:paraId="04E849B8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Імунодисфункція в обстежених осіб супроводжується відхиленнями від норми параметрів еритрону, характерними для гіперхромної макроцитарної гіпорегенераторної анемії, що може бути пов'язано із визначеними порушеннями функціональної активності нейтрофілів.</w:t>
                  </w:r>
                </w:p>
                <w:p w14:paraId="5E60BAFC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Спрямованість імунотропних ефектів бальнеотерапії в осіб з різним типом імунодисфункції характеризується зменшенням розбіжностей між інтегральним станом захисних систем, визначених до лікування, та, в цілому, наближенням параметрів імунітету та неспецифічної резистентності до нормальних величин.</w:t>
                  </w:r>
                </w:p>
                <w:p w14:paraId="3FF236A7" w14:textId="77777777" w:rsidR="00FE7822" w:rsidRPr="00FE7822" w:rsidRDefault="00FE7822" w:rsidP="00FE7822">
                  <w:pPr>
                    <w:framePr w:hSpace="45" w:wrap="around" w:vAnchor="text" w:hAnchor="text" w:xAlign="right" w:yAlign="center"/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78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сукупністю відібраних 30 параметрів стану захисних систем та їх гормонально-метаболічного супроводу, на підставі дискримінантного аналізу інформаційного поля параметрів можливе індивідуальне прогнозування кожного із чотирьох варіантів імунотропного ефекту бальнеотерапії, в залежності від типу визначеної до лікування імунодисфункції.</w:t>
                  </w:r>
                </w:p>
              </w:tc>
            </w:tr>
          </w:tbl>
          <w:p w14:paraId="6A82F7FF" w14:textId="77777777" w:rsidR="00FE7822" w:rsidRPr="00FE7822" w:rsidRDefault="00FE7822" w:rsidP="00F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A36161" w14:textId="77777777" w:rsidR="00FE7822" w:rsidRPr="00FE7822" w:rsidRDefault="00FE7822" w:rsidP="00FE7822"/>
    <w:sectPr w:rsidR="00FE7822" w:rsidRPr="00FE78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F2D1" w14:textId="77777777" w:rsidR="00AD528D" w:rsidRDefault="00AD528D">
      <w:pPr>
        <w:spacing w:after="0" w:line="240" w:lineRule="auto"/>
      </w:pPr>
      <w:r>
        <w:separator/>
      </w:r>
    </w:p>
  </w:endnote>
  <w:endnote w:type="continuationSeparator" w:id="0">
    <w:p w14:paraId="4FBED215" w14:textId="77777777" w:rsidR="00AD528D" w:rsidRDefault="00AD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727A" w14:textId="77777777" w:rsidR="00AD528D" w:rsidRDefault="00AD528D">
      <w:pPr>
        <w:spacing w:after="0" w:line="240" w:lineRule="auto"/>
      </w:pPr>
      <w:r>
        <w:separator/>
      </w:r>
    </w:p>
  </w:footnote>
  <w:footnote w:type="continuationSeparator" w:id="0">
    <w:p w14:paraId="6F199CB5" w14:textId="77777777" w:rsidR="00AD528D" w:rsidRDefault="00AD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52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84A3C99"/>
    <w:multiLevelType w:val="multilevel"/>
    <w:tmpl w:val="14F2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E895978"/>
    <w:multiLevelType w:val="multilevel"/>
    <w:tmpl w:val="40F2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1B795B"/>
    <w:multiLevelType w:val="multilevel"/>
    <w:tmpl w:val="BCACB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506064"/>
    <w:multiLevelType w:val="multilevel"/>
    <w:tmpl w:val="476E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564AD1"/>
    <w:multiLevelType w:val="multilevel"/>
    <w:tmpl w:val="F7F0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D70292"/>
    <w:multiLevelType w:val="multilevel"/>
    <w:tmpl w:val="B292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EE5653"/>
    <w:multiLevelType w:val="multilevel"/>
    <w:tmpl w:val="F190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84743A"/>
    <w:multiLevelType w:val="multilevel"/>
    <w:tmpl w:val="5214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7851DB"/>
    <w:multiLevelType w:val="multilevel"/>
    <w:tmpl w:val="F20EA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48"/>
  </w:num>
  <w:num w:numId="36">
    <w:abstractNumId w:val="4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47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39"/>
  </w:num>
  <w:num w:numId="49">
    <w:abstractNumId w:val="40"/>
  </w:num>
  <w:num w:numId="5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28D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133460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6909</cp:revision>
  <dcterms:created xsi:type="dcterms:W3CDTF">2024-06-20T08:51:00Z</dcterms:created>
  <dcterms:modified xsi:type="dcterms:W3CDTF">2025-02-03T16:20:00Z</dcterms:modified>
  <cp:category/>
</cp:coreProperties>
</file>