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87E19" w:rsidRDefault="00187E19" w:rsidP="00187E19">
      <w:r w:rsidRPr="00AF0D31">
        <w:rPr>
          <w:rFonts w:ascii="Times New Roman" w:hAnsi="Times New Roman" w:cs="Times New Roman"/>
          <w:b/>
          <w:bCs/>
          <w:color w:val="191919"/>
          <w:sz w:val="24"/>
          <w:szCs w:val="24"/>
          <w:lang w:eastAsia="uk-UA"/>
        </w:rPr>
        <w:t xml:space="preserve">Глуховеря Віталій Андрійович, </w:t>
      </w:r>
      <w:r w:rsidRPr="00AF0D31">
        <w:rPr>
          <w:rFonts w:ascii="Times New Roman" w:hAnsi="Times New Roman" w:cs="Times New Roman"/>
          <w:color w:val="191919"/>
          <w:sz w:val="24"/>
          <w:szCs w:val="24"/>
          <w:lang w:eastAsia="uk-UA"/>
        </w:rPr>
        <w:t>проректор Дніпропетровського державного університету внутрішніх справ. Назва дисертації: «</w:t>
      </w:r>
      <w:r w:rsidRPr="00AF0D31">
        <w:rPr>
          <w:rFonts w:ascii="Times New Roman" w:hAnsi="Times New Roman" w:cs="Times New Roman"/>
          <w:color w:val="191919"/>
          <w:sz w:val="24"/>
          <w:szCs w:val="24"/>
        </w:rPr>
        <w:t>Теорія і практика адміністративно-правового забезпечення реформ в системі МВС України»</w:t>
      </w:r>
      <w:r w:rsidRPr="00AF0D31">
        <w:rPr>
          <w:rFonts w:ascii="Times New Roman" w:hAnsi="Times New Roman" w:cs="Times New Roman"/>
          <w:color w:val="191919"/>
          <w:sz w:val="24"/>
          <w:szCs w:val="24"/>
          <w:lang w:eastAsia="uk-UA"/>
        </w:rPr>
        <w:t xml:space="preserve">. Шифр та назва спеціальності - </w:t>
      </w:r>
      <w:r w:rsidRPr="00AF0D31">
        <w:rPr>
          <w:rFonts w:ascii="Times New Roman" w:hAnsi="Times New Roman" w:cs="Times New Roman"/>
          <w:color w:val="191919"/>
          <w:sz w:val="24"/>
          <w:szCs w:val="24"/>
        </w:rPr>
        <w:t>12.00.07 - адміністративне право і процес; фінансове право; інформаційне право</w:t>
      </w:r>
      <w:r w:rsidRPr="00AF0D31">
        <w:rPr>
          <w:rFonts w:ascii="Times New Roman" w:hAnsi="Times New Roman" w:cs="Times New Roman"/>
          <w:color w:val="191919"/>
          <w:sz w:val="24"/>
          <w:szCs w:val="24"/>
          <w:lang w:eastAsia="uk-UA"/>
        </w:rPr>
        <w:t xml:space="preserve">. Спецрада </w:t>
      </w:r>
      <w:r>
        <w:rPr>
          <w:rFonts w:ascii="Times New Roman" w:hAnsi="Times New Roman" w:cs="Times New Roman"/>
          <w:color w:val="191919"/>
          <w:sz w:val="24"/>
          <w:szCs w:val="24"/>
          <w:lang w:eastAsia="uk-UA"/>
        </w:rPr>
        <w:t xml:space="preserve">      </w:t>
      </w:r>
      <w:r w:rsidRPr="00AF0D31">
        <w:rPr>
          <w:rFonts w:ascii="Times New Roman" w:hAnsi="Times New Roman" w:cs="Times New Roman"/>
          <w:color w:val="191919"/>
          <w:sz w:val="24"/>
          <w:szCs w:val="24"/>
          <w:lang w:eastAsia="uk-UA"/>
        </w:rPr>
        <w:t>Д 64.700.01 Харківського національного університету внутрішніх справ</w:t>
      </w:r>
    </w:p>
    <w:sectPr w:rsidR="001136ED" w:rsidRPr="00187E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187E19" w:rsidRPr="00187E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882C6-BF6F-4970-B292-BBE4940D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2021-01-21T08:41:00Z</dcterms:created>
  <dcterms:modified xsi:type="dcterms:W3CDTF">2021-01-27T08:53:00Z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