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4384C5BC" w:rsidR="00314D0F" w:rsidRPr="005560E7" w:rsidRDefault="005560E7" w:rsidP="005560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Осмолян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Ознайомлення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К., 2012.- 180 с</w:t>
      </w:r>
    </w:p>
    <w:sectPr w:rsidR="00314D0F" w:rsidRPr="005560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92AA" w14:textId="77777777" w:rsidR="00B6799D" w:rsidRDefault="00B6799D">
      <w:pPr>
        <w:spacing w:after="0" w:line="240" w:lineRule="auto"/>
      </w:pPr>
      <w:r>
        <w:separator/>
      </w:r>
    </w:p>
  </w:endnote>
  <w:endnote w:type="continuationSeparator" w:id="0">
    <w:p w14:paraId="2BC86302" w14:textId="77777777" w:rsidR="00B6799D" w:rsidRDefault="00B6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B9C9" w14:textId="77777777" w:rsidR="00B6799D" w:rsidRDefault="00B6799D">
      <w:pPr>
        <w:spacing w:after="0" w:line="240" w:lineRule="auto"/>
      </w:pPr>
      <w:r>
        <w:separator/>
      </w:r>
    </w:p>
  </w:footnote>
  <w:footnote w:type="continuationSeparator" w:id="0">
    <w:p w14:paraId="657CC014" w14:textId="77777777" w:rsidR="00B6799D" w:rsidRDefault="00B6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79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99D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8299</cp:revision>
  <dcterms:created xsi:type="dcterms:W3CDTF">2024-06-20T08:51:00Z</dcterms:created>
  <dcterms:modified xsi:type="dcterms:W3CDTF">2024-07-31T22:56:00Z</dcterms:modified>
  <cp:category/>
</cp:coreProperties>
</file>