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E538" w14:textId="1ECB4934" w:rsidR="00DE7756" w:rsidRDefault="00FC09B4" w:rsidP="00FC09B4">
      <w:r w:rsidRPr="00FC09B4">
        <w:rPr>
          <w:rFonts w:hint="eastAsia"/>
        </w:rPr>
        <w:t>Сампиев</w:t>
      </w:r>
      <w:r w:rsidRPr="00FC09B4">
        <w:t xml:space="preserve"> </w:t>
      </w:r>
      <w:r w:rsidRPr="00FC09B4">
        <w:rPr>
          <w:rFonts w:hint="eastAsia"/>
        </w:rPr>
        <w:t>Адам</w:t>
      </w:r>
      <w:r w:rsidRPr="00FC09B4">
        <w:t xml:space="preserve"> </w:t>
      </w:r>
      <w:r w:rsidRPr="00FC09B4">
        <w:rPr>
          <w:rFonts w:hint="eastAsia"/>
        </w:rPr>
        <w:t>Михайлович</w:t>
      </w:r>
      <w:r>
        <w:t xml:space="preserve"> </w:t>
      </w:r>
      <w:r w:rsidRPr="00FC09B4">
        <w:rPr>
          <w:rFonts w:hint="eastAsia"/>
        </w:rPr>
        <w:t>Разработка</w:t>
      </w:r>
      <w:r w:rsidRPr="00FC09B4">
        <w:t xml:space="preserve"> </w:t>
      </w:r>
      <w:r w:rsidRPr="00FC09B4">
        <w:rPr>
          <w:rFonts w:hint="eastAsia"/>
        </w:rPr>
        <w:t>модели</w:t>
      </w:r>
      <w:r w:rsidRPr="00FC09B4">
        <w:t xml:space="preserve"> </w:t>
      </w:r>
      <w:r w:rsidRPr="00FC09B4">
        <w:rPr>
          <w:rFonts w:hint="eastAsia"/>
        </w:rPr>
        <w:t>управления</w:t>
      </w:r>
      <w:r w:rsidRPr="00FC09B4">
        <w:t xml:space="preserve"> </w:t>
      </w:r>
      <w:r w:rsidRPr="00FC09B4">
        <w:rPr>
          <w:rFonts w:hint="eastAsia"/>
        </w:rPr>
        <w:t>производственной</w:t>
      </w:r>
      <w:r w:rsidRPr="00FC09B4">
        <w:t xml:space="preserve"> </w:t>
      </w:r>
      <w:r w:rsidRPr="00FC09B4">
        <w:rPr>
          <w:rFonts w:hint="eastAsia"/>
        </w:rPr>
        <w:t>мощностью</w:t>
      </w:r>
      <w:r w:rsidRPr="00FC09B4">
        <w:t xml:space="preserve"> </w:t>
      </w:r>
      <w:r w:rsidRPr="00FC09B4">
        <w:rPr>
          <w:rFonts w:hint="eastAsia"/>
        </w:rPr>
        <w:t>промышленного</w:t>
      </w:r>
      <w:r w:rsidRPr="00FC09B4">
        <w:t xml:space="preserve"> </w:t>
      </w:r>
      <w:r w:rsidRPr="00FC09B4">
        <w:rPr>
          <w:rFonts w:hint="eastAsia"/>
        </w:rPr>
        <w:t>комплекса</w:t>
      </w:r>
      <w:r w:rsidRPr="00FC09B4">
        <w:t xml:space="preserve"> </w:t>
      </w:r>
      <w:r w:rsidRPr="00FC09B4">
        <w:rPr>
          <w:rFonts w:hint="eastAsia"/>
        </w:rPr>
        <w:t>по</w:t>
      </w:r>
      <w:r w:rsidRPr="00FC09B4">
        <w:t xml:space="preserve"> </w:t>
      </w:r>
      <w:r w:rsidRPr="00FC09B4">
        <w:rPr>
          <w:rFonts w:hint="eastAsia"/>
        </w:rPr>
        <w:t>сжижению</w:t>
      </w:r>
      <w:r w:rsidRPr="00FC09B4">
        <w:t xml:space="preserve"> </w:t>
      </w:r>
      <w:r w:rsidRPr="00FC09B4">
        <w:rPr>
          <w:rFonts w:hint="eastAsia"/>
        </w:rPr>
        <w:t>природного</w:t>
      </w:r>
      <w:r w:rsidRPr="00FC09B4">
        <w:t xml:space="preserve"> </w:t>
      </w:r>
      <w:r w:rsidRPr="00FC09B4">
        <w:rPr>
          <w:rFonts w:hint="eastAsia"/>
        </w:rPr>
        <w:t>газа</w:t>
      </w:r>
    </w:p>
    <w:p w14:paraId="5349029C" w14:textId="77777777" w:rsidR="00FC09B4" w:rsidRDefault="00FC09B4" w:rsidP="00FC09B4">
      <w:r>
        <w:rPr>
          <w:rFonts w:hint="eastAsia"/>
        </w:rPr>
        <w:t>ОГЛАВЛЕНИЕ</w:t>
      </w:r>
      <w:r>
        <w:t xml:space="preserve"> </w:t>
      </w:r>
      <w:r>
        <w:rPr>
          <w:rFonts w:hint="eastAsia"/>
        </w:rPr>
        <w:t>ДИССЕРТАЦИИ</w:t>
      </w:r>
    </w:p>
    <w:p w14:paraId="32F5EFA5" w14:textId="77777777" w:rsidR="00FC09B4" w:rsidRDefault="00FC09B4" w:rsidP="00FC09B4">
      <w:r>
        <w:rPr>
          <w:rFonts w:hint="eastAsia"/>
        </w:rPr>
        <w:t>кандидат</w:t>
      </w:r>
      <w:r>
        <w:t xml:space="preserve"> </w:t>
      </w:r>
      <w:r>
        <w:rPr>
          <w:rFonts w:hint="eastAsia"/>
        </w:rPr>
        <w:t>наук</w:t>
      </w:r>
      <w:r>
        <w:t xml:space="preserve"> </w:t>
      </w:r>
      <w:r>
        <w:rPr>
          <w:rFonts w:hint="eastAsia"/>
        </w:rPr>
        <w:t>Сампиев</w:t>
      </w:r>
      <w:r>
        <w:t xml:space="preserve"> </w:t>
      </w:r>
      <w:r>
        <w:rPr>
          <w:rFonts w:hint="eastAsia"/>
        </w:rPr>
        <w:t>Адам</w:t>
      </w:r>
      <w:r>
        <w:t xml:space="preserve"> </w:t>
      </w:r>
      <w:r>
        <w:rPr>
          <w:rFonts w:hint="eastAsia"/>
        </w:rPr>
        <w:t>Михайлович</w:t>
      </w:r>
    </w:p>
    <w:p w14:paraId="1FF74E0E" w14:textId="77777777" w:rsidR="00FC09B4" w:rsidRDefault="00FC09B4" w:rsidP="00FC09B4">
      <w:r>
        <w:rPr>
          <w:rFonts w:hint="eastAsia"/>
        </w:rPr>
        <w:t>ОГЛАВЛЕНИЕ</w:t>
      </w:r>
    </w:p>
    <w:p w14:paraId="6D7A4301" w14:textId="77777777" w:rsidR="00FC09B4" w:rsidRDefault="00FC09B4" w:rsidP="00FC09B4"/>
    <w:p w14:paraId="066967FD" w14:textId="77777777" w:rsidR="00FC09B4" w:rsidRDefault="00FC09B4" w:rsidP="00FC09B4">
      <w:r>
        <w:rPr>
          <w:rFonts w:hint="eastAsia"/>
        </w:rPr>
        <w:t>Стр</w:t>
      </w:r>
      <w:r>
        <w:t>.</w:t>
      </w:r>
    </w:p>
    <w:p w14:paraId="14C71AAC" w14:textId="77777777" w:rsidR="00FC09B4" w:rsidRDefault="00FC09B4" w:rsidP="00FC09B4"/>
    <w:p w14:paraId="3556F015" w14:textId="77777777" w:rsidR="00FC09B4" w:rsidRDefault="00FC09B4" w:rsidP="00FC09B4">
      <w:r>
        <w:rPr>
          <w:rFonts w:hint="eastAsia"/>
        </w:rPr>
        <w:t>ВВЕДЕНИЕ</w:t>
      </w:r>
    </w:p>
    <w:p w14:paraId="634526ED" w14:textId="77777777" w:rsidR="00FC09B4" w:rsidRDefault="00FC09B4" w:rsidP="00FC09B4"/>
    <w:p w14:paraId="6EF32F02" w14:textId="77777777" w:rsidR="00FC09B4" w:rsidRDefault="00FC09B4" w:rsidP="00FC09B4">
      <w:r>
        <w:rPr>
          <w:rFonts w:hint="eastAsia"/>
        </w:rPr>
        <w:t>ГЛАВА</w:t>
      </w:r>
      <w:r>
        <w:t xml:space="preserve"> 1.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ОРГАНИАЦИИ</w:t>
      </w:r>
      <w:r>
        <w:t xml:space="preserve"> 10 </w:t>
      </w:r>
      <w:r>
        <w:rPr>
          <w:rFonts w:hint="eastAsia"/>
        </w:rPr>
        <w:t>ПРОИЗВОДСТВ</w:t>
      </w:r>
      <w:r>
        <w:t xml:space="preserve"> </w:t>
      </w:r>
      <w:r>
        <w:rPr>
          <w:rFonts w:hint="eastAsia"/>
        </w:rPr>
        <w:t>ПО</w:t>
      </w:r>
      <w:r>
        <w:t xml:space="preserve"> </w:t>
      </w:r>
      <w:r>
        <w:rPr>
          <w:rFonts w:hint="eastAsia"/>
        </w:rPr>
        <w:t>СЖИЖЕНИЮ</w:t>
      </w:r>
      <w:r>
        <w:t xml:space="preserve"> </w:t>
      </w:r>
      <w:r>
        <w:rPr>
          <w:rFonts w:hint="eastAsia"/>
        </w:rPr>
        <w:t>ПРИРОДНОГО</w:t>
      </w:r>
      <w:r>
        <w:t xml:space="preserve"> </w:t>
      </w:r>
      <w:r>
        <w:rPr>
          <w:rFonts w:hint="eastAsia"/>
        </w:rPr>
        <w:t>ГАЗА</w:t>
      </w:r>
    </w:p>
    <w:p w14:paraId="025F4290" w14:textId="77777777" w:rsidR="00FC09B4" w:rsidRDefault="00FC09B4" w:rsidP="00FC09B4"/>
    <w:p w14:paraId="1B8931E8" w14:textId="77777777" w:rsidR="00FC09B4" w:rsidRDefault="00FC09B4" w:rsidP="00FC09B4">
      <w:r>
        <w:t xml:space="preserve">1.1. </w:t>
      </w:r>
      <w:r>
        <w:rPr>
          <w:rFonts w:hint="eastAsia"/>
        </w:rPr>
        <w:t>Обзор</w:t>
      </w:r>
      <w:r>
        <w:t xml:space="preserve"> </w:t>
      </w:r>
      <w:r>
        <w:rPr>
          <w:rFonts w:hint="eastAsia"/>
        </w:rPr>
        <w:t>развития</w:t>
      </w:r>
      <w:r>
        <w:t xml:space="preserve"> </w:t>
      </w:r>
      <w:r>
        <w:rPr>
          <w:rFonts w:hint="eastAsia"/>
        </w:rPr>
        <w:t>производств</w:t>
      </w:r>
      <w:r>
        <w:t xml:space="preserve"> </w:t>
      </w:r>
      <w:r>
        <w:rPr>
          <w:rFonts w:hint="eastAsia"/>
        </w:rPr>
        <w:t>по</w:t>
      </w:r>
      <w:r>
        <w:t xml:space="preserve"> </w:t>
      </w:r>
      <w:r>
        <w:rPr>
          <w:rFonts w:hint="eastAsia"/>
        </w:rPr>
        <w:t>сжижению</w:t>
      </w:r>
      <w:r>
        <w:t xml:space="preserve"> </w:t>
      </w:r>
      <w:r>
        <w:rPr>
          <w:rFonts w:hint="eastAsia"/>
        </w:rPr>
        <w:t>природного</w:t>
      </w:r>
      <w:r>
        <w:t xml:space="preserve"> </w:t>
      </w:r>
      <w:r>
        <w:rPr>
          <w:rFonts w:hint="eastAsia"/>
        </w:rPr>
        <w:t>газа</w:t>
      </w:r>
    </w:p>
    <w:p w14:paraId="794C4F79" w14:textId="77777777" w:rsidR="00FC09B4" w:rsidRDefault="00FC09B4" w:rsidP="00FC09B4"/>
    <w:p w14:paraId="7F91BCA7" w14:textId="77777777" w:rsidR="00FC09B4" w:rsidRDefault="00FC09B4" w:rsidP="00FC09B4">
      <w:r>
        <w:t xml:space="preserve">1.2. </w:t>
      </w:r>
      <w:r>
        <w:rPr>
          <w:rFonts w:hint="eastAsia"/>
        </w:rPr>
        <w:t>Российские</w:t>
      </w:r>
      <w:r>
        <w:t xml:space="preserve"> </w:t>
      </w:r>
      <w:r>
        <w:rPr>
          <w:rFonts w:hint="eastAsia"/>
        </w:rPr>
        <w:t>проекты</w:t>
      </w:r>
      <w:r>
        <w:t xml:space="preserve"> </w:t>
      </w:r>
      <w:r>
        <w:rPr>
          <w:rFonts w:hint="eastAsia"/>
        </w:rPr>
        <w:t>по</w:t>
      </w:r>
      <w:r>
        <w:t xml:space="preserve"> </w:t>
      </w:r>
      <w:r>
        <w:rPr>
          <w:rFonts w:hint="eastAsia"/>
        </w:rPr>
        <w:t>созданию</w:t>
      </w:r>
      <w:r>
        <w:t xml:space="preserve"> </w:t>
      </w:r>
      <w:r>
        <w:rPr>
          <w:rFonts w:hint="eastAsia"/>
        </w:rPr>
        <w:t>производств</w:t>
      </w:r>
      <w:r>
        <w:t xml:space="preserve"> </w:t>
      </w:r>
      <w:r>
        <w:rPr>
          <w:rFonts w:hint="eastAsia"/>
        </w:rPr>
        <w:t>СПГ</w:t>
      </w:r>
    </w:p>
    <w:p w14:paraId="14FF61DC" w14:textId="77777777" w:rsidR="00FC09B4" w:rsidRDefault="00FC09B4" w:rsidP="00FC09B4"/>
    <w:p w14:paraId="2459ECE5" w14:textId="77777777" w:rsidR="00FC09B4" w:rsidRDefault="00FC09B4" w:rsidP="00FC09B4">
      <w:r>
        <w:t xml:space="preserve">1.3. </w:t>
      </w:r>
      <w:r>
        <w:rPr>
          <w:rFonts w:hint="eastAsia"/>
        </w:rPr>
        <w:t>Технологические</w:t>
      </w:r>
      <w:r>
        <w:t xml:space="preserve"> </w:t>
      </w:r>
      <w:r>
        <w:rPr>
          <w:rFonts w:hint="eastAsia"/>
        </w:rPr>
        <w:t>и</w:t>
      </w:r>
      <w:r>
        <w:t xml:space="preserve"> </w:t>
      </w:r>
      <w:r>
        <w:rPr>
          <w:rFonts w:hint="eastAsia"/>
        </w:rPr>
        <w:t>конструктивные</w:t>
      </w:r>
      <w:r>
        <w:t xml:space="preserve"> </w:t>
      </w:r>
      <w:r>
        <w:rPr>
          <w:rFonts w:hint="eastAsia"/>
        </w:rPr>
        <w:t>особенности</w:t>
      </w:r>
      <w:r>
        <w:t xml:space="preserve"> </w:t>
      </w:r>
      <w:r>
        <w:rPr>
          <w:rFonts w:hint="eastAsia"/>
        </w:rPr>
        <w:t>производства</w:t>
      </w:r>
      <w:r>
        <w:t xml:space="preserve">, 17 </w:t>
      </w:r>
      <w:r>
        <w:rPr>
          <w:rFonts w:hint="eastAsia"/>
        </w:rPr>
        <w:t>хранения</w:t>
      </w:r>
      <w:r>
        <w:t xml:space="preserve"> </w:t>
      </w:r>
      <w:r>
        <w:rPr>
          <w:rFonts w:hint="eastAsia"/>
        </w:rPr>
        <w:t>и</w:t>
      </w:r>
      <w:r>
        <w:t xml:space="preserve"> </w:t>
      </w:r>
      <w:r>
        <w:rPr>
          <w:rFonts w:hint="eastAsia"/>
        </w:rPr>
        <w:t>отгрузки</w:t>
      </w:r>
      <w:r>
        <w:t xml:space="preserve"> </w:t>
      </w:r>
      <w:r>
        <w:rPr>
          <w:rFonts w:hint="eastAsia"/>
        </w:rPr>
        <w:t>СПГ</w:t>
      </w:r>
    </w:p>
    <w:p w14:paraId="28E1DAF8" w14:textId="77777777" w:rsidR="00FC09B4" w:rsidRDefault="00FC09B4" w:rsidP="00FC09B4"/>
    <w:p w14:paraId="7B9A2465" w14:textId="77777777" w:rsidR="00FC09B4" w:rsidRDefault="00FC09B4" w:rsidP="00FC09B4">
      <w:r>
        <w:t xml:space="preserve">1.4. </w:t>
      </w:r>
      <w:r>
        <w:rPr>
          <w:rFonts w:hint="eastAsia"/>
        </w:rPr>
        <w:t>Особенности</w:t>
      </w:r>
      <w:r>
        <w:t xml:space="preserve"> </w:t>
      </w:r>
      <w:r>
        <w:rPr>
          <w:rFonts w:hint="eastAsia"/>
        </w:rPr>
        <w:t>проектирования</w:t>
      </w:r>
      <w:r>
        <w:t xml:space="preserve"> </w:t>
      </w:r>
      <w:r>
        <w:rPr>
          <w:rFonts w:hint="eastAsia"/>
        </w:rPr>
        <w:t>СПГ</w:t>
      </w:r>
      <w:r>
        <w:t>-</w:t>
      </w:r>
      <w:r>
        <w:rPr>
          <w:rFonts w:hint="eastAsia"/>
        </w:rPr>
        <w:t>производств</w:t>
      </w:r>
      <w:r>
        <w:t xml:space="preserve"> </w:t>
      </w:r>
      <w:r>
        <w:rPr>
          <w:rFonts w:hint="eastAsia"/>
        </w:rPr>
        <w:t>в</w:t>
      </w:r>
      <w:r>
        <w:t xml:space="preserve"> </w:t>
      </w:r>
      <w:r>
        <w:rPr>
          <w:rFonts w:hint="eastAsia"/>
        </w:rPr>
        <w:t>условиях</w:t>
      </w:r>
      <w:r>
        <w:t xml:space="preserve"> </w:t>
      </w:r>
      <w:r>
        <w:rPr>
          <w:rFonts w:hint="eastAsia"/>
        </w:rPr>
        <w:t>Арктики</w:t>
      </w:r>
    </w:p>
    <w:p w14:paraId="637341C2" w14:textId="77777777" w:rsidR="00FC09B4" w:rsidRDefault="00FC09B4" w:rsidP="00FC09B4"/>
    <w:p w14:paraId="57AE8E1C" w14:textId="77777777" w:rsidR="00FC09B4" w:rsidRDefault="00FC09B4" w:rsidP="00FC09B4">
      <w:r>
        <w:t xml:space="preserve">1.5. </w:t>
      </w:r>
      <w:r>
        <w:rPr>
          <w:rFonts w:hint="eastAsia"/>
        </w:rPr>
        <w:t>Автоматизированная</w:t>
      </w:r>
      <w:r>
        <w:t xml:space="preserve"> </w:t>
      </w:r>
      <w:r>
        <w:rPr>
          <w:rFonts w:hint="eastAsia"/>
        </w:rPr>
        <w:t>система</w:t>
      </w:r>
      <w:r>
        <w:t xml:space="preserve"> </w:t>
      </w:r>
      <w:r>
        <w:rPr>
          <w:rFonts w:hint="eastAsia"/>
        </w:rPr>
        <w:t>управления</w:t>
      </w:r>
      <w:r>
        <w:t xml:space="preserve"> </w:t>
      </w:r>
      <w:r>
        <w:rPr>
          <w:rFonts w:hint="eastAsia"/>
        </w:rPr>
        <w:t>процессом</w:t>
      </w:r>
      <w:r>
        <w:t xml:space="preserve"> </w:t>
      </w:r>
      <w:r>
        <w:rPr>
          <w:rFonts w:hint="eastAsia"/>
        </w:rPr>
        <w:t>отгрузки</w:t>
      </w:r>
      <w:r>
        <w:t xml:space="preserve"> </w:t>
      </w:r>
      <w:r>
        <w:rPr>
          <w:rFonts w:hint="eastAsia"/>
        </w:rPr>
        <w:t>СПГ</w:t>
      </w:r>
    </w:p>
    <w:p w14:paraId="5E8EB1D2" w14:textId="77777777" w:rsidR="00FC09B4" w:rsidRDefault="00FC09B4" w:rsidP="00FC09B4"/>
    <w:p w14:paraId="2348A37A" w14:textId="77777777" w:rsidR="00FC09B4" w:rsidRDefault="00FC09B4" w:rsidP="00FC09B4">
      <w:r>
        <w:t xml:space="preserve">1.6. </w:t>
      </w:r>
      <w:r>
        <w:rPr>
          <w:rFonts w:hint="eastAsia"/>
        </w:rPr>
        <w:t>Выводы</w:t>
      </w:r>
      <w:r>
        <w:t xml:space="preserve"> </w:t>
      </w:r>
      <w:r>
        <w:rPr>
          <w:rFonts w:hint="eastAsia"/>
        </w:rPr>
        <w:t>по</w:t>
      </w:r>
      <w:r>
        <w:t xml:space="preserve"> </w:t>
      </w:r>
      <w:r>
        <w:rPr>
          <w:rFonts w:hint="eastAsia"/>
        </w:rPr>
        <w:t>главе</w:t>
      </w:r>
      <w:r>
        <w:t xml:space="preserve"> 1 53 </w:t>
      </w:r>
      <w:r>
        <w:rPr>
          <w:rFonts w:hint="eastAsia"/>
        </w:rPr>
        <w:t>ГЛАВА</w:t>
      </w:r>
      <w:r>
        <w:t xml:space="preserve"> 2. </w:t>
      </w:r>
      <w:r>
        <w:rPr>
          <w:rFonts w:hint="eastAsia"/>
        </w:rPr>
        <w:t>РАЗРАБОТКА</w:t>
      </w:r>
      <w:r>
        <w:t xml:space="preserve"> </w:t>
      </w:r>
      <w:r>
        <w:rPr>
          <w:rFonts w:hint="eastAsia"/>
        </w:rPr>
        <w:t>МОДЕЛИ</w:t>
      </w:r>
      <w:r>
        <w:t xml:space="preserve"> </w:t>
      </w:r>
      <w:r>
        <w:rPr>
          <w:rFonts w:hint="eastAsia"/>
        </w:rPr>
        <w:t>ФУНКЦИОНИРОВАНИЯ</w:t>
      </w:r>
      <w:r>
        <w:t xml:space="preserve"> 54 </w:t>
      </w:r>
      <w:r>
        <w:rPr>
          <w:rFonts w:hint="eastAsia"/>
        </w:rPr>
        <w:t>СИСТЕМ</w:t>
      </w:r>
      <w:r>
        <w:t xml:space="preserve"> </w:t>
      </w:r>
      <w:r>
        <w:rPr>
          <w:rFonts w:hint="eastAsia"/>
        </w:rPr>
        <w:t>ХРАНЕНИЯ</w:t>
      </w:r>
      <w:r>
        <w:t xml:space="preserve"> </w:t>
      </w:r>
      <w:r>
        <w:rPr>
          <w:rFonts w:hint="eastAsia"/>
        </w:rPr>
        <w:t>И</w:t>
      </w:r>
      <w:r>
        <w:t xml:space="preserve"> </w:t>
      </w:r>
      <w:r>
        <w:rPr>
          <w:rFonts w:hint="eastAsia"/>
        </w:rPr>
        <w:t>ОТГРУЗКИ</w:t>
      </w:r>
      <w:r>
        <w:t xml:space="preserve"> </w:t>
      </w:r>
      <w:r>
        <w:rPr>
          <w:rFonts w:hint="eastAsia"/>
        </w:rPr>
        <w:t>ПРОМЫШЛЕННОГО</w:t>
      </w:r>
      <w:r>
        <w:t xml:space="preserve"> </w:t>
      </w:r>
      <w:r>
        <w:rPr>
          <w:rFonts w:hint="eastAsia"/>
        </w:rPr>
        <w:t>КОМПЛЕКСА</w:t>
      </w:r>
      <w:r>
        <w:t xml:space="preserve"> </w:t>
      </w:r>
      <w:r>
        <w:rPr>
          <w:rFonts w:hint="eastAsia"/>
        </w:rPr>
        <w:t>ПО</w:t>
      </w:r>
      <w:r>
        <w:t xml:space="preserve"> </w:t>
      </w:r>
      <w:r>
        <w:rPr>
          <w:rFonts w:hint="eastAsia"/>
        </w:rPr>
        <w:t>СЖИЖЕНИЮ</w:t>
      </w:r>
      <w:r>
        <w:t xml:space="preserve"> </w:t>
      </w:r>
      <w:r>
        <w:rPr>
          <w:rFonts w:hint="eastAsia"/>
        </w:rPr>
        <w:t>ПРИРОДНОГО</w:t>
      </w:r>
      <w:r>
        <w:t xml:space="preserve"> </w:t>
      </w:r>
      <w:r>
        <w:rPr>
          <w:rFonts w:hint="eastAsia"/>
        </w:rPr>
        <w:t>ГАЗА</w:t>
      </w:r>
    </w:p>
    <w:p w14:paraId="34B43F29" w14:textId="77777777" w:rsidR="00FC09B4" w:rsidRDefault="00FC09B4" w:rsidP="00FC09B4"/>
    <w:p w14:paraId="01E7D872" w14:textId="77777777" w:rsidR="00FC09B4" w:rsidRDefault="00FC09B4" w:rsidP="00FC09B4">
      <w:r>
        <w:t xml:space="preserve">2.1. </w:t>
      </w:r>
      <w:r>
        <w:rPr>
          <w:rFonts w:hint="eastAsia"/>
        </w:rPr>
        <w:t>Основные</w:t>
      </w:r>
      <w:r>
        <w:t xml:space="preserve"> </w:t>
      </w:r>
      <w:r>
        <w:rPr>
          <w:rFonts w:hint="eastAsia"/>
        </w:rPr>
        <w:t>параметры</w:t>
      </w:r>
      <w:r>
        <w:t xml:space="preserve"> </w:t>
      </w:r>
      <w:r>
        <w:rPr>
          <w:rFonts w:hint="eastAsia"/>
        </w:rPr>
        <w:t>модели</w:t>
      </w:r>
    </w:p>
    <w:p w14:paraId="36674B02" w14:textId="77777777" w:rsidR="00FC09B4" w:rsidRDefault="00FC09B4" w:rsidP="00FC09B4"/>
    <w:p w14:paraId="33B54B0B" w14:textId="77777777" w:rsidR="00FC09B4" w:rsidRDefault="00FC09B4" w:rsidP="00FC09B4">
      <w:r>
        <w:t xml:space="preserve">2.2. </w:t>
      </w:r>
      <w:r>
        <w:rPr>
          <w:rFonts w:hint="eastAsia"/>
        </w:rPr>
        <w:t>Определение</w:t>
      </w:r>
      <w:r>
        <w:t xml:space="preserve"> </w:t>
      </w:r>
      <w:r>
        <w:rPr>
          <w:rFonts w:hint="eastAsia"/>
        </w:rPr>
        <w:t>оптимального</w:t>
      </w:r>
      <w:r>
        <w:t xml:space="preserve"> </w:t>
      </w:r>
      <w:r>
        <w:rPr>
          <w:rFonts w:hint="eastAsia"/>
        </w:rPr>
        <w:t>размера</w:t>
      </w:r>
      <w:r>
        <w:t xml:space="preserve"> </w:t>
      </w:r>
      <w:r>
        <w:rPr>
          <w:rFonts w:hint="eastAsia"/>
        </w:rPr>
        <w:t>партии</w:t>
      </w:r>
    </w:p>
    <w:p w14:paraId="4D0CC222" w14:textId="77777777" w:rsidR="00FC09B4" w:rsidRDefault="00FC09B4" w:rsidP="00FC09B4"/>
    <w:p w14:paraId="7D8063B8" w14:textId="77777777" w:rsidR="00FC09B4" w:rsidRDefault="00FC09B4" w:rsidP="00FC09B4">
      <w:r>
        <w:t xml:space="preserve">2.3. </w:t>
      </w:r>
      <w:r>
        <w:rPr>
          <w:rFonts w:hint="eastAsia"/>
        </w:rPr>
        <w:t>Выбор</w:t>
      </w:r>
      <w:r>
        <w:t xml:space="preserve"> </w:t>
      </w:r>
      <w:r>
        <w:rPr>
          <w:rFonts w:hint="eastAsia"/>
        </w:rPr>
        <w:t>параметров</w:t>
      </w:r>
      <w:r>
        <w:t xml:space="preserve"> </w:t>
      </w:r>
      <w:r>
        <w:rPr>
          <w:rFonts w:hint="eastAsia"/>
        </w:rPr>
        <w:t>резервуарных</w:t>
      </w:r>
      <w:r>
        <w:t xml:space="preserve"> </w:t>
      </w:r>
      <w:r>
        <w:rPr>
          <w:rFonts w:hint="eastAsia"/>
        </w:rPr>
        <w:t>парков</w:t>
      </w:r>
    </w:p>
    <w:p w14:paraId="417E9416" w14:textId="77777777" w:rsidR="00FC09B4" w:rsidRDefault="00FC09B4" w:rsidP="00FC09B4"/>
    <w:p w14:paraId="3003EEC7" w14:textId="77777777" w:rsidR="00FC09B4" w:rsidRDefault="00FC09B4" w:rsidP="00FC09B4">
      <w:r>
        <w:t xml:space="preserve">2.4. </w:t>
      </w:r>
      <w:r>
        <w:rPr>
          <w:rFonts w:hint="eastAsia"/>
        </w:rPr>
        <w:t>Выводы</w:t>
      </w:r>
      <w:r>
        <w:t xml:space="preserve"> </w:t>
      </w:r>
      <w:r>
        <w:rPr>
          <w:rFonts w:hint="eastAsia"/>
        </w:rPr>
        <w:t>по</w:t>
      </w:r>
      <w:r>
        <w:t xml:space="preserve"> </w:t>
      </w:r>
      <w:r>
        <w:rPr>
          <w:rFonts w:hint="eastAsia"/>
        </w:rPr>
        <w:t>главе</w:t>
      </w:r>
    </w:p>
    <w:p w14:paraId="21EC1984" w14:textId="77777777" w:rsidR="00FC09B4" w:rsidRDefault="00FC09B4" w:rsidP="00FC09B4"/>
    <w:p w14:paraId="799BB2E5" w14:textId="77777777" w:rsidR="00FC09B4" w:rsidRDefault="00FC09B4" w:rsidP="00FC09B4">
      <w:r>
        <w:rPr>
          <w:rFonts w:hint="eastAsia"/>
        </w:rPr>
        <w:t>ГЛАВА</w:t>
      </w:r>
      <w:r>
        <w:t xml:space="preserve"> 3. </w:t>
      </w:r>
      <w:r>
        <w:rPr>
          <w:rFonts w:hint="eastAsia"/>
        </w:rPr>
        <w:t>РЕГУЛИРОВАНИЕ</w:t>
      </w:r>
      <w:r>
        <w:t xml:space="preserve"> </w:t>
      </w:r>
      <w:r>
        <w:rPr>
          <w:rFonts w:hint="eastAsia"/>
        </w:rPr>
        <w:t>ПРОИЗВОДСТВЕННОЙ</w:t>
      </w:r>
      <w:r>
        <w:t xml:space="preserve"> </w:t>
      </w:r>
      <w:r>
        <w:rPr>
          <w:rFonts w:hint="eastAsia"/>
        </w:rPr>
        <w:t>МОЩНОСТИ</w:t>
      </w:r>
      <w:r>
        <w:t xml:space="preserve"> 69 </w:t>
      </w:r>
      <w:r>
        <w:rPr>
          <w:rFonts w:hint="eastAsia"/>
        </w:rPr>
        <w:t>ПРОМЫШЛЕННОГО</w:t>
      </w:r>
      <w:r>
        <w:t xml:space="preserve"> </w:t>
      </w:r>
      <w:r>
        <w:rPr>
          <w:rFonts w:hint="eastAsia"/>
        </w:rPr>
        <w:t>КОМПЛЕКСА</w:t>
      </w:r>
      <w:r>
        <w:t xml:space="preserve"> </w:t>
      </w:r>
      <w:r>
        <w:rPr>
          <w:rFonts w:hint="eastAsia"/>
        </w:rPr>
        <w:t>ПО</w:t>
      </w:r>
      <w:r>
        <w:t xml:space="preserve"> </w:t>
      </w:r>
      <w:r>
        <w:rPr>
          <w:rFonts w:hint="eastAsia"/>
        </w:rPr>
        <w:t>СЖИЖЕНИЮ</w:t>
      </w:r>
      <w:r>
        <w:t xml:space="preserve"> </w:t>
      </w:r>
      <w:r>
        <w:rPr>
          <w:rFonts w:hint="eastAsia"/>
        </w:rPr>
        <w:t>ПРИРОДНОГО</w:t>
      </w:r>
      <w:r>
        <w:t xml:space="preserve"> </w:t>
      </w:r>
      <w:r>
        <w:rPr>
          <w:rFonts w:hint="eastAsia"/>
        </w:rPr>
        <w:t>ГАЗА</w:t>
      </w:r>
      <w:r>
        <w:t xml:space="preserve"> </w:t>
      </w:r>
      <w:r>
        <w:rPr>
          <w:rFonts w:hint="eastAsia"/>
        </w:rPr>
        <w:t>С</w:t>
      </w:r>
      <w:r>
        <w:t xml:space="preserve"> </w:t>
      </w:r>
      <w:r>
        <w:rPr>
          <w:rFonts w:hint="eastAsia"/>
        </w:rPr>
        <w:t>ИСПОЛЬЗОВАНИЕМ</w:t>
      </w:r>
      <w:r>
        <w:t xml:space="preserve"> </w:t>
      </w:r>
      <w:r>
        <w:rPr>
          <w:rFonts w:hint="eastAsia"/>
        </w:rPr>
        <w:t>МОДЕЛИ</w:t>
      </w:r>
    </w:p>
    <w:p w14:paraId="652AE224" w14:textId="77777777" w:rsidR="00FC09B4" w:rsidRDefault="00FC09B4" w:rsidP="00FC09B4"/>
    <w:p w14:paraId="39326F19" w14:textId="77777777" w:rsidR="00FC09B4" w:rsidRDefault="00FC09B4" w:rsidP="00FC09B4">
      <w:r>
        <w:rPr>
          <w:rFonts w:hint="eastAsia"/>
        </w:rPr>
        <w:t>НЕЧЕТКОГО</w:t>
      </w:r>
      <w:r>
        <w:t xml:space="preserve"> </w:t>
      </w:r>
      <w:r>
        <w:rPr>
          <w:rFonts w:hint="eastAsia"/>
        </w:rPr>
        <w:t>УПРАВЛЕНИЯ</w:t>
      </w:r>
    </w:p>
    <w:p w14:paraId="5EDCDAC3" w14:textId="77777777" w:rsidR="00FC09B4" w:rsidRDefault="00FC09B4" w:rsidP="00FC09B4"/>
    <w:p w14:paraId="59C14C05" w14:textId="77777777" w:rsidR="00FC09B4" w:rsidRDefault="00FC09B4" w:rsidP="00FC09B4">
      <w:r>
        <w:t xml:space="preserve">3.1. </w:t>
      </w:r>
      <w:r>
        <w:rPr>
          <w:rFonts w:hint="eastAsia"/>
        </w:rPr>
        <w:t>Основные</w:t>
      </w:r>
      <w:r>
        <w:t xml:space="preserve"> </w:t>
      </w:r>
      <w:r>
        <w:rPr>
          <w:rFonts w:hint="eastAsia"/>
        </w:rPr>
        <w:t>положения</w:t>
      </w:r>
      <w:r>
        <w:t xml:space="preserve"> </w:t>
      </w:r>
      <w:r>
        <w:rPr>
          <w:rFonts w:hint="eastAsia"/>
        </w:rPr>
        <w:t>теории</w:t>
      </w:r>
      <w:r>
        <w:t xml:space="preserve"> </w:t>
      </w:r>
      <w:r>
        <w:rPr>
          <w:rFonts w:hint="eastAsia"/>
        </w:rPr>
        <w:t>нечетких</w:t>
      </w:r>
      <w:r>
        <w:t xml:space="preserve"> </w:t>
      </w:r>
      <w:r>
        <w:rPr>
          <w:rFonts w:hint="eastAsia"/>
        </w:rPr>
        <w:t>множеств</w:t>
      </w:r>
    </w:p>
    <w:p w14:paraId="678E4C35" w14:textId="77777777" w:rsidR="00FC09B4" w:rsidRDefault="00FC09B4" w:rsidP="00FC09B4"/>
    <w:p w14:paraId="590E78C6" w14:textId="77777777" w:rsidR="00FC09B4" w:rsidRDefault="00FC09B4" w:rsidP="00FC09B4">
      <w:r>
        <w:t xml:space="preserve">3.2. </w:t>
      </w:r>
      <w:r>
        <w:rPr>
          <w:rFonts w:hint="eastAsia"/>
        </w:rPr>
        <w:t>Основы</w:t>
      </w:r>
      <w:r>
        <w:t xml:space="preserve"> </w:t>
      </w:r>
      <w:r>
        <w:rPr>
          <w:rFonts w:hint="eastAsia"/>
        </w:rPr>
        <w:t>нечеткой</w:t>
      </w:r>
      <w:r>
        <w:t xml:space="preserve"> </w:t>
      </w:r>
      <w:r>
        <w:rPr>
          <w:rFonts w:hint="eastAsia"/>
        </w:rPr>
        <w:t>логики</w:t>
      </w:r>
      <w:r>
        <w:t xml:space="preserve"> </w:t>
      </w:r>
      <w:r>
        <w:rPr>
          <w:rFonts w:hint="eastAsia"/>
        </w:rPr>
        <w:t>и</w:t>
      </w:r>
      <w:r>
        <w:t xml:space="preserve"> </w:t>
      </w:r>
      <w:r>
        <w:rPr>
          <w:rFonts w:hint="eastAsia"/>
        </w:rPr>
        <w:t>системы</w:t>
      </w:r>
      <w:r>
        <w:t xml:space="preserve"> </w:t>
      </w:r>
      <w:r>
        <w:rPr>
          <w:rFonts w:hint="eastAsia"/>
        </w:rPr>
        <w:t>нечеткого</w:t>
      </w:r>
      <w:r>
        <w:t xml:space="preserve"> </w:t>
      </w:r>
      <w:r>
        <w:rPr>
          <w:rFonts w:hint="eastAsia"/>
        </w:rPr>
        <w:t>вывода</w:t>
      </w:r>
    </w:p>
    <w:p w14:paraId="1B3C36DF" w14:textId="77777777" w:rsidR="00FC09B4" w:rsidRDefault="00FC09B4" w:rsidP="00FC09B4"/>
    <w:p w14:paraId="7011D4E9" w14:textId="77777777" w:rsidR="00FC09B4" w:rsidRDefault="00FC09B4" w:rsidP="00FC09B4">
      <w:r>
        <w:t xml:space="preserve">3.3. </w:t>
      </w:r>
      <w:r>
        <w:rPr>
          <w:rFonts w:hint="eastAsia"/>
        </w:rPr>
        <w:t>Создание</w:t>
      </w:r>
      <w:r>
        <w:t xml:space="preserve"> </w:t>
      </w:r>
      <w:r>
        <w:rPr>
          <w:rFonts w:hint="eastAsia"/>
        </w:rPr>
        <w:t>модели</w:t>
      </w:r>
      <w:r>
        <w:t xml:space="preserve"> </w:t>
      </w:r>
      <w:r>
        <w:rPr>
          <w:rFonts w:hint="eastAsia"/>
        </w:rPr>
        <w:t>управления</w:t>
      </w:r>
      <w:r>
        <w:t xml:space="preserve"> </w:t>
      </w:r>
      <w:r>
        <w:rPr>
          <w:rFonts w:hint="eastAsia"/>
        </w:rPr>
        <w:t>производственной</w:t>
      </w:r>
      <w:r>
        <w:t xml:space="preserve"> </w:t>
      </w:r>
      <w:r>
        <w:rPr>
          <w:rFonts w:hint="eastAsia"/>
        </w:rPr>
        <w:t>мощностью</w:t>
      </w:r>
      <w:r>
        <w:t xml:space="preserve"> 81 </w:t>
      </w:r>
      <w:r>
        <w:rPr>
          <w:rFonts w:hint="eastAsia"/>
        </w:rPr>
        <w:t>промышленного</w:t>
      </w:r>
      <w:r>
        <w:t xml:space="preserve"> </w:t>
      </w:r>
      <w:r>
        <w:rPr>
          <w:rFonts w:hint="eastAsia"/>
        </w:rPr>
        <w:t>комплекса</w:t>
      </w:r>
      <w:r>
        <w:t xml:space="preserve"> </w:t>
      </w:r>
      <w:r>
        <w:rPr>
          <w:rFonts w:hint="eastAsia"/>
        </w:rPr>
        <w:t>по</w:t>
      </w:r>
      <w:r>
        <w:t xml:space="preserve"> </w:t>
      </w:r>
      <w:r>
        <w:rPr>
          <w:rFonts w:hint="eastAsia"/>
        </w:rPr>
        <w:t>сжижению</w:t>
      </w:r>
      <w:r>
        <w:t xml:space="preserve"> </w:t>
      </w:r>
      <w:r>
        <w:rPr>
          <w:rFonts w:hint="eastAsia"/>
        </w:rPr>
        <w:t>природного</w:t>
      </w:r>
      <w:r>
        <w:t xml:space="preserve"> </w:t>
      </w:r>
      <w:r>
        <w:rPr>
          <w:rFonts w:hint="eastAsia"/>
        </w:rPr>
        <w:t>газа</w:t>
      </w:r>
    </w:p>
    <w:p w14:paraId="7721EEEB" w14:textId="77777777" w:rsidR="00FC09B4" w:rsidRDefault="00FC09B4" w:rsidP="00FC09B4"/>
    <w:p w14:paraId="6BD7AC5F" w14:textId="77777777" w:rsidR="00FC09B4" w:rsidRDefault="00FC09B4" w:rsidP="00FC09B4">
      <w:r>
        <w:t xml:space="preserve">3.4. </w:t>
      </w:r>
      <w:r>
        <w:rPr>
          <w:rFonts w:hint="eastAsia"/>
        </w:rPr>
        <w:t>Выводы</w:t>
      </w:r>
      <w:r>
        <w:t xml:space="preserve"> </w:t>
      </w:r>
      <w:r>
        <w:rPr>
          <w:rFonts w:hint="eastAsia"/>
        </w:rPr>
        <w:t>по</w:t>
      </w:r>
      <w:r>
        <w:t xml:space="preserve"> </w:t>
      </w:r>
      <w:r>
        <w:rPr>
          <w:rFonts w:hint="eastAsia"/>
        </w:rPr>
        <w:t>главе</w:t>
      </w:r>
    </w:p>
    <w:p w14:paraId="4BFCB438" w14:textId="77777777" w:rsidR="00FC09B4" w:rsidRDefault="00FC09B4" w:rsidP="00FC09B4"/>
    <w:p w14:paraId="389A9DFD" w14:textId="77777777" w:rsidR="00FC09B4" w:rsidRDefault="00FC09B4" w:rsidP="00FC09B4">
      <w:r>
        <w:rPr>
          <w:rFonts w:hint="eastAsia"/>
        </w:rPr>
        <w:t>Стр</w:t>
      </w:r>
      <w:r>
        <w:t>.</w:t>
      </w:r>
    </w:p>
    <w:p w14:paraId="1EABBDFE" w14:textId="77777777" w:rsidR="00FC09B4" w:rsidRDefault="00FC09B4" w:rsidP="00FC09B4"/>
    <w:p w14:paraId="3DA46CE6" w14:textId="77777777" w:rsidR="00FC09B4" w:rsidRDefault="00FC09B4" w:rsidP="00FC09B4">
      <w:r>
        <w:rPr>
          <w:rFonts w:hint="eastAsia"/>
        </w:rPr>
        <w:t>ГЛАВА</w:t>
      </w:r>
      <w:r>
        <w:t xml:space="preserve"> 4. </w:t>
      </w:r>
      <w:r>
        <w:rPr>
          <w:rFonts w:hint="eastAsia"/>
        </w:rPr>
        <w:t>АЛГОРИТМЫ</w:t>
      </w:r>
      <w:r>
        <w:t xml:space="preserve"> </w:t>
      </w:r>
      <w:r>
        <w:rPr>
          <w:rFonts w:hint="eastAsia"/>
        </w:rPr>
        <w:t>ПРАКТИЧЕСКОЙ</w:t>
      </w:r>
      <w:r>
        <w:t xml:space="preserve"> </w:t>
      </w:r>
      <w:r>
        <w:rPr>
          <w:rFonts w:hint="eastAsia"/>
        </w:rPr>
        <w:t>РЕАЛИЗАЦИИ</w:t>
      </w:r>
      <w:r>
        <w:t xml:space="preserve"> 84 </w:t>
      </w:r>
      <w:r>
        <w:rPr>
          <w:rFonts w:hint="eastAsia"/>
        </w:rPr>
        <w:t>МОДЕЛЕЙ</w:t>
      </w:r>
      <w:r>
        <w:t xml:space="preserve"> </w:t>
      </w:r>
      <w:r>
        <w:rPr>
          <w:rFonts w:hint="eastAsia"/>
        </w:rPr>
        <w:t>НА</w:t>
      </w:r>
      <w:r>
        <w:t xml:space="preserve"> </w:t>
      </w:r>
      <w:r>
        <w:rPr>
          <w:rFonts w:hint="eastAsia"/>
        </w:rPr>
        <w:t>ПРИМЕРЕ</w:t>
      </w:r>
      <w:r>
        <w:t xml:space="preserve"> </w:t>
      </w:r>
      <w:r>
        <w:rPr>
          <w:rFonts w:hint="eastAsia"/>
        </w:rPr>
        <w:t>ПРОМЫШЛЕННОГО</w:t>
      </w:r>
      <w:r>
        <w:t xml:space="preserve"> </w:t>
      </w:r>
      <w:r>
        <w:rPr>
          <w:rFonts w:hint="eastAsia"/>
        </w:rPr>
        <w:t>КОМПЛЕКСА</w:t>
      </w:r>
      <w:r>
        <w:t xml:space="preserve"> </w:t>
      </w:r>
      <w:r>
        <w:rPr>
          <w:rFonts w:hint="eastAsia"/>
        </w:rPr>
        <w:t>ПО</w:t>
      </w:r>
      <w:r>
        <w:t xml:space="preserve"> </w:t>
      </w:r>
      <w:r>
        <w:rPr>
          <w:rFonts w:hint="eastAsia"/>
        </w:rPr>
        <w:t>СЖИЖЕНИЮ</w:t>
      </w:r>
      <w:r>
        <w:t xml:space="preserve"> </w:t>
      </w:r>
      <w:r>
        <w:rPr>
          <w:rFonts w:hint="eastAsia"/>
        </w:rPr>
        <w:t>ПРИРОДНОГО</w:t>
      </w:r>
      <w:r>
        <w:t xml:space="preserve"> </w:t>
      </w:r>
      <w:r>
        <w:rPr>
          <w:rFonts w:hint="eastAsia"/>
        </w:rPr>
        <w:t>ГАЗА</w:t>
      </w:r>
      <w:r>
        <w:t xml:space="preserve"> </w:t>
      </w:r>
      <w:r>
        <w:rPr>
          <w:rFonts w:hint="eastAsia"/>
        </w:rPr>
        <w:t>НА</w:t>
      </w:r>
      <w:r>
        <w:t xml:space="preserve"> </w:t>
      </w:r>
      <w:r>
        <w:rPr>
          <w:rFonts w:hint="eastAsia"/>
        </w:rPr>
        <w:t>ПОЛУОСТРОВЕ</w:t>
      </w:r>
      <w:r>
        <w:t xml:space="preserve"> </w:t>
      </w:r>
      <w:r>
        <w:rPr>
          <w:rFonts w:hint="eastAsia"/>
        </w:rPr>
        <w:t>ЯМАЛ</w:t>
      </w:r>
    </w:p>
    <w:p w14:paraId="67F29329" w14:textId="77777777" w:rsidR="00FC09B4" w:rsidRDefault="00FC09B4" w:rsidP="00FC09B4"/>
    <w:p w14:paraId="60048367" w14:textId="77777777" w:rsidR="00FC09B4" w:rsidRDefault="00FC09B4" w:rsidP="00FC09B4">
      <w:r>
        <w:t xml:space="preserve">4.1. </w:t>
      </w:r>
      <w:r>
        <w:rPr>
          <w:rFonts w:hint="eastAsia"/>
        </w:rPr>
        <w:t>Моделирование</w:t>
      </w:r>
      <w:r>
        <w:t xml:space="preserve"> </w:t>
      </w:r>
      <w:r>
        <w:rPr>
          <w:rFonts w:hint="eastAsia"/>
        </w:rPr>
        <w:t>изменения</w:t>
      </w:r>
      <w:r>
        <w:t xml:space="preserve"> </w:t>
      </w:r>
      <w:r>
        <w:rPr>
          <w:rFonts w:hint="eastAsia"/>
        </w:rPr>
        <w:t>наличного</w:t>
      </w:r>
      <w:r>
        <w:t xml:space="preserve"> </w:t>
      </w:r>
      <w:r>
        <w:rPr>
          <w:rFonts w:hint="eastAsia"/>
        </w:rPr>
        <w:t>запаса</w:t>
      </w:r>
      <w:r>
        <w:t xml:space="preserve"> </w:t>
      </w:r>
      <w:r>
        <w:rPr>
          <w:rFonts w:hint="eastAsia"/>
        </w:rPr>
        <w:t>СПГ</w:t>
      </w:r>
      <w:r>
        <w:t xml:space="preserve"> </w:t>
      </w:r>
      <w:r>
        <w:rPr>
          <w:rFonts w:hint="eastAsia"/>
        </w:rPr>
        <w:t>в</w:t>
      </w:r>
      <w:r>
        <w:t xml:space="preserve"> </w:t>
      </w:r>
      <w:r>
        <w:rPr>
          <w:rFonts w:hint="eastAsia"/>
        </w:rPr>
        <w:t>резервуарах</w:t>
      </w:r>
      <w:r>
        <w:t xml:space="preserve"> </w:t>
      </w:r>
      <w:r>
        <w:rPr>
          <w:rFonts w:hint="eastAsia"/>
        </w:rPr>
        <w:t>при</w:t>
      </w:r>
      <w:r>
        <w:t xml:space="preserve"> 84 </w:t>
      </w:r>
      <w:r>
        <w:rPr>
          <w:rFonts w:hint="eastAsia"/>
        </w:rPr>
        <w:t>различных</w:t>
      </w:r>
      <w:r>
        <w:t xml:space="preserve"> </w:t>
      </w:r>
      <w:r>
        <w:rPr>
          <w:rFonts w:hint="eastAsia"/>
        </w:rPr>
        <w:t>интенсивностях</w:t>
      </w:r>
      <w:r>
        <w:t xml:space="preserve"> </w:t>
      </w:r>
      <w:r>
        <w:rPr>
          <w:rFonts w:hint="eastAsia"/>
        </w:rPr>
        <w:t>отгрузки</w:t>
      </w:r>
    </w:p>
    <w:p w14:paraId="2831FBC2" w14:textId="77777777" w:rsidR="00FC09B4" w:rsidRDefault="00FC09B4" w:rsidP="00FC09B4"/>
    <w:p w14:paraId="20940630" w14:textId="77777777" w:rsidR="00FC09B4" w:rsidRDefault="00FC09B4" w:rsidP="00FC09B4">
      <w:r>
        <w:lastRenderedPageBreak/>
        <w:t xml:space="preserve">4.2. </w:t>
      </w:r>
      <w:r>
        <w:rPr>
          <w:rFonts w:hint="eastAsia"/>
        </w:rPr>
        <w:t>Общие</w:t>
      </w:r>
      <w:r>
        <w:t xml:space="preserve"> </w:t>
      </w:r>
      <w:r>
        <w:rPr>
          <w:rFonts w:hint="eastAsia"/>
        </w:rPr>
        <w:t>рекомендации</w:t>
      </w:r>
      <w:r>
        <w:t xml:space="preserve"> </w:t>
      </w:r>
      <w:r>
        <w:rPr>
          <w:rFonts w:hint="eastAsia"/>
        </w:rPr>
        <w:t>по</w:t>
      </w:r>
      <w:r>
        <w:t xml:space="preserve"> </w:t>
      </w:r>
      <w:r>
        <w:rPr>
          <w:rFonts w:hint="eastAsia"/>
        </w:rPr>
        <w:t>управлению</w:t>
      </w:r>
      <w:r>
        <w:t xml:space="preserve"> </w:t>
      </w:r>
      <w:r>
        <w:rPr>
          <w:rFonts w:hint="eastAsia"/>
        </w:rPr>
        <w:t>производительностью</w:t>
      </w:r>
      <w:r>
        <w:t xml:space="preserve"> 90 </w:t>
      </w:r>
      <w:r>
        <w:rPr>
          <w:rFonts w:hint="eastAsia"/>
        </w:rPr>
        <w:t>промышленного</w:t>
      </w:r>
      <w:r>
        <w:t xml:space="preserve"> </w:t>
      </w:r>
      <w:r>
        <w:rPr>
          <w:rFonts w:hint="eastAsia"/>
        </w:rPr>
        <w:t>комплекса</w:t>
      </w:r>
      <w:r>
        <w:t xml:space="preserve"> </w:t>
      </w:r>
      <w:r>
        <w:rPr>
          <w:rFonts w:hint="eastAsia"/>
        </w:rPr>
        <w:t>по</w:t>
      </w:r>
      <w:r>
        <w:t xml:space="preserve"> </w:t>
      </w:r>
      <w:r>
        <w:rPr>
          <w:rFonts w:hint="eastAsia"/>
        </w:rPr>
        <w:t>сжижению</w:t>
      </w:r>
      <w:r>
        <w:t xml:space="preserve"> </w:t>
      </w:r>
      <w:r>
        <w:rPr>
          <w:rFonts w:hint="eastAsia"/>
        </w:rPr>
        <w:t>природного</w:t>
      </w:r>
      <w:r>
        <w:t xml:space="preserve"> </w:t>
      </w:r>
      <w:r>
        <w:rPr>
          <w:rFonts w:hint="eastAsia"/>
        </w:rPr>
        <w:t>газа</w:t>
      </w:r>
    </w:p>
    <w:p w14:paraId="69BE2891" w14:textId="77777777" w:rsidR="00FC09B4" w:rsidRDefault="00FC09B4" w:rsidP="00FC09B4"/>
    <w:p w14:paraId="3F27274E" w14:textId="77777777" w:rsidR="00FC09B4" w:rsidRDefault="00FC09B4" w:rsidP="00FC09B4">
      <w:r>
        <w:t xml:space="preserve">4.2.1.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разработки</w:t>
      </w:r>
      <w:r>
        <w:t xml:space="preserve"> </w:t>
      </w:r>
      <w:r>
        <w:rPr>
          <w:rFonts w:hint="eastAsia"/>
        </w:rPr>
        <w:t>модели</w:t>
      </w:r>
    </w:p>
    <w:p w14:paraId="5C1BB300" w14:textId="77777777" w:rsidR="00FC09B4" w:rsidRDefault="00FC09B4" w:rsidP="00FC09B4"/>
    <w:p w14:paraId="2DAEF4C5" w14:textId="77777777" w:rsidR="00FC09B4" w:rsidRDefault="00FC09B4" w:rsidP="00FC09B4">
      <w:r>
        <w:t xml:space="preserve">4.2.2. </w:t>
      </w:r>
      <w:r>
        <w:rPr>
          <w:rFonts w:hint="eastAsia"/>
        </w:rPr>
        <w:t>Построение</w:t>
      </w:r>
      <w:r>
        <w:t xml:space="preserve"> </w:t>
      </w:r>
      <w:r>
        <w:rPr>
          <w:rFonts w:hint="eastAsia"/>
        </w:rPr>
        <w:t>базы</w:t>
      </w:r>
      <w:r>
        <w:t xml:space="preserve"> </w:t>
      </w:r>
      <w:r>
        <w:rPr>
          <w:rFonts w:hint="eastAsia"/>
        </w:rPr>
        <w:t>нечетких</w:t>
      </w:r>
      <w:r>
        <w:t xml:space="preserve"> </w:t>
      </w:r>
      <w:r>
        <w:rPr>
          <w:rFonts w:hint="eastAsia"/>
        </w:rPr>
        <w:t>лингвистических</w:t>
      </w:r>
      <w:r>
        <w:t xml:space="preserve"> </w:t>
      </w:r>
      <w:r>
        <w:rPr>
          <w:rFonts w:hint="eastAsia"/>
        </w:rPr>
        <w:t>правил</w:t>
      </w:r>
    </w:p>
    <w:p w14:paraId="2BF10761" w14:textId="77777777" w:rsidR="00FC09B4" w:rsidRDefault="00FC09B4" w:rsidP="00FC09B4"/>
    <w:p w14:paraId="58B4D799" w14:textId="77777777" w:rsidR="00FC09B4" w:rsidRDefault="00FC09B4" w:rsidP="00FC09B4">
      <w:r>
        <w:t xml:space="preserve">4.2.3. </w:t>
      </w:r>
      <w:r>
        <w:rPr>
          <w:rFonts w:hint="eastAsia"/>
        </w:rPr>
        <w:t>Основные</w:t>
      </w:r>
      <w:r>
        <w:t xml:space="preserve"> </w:t>
      </w:r>
      <w:r>
        <w:rPr>
          <w:rFonts w:hint="eastAsia"/>
        </w:rPr>
        <w:t>этапы</w:t>
      </w:r>
      <w:r>
        <w:t xml:space="preserve"> </w:t>
      </w:r>
      <w:r>
        <w:rPr>
          <w:rFonts w:hint="eastAsia"/>
        </w:rPr>
        <w:t>нечеткого</w:t>
      </w:r>
      <w:r>
        <w:t xml:space="preserve"> </w:t>
      </w:r>
      <w:r>
        <w:rPr>
          <w:rFonts w:hint="eastAsia"/>
        </w:rPr>
        <w:t>вывода</w:t>
      </w:r>
    </w:p>
    <w:p w14:paraId="2CBFEDBD" w14:textId="77777777" w:rsidR="00FC09B4" w:rsidRDefault="00FC09B4" w:rsidP="00FC09B4"/>
    <w:p w14:paraId="5A102760" w14:textId="77777777" w:rsidR="00FC09B4" w:rsidRDefault="00FC09B4" w:rsidP="00FC09B4">
      <w:r>
        <w:t xml:space="preserve">4.3. </w:t>
      </w:r>
      <w:r>
        <w:rPr>
          <w:rFonts w:hint="eastAsia"/>
        </w:rPr>
        <w:t>Выводы</w:t>
      </w:r>
      <w:r>
        <w:t xml:space="preserve"> </w:t>
      </w:r>
      <w:r>
        <w:rPr>
          <w:rFonts w:hint="eastAsia"/>
        </w:rPr>
        <w:t>по</w:t>
      </w:r>
      <w:r>
        <w:t xml:space="preserve"> </w:t>
      </w:r>
      <w:r>
        <w:rPr>
          <w:rFonts w:hint="eastAsia"/>
        </w:rPr>
        <w:t>главе</w:t>
      </w:r>
    </w:p>
    <w:p w14:paraId="38C38529" w14:textId="77777777" w:rsidR="00FC09B4" w:rsidRDefault="00FC09B4" w:rsidP="00FC09B4"/>
    <w:p w14:paraId="3FD85654" w14:textId="77777777" w:rsidR="00FC09B4" w:rsidRDefault="00FC09B4" w:rsidP="00FC09B4">
      <w:r>
        <w:rPr>
          <w:rFonts w:hint="eastAsia"/>
        </w:rPr>
        <w:t>ВЫВОДЫ</w:t>
      </w:r>
    </w:p>
    <w:p w14:paraId="6974A596" w14:textId="77777777" w:rsidR="00FC09B4" w:rsidRDefault="00FC09B4" w:rsidP="00FC09B4"/>
    <w:p w14:paraId="3B0159DD" w14:textId="77777777" w:rsidR="00FC09B4" w:rsidRDefault="00FC09B4" w:rsidP="00FC09B4">
      <w:r>
        <w:rPr>
          <w:rFonts w:hint="eastAsia"/>
        </w:rPr>
        <w:t>СПИСОК</w:t>
      </w:r>
      <w:r>
        <w:t xml:space="preserve"> </w:t>
      </w:r>
      <w:r>
        <w:rPr>
          <w:rFonts w:hint="eastAsia"/>
        </w:rPr>
        <w:t>СОКРАЩЕНИЙ</w:t>
      </w:r>
      <w:r>
        <w:t xml:space="preserve"> </w:t>
      </w:r>
      <w:r>
        <w:rPr>
          <w:rFonts w:hint="eastAsia"/>
        </w:rPr>
        <w:t>ПРИЛОЖЕНИЕ</w:t>
      </w:r>
      <w:r>
        <w:t xml:space="preserve"> </w:t>
      </w:r>
      <w:r>
        <w:rPr>
          <w:rFonts w:hint="eastAsia"/>
        </w:rPr>
        <w:t>СПИСОК</w:t>
      </w:r>
      <w:r>
        <w:t xml:space="preserve"> </w:t>
      </w:r>
      <w:r>
        <w:rPr>
          <w:rFonts w:hint="eastAsia"/>
        </w:rPr>
        <w:t>ЛИТЕРАТУРЫ</w:t>
      </w:r>
    </w:p>
    <w:p w14:paraId="3DE13C1E" w14:textId="77777777" w:rsidR="00FC09B4" w:rsidRDefault="00FC09B4" w:rsidP="00FC09B4"/>
    <w:p w14:paraId="04CC13A8" w14:textId="77777777" w:rsidR="00FC09B4" w:rsidRDefault="00FC09B4" w:rsidP="00FC09B4">
      <w:r>
        <w:t>106</w:t>
      </w:r>
    </w:p>
    <w:p w14:paraId="241AD5D2" w14:textId="77777777" w:rsidR="00FC09B4" w:rsidRDefault="00FC09B4" w:rsidP="00FC09B4"/>
    <w:p w14:paraId="34899F33" w14:textId="77777777" w:rsidR="00FC09B4" w:rsidRDefault="00FC09B4" w:rsidP="00FC09B4">
      <w:r>
        <w:t>108</w:t>
      </w:r>
    </w:p>
    <w:p w14:paraId="1EAD2D10" w14:textId="77777777" w:rsidR="00FC09B4" w:rsidRDefault="00FC09B4" w:rsidP="00FC09B4"/>
    <w:p w14:paraId="74A687DD" w14:textId="77777777" w:rsidR="00FC09B4" w:rsidRDefault="00FC09B4" w:rsidP="00FC09B4">
      <w:r>
        <w:t>110</w:t>
      </w:r>
    </w:p>
    <w:p w14:paraId="33B72D4F" w14:textId="77777777" w:rsidR="00FC09B4" w:rsidRDefault="00FC09B4" w:rsidP="00FC09B4"/>
    <w:p w14:paraId="15520BA4" w14:textId="77777777" w:rsidR="00FC09B4" w:rsidRDefault="00FC09B4" w:rsidP="00FC09B4">
      <w:r>
        <w:t>120</w:t>
      </w:r>
    </w:p>
    <w:p w14:paraId="07954130" w14:textId="77777777" w:rsidR="00FC09B4" w:rsidRDefault="00FC09B4" w:rsidP="00FC09B4"/>
    <w:p w14:paraId="38799F86" w14:textId="03F2812B" w:rsidR="00FC09B4" w:rsidRPr="00FC09B4" w:rsidRDefault="00FC09B4" w:rsidP="00FC09B4">
      <w:r>
        <w:rPr>
          <w:rFonts w:hint="eastAsia"/>
        </w:rPr>
        <w:t>ВВЕДЕНИЕ</w:t>
      </w:r>
    </w:p>
    <w:sectPr w:rsidR="00FC09B4" w:rsidRPr="00FC09B4" w:rsidSect="008015B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9C6B" w14:textId="77777777" w:rsidR="008015BF" w:rsidRDefault="008015BF">
      <w:pPr>
        <w:spacing w:after="0" w:line="240" w:lineRule="auto"/>
      </w:pPr>
      <w:r>
        <w:separator/>
      </w:r>
    </w:p>
  </w:endnote>
  <w:endnote w:type="continuationSeparator" w:id="0">
    <w:p w14:paraId="1C50B4FA" w14:textId="77777777" w:rsidR="008015BF" w:rsidRDefault="0080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4D25" w14:textId="77777777" w:rsidR="008015BF" w:rsidRDefault="008015BF"/>
    <w:p w14:paraId="2C744C99" w14:textId="77777777" w:rsidR="008015BF" w:rsidRDefault="008015BF"/>
    <w:p w14:paraId="04AB605A" w14:textId="77777777" w:rsidR="008015BF" w:rsidRDefault="008015BF"/>
    <w:p w14:paraId="3D9C1D36" w14:textId="77777777" w:rsidR="008015BF" w:rsidRDefault="008015BF"/>
    <w:p w14:paraId="29196328" w14:textId="77777777" w:rsidR="008015BF" w:rsidRDefault="008015BF"/>
    <w:p w14:paraId="4DFDB465" w14:textId="77777777" w:rsidR="008015BF" w:rsidRDefault="008015BF"/>
    <w:p w14:paraId="18FE6FBE" w14:textId="77777777" w:rsidR="008015BF" w:rsidRDefault="008015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6A72FE" wp14:editId="2ECA3B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40E9F" w14:textId="77777777" w:rsidR="008015BF" w:rsidRDefault="008015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6A72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740E9F" w14:textId="77777777" w:rsidR="008015BF" w:rsidRDefault="008015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1198D2" w14:textId="77777777" w:rsidR="008015BF" w:rsidRDefault="008015BF"/>
    <w:p w14:paraId="6220B775" w14:textId="77777777" w:rsidR="008015BF" w:rsidRDefault="008015BF"/>
    <w:p w14:paraId="1C2AF76C" w14:textId="77777777" w:rsidR="008015BF" w:rsidRDefault="008015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5AD8A1" wp14:editId="7B3554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04DDB" w14:textId="77777777" w:rsidR="008015BF" w:rsidRDefault="008015BF"/>
                          <w:p w14:paraId="4467BA34" w14:textId="77777777" w:rsidR="008015BF" w:rsidRDefault="008015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5AD8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704DDB" w14:textId="77777777" w:rsidR="008015BF" w:rsidRDefault="008015BF"/>
                    <w:p w14:paraId="4467BA34" w14:textId="77777777" w:rsidR="008015BF" w:rsidRDefault="008015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629DA3" w14:textId="77777777" w:rsidR="008015BF" w:rsidRDefault="008015BF"/>
    <w:p w14:paraId="5D4640EB" w14:textId="77777777" w:rsidR="008015BF" w:rsidRDefault="008015BF">
      <w:pPr>
        <w:rPr>
          <w:sz w:val="2"/>
          <w:szCs w:val="2"/>
        </w:rPr>
      </w:pPr>
    </w:p>
    <w:p w14:paraId="6B3554E1" w14:textId="77777777" w:rsidR="008015BF" w:rsidRDefault="008015BF"/>
    <w:p w14:paraId="78062FF3" w14:textId="77777777" w:rsidR="008015BF" w:rsidRDefault="008015BF">
      <w:pPr>
        <w:spacing w:after="0" w:line="240" w:lineRule="auto"/>
      </w:pPr>
    </w:p>
  </w:footnote>
  <w:footnote w:type="continuationSeparator" w:id="0">
    <w:p w14:paraId="0766B459" w14:textId="77777777" w:rsidR="008015BF" w:rsidRDefault="00801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5BF"/>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13578</TotalTime>
  <Pages>3</Pages>
  <Words>291</Words>
  <Characters>1661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2101</cp:revision>
  <cp:lastPrinted>2009-02-06T05:36:00Z</cp:lastPrinted>
  <dcterms:created xsi:type="dcterms:W3CDTF">2024-04-09T10:20:00Z</dcterms:created>
  <dcterms:modified xsi:type="dcterms:W3CDTF">2024-04-25T19:30:00Z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