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8223" w14:textId="4449973A" w:rsidR="0053268C" w:rsidRDefault="00BC2CA2" w:rsidP="00BC2CA2">
      <w:r w:rsidRPr="00BC2CA2">
        <w:rPr>
          <w:rFonts w:hint="eastAsia"/>
        </w:rPr>
        <w:t>Гуль</w:t>
      </w:r>
      <w:r w:rsidRPr="00BC2CA2">
        <w:t xml:space="preserve">, </w:t>
      </w:r>
      <w:r w:rsidRPr="00BC2CA2">
        <w:rPr>
          <w:rFonts w:hint="eastAsia"/>
        </w:rPr>
        <w:t>Элина</w:t>
      </w:r>
      <w:r w:rsidRPr="00BC2CA2">
        <w:t xml:space="preserve"> </w:t>
      </w:r>
      <w:r w:rsidRPr="00BC2CA2">
        <w:rPr>
          <w:rFonts w:hint="eastAsia"/>
        </w:rPr>
        <w:t>Александровна</w:t>
      </w:r>
      <w:r>
        <w:t xml:space="preserve"> </w:t>
      </w:r>
      <w:r w:rsidRPr="00BC2CA2">
        <w:rPr>
          <w:rFonts w:hint="eastAsia"/>
        </w:rPr>
        <w:t>Логистическая</w:t>
      </w:r>
      <w:r w:rsidRPr="00BC2CA2">
        <w:t xml:space="preserve"> </w:t>
      </w:r>
      <w:r w:rsidRPr="00BC2CA2">
        <w:rPr>
          <w:rFonts w:hint="eastAsia"/>
        </w:rPr>
        <w:t>поддержка</w:t>
      </w:r>
      <w:r w:rsidRPr="00BC2CA2">
        <w:t xml:space="preserve"> </w:t>
      </w:r>
      <w:r w:rsidRPr="00BC2CA2">
        <w:rPr>
          <w:rFonts w:hint="eastAsia"/>
        </w:rPr>
        <w:t>сбытовых</w:t>
      </w:r>
      <w:r w:rsidRPr="00BC2CA2">
        <w:t xml:space="preserve"> </w:t>
      </w:r>
      <w:r w:rsidRPr="00BC2CA2">
        <w:rPr>
          <w:rFonts w:hint="eastAsia"/>
        </w:rPr>
        <w:t>потоков</w:t>
      </w:r>
      <w:r w:rsidRPr="00BC2CA2">
        <w:t xml:space="preserve"> </w:t>
      </w:r>
      <w:r w:rsidRPr="00BC2CA2">
        <w:rPr>
          <w:rFonts w:hint="eastAsia"/>
        </w:rPr>
        <w:t>продовольственных</w:t>
      </w:r>
      <w:r w:rsidRPr="00BC2CA2">
        <w:t xml:space="preserve"> </w:t>
      </w:r>
      <w:r w:rsidRPr="00BC2CA2">
        <w:rPr>
          <w:rFonts w:hint="eastAsia"/>
        </w:rPr>
        <w:t>товаров</w:t>
      </w:r>
      <w:r w:rsidRPr="00BC2CA2">
        <w:t xml:space="preserve"> </w:t>
      </w:r>
      <w:r w:rsidRPr="00BC2CA2">
        <w:rPr>
          <w:rFonts w:hint="eastAsia"/>
        </w:rPr>
        <w:t>на</w:t>
      </w:r>
      <w:r w:rsidRPr="00BC2CA2">
        <w:t xml:space="preserve"> </w:t>
      </w:r>
      <w:r w:rsidRPr="00BC2CA2">
        <w:rPr>
          <w:rFonts w:hint="eastAsia"/>
        </w:rPr>
        <w:t>рынке</w:t>
      </w:r>
      <w:r w:rsidRPr="00BC2CA2">
        <w:t xml:space="preserve"> B2B</w:t>
      </w:r>
    </w:p>
    <w:p w14:paraId="459355DB" w14:textId="77777777" w:rsidR="00BC2CA2" w:rsidRDefault="00BC2CA2" w:rsidP="00BC2CA2">
      <w:r>
        <w:rPr>
          <w:rFonts w:hint="eastAsia"/>
        </w:rPr>
        <w:t>ОГЛАВЛЕНИЕ</w:t>
      </w:r>
      <w:r>
        <w:t xml:space="preserve"> </w:t>
      </w:r>
      <w:r>
        <w:rPr>
          <w:rFonts w:hint="eastAsia"/>
        </w:rPr>
        <w:t>ДИССЕРТАЦИИ</w:t>
      </w:r>
    </w:p>
    <w:p w14:paraId="405187D4" w14:textId="77777777" w:rsidR="00BC2CA2" w:rsidRDefault="00BC2CA2" w:rsidP="00BC2CA2">
      <w:r>
        <w:rPr>
          <w:rFonts w:hint="eastAsia"/>
        </w:rPr>
        <w:t>кандидат</w:t>
      </w:r>
      <w:r>
        <w:t xml:space="preserve"> </w:t>
      </w:r>
      <w:r>
        <w:rPr>
          <w:rFonts w:hint="eastAsia"/>
        </w:rPr>
        <w:t>наук</w:t>
      </w:r>
      <w:r>
        <w:t xml:space="preserve"> </w:t>
      </w:r>
      <w:r>
        <w:rPr>
          <w:rFonts w:hint="eastAsia"/>
        </w:rPr>
        <w:t>Гуль</w:t>
      </w:r>
      <w:r>
        <w:t xml:space="preserve">, </w:t>
      </w:r>
      <w:r>
        <w:rPr>
          <w:rFonts w:hint="eastAsia"/>
        </w:rPr>
        <w:t>Элина</w:t>
      </w:r>
      <w:r>
        <w:t xml:space="preserve"> </w:t>
      </w:r>
      <w:r>
        <w:rPr>
          <w:rFonts w:hint="eastAsia"/>
        </w:rPr>
        <w:t>Александровна</w:t>
      </w:r>
    </w:p>
    <w:p w14:paraId="12D49E9E" w14:textId="77777777" w:rsidR="00BC2CA2" w:rsidRDefault="00BC2CA2" w:rsidP="00BC2CA2">
      <w:r>
        <w:rPr>
          <w:rFonts w:hint="eastAsia"/>
        </w:rPr>
        <w:t>ОГЛАВЛЕНИЕ</w:t>
      </w:r>
    </w:p>
    <w:p w14:paraId="01D5DBA2" w14:textId="77777777" w:rsidR="00BC2CA2" w:rsidRDefault="00BC2CA2" w:rsidP="00BC2CA2"/>
    <w:p w14:paraId="04578D3A" w14:textId="77777777" w:rsidR="00BC2CA2" w:rsidRDefault="00BC2CA2" w:rsidP="00BC2CA2">
      <w:r>
        <w:rPr>
          <w:rFonts w:hint="eastAsia"/>
        </w:rPr>
        <w:t>ВВЕДЕНИЕ</w:t>
      </w:r>
    </w:p>
    <w:p w14:paraId="2DD1A677" w14:textId="77777777" w:rsidR="00BC2CA2" w:rsidRDefault="00BC2CA2" w:rsidP="00BC2CA2"/>
    <w:p w14:paraId="5EEBFD22" w14:textId="77777777" w:rsidR="00BC2CA2" w:rsidRDefault="00BC2CA2" w:rsidP="00BC2CA2">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ФУНКЦИОНИРОВАНИЯ</w:t>
      </w:r>
      <w:r>
        <w:t xml:space="preserve"> </w:t>
      </w:r>
      <w:r>
        <w:rPr>
          <w:rFonts w:hint="eastAsia"/>
        </w:rPr>
        <w:t>СБЫТОВЫХ</w:t>
      </w:r>
      <w:r>
        <w:t xml:space="preserve"> </w:t>
      </w:r>
      <w:r>
        <w:rPr>
          <w:rFonts w:hint="eastAsia"/>
        </w:rPr>
        <w:t>ПОТОКОВ</w:t>
      </w:r>
      <w:r>
        <w:t xml:space="preserve"> </w:t>
      </w:r>
      <w:r>
        <w:rPr>
          <w:rFonts w:hint="eastAsia"/>
        </w:rPr>
        <w:t>ОПТОВЫХ</w:t>
      </w:r>
      <w:r>
        <w:t xml:space="preserve"> </w:t>
      </w:r>
      <w:r>
        <w:rPr>
          <w:rFonts w:hint="eastAsia"/>
        </w:rPr>
        <w:t>КОМПАНИЙ</w:t>
      </w:r>
    </w:p>
    <w:p w14:paraId="1E5AF11C" w14:textId="77777777" w:rsidR="00BC2CA2" w:rsidRDefault="00BC2CA2" w:rsidP="00BC2CA2"/>
    <w:p w14:paraId="21E0829C" w14:textId="77777777" w:rsidR="00BC2CA2" w:rsidRDefault="00BC2CA2" w:rsidP="00BC2CA2">
      <w:r>
        <w:t xml:space="preserve">1.1. </w:t>
      </w:r>
      <w:r>
        <w:rPr>
          <w:rFonts w:hint="eastAsia"/>
        </w:rPr>
        <w:t>Понятие</w:t>
      </w:r>
      <w:r>
        <w:t xml:space="preserve"> </w:t>
      </w:r>
      <w:r>
        <w:rPr>
          <w:rFonts w:hint="eastAsia"/>
        </w:rPr>
        <w:t>и</w:t>
      </w:r>
      <w:r>
        <w:t xml:space="preserve"> </w:t>
      </w:r>
      <w:r>
        <w:rPr>
          <w:rFonts w:hint="eastAsia"/>
        </w:rPr>
        <w:t>экономическая</w:t>
      </w:r>
      <w:r>
        <w:t xml:space="preserve"> </w:t>
      </w:r>
      <w:r>
        <w:rPr>
          <w:rFonts w:hint="eastAsia"/>
        </w:rPr>
        <w:t>сущность</w:t>
      </w:r>
      <w:r>
        <w:t xml:space="preserve"> </w:t>
      </w:r>
      <w:r>
        <w:rPr>
          <w:rFonts w:hint="eastAsia"/>
        </w:rPr>
        <w:t>сбытовых</w:t>
      </w:r>
      <w:r>
        <w:t xml:space="preserve"> </w:t>
      </w:r>
      <w:r>
        <w:rPr>
          <w:rFonts w:hint="eastAsia"/>
        </w:rPr>
        <w:t>потоков</w:t>
      </w:r>
      <w:r>
        <w:t xml:space="preserve"> </w:t>
      </w:r>
      <w:r>
        <w:rPr>
          <w:rFonts w:hint="eastAsia"/>
        </w:rPr>
        <w:t>оптовых</w:t>
      </w:r>
      <w:r>
        <w:t xml:space="preserve"> </w:t>
      </w:r>
      <w:r>
        <w:rPr>
          <w:rFonts w:hint="eastAsia"/>
        </w:rPr>
        <w:t>компаний</w:t>
      </w:r>
    </w:p>
    <w:p w14:paraId="3CFF606E" w14:textId="77777777" w:rsidR="00BC2CA2" w:rsidRDefault="00BC2CA2" w:rsidP="00BC2CA2"/>
    <w:p w14:paraId="2C2339EC" w14:textId="77777777" w:rsidR="00BC2CA2" w:rsidRDefault="00BC2CA2" w:rsidP="00BC2CA2">
      <w:r>
        <w:t xml:space="preserve">1.2. </w:t>
      </w:r>
      <w:r>
        <w:rPr>
          <w:rFonts w:hint="eastAsia"/>
        </w:rPr>
        <w:t>Характеристики</w:t>
      </w:r>
      <w:r>
        <w:t xml:space="preserve"> </w:t>
      </w:r>
      <w:r>
        <w:rPr>
          <w:rFonts w:hint="eastAsia"/>
        </w:rPr>
        <w:t>состояния</w:t>
      </w:r>
      <w:r>
        <w:t xml:space="preserve"> </w:t>
      </w:r>
      <w:r>
        <w:rPr>
          <w:rFonts w:hint="eastAsia"/>
        </w:rPr>
        <w:t>оптового</w:t>
      </w:r>
      <w:r>
        <w:t xml:space="preserve"> </w:t>
      </w:r>
      <w:r>
        <w:rPr>
          <w:rFonts w:hint="eastAsia"/>
        </w:rPr>
        <w:t>рынка</w:t>
      </w:r>
      <w:r>
        <w:t xml:space="preserve"> </w:t>
      </w:r>
      <w:r>
        <w:rPr>
          <w:rFonts w:hint="eastAsia"/>
        </w:rPr>
        <w:t>продовольственных</w:t>
      </w:r>
      <w:r>
        <w:t xml:space="preserve"> </w:t>
      </w:r>
      <w:r>
        <w:rPr>
          <w:rFonts w:hint="eastAsia"/>
        </w:rPr>
        <w:t>товаров</w:t>
      </w:r>
      <w:r>
        <w:t xml:space="preserve"> </w:t>
      </w:r>
      <w:r>
        <w:rPr>
          <w:rFonts w:hint="eastAsia"/>
        </w:rPr>
        <w:t>в</w:t>
      </w:r>
      <w:r>
        <w:t xml:space="preserve"> </w:t>
      </w:r>
      <w:r>
        <w:rPr>
          <w:rFonts w:hint="eastAsia"/>
        </w:rPr>
        <w:t>России</w:t>
      </w:r>
    </w:p>
    <w:p w14:paraId="5E71E408" w14:textId="77777777" w:rsidR="00BC2CA2" w:rsidRDefault="00BC2CA2" w:rsidP="00BC2CA2"/>
    <w:p w14:paraId="5245E3D1" w14:textId="77777777" w:rsidR="00BC2CA2" w:rsidRDefault="00BC2CA2" w:rsidP="00BC2CA2">
      <w:r>
        <w:t>1.3.</w:t>
      </w:r>
      <w:r>
        <w:rPr>
          <w:rFonts w:hint="eastAsia"/>
        </w:rPr>
        <w:t>Мировой</w:t>
      </w:r>
      <w:r>
        <w:t xml:space="preserve"> </w:t>
      </w:r>
      <w:r>
        <w:rPr>
          <w:rFonts w:hint="eastAsia"/>
        </w:rPr>
        <w:t>опыт</w:t>
      </w:r>
      <w:r>
        <w:t xml:space="preserve"> </w:t>
      </w:r>
      <w:r>
        <w:rPr>
          <w:rFonts w:hint="eastAsia"/>
        </w:rPr>
        <w:t>построения</w:t>
      </w:r>
      <w:r>
        <w:t xml:space="preserve"> </w:t>
      </w:r>
      <w:r>
        <w:rPr>
          <w:rFonts w:hint="eastAsia"/>
        </w:rPr>
        <w:t>сбытовых</w:t>
      </w:r>
      <w:r>
        <w:t xml:space="preserve"> </w:t>
      </w:r>
      <w:r>
        <w:rPr>
          <w:rFonts w:hint="eastAsia"/>
        </w:rPr>
        <w:t>потоков</w:t>
      </w:r>
      <w:r>
        <w:t xml:space="preserve"> </w:t>
      </w:r>
      <w:r>
        <w:rPr>
          <w:rFonts w:hint="eastAsia"/>
        </w:rPr>
        <w:t>на</w:t>
      </w:r>
      <w:r>
        <w:t xml:space="preserve"> </w:t>
      </w:r>
      <w:r>
        <w:rPr>
          <w:rFonts w:hint="eastAsia"/>
        </w:rPr>
        <w:t>рынке</w:t>
      </w:r>
      <w:r>
        <w:t xml:space="preserve"> </w:t>
      </w:r>
      <w:r>
        <w:rPr>
          <w:rFonts w:hint="eastAsia"/>
        </w:rPr>
        <w:t>В</w:t>
      </w:r>
      <w:r>
        <w:t>2</w:t>
      </w:r>
      <w:r>
        <w:rPr>
          <w:rFonts w:hint="eastAsia"/>
        </w:rPr>
        <w:t>В</w:t>
      </w:r>
    </w:p>
    <w:p w14:paraId="5E41ABC1" w14:textId="77777777" w:rsidR="00BC2CA2" w:rsidRDefault="00BC2CA2" w:rsidP="00BC2CA2"/>
    <w:p w14:paraId="1866FB5C" w14:textId="77777777" w:rsidR="00BC2CA2" w:rsidRDefault="00BC2CA2" w:rsidP="00BC2CA2">
      <w:r>
        <w:rPr>
          <w:rFonts w:hint="eastAsia"/>
        </w:rPr>
        <w:t>ГЛАВА</w:t>
      </w:r>
      <w:r>
        <w:t xml:space="preserve"> 2. </w:t>
      </w:r>
      <w:r>
        <w:rPr>
          <w:rFonts w:hint="eastAsia"/>
        </w:rPr>
        <w:t>СБЫТОВЫЕ</w:t>
      </w:r>
      <w:r>
        <w:t xml:space="preserve"> </w:t>
      </w:r>
      <w:r>
        <w:rPr>
          <w:rFonts w:hint="eastAsia"/>
        </w:rPr>
        <w:t>ПОТОКИ</w:t>
      </w:r>
      <w:r>
        <w:t xml:space="preserve"> - </w:t>
      </w:r>
      <w:r>
        <w:rPr>
          <w:rFonts w:hint="eastAsia"/>
        </w:rPr>
        <w:t>ОСНОВНОЙ</w:t>
      </w:r>
      <w:r>
        <w:t xml:space="preserve"> </w:t>
      </w:r>
      <w:r>
        <w:rPr>
          <w:rFonts w:hint="eastAsia"/>
        </w:rPr>
        <w:t>ФАКТОР</w:t>
      </w:r>
      <w:r>
        <w:t xml:space="preserve"> </w:t>
      </w:r>
      <w:r>
        <w:rPr>
          <w:rFonts w:hint="eastAsia"/>
        </w:rPr>
        <w:t>РАВИТИЯ</w:t>
      </w:r>
      <w:r>
        <w:t xml:space="preserve"> </w:t>
      </w:r>
      <w:r>
        <w:rPr>
          <w:rFonts w:hint="eastAsia"/>
        </w:rPr>
        <w:t>ОПТОВЫХ</w:t>
      </w:r>
      <w:r>
        <w:t xml:space="preserve"> </w:t>
      </w:r>
      <w:r>
        <w:rPr>
          <w:rFonts w:hint="eastAsia"/>
        </w:rPr>
        <w:t>КОМПАНИЙ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41C5AFA5" w14:textId="77777777" w:rsidR="00BC2CA2" w:rsidRDefault="00BC2CA2" w:rsidP="00BC2CA2"/>
    <w:p w14:paraId="57F021C2" w14:textId="77777777" w:rsidR="00BC2CA2" w:rsidRDefault="00BC2CA2" w:rsidP="00BC2CA2">
      <w:r>
        <w:t xml:space="preserve">2.1.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каналов</w:t>
      </w:r>
      <w:r>
        <w:t xml:space="preserve"> </w:t>
      </w:r>
      <w:r>
        <w:rPr>
          <w:rFonts w:hint="eastAsia"/>
        </w:rPr>
        <w:t>сбыта</w:t>
      </w:r>
      <w:r>
        <w:t xml:space="preserve"> </w:t>
      </w:r>
      <w:r>
        <w:rPr>
          <w:rFonts w:hint="eastAsia"/>
        </w:rPr>
        <w:t>продовольственных</w:t>
      </w:r>
      <w:r>
        <w:t xml:space="preserve"> </w:t>
      </w:r>
      <w:r>
        <w:rPr>
          <w:rFonts w:hint="eastAsia"/>
        </w:rPr>
        <w:t>товаров</w:t>
      </w:r>
      <w:r>
        <w:t xml:space="preserve"> </w:t>
      </w:r>
      <w:r>
        <w:rPr>
          <w:rFonts w:hint="eastAsia"/>
        </w:rPr>
        <w:t>на</w:t>
      </w:r>
      <w:r>
        <w:t xml:space="preserve"> </w:t>
      </w:r>
      <w:r>
        <w:rPr>
          <w:rFonts w:hint="eastAsia"/>
        </w:rPr>
        <w:t>рынке</w:t>
      </w:r>
      <w:r>
        <w:t xml:space="preserve"> </w:t>
      </w:r>
      <w:r>
        <w:rPr>
          <w:rFonts w:hint="eastAsia"/>
        </w:rPr>
        <w:t>В</w:t>
      </w:r>
      <w:r>
        <w:t>2</w:t>
      </w:r>
      <w:r>
        <w:rPr>
          <w:rFonts w:hint="eastAsia"/>
        </w:rPr>
        <w:t>В</w:t>
      </w:r>
    </w:p>
    <w:p w14:paraId="324C00FE" w14:textId="77777777" w:rsidR="00BC2CA2" w:rsidRDefault="00BC2CA2" w:rsidP="00BC2CA2"/>
    <w:p w14:paraId="28CEF13B" w14:textId="77777777" w:rsidR="00BC2CA2" w:rsidRDefault="00BC2CA2" w:rsidP="00BC2CA2">
      <w:r>
        <w:t xml:space="preserve">2.2. </w:t>
      </w:r>
      <w:r>
        <w:rPr>
          <w:rFonts w:hint="eastAsia"/>
        </w:rPr>
        <w:t>Адаптивные</w:t>
      </w:r>
      <w:r>
        <w:t xml:space="preserve"> </w:t>
      </w:r>
      <w:r>
        <w:rPr>
          <w:rFonts w:hint="eastAsia"/>
        </w:rPr>
        <w:t>потоки</w:t>
      </w:r>
      <w:r>
        <w:t xml:space="preserve"> </w:t>
      </w:r>
      <w:r>
        <w:rPr>
          <w:rFonts w:hint="eastAsia"/>
        </w:rPr>
        <w:t>новый</w:t>
      </w:r>
      <w:r>
        <w:t xml:space="preserve"> </w:t>
      </w:r>
      <w:r>
        <w:rPr>
          <w:rFonts w:hint="eastAsia"/>
        </w:rPr>
        <w:t>этап</w:t>
      </w:r>
      <w:r>
        <w:t xml:space="preserve"> </w:t>
      </w:r>
      <w:r>
        <w:rPr>
          <w:rFonts w:hint="eastAsia"/>
        </w:rPr>
        <w:t>развития</w:t>
      </w:r>
      <w:r>
        <w:t xml:space="preserve"> </w:t>
      </w:r>
      <w:r>
        <w:rPr>
          <w:rFonts w:hint="eastAsia"/>
        </w:rPr>
        <w:t>оптовой</w:t>
      </w:r>
      <w:r>
        <w:t xml:space="preserve"> </w:t>
      </w:r>
      <w:r>
        <w:rPr>
          <w:rFonts w:hint="eastAsia"/>
        </w:rPr>
        <w:t>торговли</w:t>
      </w:r>
    </w:p>
    <w:p w14:paraId="26093FEC" w14:textId="77777777" w:rsidR="00BC2CA2" w:rsidRDefault="00BC2CA2" w:rsidP="00BC2CA2"/>
    <w:p w14:paraId="4BE61242" w14:textId="77777777" w:rsidR="00BC2CA2" w:rsidRDefault="00BC2CA2" w:rsidP="00BC2CA2">
      <w:r>
        <w:t xml:space="preserve">2.3. </w:t>
      </w:r>
      <w:r>
        <w:rPr>
          <w:rFonts w:hint="eastAsia"/>
        </w:rPr>
        <w:t>Модель</w:t>
      </w:r>
      <w:r>
        <w:t xml:space="preserve"> </w:t>
      </w:r>
      <w:r>
        <w:rPr>
          <w:rFonts w:hint="eastAsia"/>
        </w:rPr>
        <w:t>развития</w:t>
      </w:r>
      <w:r>
        <w:t xml:space="preserve"> </w:t>
      </w:r>
      <w:r>
        <w:rPr>
          <w:rFonts w:hint="eastAsia"/>
        </w:rPr>
        <w:t>логистической</w:t>
      </w:r>
      <w:r>
        <w:t xml:space="preserve"> </w:t>
      </w:r>
      <w:r>
        <w:rPr>
          <w:rFonts w:hint="eastAsia"/>
        </w:rPr>
        <w:t>системы</w:t>
      </w:r>
      <w:r>
        <w:t xml:space="preserve"> </w:t>
      </w:r>
      <w:r>
        <w:rPr>
          <w:rFonts w:hint="eastAsia"/>
        </w:rPr>
        <w:t>сбыта</w:t>
      </w:r>
      <w:r>
        <w:t xml:space="preserve"> </w:t>
      </w:r>
      <w:r>
        <w:rPr>
          <w:rFonts w:hint="eastAsia"/>
        </w:rPr>
        <w:t>оптовых</w:t>
      </w:r>
      <w:r>
        <w:t xml:space="preserve"> </w:t>
      </w:r>
      <w:r>
        <w:rPr>
          <w:rFonts w:hint="eastAsia"/>
        </w:rPr>
        <w:t>компаний</w:t>
      </w:r>
      <w:r>
        <w:t xml:space="preserve"> </w:t>
      </w:r>
      <w:r>
        <w:rPr>
          <w:rFonts w:hint="eastAsia"/>
        </w:rPr>
        <w:t>на</w:t>
      </w:r>
    </w:p>
    <w:p w14:paraId="5457396E" w14:textId="77777777" w:rsidR="00BC2CA2" w:rsidRDefault="00BC2CA2" w:rsidP="00BC2CA2"/>
    <w:p w14:paraId="3143076E" w14:textId="77777777" w:rsidR="00BC2CA2" w:rsidRDefault="00BC2CA2" w:rsidP="00BC2CA2">
      <w:r>
        <w:rPr>
          <w:rFonts w:hint="eastAsia"/>
        </w:rPr>
        <w:t>платформе</w:t>
      </w:r>
      <w:r>
        <w:t xml:space="preserve"> </w:t>
      </w:r>
      <w:r>
        <w:rPr>
          <w:rFonts w:hint="eastAsia"/>
        </w:rPr>
        <w:t>информационных</w:t>
      </w:r>
      <w:r>
        <w:t xml:space="preserve"> </w:t>
      </w:r>
      <w:r>
        <w:rPr>
          <w:rFonts w:hint="eastAsia"/>
        </w:rPr>
        <w:t>технологий</w:t>
      </w:r>
    </w:p>
    <w:p w14:paraId="7380D1F6" w14:textId="77777777" w:rsidR="00BC2CA2" w:rsidRDefault="00BC2CA2" w:rsidP="00BC2CA2"/>
    <w:p w14:paraId="3003C3C1" w14:textId="77777777" w:rsidR="00BC2CA2" w:rsidRDefault="00BC2CA2" w:rsidP="00BC2CA2">
      <w:r>
        <w:rPr>
          <w:rFonts w:hint="eastAsia"/>
        </w:rPr>
        <w:t>ГЛАВА</w:t>
      </w:r>
      <w:r>
        <w:t xml:space="preserve"> 3. </w:t>
      </w:r>
      <w:r>
        <w:rPr>
          <w:rFonts w:hint="eastAsia"/>
        </w:rPr>
        <w:t>ПОВЫШЕНИЕ</w:t>
      </w:r>
      <w:r>
        <w:t xml:space="preserve"> </w:t>
      </w:r>
      <w:r>
        <w:rPr>
          <w:rFonts w:hint="eastAsia"/>
        </w:rPr>
        <w:t>КОНКУРЕНТОСПОСОБНОСТИ</w:t>
      </w:r>
      <w:r>
        <w:t xml:space="preserve"> </w:t>
      </w:r>
      <w:r>
        <w:rPr>
          <w:rFonts w:hint="eastAsia"/>
        </w:rPr>
        <w:t>ОПТОВЫХ</w:t>
      </w:r>
      <w:r>
        <w:t xml:space="preserve"> </w:t>
      </w:r>
      <w:r>
        <w:rPr>
          <w:rFonts w:hint="eastAsia"/>
        </w:rPr>
        <w:t>КОМПАНИЙ</w:t>
      </w:r>
      <w:r>
        <w:t xml:space="preserve"> </w:t>
      </w:r>
      <w:r>
        <w:rPr>
          <w:rFonts w:hint="eastAsia"/>
        </w:rPr>
        <w:t>НА</w:t>
      </w:r>
      <w:r>
        <w:t xml:space="preserve"> </w:t>
      </w:r>
      <w:r>
        <w:rPr>
          <w:rFonts w:hint="eastAsia"/>
        </w:rPr>
        <w:t>РЫНКЕ</w:t>
      </w:r>
      <w:r>
        <w:t xml:space="preserve"> </w:t>
      </w:r>
      <w:r>
        <w:rPr>
          <w:rFonts w:hint="eastAsia"/>
        </w:rPr>
        <w:t>ПРОДОВОЛЬСТВЕННЫХ</w:t>
      </w:r>
      <w:r>
        <w:t xml:space="preserve"> </w:t>
      </w:r>
      <w:r>
        <w:rPr>
          <w:rFonts w:hint="eastAsia"/>
        </w:rPr>
        <w:t>ТОВАРОВ</w:t>
      </w:r>
    </w:p>
    <w:p w14:paraId="1B79807B" w14:textId="77777777" w:rsidR="00BC2CA2" w:rsidRDefault="00BC2CA2" w:rsidP="00BC2CA2"/>
    <w:p w14:paraId="1F42BF75" w14:textId="77777777" w:rsidR="00BC2CA2" w:rsidRDefault="00BC2CA2" w:rsidP="00BC2CA2">
      <w:r>
        <w:t xml:space="preserve">3.1.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сбытовых</w:t>
      </w:r>
      <w:r>
        <w:t xml:space="preserve"> </w:t>
      </w:r>
      <w:r>
        <w:rPr>
          <w:rFonts w:hint="eastAsia"/>
        </w:rPr>
        <w:t>потоков</w:t>
      </w:r>
      <w:r>
        <w:t xml:space="preserve"> </w:t>
      </w:r>
      <w:r>
        <w:rPr>
          <w:rFonts w:hint="eastAsia"/>
        </w:rPr>
        <w:t>продовольственных</w:t>
      </w:r>
      <w:r>
        <w:t xml:space="preserve"> </w:t>
      </w:r>
      <w:r>
        <w:rPr>
          <w:rFonts w:hint="eastAsia"/>
        </w:rPr>
        <w:t>товаров</w:t>
      </w:r>
      <w:r>
        <w:t xml:space="preserve"> </w:t>
      </w:r>
      <w:r>
        <w:rPr>
          <w:rFonts w:hint="eastAsia"/>
        </w:rPr>
        <w:t>на</w:t>
      </w:r>
      <w:r>
        <w:t xml:space="preserve"> </w:t>
      </w:r>
      <w:r>
        <w:rPr>
          <w:rFonts w:hint="eastAsia"/>
        </w:rPr>
        <w:t>рынке</w:t>
      </w:r>
      <w:r>
        <w:t xml:space="preserve"> </w:t>
      </w:r>
      <w:r>
        <w:rPr>
          <w:rFonts w:hint="eastAsia"/>
        </w:rPr>
        <w:t>В</w:t>
      </w:r>
      <w:r>
        <w:t>2</w:t>
      </w:r>
      <w:r>
        <w:rPr>
          <w:rFonts w:hint="eastAsia"/>
        </w:rPr>
        <w:t>В</w:t>
      </w:r>
      <w:r>
        <w:t xml:space="preserve"> </w:t>
      </w:r>
      <w:r>
        <w:rPr>
          <w:rFonts w:hint="eastAsia"/>
        </w:rPr>
        <w:t>в</w:t>
      </w:r>
      <w:r>
        <w:t xml:space="preserve"> </w:t>
      </w:r>
      <w:r>
        <w:rPr>
          <w:rFonts w:hint="eastAsia"/>
        </w:rPr>
        <w:t>России</w:t>
      </w:r>
    </w:p>
    <w:p w14:paraId="5EB7BE00" w14:textId="77777777" w:rsidR="00BC2CA2" w:rsidRDefault="00BC2CA2" w:rsidP="00BC2CA2"/>
    <w:p w14:paraId="4A00DF50" w14:textId="77777777" w:rsidR="00BC2CA2" w:rsidRDefault="00BC2CA2" w:rsidP="00BC2CA2">
      <w:r>
        <w:t xml:space="preserve">3.2.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управления</w:t>
      </w:r>
      <w:r>
        <w:t xml:space="preserve"> </w:t>
      </w:r>
      <w:r>
        <w:rPr>
          <w:rFonts w:hint="eastAsia"/>
        </w:rPr>
        <w:t>сбытовыми</w:t>
      </w:r>
      <w:r>
        <w:t xml:space="preserve"> </w:t>
      </w:r>
      <w:r>
        <w:rPr>
          <w:rFonts w:hint="eastAsia"/>
        </w:rPr>
        <w:t>потоками</w:t>
      </w:r>
      <w:r>
        <w:t xml:space="preserve"> </w:t>
      </w:r>
      <w:r>
        <w:rPr>
          <w:rFonts w:hint="eastAsia"/>
        </w:rPr>
        <w:t>продуктов</w:t>
      </w:r>
      <w:r>
        <w:t xml:space="preserve"> </w:t>
      </w:r>
      <w:r>
        <w:rPr>
          <w:rFonts w:hint="eastAsia"/>
        </w:rPr>
        <w:t>питания</w:t>
      </w:r>
    </w:p>
    <w:p w14:paraId="1E83EDAF" w14:textId="77777777" w:rsidR="00BC2CA2" w:rsidRDefault="00BC2CA2" w:rsidP="00BC2CA2"/>
    <w:p w14:paraId="46422273" w14:textId="77777777" w:rsidR="00BC2CA2" w:rsidRDefault="00BC2CA2" w:rsidP="00BC2CA2">
      <w:r>
        <w:t xml:space="preserve">3.3. </w:t>
      </w:r>
      <w:r>
        <w:rPr>
          <w:rFonts w:hint="eastAsia"/>
        </w:rPr>
        <w:t>Оценка</w:t>
      </w:r>
      <w:r>
        <w:t xml:space="preserve"> </w:t>
      </w:r>
      <w:r>
        <w:rPr>
          <w:rFonts w:hint="eastAsia"/>
        </w:rPr>
        <w:t>результатов</w:t>
      </w:r>
      <w:r>
        <w:t xml:space="preserve"> </w:t>
      </w:r>
      <w:r>
        <w:rPr>
          <w:rFonts w:hint="eastAsia"/>
        </w:rPr>
        <w:t>внедрения</w:t>
      </w:r>
      <w:r>
        <w:t xml:space="preserve"> </w:t>
      </w:r>
      <w:r>
        <w:rPr>
          <w:rFonts w:hint="eastAsia"/>
        </w:rPr>
        <w:t>новых</w:t>
      </w:r>
      <w:r>
        <w:t xml:space="preserve"> </w:t>
      </w:r>
      <w:r>
        <w:rPr>
          <w:rFonts w:hint="eastAsia"/>
        </w:rPr>
        <w:t>направлений</w:t>
      </w:r>
      <w:r>
        <w:t xml:space="preserve"> </w:t>
      </w:r>
      <w:r>
        <w:rPr>
          <w:rFonts w:hint="eastAsia"/>
        </w:rPr>
        <w:t>развития</w:t>
      </w:r>
      <w:r>
        <w:t xml:space="preserve"> </w:t>
      </w:r>
      <w:r>
        <w:rPr>
          <w:rFonts w:hint="eastAsia"/>
        </w:rPr>
        <w:t>оптовых</w:t>
      </w:r>
    </w:p>
    <w:p w14:paraId="72306161" w14:textId="77777777" w:rsidR="00BC2CA2" w:rsidRDefault="00BC2CA2" w:rsidP="00BC2CA2"/>
    <w:p w14:paraId="4514AAA4" w14:textId="77777777" w:rsidR="00BC2CA2" w:rsidRDefault="00BC2CA2" w:rsidP="00BC2CA2">
      <w:r>
        <w:rPr>
          <w:rFonts w:hint="eastAsia"/>
        </w:rPr>
        <w:t>компаний</w:t>
      </w:r>
      <w:r>
        <w:t xml:space="preserve"> (</w:t>
      </w:r>
      <w:r>
        <w:rPr>
          <w:rFonts w:hint="eastAsia"/>
        </w:rPr>
        <w:t>на</w:t>
      </w:r>
      <w:r>
        <w:t xml:space="preserve"> </w:t>
      </w:r>
      <w:r>
        <w:rPr>
          <w:rFonts w:hint="eastAsia"/>
        </w:rPr>
        <w:t>примере</w:t>
      </w:r>
      <w:r>
        <w:t xml:space="preserve"> </w:t>
      </w:r>
      <w:r>
        <w:rPr>
          <w:rFonts w:hint="eastAsia"/>
        </w:rPr>
        <w:t>Тюменской</w:t>
      </w:r>
      <w:r>
        <w:t xml:space="preserve"> </w:t>
      </w:r>
      <w:r>
        <w:rPr>
          <w:rFonts w:hint="eastAsia"/>
        </w:rPr>
        <w:t>области</w:t>
      </w:r>
      <w:r>
        <w:t>)</w:t>
      </w:r>
    </w:p>
    <w:p w14:paraId="44E33EB4" w14:textId="77777777" w:rsidR="00BC2CA2" w:rsidRDefault="00BC2CA2" w:rsidP="00BC2CA2"/>
    <w:p w14:paraId="5CE95329" w14:textId="77777777" w:rsidR="00BC2CA2" w:rsidRDefault="00BC2CA2" w:rsidP="00BC2CA2">
      <w:r>
        <w:rPr>
          <w:rFonts w:hint="eastAsia"/>
        </w:rPr>
        <w:t>ЗАКЛЮЧЕНИЕ</w:t>
      </w:r>
    </w:p>
    <w:p w14:paraId="7E282894" w14:textId="77777777" w:rsidR="00BC2CA2" w:rsidRDefault="00BC2CA2" w:rsidP="00BC2CA2"/>
    <w:p w14:paraId="65A9AA0D" w14:textId="77777777" w:rsidR="00BC2CA2" w:rsidRDefault="00BC2CA2" w:rsidP="00BC2CA2">
      <w:r>
        <w:rPr>
          <w:rFonts w:hint="eastAsia"/>
        </w:rPr>
        <w:t>СПИСОК</w:t>
      </w:r>
      <w:r>
        <w:t xml:space="preserve"> </w:t>
      </w:r>
      <w:r>
        <w:rPr>
          <w:rFonts w:hint="eastAsia"/>
        </w:rPr>
        <w:t>ИСПОЛЬЗОВАННЫХ</w:t>
      </w:r>
      <w:r>
        <w:t xml:space="preserve"> </w:t>
      </w:r>
      <w:r>
        <w:rPr>
          <w:rFonts w:hint="eastAsia"/>
        </w:rPr>
        <w:t>ИСТОЧНИКОВ</w:t>
      </w:r>
    </w:p>
    <w:p w14:paraId="38EDB154" w14:textId="77777777" w:rsidR="00BC2CA2" w:rsidRDefault="00BC2CA2" w:rsidP="00BC2CA2"/>
    <w:p w14:paraId="3E265FCF" w14:textId="11B8BFFB" w:rsidR="00BC2CA2" w:rsidRPr="00BC2CA2" w:rsidRDefault="00BC2CA2" w:rsidP="00BC2CA2">
      <w:r>
        <w:rPr>
          <w:rFonts w:hint="eastAsia"/>
        </w:rPr>
        <w:t>Приложения</w:t>
      </w:r>
    </w:p>
    <w:sectPr w:rsidR="00BC2CA2" w:rsidRPr="00BC2CA2" w:rsidSect="008E15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9057" w14:textId="77777777" w:rsidR="008E15A3" w:rsidRDefault="008E15A3">
      <w:pPr>
        <w:spacing w:after="0" w:line="240" w:lineRule="auto"/>
      </w:pPr>
      <w:r>
        <w:separator/>
      </w:r>
    </w:p>
  </w:endnote>
  <w:endnote w:type="continuationSeparator" w:id="0">
    <w:p w14:paraId="03E0F3E5" w14:textId="77777777" w:rsidR="008E15A3" w:rsidRDefault="008E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0B4A" w14:textId="77777777" w:rsidR="008E15A3" w:rsidRDefault="008E15A3"/>
    <w:p w14:paraId="53FFFEB5" w14:textId="77777777" w:rsidR="008E15A3" w:rsidRDefault="008E15A3"/>
    <w:p w14:paraId="1EDB4404" w14:textId="77777777" w:rsidR="008E15A3" w:rsidRDefault="008E15A3"/>
    <w:p w14:paraId="5CCD1442" w14:textId="77777777" w:rsidR="008E15A3" w:rsidRDefault="008E15A3"/>
    <w:p w14:paraId="428F1AC4" w14:textId="77777777" w:rsidR="008E15A3" w:rsidRDefault="008E15A3"/>
    <w:p w14:paraId="0702B589" w14:textId="77777777" w:rsidR="008E15A3" w:rsidRDefault="008E15A3"/>
    <w:p w14:paraId="0DFB0491" w14:textId="77777777" w:rsidR="008E15A3" w:rsidRDefault="008E15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C91DC5" wp14:editId="1F87F9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C887D" w14:textId="77777777" w:rsidR="008E15A3" w:rsidRDefault="008E15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91D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CC887D" w14:textId="77777777" w:rsidR="008E15A3" w:rsidRDefault="008E15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EAE033" w14:textId="77777777" w:rsidR="008E15A3" w:rsidRDefault="008E15A3"/>
    <w:p w14:paraId="5AA80733" w14:textId="77777777" w:rsidR="008E15A3" w:rsidRDefault="008E15A3"/>
    <w:p w14:paraId="7B292756" w14:textId="77777777" w:rsidR="008E15A3" w:rsidRDefault="008E15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9D2BE" wp14:editId="7CC6A2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E713" w14:textId="77777777" w:rsidR="008E15A3" w:rsidRDefault="008E15A3"/>
                          <w:p w14:paraId="5DC3A30F" w14:textId="77777777" w:rsidR="008E15A3" w:rsidRDefault="008E15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9D2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0EE713" w14:textId="77777777" w:rsidR="008E15A3" w:rsidRDefault="008E15A3"/>
                    <w:p w14:paraId="5DC3A30F" w14:textId="77777777" w:rsidR="008E15A3" w:rsidRDefault="008E15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D6F916" w14:textId="77777777" w:rsidR="008E15A3" w:rsidRDefault="008E15A3"/>
    <w:p w14:paraId="761EC217" w14:textId="77777777" w:rsidR="008E15A3" w:rsidRDefault="008E15A3">
      <w:pPr>
        <w:rPr>
          <w:sz w:val="2"/>
          <w:szCs w:val="2"/>
        </w:rPr>
      </w:pPr>
    </w:p>
    <w:p w14:paraId="1508EB5D" w14:textId="77777777" w:rsidR="008E15A3" w:rsidRDefault="008E15A3"/>
    <w:p w14:paraId="1239FDC5" w14:textId="77777777" w:rsidR="008E15A3" w:rsidRDefault="008E15A3">
      <w:pPr>
        <w:spacing w:after="0" w:line="240" w:lineRule="auto"/>
      </w:pPr>
    </w:p>
  </w:footnote>
  <w:footnote w:type="continuationSeparator" w:id="0">
    <w:p w14:paraId="4D45A7AC" w14:textId="77777777" w:rsidR="008E15A3" w:rsidRDefault="008E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5A3"/>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12392</TotalTime>
  <Pages>2</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1934</cp:revision>
  <cp:lastPrinted>2009-02-06T05:36:00Z</cp:lastPrinted>
  <dcterms:created xsi:type="dcterms:W3CDTF">2024-04-09T10:20:00Z</dcterms:created>
  <dcterms:modified xsi:type="dcterms:W3CDTF">2024-04-24T20:36:00Z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