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E16C" w14:textId="77777777" w:rsidR="00233408" w:rsidRDefault="00233408" w:rsidP="00233408">
      <w:r>
        <w:rPr>
          <w:rFonts w:hint="eastAsia"/>
        </w:rPr>
        <w:t>Панасюк</w:t>
      </w:r>
      <w:r>
        <w:t xml:space="preserve">, </w:t>
      </w:r>
      <w:r>
        <w:rPr>
          <w:rFonts w:hint="eastAsia"/>
        </w:rPr>
        <w:t>Сергей</w:t>
      </w:r>
      <w:r>
        <w:t xml:space="preserve"> </w:t>
      </w:r>
      <w:r>
        <w:rPr>
          <w:rFonts w:hint="eastAsia"/>
        </w:rPr>
        <w:t>Дмитриевич</w:t>
      </w:r>
      <w:r>
        <w:t>.</w:t>
      </w:r>
    </w:p>
    <w:p w14:paraId="7951D535" w14:textId="77777777" w:rsidR="00233408" w:rsidRDefault="00233408" w:rsidP="00233408"/>
    <w:p w14:paraId="536D3E73" w14:textId="77777777" w:rsidR="00233408" w:rsidRDefault="00233408" w:rsidP="00233408">
      <w:r>
        <w:rPr>
          <w:rFonts w:hint="eastAsia"/>
        </w:rPr>
        <w:t>ЗНАЧЕНИЕ</w:t>
      </w:r>
      <w:r>
        <w:t xml:space="preserve"> </w:t>
      </w:r>
      <w:r>
        <w:rPr>
          <w:rFonts w:hint="eastAsia"/>
        </w:rPr>
        <w:t>АССОЦИАЦИЙ</w:t>
      </w:r>
      <w:r>
        <w:t xml:space="preserve"> </w:t>
      </w:r>
      <w:r>
        <w:rPr>
          <w:rFonts w:hint="eastAsia"/>
        </w:rPr>
        <w:t>МИКРООРГАНИЗМОВ</w:t>
      </w:r>
      <w:r>
        <w:t xml:space="preserve"> </w:t>
      </w:r>
      <w:r>
        <w:rPr>
          <w:rFonts w:hint="eastAsia"/>
        </w:rPr>
        <w:t>В</w:t>
      </w:r>
      <w:r>
        <w:t xml:space="preserve"> </w:t>
      </w:r>
      <w:r>
        <w:rPr>
          <w:rFonts w:hint="eastAsia"/>
        </w:rPr>
        <w:t>ЭТИОЛОГИИ</w:t>
      </w:r>
      <w:r>
        <w:t xml:space="preserve"> </w:t>
      </w:r>
      <w:r>
        <w:rPr>
          <w:rFonts w:hint="eastAsia"/>
        </w:rPr>
        <w:t>И</w:t>
      </w:r>
      <w:r>
        <w:t xml:space="preserve"> </w:t>
      </w:r>
      <w:r>
        <w:rPr>
          <w:rFonts w:hint="eastAsia"/>
        </w:rPr>
        <w:t>ПРОФИЛАКТИКЕ</w:t>
      </w:r>
      <w:r>
        <w:t xml:space="preserve"> </w:t>
      </w:r>
      <w:r>
        <w:rPr>
          <w:rFonts w:hint="eastAsia"/>
        </w:rPr>
        <w:t>ИНФЕКЦИОННЫХ</w:t>
      </w:r>
      <w:r>
        <w:t xml:space="preserve"> </w:t>
      </w:r>
      <w:r>
        <w:rPr>
          <w:rFonts w:hint="eastAsia"/>
        </w:rPr>
        <w:t>БОЛЕЗНЕЙ</w:t>
      </w:r>
      <w:r>
        <w:t xml:space="preserve"> </w:t>
      </w:r>
      <w:r>
        <w:rPr>
          <w:rFonts w:hint="eastAsia"/>
        </w:rPr>
        <w:t>КОНЕЧНОСТЕЙ</w:t>
      </w:r>
      <w:r>
        <w:t xml:space="preserve"> </w:t>
      </w:r>
      <w:r>
        <w:rPr>
          <w:rFonts w:hint="eastAsia"/>
        </w:rPr>
        <w:t>КРУПНОГО</w:t>
      </w:r>
      <w:r>
        <w:t xml:space="preserve"> </w:t>
      </w:r>
      <w:r>
        <w:rPr>
          <w:rFonts w:hint="eastAsia"/>
        </w:rPr>
        <w:t>И</w:t>
      </w:r>
      <w:r>
        <w:t xml:space="preserve"> </w:t>
      </w:r>
      <w:r>
        <w:rPr>
          <w:rFonts w:hint="eastAsia"/>
        </w:rPr>
        <w:t>МЕЛКОГО</w:t>
      </w:r>
      <w:r>
        <w:t xml:space="preserve"> </w:t>
      </w:r>
      <w:r>
        <w:rPr>
          <w:rFonts w:hint="eastAsia"/>
        </w:rPr>
        <w:t>РОГАТОГО</w:t>
      </w:r>
      <w:r>
        <w:t xml:space="preserve"> </w:t>
      </w:r>
      <w:r>
        <w:rPr>
          <w:rFonts w:hint="eastAsia"/>
        </w:rPr>
        <w:t>СКОТА</w:t>
      </w:r>
      <w:r>
        <w:t xml:space="preserve"> : </w:t>
      </w:r>
      <w:r>
        <w:rPr>
          <w:rFonts w:hint="eastAsia"/>
        </w:rPr>
        <w:t>НЕКРОБАКТЕРИОЗ</w:t>
      </w:r>
      <w:r>
        <w:t xml:space="preserve">, </w:t>
      </w:r>
      <w:r>
        <w:rPr>
          <w:rFonts w:hint="eastAsia"/>
        </w:rPr>
        <w:t>КОПЫТНАЯ</w:t>
      </w:r>
      <w:r>
        <w:t xml:space="preserve"> </w:t>
      </w:r>
      <w:r>
        <w:rPr>
          <w:rFonts w:hint="eastAsia"/>
        </w:rPr>
        <w:t>ГНИЛЬ</w:t>
      </w:r>
      <w:r>
        <w:t xml:space="preserve"> : </w:t>
      </w:r>
      <w:r>
        <w:rPr>
          <w:rFonts w:hint="eastAsia"/>
        </w:rPr>
        <w:t>ДИССЕРТАЦИЯ</w:t>
      </w:r>
      <w:r>
        <w:t xml:space="preserve"> ... </w:t>
      </w:r>
      <w:r>
        <w:rPr>
          <w:rFonts w:hint="eastAsia"/>
        </w:rPr>
        <w:t>ДОКТОРА</w:t>
      </w:r>
      <w:r>
        <w:t xml:space="preserve"> </w:t>
      </w:r>
      <w:r>
        <w:rPr>
          <w:rFonts w:hint="eastAsia"/>
        </w:rPr>
        <w:t>ВЕТЕРИНАРНЫХ</w:t>
      </w:r>
      <w:r>
        <w:t xml:space="preserve"> </w:t>
      </w:r>
      <w:r>
        <w:rPr>
          <w:rFonts w:hint="eastAsia"/>
        </w:rPr>
        <w:t>НАУК</w:t>
      </w:r>
      <w:r>
        <w:t xml:space="preserve"> : 16.00.03 / </w:t>
      </w:r>
      <w:r>
        <w:rPr>
          <w:rFonts w:hint="eastAsia"/>
        </w:rPr>
        <w:t>ПАНАСЮК</w:t>
      </w:r>
      <w:r>
        <w:t xml:space="preserve"> </w:t>
      </w:r>
      <w:r>
        <w:rPr>
          <w:rFonts w:hint="eastAsia"/>
        </w:rPr>
        <w:t>СЕРГЕЙ</w:t>
      </w:r>
      <w:r>
        <w:t xml:space="preserve"> </w:t>
      </w:r>
      <w:r>
        <w:rPr>
          <w:rFonts w:hint="eastAsia"/>
        </w:rPr>
        <w:t>ДМИТРИЕВИЧ</w:t>
      </w:r>
      <w:r>
        <w:t>; [</w:t>
      </w:r>
      <w:r>
        <w:rPr>
          <w:rFonts w:hint="eastAsia"/>
        </w:rPr>
        <w:t>МЕСТО</w:t>
      </w:r>
      <w:r>
        <w:t xml:space="preserve"> </w:t>
      </w:r>
      <w:r>
        <w:rPr>
          <w:rFonts w:hint="eastAsia"/>
        </w:rPr>
        <w:t>ЗАЩИТЫ</w:t>
      </w:r>
      <w:r>
        <w:t xml:space="preserve">: </w:t>
      </w:r>
      <w:r>
        <w:rPr>
          <w:rFonts w:hint="eastAsia"/>
        </w:rPr>
        <w:t>ВСЕРОС</w:t>
      </w:r>
      <w:r>
        <w:t xml:space="preserve">. </w:t>
      </w:r>
      <w:r>
        <w:rPr>
          <w:rFonts w:hint="eastAsia"/>
        </w:rPr>
        <w:t>ГОС</w:t>
      </w:r>
      <w:r>
        <w:t xml:space="preserve">. </w:t>
      </w:r>
      <w:r>
        <w:rPr>
          <w:rFonts w:hint="eastAsia"/>
        </w:rPr>
        <w:t>ЦЕНТР</w:t>
      </w:r>
      <w:r>
        <w:t xml:space="preserve"> </w:t>
      </w:r>
      <w:r>
        <w:rPr>
          <w:rFonts w:hint="eastAsia"/>
        </w:rPr>
        <w:t>КАЧЕСТВА</w:t>
      </w:r>
      <w:r>
        <w:t xml:space="preserve"> </w:t>
      </w:r>
      <w:r>
        <w:rPr>
          <w:rFonts w:hint="eastAsia"/>
        </w:rPr>
        <w:t>И</w:t>
      </w:r>
      <w:r>
        <w:t xml:space="preserve"> </w:t>
      </w:r>
      <w:r>
        <w:rPr>
          <w:rFonts w:hint="eastAsia"/>
        </w:rPr>
        <w:t>СТАНДАРТИЗАЦИИ</w:t>
      </w:r>
      <w:r>
        <w:t xml:space="preserve"> </w:t>
      </w:r>
      <w:r>
        <w:rPr>
          <w:rFonts w:hint="eastAsia"/>
        </w:rPr>
        <w:t>ЛЕКАРСТВ</w:t>
      </w:r>
      <w:r>
        <w:t xml:space="preserve">. </w:t>
      </w:r>
      <w:r>
        <w:rPr>
          <w:rFonts w:hint="eastAsia"/>
        </w:rPr>
        <w:t>СРЕДСТВ</w:t>
      </w:r>
      <w:r>
        <w:t xml:space="preserve"> </w:t>
      </w:r>
      <w:r>
        <w:rPr>
          <w:rFonts w:hint="eastAsia"/>
        </w:rPr>
        <w:t>И</w:t>
      </w:r>
      <w:r>
        <w:t xml:space="preserve"> </w:t>
      </w:r>
      <w:r>
        <w:rPr>
          <w:rFonts w:hint="eastAsia"/>
        </w:rPr>
        <w:t>КОРМОВ</w:t>
      </w:r>
      <w:r>
        <w:t xml:space="preserve"> </w:t>
      </w:r>
      <w:r>
        <w:rPr>
          <w:rFonts w:hint="eastAsia"/>
        </w:rPr>
        <w:t>ДЛЯ</w:t>
      </w:r>
      <w:r>
        <w:t xml:space="preserve"> </w:t>
      </w:r>
      <w:r>
        <w:rPr>
          <w:rFonts w:hint="eastAsia"/>
        </w:rPr>
        <w:t>ЖИВОТНЫХ</w:t>
      </w:r>
      <w:r>
        <w:t xml:space="preserve">]. - </w:t>
      </w:r>
      <w:r>
        <w:rPr>
          <w:rFonts w:hint="eastAsia"/>
        </w:rPr>
        <w:t>МОСКВА</w:t>
      </w:r>
      <w:r>
        <w:t xml:space="preserve">, 2007. - 470 </w:t>
      </w:r>
      <w:r>
        <w:rPr>
          <w:rFonts w:hint="eastAsia"/>
        </w:rPr>
        <w:t>С</w:t>
      </w:r>
      <w:r>
        <w:t>.</w:t>
      </w:r>
    </w:p>
    <w:p w14:paraId="2101A6B5" w14:textId="77777777" w:rsidR="00233408" w:rsidRDefault="00233408" w:rsidP="00233408">
      <w:r>
        <w:rPr>
          <w:rFonts w:hint="eastAsia"/>
        </w:rPr>
        <w:t>ОГЛАВЛЕНИЕ</w:t>
      </w:r>
      <w:r>
        <w:t xml:space="preserve"> </w:t>
      </w:r>
      <w:r>
        <w:rPr>
          <w:rFonts w:hint="eastAsia"/>
        </w:rPr>
        <w:t>ДИССЕРТАЦИИ</w:t>
      </w:r>
    </w:p>
    <w:p w14:paraId="57653AEE" w14:textId="77777777" w:rsidR="00233408" w:rsidRDefault="00233408" w:rsidP="00233408">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Панасюк</w:t>
      </w:r>
      <w:r>
        <w:t xml:space="preserve">, </w:t>
      </w:r>
      <w:r>
        <w:rPr>
          <w:rFonts w:hint="eastAsia"/>
        </w:rPr>
        <w:t>Сергей</w:t>
      </w:r>
      <w:r>
        <w:t xml:space="preserve"> </w:t>
      </w:r>
      <w:r>
        <w:rPr>
          <w:rFonts w:hint="eastAsia"/>
        </w:rPr>
        <w:t>Дмитриевич</w:t>
      </w:r>
    </w:p>
    <w:p w14:paraId="619299BF" w14:textId="77777777" w:rsidR="00233408" w:rsidRDefault="00233408" w:rsidP="00233408">
      <w:r>
        <w:t xml:space="preserve">1. </w:t>
      </w:r>
      <w:r>
        <w:rPr>
          <w:rFonts w:hint="eastAsia"/>
        </w:rPr>
        <w:t>ВВЕДЕНИЕ</w:t>
      </w:r>
      <w:r>
        <w:t xml:space="preserve"> 4</w:t>
      </w:r>
    </w:p>
    <w:p w14:paraId="502113B2" w14:textId="77777777" w:rsidR="00233408" w:rsidRDefault="00233408" w:rsidP="00233408"/>
    <w:p w14:paraId="1FFD6F4E" w14:textId="77777777" w:rsidR="00233408" w:rsidRDefault="00233408" w:rsidP="00233408">
      <w:r>
        <w:t xml:space="preserve">2. </w:t>
      </w:r>
      <w:r>
        <w:rPr>
          <w:rFonts w:hint="eastAsia"/>
        </w:rPr>
        <w:t>ОБЗОР</w:t>
      </w:r>
      <w:r>
        <w:t xml:space="preserve"> </w:t>
      </w:r>
      <w:r>
        <w:rPr>
          <w:rFonts w:hint="eastAsia"/>
        </w:rPr>
        <w:t>ЛИТЕРАТУРЫ</w:t>
      </w:r>
      <w:r>
        <w:t>:</w:t>
      </w:r>
    </w:p>
    <w:p w14:paraId="58A3BC6E" w14:textId="77777777" w:rsidR="00233408" w:rsidRDefault="00233408" w:rsidP="00233408"/>
    <w:p w14:paraId="1C80B18A" w14:textId="77777777" w:rsidR="00233408" w:rsidRDefault="00233408" w:rsidP="00233408">
      <w:r>
        <w:t xml:space="preserve">2.1. </w:t>
      </w:r>
      <w:r>
        <w:rPr>
          <w:rFonts w:hint="eastAsia"/>
        </w:rPr>
        <w:t>Формирование</w:t>
      </w:r>
      <w:r>
        <w:t xml:space="preserve"> </w:t>
      </w:r>
      <w:r>
        <w:rPr>
          <w:rFonts w:hint="eastAsia"/>
        </w:rPr>
        <w:t>ассоциаций</w:t>
      </w:r>
      <w:r>
        <w:t xml:space="preserve"> </w:t>
      </w:r>
      <w:r>
        <w:rPr>
          <w:rFonts w:hint="eastAsia"/>
        </w:rPr>
        <w:t>живых</w:t>
      </w:r>
      <w:r>
        <w:t xml:space="preserve"> </w:t>
      </w:r>
      <w:r>
        <w:rPr>
          <w:rFonts w:hint="eastAsia"/>
        </w:rPr>
        <w:t>существ</w:t>
      </w:r>
      <w:r>
        <w:t xml:space="preserve"> </w:t>
      </w:r>
      <w:r>
        <w:rPr>
          <w:rFonts w:hint="eastAsia"/>
        </w:rPr>
        <w:t>во</w:t>
      </w:r>
      <w:r>
        <w:t xml:space="preserve"> </w:t>
      </w:r>
      <w:r>
        <w:rPr>
          <w:rFonts w:hint="eastAsia"/>
        </w:rPr>
        <w:t>внешней</w:t>
      </w:r>
      <w:r>
        <w:t xml:space="preserve"> </w:t>
      </w:r>
      <w:r>
        <w:rPr>
          <w:rFonts w:hint="eastAsia"/>
        </w:rPr>
        <w:t>среде</w:t>
      </w:r>
      <w:r>
        <w:t xml:space="preserve"> </w:t>
      </w:r>
      <w:r>
        <w:rPr>
          <w:rFonts w:hint="eastAsia"/>
        </w:rPr>
        <w:t>и</w:t>
      </w:r>
      <w:r>
        <w:t xml:space="preserve"> </w:t>
      </w:r>
      <w:r>
        <w:rPr>
          <w:rFonts w:hint="eastAsia"/>
        </w:rPr>
        <w:t>организме</w:t>
      </w:r>
      <w:r>
        <w:t xml:space="preserve"> </w:t>
      </w:r>
      <w:r>
        <w:rPr>
          <w:rFonts w:hint="eastAsia"/>
        </w:rPr>
        <w:t>животных</w:t>
      </w:r>
      <w:r>
        <w:t xml:space="preserve">. </w:t>
      </w:r>
      <w:r>
        <w:rPr>
          <w:rFonts w:hint="eastAsia"/>
        </w:rPr>
        <w:t>Их</w:t>
      </w:r>
      <w:r>
        <w:t xml:space="preserve"> </w:t>
      </w:r>
      <w:r>
        <w:rPr>
          <w:rFonts w:hint="eastAsia"/>
        </w:rPr>
        <w:t>общебиологическое</w:t>
      </w:r>
      <w:r>
        <w:t xml:space="preserve"> </w:t>
      </w:r>
      <w:r>
        <w:rPr>
          <w:rFonts w:hint="eastAsia"/>
        </w:rPr>
        <w:t>значение</w:t>
      </w:r>
      <w:r>
        <w:t xml:space="preserve"> 11</w:t>
      </w:r>
    </w:p>
    <w:p w14:paraId="1027ABFD" w14:textId="77777777" w:rsidR="00233408" w:rsidRDefault="00233408" w:rsidP="00233408"/>
    <w:p w14:paraId="5CFDCCDE" w14:textId="77777777" w:rsidR="00233408" w:rsidRDefault="00233408" w:rsidP="00233408">
      <w:r>
        <w:t xml:space="preserve">2.2. </w:t>
      </w:r>
      <w:r>
        <w:rPr>
          <w:rFonts w:hint="eastAsia"/>
        </w:rPr>
        <w:t>Значение</w:t>
      </w:r>
      <w:r>
        <w:t xml:space="preserve"> </w:t>
      </w:r>
      <w:r>
        <w:rPr>
          <w:rFonts w:hint="eastAsia"/>
        </w:rPr>
        <w:t>ассоциации</w:t>
      </w:r>
      <w:r>
        <w:t xml:space="preserve"> </w:t>
      </w:r>
      <w:r>
        <w:rPr>
          <w:rFonts w:hint="eastAsia"/>
        </w:rPr>
        <w:t>микроорганизмов</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патологии</w:t>
      </w:r>
      <w:r>
        <w:t xml:space="preserve"> </w:t>
      </w:r>
      <w:r>
        <w:rPr>
          <w:rFonts w:hint="eastAsia"/>
        </w:rPr>
        <w:t>сельскохозяйственных</w:t>
      </w:r>
      <w:r>
        <w:t xml:space="preserve"> </w:t>
      </w:r>
      <w:r>
        <w:rPr>
          <w:rFonts w:hint="eastAsia"/>
        </w:rPr>
        <w:t>животных</w:t>
      </w:r>
      <w:r>
        <w:t xml:space="preserve"> </w:t>
      </w:r>
      <w:r>
        <w:rPr>
          <w:rFonts w:hint="eastAsia"/>
        </w:rPr>
        <w:t>и</w:t>
      </w:r>
      <w:r>
        <w:t xml:space="preserve"> </w:t>
      </w:r>
      <w:r>
        <w:rPr>
          <w:rFonts w:hint="eastAsia"/>
        </w:rPr>
        <w:t>человека</w:t>
      </w:r>
      <w:r>
        <w:t xml:space="preserve"> 54</w:t>
      </w:r>
    </w:p>
    <w:p w14:paraId="0FA95730" w14:textId="77777777" w:rsidR="00233408" w:rsidRDefault="00233408" w:rsidP="00233408"/>
    <w:p w14:paraId="6E828D8C" w14:textId="77777777" w:rsidR="00233408" w:rsidRDefault="00233408" w:rsidP="00233408">
      <w:r>
        <w:t xml:space="preserve">2.3.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борьбы</w:t>
      </w:r>
      <w:r>
        <w:t xml:space="preserve"> </w:t>
      </w:r>
      <w:r>
        <w:rPr>
          <w:rFonts w:hint="eastAsia"/>
        </w:rPr>
        <w:t>с</w:t>
      </w:r>
      <w:r>
        <w:t xml:space="preserve"> </w:t>
      </w:r>
      <w:r>
        <w:rPr>
          <w:rFonts w:hint="eastAsia"/>
        </w:rPr>
        <w:t>микробными</w:t>
      </w:r>
      <w:r>
        <w:t xml:space="preserve"> </w:t>
      </w:r>
      <w:r>
        <w:rPr>
          <w:rFonts w:hint="eastAsia"/>
        </w:rPr>
        <w:t>ассоциациями</w:t>
      </w:r>
      <w:r>
        <w:t xml:space="preserve">, </w:t>
      </w:r>
      <w:r>
        <w:rPr>
          <w:rFonts w:hint="eastAsia"/>
        </w:rPr>
        <w:t>вызывающими</w:t>
      </w:r>
      <w:r>
        <w:t xml:space="preserve"> </w:t>
      </w:r>
      <w:r>
        <w:rPr>
          <w:rFonts w:hint="eastAsia"/>
        </w:rPr>
        <w:t>патологические</w:t>
      </w:r>
      <w:r>
        <w:t xml:space="preserve"> </w:t>
      </w:r>
      <w:r>
        <w:rPr>
          <w:rFonts w:hint="eastAsia"/>
        </w:rPr>
        <w:t>процессы</w:t>
      </w:r>
      <w:r>
        <w:t xml:space="preserve"> </w:t>
      </w:r>
      <w:r>
        <w:rPr>
          <w:rFonts w:hint="eastAsia"/>
        </w:rPr>
        <w:t>в</w:t>
      </w:r>
      <w:r>
        <w:t xml:space="preserve"> </w:t>
      </w:r>
      <w:r>
        <w:rPr>
          <w:rFonts w:hint="eastAsia"/>
        </w:rPr>
        <w:t>организме</w:t>
      </w:r>
      <w:r>
        <w:t xml:space="preserve"> </w:t>
      </w:r>
      <w:r>
        <w:rPr>
          <w:rFonts w:hint="eastAsia"/>
        </w:rPr>
        <w:t>животных</w:t>
      </w:r>
      <w:r>
        <w:t xml:space="preserve"> 89</w:t>
      </w:r>
    </w:p>
    <w:p w14:paraId="217D2E25" w14:textId="77777777" w:rsidR="00233408" w:rsidRDefault="00233408" w:rsidP="00233408"/>
    <w:p w14:paraId="38A87D43" w14:textId="5A6005B3" w:rsidR="00F13423" w:rsidRPr="00233408" w:rsidRDefault="00233408" w:rsidP="00233408">
      <w:r>
        <w:t xml:space="preserve">2.4. </w:t>
      </w:r>
      <w:r>
        <w:rPr>
          <w:rFonts w:hint="eastAsia"/>
        </w:rPr>
        <w:t>Проблемы</w:t>
      </w:r>
      <w:r>
        <w:t xml:space="preserve"> </w:t>
      </w:r>
      <w:r>
        <w:rPr>
          <w:rFonts w:hint="eastAsia"/>
        </w:rPr>
        <w:t>иммунопрофилактики</w:t>
      </w:r>
      <w:r>
        <w:t xml:space="preserve"> </w:t>
      </w:r>
      <w:r>
        <w:rPr>
          <w:rFonts w:hint="eastAsia"/>
        </w:rPr>
        <w:t>инфекционных</w:t>
      </w:r>
      <w:r>
        <w:t xml:space="preserve"> </w:t>
      </w:r>
      <w:r>
        <w:rPr>
          <w:rFonts w:hint="eastAsia"/>
        </w:rPr>
        <w:t>болезней</w:t>
      </w:r>
      <w:r>
        <w:t xml:space="preserve"> </w:t>
      </w:r>
      <w:r>
        <w:rPr>
          <w:rFonts w:hint="eastAsia"/>
        </w:rPr>
        <w:t>конечностей</w:t>
      </w:r>
      <w:r>
        <w:t xml:space="preserve"> </w:t>
      </w:r>
      <w:r>
        <w:rPr>
          <w:rFonts w:hint="eastAsia"/>
        </w:rPr>
        <w:t>сельскохозяйственных</w:t>
      </w:r>
      <w:r>
        <w:t xml:space="preserve"> </w:t>
      </w:r>
      <w:r>
        <w:rPr>
          <w:rFonts w:hint="eastAsia"/>
        </w:rPr>
        <w:t>животных</w:t>
      </w:r>
      <w:r>
        <w:t xml:space="preserve"> 106</w:t>
      </w:r>
    </w:p>
    <w:sectPr w:rsidR="00F13423" w:rsidRPr="0023340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88D9" w14:textId="77777777" w:rsidR="006E7705" w:rsidRPr="008D1934" w:rsidRDefault="006E7705">
      <w:pPr>
        <w:spacing w:after="0" w:line="240" w:lineRule="auto"/>
      </w:pPr>
      <w:r w:rsidRPr="008D1934">
        <w:separator/>
      </w:r>
    </w:p>
  </w:endnote>
  <w:endnote w:type="continuationSeparator" w:id="0">
    <w:p w14:paraId="27446F57" w14:textId="77777777" w:rsidR="006E7705" w:rsidRPr="008D1934" w:rsidRDefault="006E770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DB26" w14:textId="77777777" w:rsidR="006E7705" w:rsidRPr="008D1934" w:rsidRDefault="006E7705"/>
    <w:p w14:paraId="4B0B18D8" w14:textId="77777777" w:rsidR="006E7705" w:rsidRPr="008D1934" w:rsidRDefault="006E7705"/>
    <w:p w14:paraId="03C500B9" w14:textId="77777777" w:rsidR="006E7705" w:rsidRPr="008D1934" w:rsidRDefault="006E7705"/>
    <w:p w14:paraId="37B95C0D" w14:textId="77777777" w:rsidR="006E7705" w:rsidRPr="008D1934" w:rsidRDefault="006E7705"/>
    <w:p w14:paraId="5D0D23F4" w14:textId="77777777" w:rsidR="006E7705" w:rsidRPr="008D1934" w:rsidRDefault="006E7705"/>
    <w:p w14:paraId="5C29418C" w14:textId="77777777" w:rsidR="006E7705" w:rsidRPr="008D1934" w:rsidRDefault="006E7705"/>
    <w:p w14:paraId="35C48601" w14:textId="77777777" w:rsidR="006E7705" w:rsidRPr="008D1934" w:rsidRDefault="006E7705">
      <w:pPr>
        <w:rPr>
          <w:sz w:val="2"/>
          <w:szCs w:val="2"/>
        </w:rPr>
      </w:pPr>
      <w:r>
        <w:rPr>
          <w:noProof/>
        </w:rPr>
        <mc:AlternateContent>
          <mc:Choice Requires="wps">
            <w:drawing>
              <wp:anchor distT="0" distB="0" distL="63500" distR="63500" simplePos="0" relativeHeight="251660288" behindDoc="1" locked="0" layoutInCell="1" allowOverlap="1" wp14:anchorId="71F69B81" wp14:editId="1CB894D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84D00B" w14:textId="77777777" w:rsidR="006E7705" w:rsidRPr="008D1934" w:rsidRDefault="006E77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69B8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84D00B" w14:textId="77777777" w:rsidR="006E7705" w:rsidRPr="008D1934" w:rsidRDefault="006E77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55AEA7" w14:textId="77777777" w:rsidR="006E7705" w:rsidRPr="008D1934" w:rsidRDefault="006E7705"/>
    <w:p w14:paraId="251A11CA" w14:textId="77777777" w:rsidR="006E7705" w:rsidRPr="008D1934" w:rsidRDefault="006E7705"/>
    <w:p w14:paraId="7429330B" w14:textId="77777777" w:rsidR="006E7705" w:rsidRPr="008D1934" w:rsidRDefault="006E7705">
      <w:pPr>
        <w:rPr>
          <w:sz w:val="2"/>
          <w:szCs w:val="2"/>
        </w:rPr>
      </w:pPr>
      <w:r>
        <w:rPr>
          <w:noProof/>
        </w:rPr>
        <mc:AlternateContent>
          <mc:Choice Requires="wps">
            <w:drawing>
              <wp:anchor distT="0" distB="0" distL="63500" distR="63500" simplePos="0" relativeHeight="251659264" behindDoc="1" locked="0" layoutInCell="1" allowOverlap="1" wp14:anchorId="70336C19" wp14:editId="7FC6F3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61EA97" w14:textId="77777777" w:rsidR="006E7705" w:rsidRPr="008D1934" w:rsidRDefault="006E77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36C1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61EA97" w14:textId="77777777" w:rsidR="006E7705" w:rsidRPr="008D1934" w:rsidRDefault="006E770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9823D4" w14:textId="77777777" w:rsidR="006E7705" w:rsidRPr="008D1934" w:rsidRDefault="006E7705"/>
    <w:p w14:paraId="46A37F84" w14:textId="77777777" w:rsidR="006E7705" w:rsidRPr="008D1934" w:rsidRDefault="006E7705">
      <w:pPr>
        <w:rPr>
          <w:sz w:val="2"/>
          <w:szCs w:val="2"/>
        </w:rPr>
      </w:pPr>
    </w:p>
    <w:p w14:paraId="095FBC67" w14:textId="77777777" w:rsidR="006E7705" w:rsidRPr="008D1934" w:rsidRDefault="006E7705"/>
    <w:p w14:paraId="38CB7FE7" w14:textId="77777777" w:rsidR="006E7705" w:rsidRPr="008D1934" w:rsidRDefault="006E7705">
      <w:pPr>
        <w:spacing w:after="0" w:line="240" w:lineRule="auto"/>
      </w:pPr>
    </w:p>
  </w:footnote>
  <w:footnote w:type="continuationSeparator" w:id="0">
    <w:p w14:paraId="3E300F7D" w14:textId="77777777" w:rsidR="006E7705" w:rsidRPr="008D1934" w:rsidRDefault="006E770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705"/>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7969</TotalTime>
  <Pages>1</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cp:revision>
  <cp:lastPrinted>2024-05-12T14:21:00Z</cp:lastPrinted>
  <dcterms:created xsi:type="dcterms:W3CDTF">2024-05-20T16:55:00Z</dcterms:created>
  <dcterms:modified xsi:type="dcterms:W3CDTF">2024-06-02T21:31:00Z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