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1DA5" w14:textId="0C55FE31" w:rsidR="00C86369" w:rsidRDefault="000C5726" w:rsidP="000C5726">
      <w:pPr>
        <w:rPr>
          <w:rFonts w:ascii="Times New Roman" w:eastAsia="Arial Unicode MS" w:hAnsi="Times New Roman" w:cs="Times New Roman"/>
          <w:b/>
          <w:bCs/>
          <w:color w:val="000000"/>
          <w:kern w:val="0"/>
          <w:sz w:val="28"/>
          <w:szCs w:val="28"/>
          <w:lang w:eastAsia="ru-RU" w:bidi="uk-UA"/>
        </w:rPr>
      </w:pPr>
      <w:r w:rsidRPr="000C5726">
        <w:rPr>
          <w:rFonts w:ascii="Times New Roman" w:eastAsia="Arial Unicode MS" w:hAnsi="Times New Roman" w:cs="Times New Roman" w:hint="eastAsia"/>
          <w:b/>
          <w:bCs/>
          <w:color w:val="000000"/>
          <w:kern w:val="0"/>
          <w:sz w:val="28"/>
          <w:szCs w:val="28"/>
          <w:lang w:eastAsia="ru-RU" w:bidi="uk-UA"/>
        </w:rPr>
        <w:t>Басов</w:t>
      </w:r>
      <w:r w:rsidRPr="000C5726">
        <w:rPr>
          <w:rFonts w:ascii="Times New Roman" w:eastAsia="Arial Unicode MS" w:hAnsi="Times New Roman" w:cs="Times New Roman"/>
          <w:b/>
          <w:bCs/>
          <w:color w:val="000000"/>
          <w:kern w:val="0"/>
          <w:sz w:val="28"/>
          <w:szCs w:val="28"/>
          <w:lang w:eastAsia="ru-RU" w:bidi="uk-UA"/>
        </w:rPr>
        <w:t xml:space="preserve"> </w:t>
      </w:r>
      <w:r w:rsidRPr="000C5726">
        <w:rPr>
          <w:rFonts w:ascii="Times New Roman" w:eastAsia="Arial Unicode MS" w:hAnsi="Times New Roman" w:cs="Times New Roman" w:hint="eastAsia"/>
          <w:b/>
          <w:bCs/>
          <w:color w:val="000000"/>
          <w:kern w:val="0"/>
          <w:sz w:val="28"/>
          <w:szCs w:val="28"/>
          <w:lang w:eastAsia="ru-RU" w:bidi="uk-UA"/>
        </w:rPr>
        <w:t>Михаил</w:t>
      </w:r>
      <w:r w:rsidRPr="000C5726">
        <w:rPr>
          <w:rFonts w:ascii="Times New Roman" w:eastAsia="Arial Unicode MS" w:hAnsi="Times New Roman" w:cs="Times New Roman"/>
          <w:b/>
          <w:bCs/>
          <w:color w:val="000000"/>
          <w:kern w:val="0"/>
          <w:sz w:val="28"/>
          <w:szCs w:val="28"/>
          <w:lang w:eastAsia="ru-RU" w:bidi="uk-UA"/>
        </w:rPr>
        <w:t xml:space="preserve"> </w:t>
      </w:r>
      <w:r w:rsidRPr="000C5726">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0C5726">
        <w:rPr>
          <w:rFonts w:ascii="Times New Roman" w:eastAsia="Arial Unicode MS" w:hAnsi="Times New Roman" w:cs="Times New Roman" w:hint="eastAsia"/>
          <w:b/>
          <w:bCs/>
          <w:color w:val="000000"/>
          <w:kern w:val="0"/>
          <w:sz w:val="28"/>
          <w:szCs w:val="28"/>
          <w:lang w:eastAsia="ru-RU" w:bidi="uk-UA"/>
        </w:rPr>
        <w:t>Схемотехнические</w:t>
      </w:r>
      <w:r w:rsidRPr="000C5726">
        <w:rPr>
          <w:rFonts w:ascii="Times New Roman" w:eastAsia="Arial Unicode MS" w:hAnsi="Times New Roman" w:cs="Times New Roman"/>
          <w:b/>
          <w:bCs/>
          <w:color w:val="000000"/>
          <w:kern w:val="0"/>
          <w:sz w:val="28"/>
          <w:szCs w:val="28"/>
          <w:lang w:eastAsia="ru-RU" w:bidi="uk-UA"/>
        </w:rPr>
        <w:t xml:space="preserve"> </w:t>
      </w:r>
      <w:r w:rsidRPr="000C5726">
        <w:rPr>
          <w:rFonts w:ascii="Times New Roman" w:eastAsia="Arial Unicode MS" w:hAnsi="Times New Roman" w:cs="Times New Roman" w:hint="eastAsia"/>
          <w:b/>
          <w:bCs/>
          <w:color w:val="000000"/>
          <w:kern w:val="0"/>
          <w:sz w:val="28"/>
          <w:szCs w:val="28"/>
          <w:lang w:eastAsia="ru-RU" w:bidi="uk-UA"/>
        </w:rPr>
        <w:t>решения</w:t>
      </w:r>
      <w:r w:rsidRPr="000C5726">
        <w:rPr>
          <w:rFonts w:ascii="Times New Roman" w:eastAsia="Arial Unicode MS" w:hAnsi="Times New Roman" w:cs="Times New Roman"/>
          <w:b/>
          <w:bCs/>
          <w:color w:val="000000"/>
          <w:kern w:val="0"/>
          <w:sz w:val="28"/>
          <w:szCs w:val="28"/>
          <w:lang w:eastAsia="ru-RU" w:bidi="uk-UA"/>
        </w:rPr>
        <w:t xml:space="preserve"> </w:t>
      </w:r>
      <w:r w:rsidRPr="000C5726">
        <w:rPr>
          <w:rFonts w:ascii="Times New Roman" w:eastAsia="Arial Unicode MS" w:hAnsi="Times New Roman" w:cs="Times New Roman" w:hint="eastAsia"/>
          <w:b/>
          <w:bCs/>
          <w:color w:val="000000"/>
          <w:kern w:val="0"/>
          <w:sz w:val="28"/>
          <w:szCs w:val="28"/>
          <w:lang w:eastAsia="ru-RU" w:bidi="uk-UA"/>
        </w:rPr>
        <w:t>по</w:t>
      </w:r>
      <w:r w:rsidRPr="000C5726">
        <w:rPr>
          <w:rFonts w:ascii="Times New Roman" w:eastAsia="Arial Unicode MS" w:hAnsi="Times New Roman" w:cs="Times New Roman"/>
          <w:b/>
          <w:bCs/>
          <w:color w:val="000000"/>
          <w:kern w:val="0"/>
          <w:sz w:val="28"/>
          <w:szCs w:val="28"/>
          <w:lang w:eastAsia="ru-RU" w:bidi="uk-UA"/>
        </w:rPr>
        <w:t xml:space="preserve"> </w:t>
      </w:r>
      <w:r w:rsidRPr="000C5726">
        <w:rPr>
          <w:rFonts w:ascii="Times New Roman" w:eastAsia="Arial Unicode MS" w:hAnsi="Times New Roman" w:cs="Times New Roman" w:hint="eastAsia"/>
          <w:b/>
          <w:bCs/>
          <w:color w:val="000000"/>
          <w:kern w:val="0"/>
          <w:sz w:val="28"/>
          <w:szCs w:val="28"/>
          <w:lang w:eastAsia="ru-RU" w:bidi="uk-UA"/>
        </w:rPr>
        <w:t>повышению</w:t>
      </w:r>
      <w:r w:rsidRPr="000C5726">
        <w:rPr>
          <w:rFonts w:ascii="Times New Roman" w:eastAsia="Arial Unicode MS" w:hAnsi="Times New Roman" w:cs="Times New Roman"/>
          <w:b/>
          <w:bCs/>
          <w:color w:val="000000"/>
          <w:kern w:val="0"/>
          <w:sz w:val="28"/>
          <w:szCs w:val="28"/>
          <w:lang w:eastAsia="ru-RU" w:bidi="uk-UA"/>
        </w:rPr>
        <w:t xml:space="preserve"> </w:t>
      </w:r>
      <w:r w:rsidRPr="000C5726">
        <w:rPr>
          <w:rFonts w:ascii="Times New Roman" w:eastAsia="Arial Unicode MS" w:hAnsi="Times New Roman" w:cs="Times New Roman" w:hint="eastAsia"/>
          <w:b/>
          <w:bCs/>
          <w:color w:val="000000"/>
          <w:kern w:val="0"/>
          <w:sz w:val="28"/>
          <w:szCs w:val="28"/>
          <w:lang w:eastAsia="ru-RU" w:bidi="uk-UA"/>
        </w:rPr>
        <w:t>чувствительности</w:t>
      </w:r>
      <w:r w:rsidRPr="000C5726">
        <w:rPr>
          <w:rFonts w:ascii="Times New Roman" w:eastAsia="Arial Unicode MS" w:hAnsi="Times New Roman" w:cs="Times New Roman"/>
          <w:b/>
          <w:bCs/>
          <w:color w:val="000000"/>
          <w:kern w:val="0"/>
          <w:sz w:val="28"/>
          <w:szCs w:val="28"/>
          <w:lang w:eastAsia="ru-RU" w:bidi="uk-UA"/>
        </w:rPr>
        <w:t xml:space="preserve"> </w:t>
      </w:r>
      <w:r w:rsidRPr="000C5726">
        <w:rPr>
          <w:rFonts w:ascii="Times New Roman" w:eastAsia="Arial Unicode MS" w:hAnsi="Times New Roman" w:cs="Times New Roman" w:hint="eastAsia"/>
          <w:b/>
          <w:bCs/>
          <w:color w:val="000000"/>
          <w:kern w:val="0"/>
          <w:sz w:val="28"/>
          <w:szCs w:val="28"/>
          <w:lang w:eastAsia="ru-RU" w:bidi="uk-UA"/>
        </w:rPr>
        <w:t>тензорезистивных</w:t>
      </w:r>
      <w:r w:rsidRPr="000C5726">
        <w:rPr>
          <w:rFonts w:ascii="Times New Roman" w:eastAsia="Arial Unicode MS" w:hAnsi="Times New Roman" w:cs="Times New Roman"/>
          <w:b/>
          <w:bCs/>
          <w:color w:val="000000"/>
          <w:kern w:val="0"/>
          <w:sz w:val="28"/>
          <w:szCs w:val="28"/>
          <w:lang w:eastAsia="ru-RU" w:bidi="uk-UA"/>
        </w:rPr>
        <w:t xml:space="preserve"> </w:t>
      </w:r>
      <w:r w:rsidRPr="000C5726">
        <w:rPr>
          <w:rFonts w:ascii="Times New Roman" w:eastAsia="Arial Unicode MS" w:hAnsi="Times New Roman" w:cs="Times New Roman" w:hint="eastAsia"/>
          <w:b/>
          <w:bCs/>
          <w:color w:val="000000"/>
          <w:kern w:val="0"/>
          <w:sz w:val="28"/>
          <w:szCs w:val="28"/>
          <w:lang w:eastAsia="ru-RU" w:bidi="uk-UA"/>
        </w:rPr>
        <w:t>преобразователей</w:t>
      </w:r>
      <w:r w:rsidRPr="000C5726">
        <w:rPr>
          <w:rFonts w:ascii="Times New Roman" w:eastAsia="Arial Unicode MS" w:hAnsi="Times New Roman" w:cs="Times New Roman"/>
          <w:b/>
          <w:bCs/>
          <w:color w:val="000000"/>
          <w:kern w:val="0"/>
          <w:sz w:val="28"/>
          <w:szCs w:val="28"/>
          <w:lang w:eastAsia="ru-RU" w:bidi="uk-UA"/>
        </w:rPr>
        <w:t xml:space="preserve"> </w:t>
      </w:r>
      <w:r w:rsidRPr="000C5726">
        <w:rPr>
          <w:rFonts w:ascii="Times New Roman" w:eastAsia="Arial Unicode MS" w:hAnsi="Times New Roman" w:cs="Times New Roman" w:hint="eastAsia"/>
          <w:b/>
          <w:bCs/>
          <w:color w:val="000000"/>
          <w:kern w:val="0"/>
          <w:sz w:val="28"/>
          <w:szCs w:val="28"/>
          <w:lang w:eastAsia="ru-RU" w:bidi="uk-UA"/>
        </w:rPr>
        <w:t>давления</w:t>
      </w:r>
    </w:p>
    <w:p w14:paraId="6CB40FCE" w14:textId="77777777" w:rsidR="000C5726" w:rsidRDefault="000C5726" w:rsidP="000C5726">
      <w:r>
        <w:rPr>
          <w:rFonts w:hint="eastAsia"/>
        </w:rPr>
        <w:t>ОГЛАВЛЕНИЕ</w:t>
      </w:r>
      <w:r>
        <w:t xml:space="preserve"> </w:t>
      </w:r>
      <w:r>
        <w:rPr>
          <w:rFonts w:hint="eastAsia"/>
        </w:rPr>
        <w:t>ДИССЕРТАЦИИ</w:t>
      </w:r>
    </w:p>
    <w:p w14:paraId="52CF356A" w14:textId="77777777" w:rsidR="000C5726" w:rsidRDefault="000C5726" w:rsidP="000C5726">
      <w:r>
        <w:rPr>
          <w:rFonts w:hint="eastAsia"/>
        </w:rPr>
        <w:t>кандидат</w:t>
      </w:r>
      <w:r>
        <w:t xml:space="preserve"> </w:t>
      </w:r>
      <w:r>
        <w:rPr>
          <w:rFonts w:hint="eastAsia"/>
        </w:rPr>
        <w:t>наук</w:t>
      </w:r>
      <w:r>
        <w:t xml:space="preserve"> </w:t>
      </w:r>
      <w:r>
        <w:rPr>
          <w:rFonts w:hint="eastAsia"/>
        </w:rPr>
        <w:t>Басов</w:t>
      </w:r>
      <w:r>
        <w:t xml:space="preserve"> </w:t>
      </w:r>
      <w:r>
        <w:rPr>
          <w:rFonts w:hint="eastAsia"/>
        </w:rPr>
        <w:t>Михаил</w:t>
      </w:r>
      <w:r>
        <w:t xml:space="preserve"> </w:t>
      </w:r>
      <w:r>
        <w:rPr>
          <w:rFonts w:hint="eastAsia"/>
        </w:rPr>
        <w:t>Викторович</w:t>
      </w:r>
    </w:p>
    <w:p w14:paraId="72410CC8" w14:textId="77777777" w:rsidR="000C5726" w:rsidRDefault="000C5726" w:rsidP="000C5726">
      <w:r>
        <w:rPr>
          <w:rFonts w:hint="eastAsia"/>
        </w:rPr>
        <w:t>ВВЕДЕНИЕ</w:t>
      </w:r>
    </w:p>
    <w:p w14:paraId="4494365D" w14:textId="77777777" w:rsidR="000C5726" w:rsidRDefault="000C5726" w:rsidP="000C5726"/>
    <w:p w14:paraId="04F6623C" w14:textId="77777777" w:rsidR="000C5726" w:rsidRDefault="000C5726" w:rsidP="000C5726">
      <w:r>
        <w:rPr>
          <w:rFonts w:hint="eastAsia"/>
        </w:rPr>
        <w:t>ГЛАВА</w:t>
      </w:r>
      <w:r>
        <w:t xml:space="preserve"> 1. </w:t>
      </w:r>
      <w:r>
        <w:rPr>
          <w:rFonts w:hint="eastAsia"/>
        </w:rPr>
        <w:t>ОБЗОР</w:t>
      </w:r>
      <w:r>
        <w:t xml:space="preserve"> </w:t>
      </w:r>
      <w:r>
        <w:rPr>
          <w:rFonts w:hint="eastAsia"/>
        </w:rPr>
        <w:t>ПО</w:t>
      </w:r>
      <w:r>
        <w:t xml:space="preserve"> </w:t>
      </w:r>
      <w:r>
        <w:rPr>
          <w:rFonts w:hint="eastAsia"/>
        </w:rPr>
        <w:t>КРЕМНИЕВЫМ</w:t>
      </w:r>
      <w:r>
        <w:t xml:space="preserve"> </w:t>
      </w:r>
      <w:r>
        <w:rPr>
          <w:rFonts w:hint="eastAsia"/>
        </w:rPr>
        <w:t>ПРЕОБРАЗОВАТЕЛЯМ</w:t>
      </w:r>
      <w:r>
        <w:t xml:space="preserve"> </w:t>
      </w:r>
      <w:r>
        <w:rPr>
          <w:rFonts w:hint="eastAsia"/>
        </w:rPr>
        <w:t>ДАВЛЕНИЯ</w:t>
      </w:r>
      <w:r>
        <w:t xml:space="preserve"> </w:t>
      </w:r>
      <w:r>
        <w:rPr>
          <w:rFonts w:hint="eastAsia"/>
        </w:rPr>
        <w:t>И</w:t>
      </w:r>
      <w:r>
        <w:t xml:space="preserve"> </w:t>
      </w:r>
      <w:r>
        <w:rPr>
          <w:rFonts w:hint="eastAsia"/>
        </w:rPr>
        <w:t>МЕХАНИЧЕСКИХ</w:t>
      </w:r>
      <w:r>
        <w:t xml:space="preserve"> </w:t>
      </w:r>
      <w:r>
        <w:rPr>
          <w:rFonts w:hint="eastAsia"/>
        </w:rPr>
        <w:t>НАПРЯЖЕНИЙ</w:t>
      </w:r>
    </w:p>
    <w:p w14:paraId="7B23401B" w14:textId="77777777" w:rsidR="000C5726" w:rsidRDefault="000C5726" w:rsidP="000C5726"/>
    <w:p w14:paraId="125F4160" w14:textId="77777777" w:rsidR="000C5726" w:rsidRDefault="000C5726" w:rsidP="000C5726">
      <w:r>
        <w:t xml:space="preserve">1.1. </w:t>
      </w:r>
      <w:r>
        <w:rPr>
          <w:rFonts w:hint="eastAsia"/>
        </w:rPr>
        <w:t>Методы</w:t>
      </w:r>
      <w:r>
        <w:t xml:space="preserve"> </w:t>
      </w:r>
      <w:r>
        <w:rPr>
          <w:rFonts w:hint="eastAsia"/>
        </w:rPr>
        <w:t>преобразования</w:t>
      </w:r>
      <w:r>
        <w:t xml:space="preserve"> </w:t>
      </w:r>
      <w:r>
        <w:rPr>
          <w:rFonts w:hint="eastAsia"/>
        </w:rPr>
        <w:t>механических</w:t>
      </w:r>
      <w:r>
        <w:t xml:space="preserve"> </w:t>
      </w:r>
      <w:r>
        <w:rPr>
          <w:rFonts w:hint="eastAsia"/>
        </w:rPr>
        <w:t>напряжений</w:t>
      </w:r>
      <w:r>
        <w:t xml:space="preserve"> </w:t>
      </w:r>
      <w:r>
        <w:rPr>
          <w:rFonts w:hint="eastAsia"/>
        </w:rPr>
        <w:t>в</w:t>
      </w:r>
      <w:r>
        <w:t xml:space="preserve"> </w:t>
      </w:r>
      <w:r>
        <w:rPr>
          <w:rFonts w:hint="eastAsia"/>
        </w:rPr>
        <w:t>кремнии</w:t>
      </w:r>
    </w:p>
    <w:p w14:paraId="6B5BB333" w14:textId="77777777" w:rsidR="000C5726" w:rsidRDefault="000C5726" w:rsidP="000C5726"/>
    <w:p w14:paraId="37F695A0" w14:textId="77777777" w:rsidR="000C5726" w:rsidRDefault="000C5726" w:rsidP="000C5726">
      <w:r>
        <w:t xml:space="preserve">1.2. </w:t>
      </w:r>
      <w:r>
        <w:rPr>
          <w:rFonts w:hint="eastAsia"/>
        </w:rPr>
        <w:t>Особенности</w:t>
      </w:r>
      <w:r>
        <w:t xml:space="preserve"> </w:t>
      </w:r>
      <w:r>
        <w:rPr>
          <w:rFonts w:hint="eastAsia"/>
        </w:rPr>
        <w:t>преобразователей</w:t>
      </w:r>
      <w:r>
        <w:t xml:space="preserve"> </w:t>
      </w:r>
      <w:r>
        <w:rPr>
          <w:rFonts w:hint="eastAsia"/>
        </w:rPr>
        <w:t>давления</w:t>
      </w:r>
      <w:r>
        <w:t xml:space="preserve"> </w:t>
      </w:r>
      <w:r>
        <w:rPr>
          <w:rFonts w:hint="eastAsia"/>
        </w:rPr>
        <w:t>для</w:t>
      </w:r>
      <w:r>
        <w:t xml:space="preserve"> </w:t>
      </w:r>
      <w:r>
        <w:rPr>
          <w:rFonts w:hint="eastAsia"/>
        </w:rPr>
        <w:t>низких</w:t>
      </w:r>
      <w:r>
        <w:t xml:space="preserve"> </w:t>
      </w:r>
      <w:r>
        <w:rPr>
          <w:rFonts w:hint="eastAsia"/>
        </w:rPr>
        <w:t>диапазонов</w:t>
      </w:r>
      <w:r>
        <w:t xml:space="preserve"> </w:t>
      </w:r>
      <w:r>
        <w:rPr>
          <w:rFonts w:hint="eastAsia"/>
        </w:rPr>
        <w:t>давления</w:t>
      </w:r>
    </w:p>
    <w:p w14:paraId="09D6FCC3" w14:textId="77777777" w:rsidR="000C5726" w:rsidRDefault="000C5726" w:rsidP="000C5726"/>
    <w:p w14:paraId="17AB6BF5" w14:textId="77777777" w:rsidR="000C5726" w:rsidRDefault="000C5726" w:rsidP="000C5726">
      <w:r>
        <w:t xml:space="preserve">1.2.1. </w:t>
      </w:r>
      <w:r>
        <w:rPr>
          <w:rFonts w:hint="eastAsia"/>
        </w:rPr>
        <w:t>Преобразователи</w:t>
      </w:r>
      <w:r>
        <w:t xml:space="preserve"> </w:t>
      </w:r>
      <w:r>
        <w:rPr>
          <w:rFonts w:hint="eastAsia"/>
        </w:rPr>
        <w:t>давления</w:t>
      </w:r>
      <w:r>
        <w:t xml:space="preserve"> </w:t>
      </w:r>
      <w:r>
        <w:rPr>
          <w:rFonts w:hint="eastAsia"/>
        </w:rPr>
        <w:t>на</w:t>
      </w:r>
      <w:r>
        <w:t xml:space="preserve"> </w:t>
      </w:r>
      <w:r>
        <w:rPr>
          <w:rFonts w:hint="eastAsia"/>
        </w:rPr>
        <w:t>основе</w:t>
      </w:r>
      <w:r>
        <w:t xml:space="preserve"> </w:t>
      </w:r>
      <w:r>
        <w:rPr>
          <w:rFonts w:hint="eastAsia"/>
        </w:rPr>
        <w:t>электрической</w:t>
      </w:r>
      <w:r>
        <w:t xml:space="preserve"> </w:t>
      </w:r>
      <w:r>
        <w:rPr>
          <w:rFonts w:hint="eastAsia"/>
        </w:rPr>
        <w:t>схемы</w:t>
      </w:r>
      <w:r>
        <w:t xml:space="preserve"> </w:t>
      </w:r>
      <w:r>
        <w:rPr>
          <w:rFonts w:hint="eastAsia"/>
        </w:rPr>
        <w:t>резистивного</w:t>
      </w:r>
      <w:r>
        <w:t xml:space="preserve"> </w:t>
      </w:r>
      <w:r>
        <w:rPr>
          <w:rFonts w:hint="eastAsia"/>
        </w:rPr>
        <w:t>моста</w:t>
      </w:r>
    </w:p>
    <w:p w14:paraId="26594270" w14:textId="77777777" w:rsidR="000C5726" w:rsidRDefault="000C5726" w:rsidP="000C5726"/>
    <w:p w14:paraId="49569183" w14:textId="77777777" w:rsidR="000C5726" w:rsidRDefault="000C5726" w:rsidP="000C5726">
      <w:r>
        <w:t xml:space="preserve">1.2.2. </w:t>
      </w:r>
      <w:r>
        <w:rPr>
          <w:rFonts w:hint="eastAsia"/>
        </w:rPr>
        <w:t>Общий</w:t>
      </w:r>
      <w:r>
        <w:t xml:space="preserve"> </w:t>
      </w:r>
      <w:r>
        <w:rPr>
          <w:rFonts w:hint="eastAsia"/>
        </w:rPr>
        <w:t>анализ</w:t>
      </w:r>
      <w:r>
        <w:t xml:space="preserve"> </w:t>
      </w:r>
      <w:r>
        <w:rPr>
          <w:rFonts w:hint="eastAsia"/>
        </w:rPr>
        <w:t>преобразователей</w:t>
      </w:r>
      <w:r>
        <w:t xml:space="preserve"> </w:t>
      </w:r>
      <w:r>
        <w:rPr>
          <w:rFonts w:hint="eastAsia"/>
        </w:rPr>
        <w:t>давления</w:t>
      </w:r>
      <w:r>
        <w:t xml:space="preserve"> </w:t>
      </w:r>
      <w:r>
        <w:rPr>
          <w:rFonts w:hint="eastAsia"/>
        </w:rPr>
        <w:t>на</w:t>
      </w:r>
      <w:r>
        <w:t xml:space="preserve"> </w:t>
      </w:r>
      <w:r>
        <w:rPr>
          <w:rFonts w:hint="eastAsia"/>
        </w:rPr>
        <w:t>основе</w:t>
      </w:r>
      <w:r>
        <w:t xml:space="preserve"> </w:t>
      </w:r>
      <w:r>
        <w:rPr>
          <w:rFonts w:hint="eastAsia"/>
        </w:rPr>
        <w:t>электрической</w:t>
      </w:r>
      <w:r>
        <w:t xml:space="preserve"> </w:t>
      </w:r>
      <w:r>
        <w:rPr>
          <w:rFonts w:hint="eastAsia"/>
        </w:rPr>
        <w:t>схемы</w:t>
      </w:r>
      <w:r>
        <w:t xml:space="preserve"> </w:t>
      </w:r>
      <w:r>
        <w:rPr>
          <w:rFonts w:hint="eastAsia"/>
        </w:rPr>
        <w:t>резистивного</w:t>
      </w:r>
      <w:r>
        <w:t xml:space="preserve"> </w:t>
      </w:r>
      <w:r>
        <w:rPr>
          <w:rFonts w:hint="eastAsia"/>
        </w:rPr>
        <w:t>моста</w:t>
      </w:r>
    </w:p>
    <w:p w14:paraId="19192BBA" w14:textId="77777777" w:rsidR="000C5726" w:rsidRDefault="000C5726" w:rsidP="000C5726"/>
    <w:p w14:paraId="75AF4FF1" w14:textId="77777777" w:rsidR="000C5726" w:rsidRDefault="000C5726" w:rsidP="000C5726">
      <w:r>
        <w:t xml:space="preserve">1.3. </w:t>
      </w:r>
      <w:r>
        <w:rPr>
          <w:rFonts w:hint="eastAsia"/>
        </w:rPr>
        <w:t>Особенности</w:t>
      </w:r>
      <w:r>
        <w:t xml:space="preserve"> </w:t>
      </w:r>
      <w:r>
        <w:rPr>
          <w:rFonts w:hint="eastAsia"/>
        </w:rPr>
        <w:t>преобразователей</w:t>
      </w:r>
      <w:r>
        <w:t xml:space="preserve"> </w:t>
      </w:r>
      <w:r>
        <w:rPr>
          <w:rFonts w:hint="eastAsia"/>
        </w:rPr>
        <w:t>на</w:t>
      </w:r>
      <w:r>
        <w:t xml:space="preserve"> </w:t>
      </w:r>
      <w:r>
        <w:rPr>
          <w:rFonts w:hint="eastAsia"/>
        </w:rPr>
        <w:t>основе</w:t>
      </w:r>
      <w:r>
        <w:t xml:space="preserve"> </w:t>
      </w:r>
      <w:r>
        <w:rPr>
          <w:rFonts w:hint="eastAsia"/>
        </w:rPr>
        <w:t>тензочувствительных</w:t>
      </w:r>
      <w:r>
        <w:t xml:space="preserve"> </w:t>
      </w:r>
      <w:r>
        <w:rPr>
          <w:rFonts w:hint="eastAsia"/>
        </w:rPr>
        <w:t>биполярных</w:t>
      </w:r>
      <w:r>
        <w:t xml:space="preserve"> </w:t>
      </w:r>
      <w:r>
        <w:rPr>
          <w:rFonts w:hint="eastAsia"/>
        </w:rPr>
        <w:t>транзисторов</w:t>
      </w:r>
    </w:p>
    <w:p w14:paraId="619AB46E" w14:textId="77777777" w:rsidR="000C5726" w:rsidRDefault="000C5726" w:rsidP="000C5726"/>
    <w:p w14:paraId="0708BEC0" w14:textId="77777777" w:rsidR="000C5726" w:rsidRDefault="000C5726" w:rsidP="000C5726">
      <w:r>
        <w:t xml:space="preserve">1.3.1. </w:t>
      </w:r>
      <w:r>
        <w:rPr>
          <w:rFonts w:hint="eastAsia"/>
        </w:rPr>
        <w:t>Преобразователь</w:t>
      </w:r>
      <w:r>
        <w:t xml:space="preserve"> </w:t>
      </w:r>
      <w:r>
        <w:rPr>
          <w:rFonts w:hint="eastAsia"/>
        </w:rPr>
        <w:t>давления</w:t>
      </w:r>
      <w:r>
        <w:t xml:space="preserve">, </w:t>
      </w:r>
      <w:r>
        <w:rPr>
          <w:rFonts w:hint="eastAsia"/>
        </w:rPr>
        <w:t>разрабатываемый</w:t>
      </w:r>
      <w:r>
        <w:t xml:space="preserve"> </w:t>
      </w:r>
      <w:r>
        <w:rPr>
          <w:rFonts w:hint="eastAsia"/>
        </w:rPr>
        <w:t>в</w:t>
      </w:r>
      <w:r>
        <w:t xml:space="preserve"> </w:t>
      </w:r>
      <w:r>
        <w:rPr>
          <w:rFonts w:hint="eastAsia"/>
        </w:rPr>
        <w:t>МИФИ</w:t>
      </w:r>
    </w:p>
    <w:p w14:paraId="758A769B" w14:textId="77777777" w:rsidR="000C5726" w:rsidRDefault="000C5726" w:rsidP="000C5726"/>
    <w:p w14:paraId="5BF5149D" w14:textId="77777777" w:rsidR="000C5726" w:rsidRDefault="000C5726" w:rsidP="000C5726">
      <w:r>
        <w:t xml:space="preserve">1.3.2. </w:t>
      </w:r>
      <w:r>
        <w:rPr>
          <w:rFonts w:hint="eastAsia"/>
        </w:rPr>
        <w:t>Преобразователь</w:t>
      </w:r>
      <w:r>
        <w:t xml:space="preserve"> </w:t>
      </w:r>
      <w:r>
        <w:rPr>
          <w:rFonts w:hint="eastAsia"/>
        </w:rPr>
        <w:t>механических</w:t>
      </w:r>
      <w:r>
        <w:t xml:space="preserve"> </w:t>
      </w:r>
      <w:r>
        <w:rPr>
          <w:rFonts w:hint="eastAsia"/>
        </w:rPr>
        <w:t>напряжений</w:t>
      </w:r>
      <w:r>
        <w:t xml:space="preserve">, </w:t>
      </w:r>
      <w:r>
        <w:rPr>
          <w:rFonts w:hint="eastAsia"/>
        </w:rPr>
        <w:t>разрабатываемый</w:t>
      </w:r>
      <w:r>
        <w:t xml:space="preserve"> </w:t>
      </w:r>
      <w:r>
        <w:rPr>
          <w:rFonts w:hint="eastAsia"/>
        </w:rPr>
        <w:t>в</w:t>
      </w:r>
      <w:r>
        <w:t xml:space="preserve"> TU Delft</w:t>
      </w:r>
    </w:p>
    <w:p w14:paraId="6424B20F" w14:textId="77777777" w:rsidR="000C5726" w:rsidRDefault="000C5726" w:rsidP="000C5726"/>
    <w:p w14:paraId="6ECFE048" w14:textId="77777777" w:rsidR="000C5726" w:rsidRDefault="000C5726" w:rsidP="000C5726">
      <w:r>
        <w:t xml:space="preserve">1.3.3. </w:t>
      </w:r>
      <w:r>
        <w:rPr>
          <w:rFonts w:hint="eastAsia"/>
        </w:rPr>
        <w:t>Общий</w:t>
      </w:r>
      <w:r>
        <w:t xml:space="preserve"> </w:t>
      </w:r>
      <w:r>
        <w:rPr>
          <w:rFonts w:hint="eastAsia"/>
        </w:rPr>
        <w:t>анализ</w:t>
      </w:r>
      <w:r>
        <w:t xml:space="preserve"> </w:t>
      </w:r>
      <w:r>
        <w:rPr>
          <w:rFonts w:hint="eastAsia"/>
        </w:rPr>
        <w:t>преобразователей</w:t>
      </w:r>
      <w:r>
        <w:t xml:space="preserve"> </w:t>
      </w:r>
      <w:r>
        <w:rPr>
          <w:rFonts w:hint="eastAsia"/>
        </w:rPr>
        <w:t>на</w:t>
      </w:r>
      <w:r>
        <w:t xml:space="preserve"> </w:t>
      </w:r>
      <w:r>
        <w:rPr>
          <w:rFonts w:hint="eastAsia"/>
        </w:rPr>
        <w:t>основе</w:t>
      </w:r>
      <w:r>
        <w:t xml:space="preserve"> </w:t>
      </w:r>
      <w:r>
        <w:rPr>
          <w:rFonts w:hint="eastAsia"/>
        </w:rPr>
        <w:t>тензочувствительных</w:t>
      </w:r>
      <w:r>
        <w:t xml:space="preserve"> </w:t>
      </w:r>
      <w:r>
        <w:rPr>
          <w:rFonts w:hint="eastAsia"/>
        </w:rPr>
        <w:t>биполярных</w:t>
      </w:r>
      <w:r>
        <w:t xml:space="preserve"> </w:t>
      </w:r>
      <w:r>
        <w:rPr>
          <w:rFonts w:hint="eastAsia"/>
        </w:rPr>
        <w:t>транзисторов</w:t>
      </w:r>
    </w:p>
    <w:p w14:paraId="37DC2D82" w14:textId="77777777" w:rsidR="000C5726" w:rsidRDefault="000C5726" w:rsidP="000C5726"/>
    <w:p w14:paraId="14CA97BD" w14:textId="77777777" w:rsidR="000C5726" w:rsidRDefault="000C5726" w:rsidP="000C5726">
      <w:r>
        <w:t xml:space="preserve">1.4. </w:t>
      </w:r>
      <w:r>
        <w:rPr>
          <w:rFonts w:hint="eastAsia"/>
        </w:rPr>
        <w:t>Особенности</w:t>
      </w:r>
      <w:r>
        <w:t xml:space="preserve"> </w:t>
      </w:r>
      <w:r>
        <w:rPr>
          <w:rFonts w:hint="eastAsia"/>
        </w:rPr>
        <w:t>преобразователей</w:t>
      </w:r>
      <w:r>
        <w:t xml:space="preserve"> </w:t>
      </w:r>
      <w:r>
        <w:rPr>
          <w:rFonts w:hint="eastAsia"/>
        </w:rPr>
        <w:t>на</w:t>
      </w:r>
      <w:r>
        <w:t xml:space="preserve"> </w:t>
      </w:r>
      <w:r>
        <w:rPr>
          <w:rFonts w:hint="eastAsia"/>
        </w:rPr>
        <w:t>основе</w:t>
      </w:r>
      <w:r>
        <w:t xml:space="preserve"> </w:t>
      </w:r>
      <w:r>
        <w:rPr>
          <w:rFonts w:hint="eastAsia"/>
        </w:rPr>
        <w:t>тензо</w:t>
      </w:r>
      <w:r>
        <w:rPr>
          <w:rFonts w:hint="eastAsia"/>
        </w:rPr>
        <w:lastRenderedPageBreak/>
        <w:t>чувствительных</w:t>
      </w:r>
      <w:r>
        <w:t xml:space="preserve"> </w:t>
      </w:r>
      <w:r>
        <w:rPr>
          <w:rFonts w:hint="eastAsia"/>
        </w:rPr>
        <w:t>металл</w:t>
      </w:r>
      <w:r>
        <w:t>-</w:t>
      </w:r>
      <w:r>
        <w:rPr>
          <w:rFonts w:hint="eastAsia"/>
        </w:rPr>
        <w:t>оксид</w:t>
      </w:r>
      <w:r>
        <w:t>-</w:t>
      </w:r>
      <w:r>
        <w:rPr>
          <w:rFonts w:hint="eastAsia"/>
        </w:rPr>
        <w:t>полупроводник</w:t>
      </w:r>
      <w:r>
        <w:t xml:space="preserve"> </w:t>
      </w:r>
      <w:r>
        <w:rPr>
          <w:rFonts w:hint="eastAsia"/>
        </w:rPr>
        <w:t>транзисторов</w:t>
      </w:r>
    </w:p>
    <w:p w14:paraId="3B2BFA63" w14:textId="77777777" w:rsidR="000C5726" w:rsidRDefault="000C5726" w:rsidP="000C5726"/>
    <w:p w14:paraId="213181CE" w14:textId="77777777" w:rsidR="000C5726" w:rsidRDefault="000C5726" w:rsidP="000C5726">
      <w:r>
        <w:t xml:space="preserve">1.4.1. </w:t>
      </w:r>
      <w:r>
        <w:rPr>
          <w:rFonts w:hint="eastAsia"/>
        </w:rPr>
        <w:t>Преобразователи</w:t>
      </w:r>
      <w:r>
        <w:t xml:space="preserve"> </w:t>
      </w:r>
      <w:r>
        <w:rPr>
          <w:rFonts w:hint="eastAsia"/>
        </w:rPr>
        <w:t>на</w:t>
      </w:r>
      <w:r>
        <w:t xml:space="preserve"> </w:t>
      </w:r>
      <w:r>
        <w:rPr>
          <w:rFonts w:hint="eastAsia"/>
        </w:rPr>
        <w:t>основе</w:t>
      </w:r>
      <w:r>
        <w:t xml:space="preserve"> </w:t>
      </w:r>
      <w:r>
        <w:rPr>
          <w:rFonts w:hint="eastAsia"/>
        </w:rPr>
        <w:t>тензочувствительных</w:t>
      </w:r>
      <w:r>
        <w:t xml:space="preserve"> </w:t>
      </w:r>
      <w:r>
        <w:rPr>
          <w:rFonts w:hint="eastAsia"/>
        </w:rPr>
        <w:t>металл</w:t>
      </w:r>
      <w:r>
        <w:t>-</w:t>
      </w:r>
      <w:r>
        <w:rPr>
          <w:rFonts w:hint="eastAsia"/>
        </w:rPr>
        <w:t>оксид</w:t>
      </w:r>
      <w:r>
        <w:t>-</w:t>
      </w:r>
      <w:r>
        <w:rPr>
          <w:rFonts w:hint="eastAsia"/>
        </w:rPr>
        <w:t>полупроводник</w:t>
      </w:r>
      <w:r>
        <w:t xml:space="preserve"> </w:t>
      </w:r>
      <w:r>
        <w:rPr>
          <w:rFonts w:hint="eastAsia"/>
        </w:rPr>
        <w:t>транзисторов</w:t>
      </w:r>
      <w:r>
        <w:t xml:space="preserve">, </w:t>
      </w:r>
      <w:r>
        <w:rPr>
          <w:rFonts w:hint="eastAsia"/>
        </w:rPr>
        <w:t>разрабатываемые</w:t>
      </w:r>
      <w:r>
        <w:t xml:space="preserve"> </w:t>
      </w:r>
      <w:r>
        <w:rPr>
          <w:rFonts w:hint="eastAsia"/>
        </w:rPr>
        <w:t>в</w:t>
      </w:r>
      <w:r>
        <w:t xml:space="preserve"> TU Chemnitz </w:t>
      </w:r>
      <w:r>
        <w:rPr>
          <w:rFonts w:hint="eastAsia"/>
        </w:rPr>
        <w:t>и</w:t>
      </w:r>
      <w:r>
        <w:t xml:space="preserve"> </w:t>
      </w:r>
      <w:r>
        <w:rPr>
          <w:rFonts w:hint="eastAsia"/>
        </w:rPr>
        <w:t>в</w:t>
      </w:r>
      <w:r>
        <w:t xml:space="preserve"> TU Nanyang</w:t>
      </w:r>
    </w:p>
    <w:p w14:paraId="034D8D83" w14:textId="77777777" w:rsidR="000C5726" w:rsidRDefault="000C5726" w:rsidP="000C5726"/>
    <w:p w14:paraId="513A8D9E" w14:textId="77777777" w:rsidR="000C5726" w:rsidRDefault="000C5726" w:rsidP="000C5726">
      <w:r>
        <w:t xml:space="preserve">1.4.2. </w:t>
      </w:r>
      <w:r>
        <w:rPr>
          <w:rFonts w:hint="eastAsia"/>
        </w:rPr>
        <w:t>Общий</w:t>
      </w:r>
      <w:r>
        <w:t xml:space="preserve"> </w:t>
      </w:r>
      <w:r>
        <w:rPr>
          <w:rFonts w:hint="eastAsia"/>
        </w:rPr>
        <w:t>анализ</w:t>
      </w:r>
      <w:r>
        <w:t xml:space="preserve"> </w:t>
      </w:r>
      <w:r>
        <w:rPr>
          <w:rFonts w:hint="eastAsia"/>
        </w:rPr>
        <w:t>преобразователей</w:t>
      </w:r>
      <w:r>
        <w:t xml:space="preserve"> </w:t>
      </w:r>
      <w:r>
        <w:rPr>
          <w:rFonts w:hint="eastAsia"/>
        </w:rPr>
        <w:t>на</w:t>
      </w:r>
      <w:r>
        <w:t xml:space="preserve"> </w:t>
      </w:r>
      <w:r>
        <w:rPr>
          <w:rFonts w:hint="eastAsia"/>
        </w:rPr>
        <w:t>основе</w:t>
      </w:r>
      <w:r>
        <w:t xml:space="preserve"> </w:t>
      </w:r>
      <w:r>
        <w:rPr>
          <w:rFonts w:hint="eastAsia"/>
        </w:rPr>
        <w:t>тензочувствительных</w:t>
      </w:r>
    </w:p>
    <w:p w14:paraId="4E57B4A0" w14:textId="77777777" w:rsidR="000C5726" w:rsidRDefault="000C5726" w:rsidP="000C5726"/>
    <w:p w14:paraId="15B940E2" w14:textId="77777777" w:rsidR="000C5726" w:rsidRDefault="000C5726" w:rsidP="000C5726">
      <w:r>
        <w:rPr>
          <w:rFonts w:hint="eastAsia"/>
        </w:rPr>
        <w:t>металл</w:t>
      </w:r>
      <w:r>
        <w:t>-</w:t>
      </w:r>
      <w:r>
        <w:rPr>
          <w:rFonts w:hint="eastAsia"/>
        </w:rPr>
        <w:t>оксид</w:t>
      </w:r>
      <w:r>
        <w:t>-</w:t>
      </w:r>
      <w:r>
        <w:rPr>
          <w:rFonts w:hint="eastAsia"/>
        </w:rPr>
        <w:t>полупроводник</w:t>
      </w:r>
      <w:r>
        <w:t xml:space="preserve"> </w:t>
      </w:r>
      <w:r>
        <w:rPr>
          <w:rFonts w:hint="eastAsia"/>
        </w:rPr>
        <w:t>транзисторов</w:t>
      </w:r>
    </w:p>
    <w:p w14:paraId="7EFAE102" w14:textId="77777777" w:rsidR="000C5726" w:rsidRDefault="000C5726" w:rsidP="000C5726"/>
    <w:p w14:paraId="799711CB" w14:textId="77777777" w:rsidR="000C5726" w:rsidRDefault="000C5726" w:rsidP="000C5726">
      <w:r>
        <w:t xml:space="preserve">1.5. </w:t>
      </w:r>
      <w:r>
        <w:rPr>
          <w:rFonts w:hint="eastAsia"/>
        </w:rPr>
        <w:t>Выводы</w:t>
      </w:r>
      <w:r>
        <w:t xml:space="preserve"> </w:t>
      </w:r>
      <w:r>
        <w:rPr>
          <w:rFonts w:hint="eastAsia"/>
        </w:rPr>
        <w:t>по</w:t>
      </w:r>
      <w:r>
        <w:t xml:space="preserve"> </w:t>
      </w:r>
      <w:r>
        <w:rPr>
          <w:rFonts w:hint="eastAsia"/>
        </w:rPr>
        <w:t>Главе</w:t>
      </w:r>
    </w:p>
    <w:p w14:paraId="3392938E" w14:textId="77777777" w:rsidR="000C5726" w:rsidRDefault="000C5726" w:rsidP="000C5726"/>
    <w:p w14:paraId="19337D57" w14:textId="77777777" w:rsidR="000C5726" w:rsidRDefault="000C5726" w:rsidP="000C5726">
      <w:r>
        <w:rPr>
          <w:rFonts w:hint="eastAsia"/>
        </w:rPr>
        <w:t>ГЛАВА</w:t>
      </w:r>
      <w:r>
        <w:t xml:space="preserve"> 2. </w:t>
      </w:r>
      <w:r>
        <w:rPr>
          <w:rFonts w:hint="eastAsia"/>
        </w:rPr>
        <w:t>ТЕОРЕТИЧЕСКИЙ</w:t>
      </w:r>
      <w:r>
        <w:t xml:space="preserve"> </w:t>
      </w:r>
      <w:r>
        <w:rPr>
          <w:rFonts w:hint="eastAsia"/>
        </w:rPr>
        <w:t>АНАЛИЗ</w:t>
      </w:r>
      <w:r>
        <w:t xml:space="preserve"> </w:t>
      </w:r>
      <w:r>
        <w:rPr>
          <w:rFonts w:hint="eastAsia"/>
        </w:rPr>
        <w:t>ПО</w:t>
      </w:r>
      <w:r>
        <w:t xml:space="preserve"> </w:t>
      </w:r>
      <w:r>
        <w:rPr>
          <w:rFonts w:hint="eastAsia"/>
        </w:rPr>
        <w:t>ПРИМЕНЕНИЮ</w:t>
      </w:r>
      <w:r>
        <w:t xml:space="preserve"> </w:t>
      </w:r>
      <w:r>
        <w:rPr>
          <w:rFonts w:hint="eastAsia"/>
        </w:rPr>
        <w:t>НОВЫХ</w:t>
      </w:r>
      <w:r>
        <w:t xml:space="preserve"> </w:t>
      </w:r>
      <w:r>
        <w:rPr>
          <w:rFonts w:hint="eastAsia"/>
        </w:rPr>
        <w:t>СХЕМОТЕХНИЧЕСКИХ</w:t>
      </w:r>
    </w:p>
    <w:p w14:paraId="675C2268" w14:textId="77777777" w:rsidR="000C5726" w:rsidRDefault="000C5726" w:rsidP="000C5726"/>
    <w:p w14:paraId="54A0EBA3" w14:textId="77777777" w:rsidR="000C5726" w:rsidRDefault="000C5726" w:rsidP="000C5726">
      <w:r>
        <w:rPr>
          <w:rFonts w:hint="eastAsia"/>
        </w:rPr>
        <w:t>РЕШЕНИЙ</w:t>
      </w:r>
      <w:r>
        <w:t xml:space="preserve"> </w:t>
      </w:r>
      <w:r>
        <w:rPr>
          <w:rFonts w:hint="eastAsia"/>
        </w:rPr>
        <w:t>ДЛЯ</w:t>
      </w:r>
      <w:r>
        <w:t xml:space="preserve"> </w:t>
      </w:r>
      <w:r>
        <w:rPr>
          <w:rFonts w:hint="eastAsia"/>
        </w:rPr>
        <w:t>ПРЕОБРАЗОВАТЕЛЕЙ</w:t>
      </w:r>
      <w:r>
        <w:t xml:space="preserve"> </w:t>
      </w:r>
      <w:r>
        <w:rPr>
          <w:rFonts w:hint="eastAsia"/>
        </w:rPr>
        <w:t>ДАВЛЕНИЯ</w:t>
      </w:r>
    </w:p>
    <w:p w14:paraId="3C7CAFB8" w14:textId="77777777" w:rsidR="000C5726" w:rsidRDefault="000C5726" w:rsidP="000C5726"/>
    <w:p w14:paraId="166E0814" w14:textId="77777777" w:rsidR="000C5726" w:rsidRDefault="000C5726" w:rsidP="000C5726">
      <w:r>
        <w:t xml:space="preserve">2.1. </w:t>
      </w:r>
      <w:r>
        <w:rPr>
          <w:rFonts w:hint="eastAsia"/>
        </w:rPr>
        <w:t>Влияние</w:t>
      </w:r>
      <w:r>
        <w:t xml:space="preserve"> </w:t>
      </w:r>
      <w:r>
        <w:rPr>
          <w:rFonts w:hint="eastAsia"/>
        </w:rPr>
        <w:t>механической</w:t>
      </w:r>
      <w:r>
        <w:t xml:space="preserve"> </w:t>
      </w:r>
      <w:r>
        <w:rPr>
          <w:rFonts w:hint="eastAsia"/>
        </w:rPr>
        <w:t>деформации</w:t>
      </w:r>
      <w:r>
        <w:t xml:space="preserve"> </w:t>
      </w:r>
      <w:r>
        <w:rPr>
          <w:rFonts w:hint="eastAsia"/>
        </w:rPr>
        <w:t>на</w:t>
      </w:r>
      <w:r>
        <w:t xml:space="preserve"> </w:t>
      </w:r>
      <w:r>
        <w:rPr>
          <w:rFonts w:hint="eastAsia"/>
        </w:rPr>
        <w:t>ВАХ</w:t>
      </w:r>
      <w:r>
        <w:t xml:space="preserve"> </w:t>
      </w:r>
      <w:r>
        <w:rPr>
          <w:rFonts w:hint="eastAsia"/>
        </w:rPr>
        <w:t>кремниевых</w:t>
      </w:r>
      <w:r>
        <w:t xml:space="preserve"> </w:t>
      </w:r>
      <w:r>
        <w:rPr>
          <w:rFonts w:hint="eastAsia"/>
        </w:rPr>
        <w:t>биполярных</w:t>
      </w:r>
      <w:r>
        <w:t xml:space="preserve"> </w:t>
      </w:r>
      <w:r>
        <w:rPr>
          <w:rFonts w:hint="eastAsia"/>
        </w:rPr>
        <w:t>транзисторов</w:t>
      </w:r>
    </w:p>
    <w:p w14:paraId="16389FC4" w14:textId="77777777" w:rsidR="000C5726" w:rsidRDefault="000C5726" w:rsidP="000C5726"/>
    <w:p w14:paraId="1555D409" w14:textId="77777777" w:rsidR="000C5726" w:rsidRDefault="000C5726" w:rsidP="000C5726">
      <w:r>
        <w:t xml:space="preserve">2.2. </w:t>
      </w:r>
      <w:r>
        <w:rPr>
          <w:rFonts w:hint="eastAsia"/>
        </w:rPr>
        <w:t>Принцип</w:t>
      </w:r>
      <w:r>
        <w:t xml:space="preserve"> </w:t>
      </w:r>
      <w:r>
        <w:rPr>
          <w:rFonts w:hint="eastAsia"/>
        </w:rPr>
        <w:t>работы</w:t>
      </w:r>
      <w:r>
        <w:t xml:space="preserve"> </w:t>
      </w:r>
      <w:r>
        <w:rPr>
          <w:rFonts w:hint="eastAsia"/>
        </w:rPr>
        <w:t>преобразователя</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электрической</w:t>
      </w:r>
      <w:r>
        <w:t xml:space="preserve"> </w:t>
      </w:r>
      <w:r>
        <w:rPr>
          <w:rFonts w:hint="eastAsia"/>
        </w:rPr>
        <w:t>схемой</w:t>
      </w:r>
      <w:r>
        <w:t xml:space="preserve"> </w:t>
      </w:r>
      <w:r>
        <w:rPr>
          <w:rFonts w:hint="eastAsia"/>
        </w:rPr>
        <w:t>дифференциального</w:t>
      </w:r>
      <w:r>
        <w:t xml:space="preserve"> </w:t>
      </w:r>
      <w:r>
        <w:rPr>
          <w:rFonts w:hint="eastAsia"/>
        </w:rPr>
        <w:t>каскада</w:t>
      </w:r>
    </w:p>
    <w:p w14:paraId="18B408BB" w14:textId="77777777" w:rsidR="000C5726" w:rsidRDefault="000C5726" w:rsidP="000C5726"/>
    <w:p w14:paraId="4DBFAEE5" w14:textId="77777777" w:rsidR="000C5726" w:rsidRDefault="000C5726" w:rsidP="000C5726">
      <w:r>
        <w:t xml:space="preserve">2.2.1. </w:t>
      </w:r>
      <w:r>
        <w:rPr>
          <w:rFonts w:hint="eastAsia"/>
        </w:rPr>
        <w:t>Экспериментальное</w:t>
      </w:r>
      <w:r>
        <w:t xml:space="preserve"> </w:t>
      </w:r>
      <w:r>
        <w:rPr>
          <w:rFonts w:hint="eastAsia"/>
        </w:rPr>
        <w:t>подтверждение</w:t>
      </w:r>
      <w:r>
        <w:t xml:space="preserve"> </w:t>
      </w:r>
      <w:r>
        <w:rPr>
          <w:rFonts w:hint="eastAsia"/>
        </w:rPr>
        <w:t>тензоэффекта</w:t>
      </w:r>
      <w:r>
        <w:t xml:space="preserve"> </w:t>
      </w:r>
      <w:r>
        <w:rPr>
          <w:rFonts w:hint="eastAsia"/>
        </w:rPr>
        <w:t>на</w:t>
      </w:r>
      <w:r>
        <w:t xml:space="preserve"> </w:t>
      </w:r>
      <w:r>
        <w:rPr>
          <w:rFonts w:hint="eastAsia"/>
        </w:rPr>
        <w:t>биполярном</w:t>
      </w:r>
      <w:r>
        <w:t xml:space="preserve"> </w:t>
      </w:r>
      <w:r>
        <w:rPr>
          <w:rFonts w:hint="eastAsia"/>
        </w:rPr>
        <w:t>транзисторе</w:t>
      </w:r>
    </w:p>
    <w:p w14:paraId="4DA5738A" w14:textId="77777777" w:rsidR="000C5726" w:rsidRDefault="000C5726" w:rsidP="000C5726"/>
    <w:p w14:paraId="5F4E41A2" w14:textId="77777777" w:rsidR="000C5726" w:rsidRDefault="000C5726" w:rsidP="000C5726">
      <w:r>
        <w:t xml:space="preserve">2.2.2. </w:t>
      </w:r>
      <w:r>
        <w:rPr>
          <w:rFonts w:hint="eastAsia"/>
        </w:rPr>
        <w:t>Моделирование</w:t>
      </w:r>
      <w:r>
        <w:t xml:space="preserve"> </w:t>
      </w:r>
      <w:r>
        <w:rPr>
          <w:rFonts w:hint="eastAsia"/>
        </w:rPr>
        <w:t>и</w:t>
      </w:r>
      <w:r>
        <w:t xml:space="preserve"> </w:t>
      </w:r>
      <w:r>
        <w:rPr>
          <w:rFonts w:hint="eastAsia"/>
        </w:rPr>
        <w:t>экспериментальное</w:t>
      </w:r>
      <w:r>
        <w:t xml:space="preserve"> </w:t>
      </w:r>
      <w:r>
        <w:rPr>
          <w:rFonts w:hint="eastAsia"/>
        </w:rPr>
        <w:t>подтверждение</w:t>
      </w:r>
      <w:r>
        <w:t xml:space="preserve"> </w:t>
      </w:r>
      <w:r>
        <w:rPr>
          <w:rFonts w:hint="eastAsia"/>
        </w:rPr>
        <w:t>работы</w:t>
      </w:r>
      <w:r>
        <w:t xml:space="preserve"> </w:t>
      </w:r>
      <w:r>
        <w:rPr>
          <w:rFonts w:hint="eastAsia"/>
        </w:rPr>
        <w:t>преобразователя</w:t>
      </w:r>
      <w:r>
        <w:t xml:space="preserve"> </w:t>
      </w:r>
      <w:r>
        <w:rPr>
          <w:rFonts w:hint="eastAsia"/>
        </w:rPr>
        <w:t>давления</w:t>
      </w:r>
      <w:r>
        <w:t xml:space="preserve"> </w:t>
      </w:r>
      <w:r>
        <w:rPr>
          <w:rFonts w:hint="eastAsia"/>
        </w:rPr>
        <w:t>с</w:t>
      </w:r>
      <w:r>
        <w:t xml:space="preserve"> </w:t>
      </w:r>
      <w:r>
        <w:rPr>
          <w:rFonts w:hint="eastAsia"/>
        </w:rPr>
        <w:t>электрической</w:t>
      </w:r>
      <w:r>
        <w:t xml:space="preserve"> </w:t>
      </w:r>
      <w:r>
        <w:rPr>
          <w:rFonts w:hint="eastAsia"/>
        </w:rPr>
        <w:t>схемой</w:t>
      </w:r>
      <w:r>
        <w:t xml:space="preserve"> </w:t>
      </w:r>
      <w:r>
        <w:rPr>
          <w:rFonts w:hint="eastAsia"/>
        </w:rPr>
        <w:t>резистивного</w:t>
      </w:r>
      <w:r>
        <w:t xml:space="preserve"> </w:t>
      </w:r>
      <w:r>
        <w:rPr>
          <w:rFonts w:hint="eastAsia"/>
        </w:rPr>
        <w:t>моста</w:t>
      </w:r>
    </w:p>
    <w:p w14:paraId="5838CF26" w14:textId="77777777" w:rsidR="000C5726" w:rsidRDefault="000C5726" w:rsidP="000C5726"/>
    <w:p w14:paraId="166FC2D8" w14:textId="77777777" w:rsidR="000C5726" w:rsidRDefault="000C5726" w:rsidP="000C5726">
      <w:r>
        <w:t xml:space="preserve">2.2.3. </w:t>
      </w:r>
      <w:r>
        <w:rPr>
          <w:rFonts w:hint="eastAsia"/>
        </w:rPr>
        <w:t>Моделирование</w:t>
      </w:r>
      <w:r>
        <w:t xml:space="preserve"> </w:t>
      </w:r>
      <w:r>
        <w:rPr>
          <w:rFonts w:hint="eastAsia"/>
        </w:rPr>
        <w:t>работы</w:t>
      </w:r>
      <w:r>
        <w:t xml:space="preserve"> </w:t>
      </w:r>
      <w:r>
        <w:rPr>
          <w:rFonts w:hint="eastAsia"/>
        </w:rPr>
        <w:t>преобразователя</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электрической</w:t>
      </w:r>
      <w:r>
        <w:t xml:space="preserve"> </w:t>
      </w:r>
      <w:r>
        <w:rPr>
          <w:rFonts w:hint="eastAsia"/>
        </w:rPr>
        <w:t>схемой</w:t>
      </w:r>
      <w:r>
        <w:t xml:space="preserve"> </w:t>
      </w:r>
      <w:r>
        <w:rPr>
          <w:rFonts w:hint="eastAsia"/>
        </w:rPr>
        <w:t>дифференциального</w:t>
      </w:r>
      <w:r>
        <w:t xml:space="preserve"> </w:t>
      </w:r>
      <w:r>
        <w:rPr>
          <w:rFonts w:hint="eastAsia"/>
        </w:rPr>
        <w:t>каскада</w:t>
      </w:r>
    </w:p>
    <w:p w14:paraId="58928A5F" w14:textId="77777777" w:rsidR="000C5726" w:rsidRDefault="000C5726" w:rsidP="000C5726"/>
    <w:p w14:paraId="08D3374E" w14:textId="77777777" w:rsidR="000C5726" w:rsidRDefault="000C5726" w:rsidP="000C5726">
      <w:r>
        <w:t xml:space="preserve">2.2.4. </w:t>
      </w:r>
      <w:r>
        <w:rPr>
          <w:rFonts w:hint="eastAsia"/>
        </w:rPr>
        <w:t>Сравнительный</w:t>
      </w:r>
      <w:r>
        <w:t xml:space="preserve"> </w:t>
      </w:r>
      <w:r>
        <w:rPr>
          <w:rFonts w:hint="eastAsia"/>
        </w:rPr>
        <w:t>анализ</w:t>
      </w:r>
      <w:r>
        <w:t xml:space="preserve"> </w:t>
      </w:r>
      <w:r>
        <w:rPr>
          <w:rFonts w:hint="eastAsia"/>
        </w:rPr>
        <w:t>по</w:t>
      </w:r>
      <w:r>
        <w:t xml:space="preserve"> </w:t>
      </w:r>
      <w:r>
        <w:rPr>
          <w:rFonts w:hint="eastAsia"/>
        </w:rPr>
        <w:t>результатам</w:t>
      </w:r>
      <w:r>
        <w:t xml:space="preserve"> </w:t>
      </w:r>
      <w:r>
        <w:rPr>
          <w:rFonts w:hint="eastAsia"/>
        </w:rPr>
        <w:t>моделей</w:t>
      </w:r>
      <w:r>
        <w:t xml:space="preserve"> </w:t>
      </w:r>
      <w:r>
        <w:rPr>
          <w:rFonts w:hint="eastAsia"/>
        </w:rPr>
        <w:t>для</w:t>
      </w:r>
      <w:r>
        <w:t xml:space="preserve"> </w:t>
      </w:r>
      <w:r>
        <w:rPr>
          <w:rFonts w:hint="eastAsia"/>
        </w:rPr>
        <w:t>преобразователей</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электрической</w:t>
      </w:r>
      <w:r>
        <w:t xml:space="preserve"> </w:t>
      </w:r>
      <w:r>
        <w:rPr>
          <w:rFonts w:hint="eastAsia"/>
        </w:rPr>
        <w:t>схемой</w:t>
      </w:r>
      <w:r>
        <w:t xml:space="preserve"> </w:t>
      </w:r>
      <w:r>
        <w:rPr>
          <w:rFonts w:hint="eastAsia"/>
        </w:rPr>
        <w:t>дифференциального</w:t>
      </w:r>
      <w:r>
        <w:t xml:space="preserve"> </w:t>
      </w:r>
      <w:r>
        <w:rPr>
          <w:rFonts w:hint="eastAsia"/>
        </w:rPr>
        <w:t>каскада</w:t>
      </w:r>
      <w:r>
        <w:t xml:space="preserve"> </w:t>
      </w:r>
      <w:r>
        <w:rPr>
          <w:rFonts w:hint="eastAsia"/>
        </w:rPr>
        <w:t>и</w:t>
      </w:r>
      <w:r>
        <w:t xml:space="preserve"> </w:t>
      </w:r>
      <w:r>
        <w:rPr>
          <w:rFonts w:hint="eastAsia"/>
        </w:rPr>
        <w:t>аналогов</w:t>
      </w:r>
    </w:p>
    <w:p w14:paraId="29FD682E" w14:textId="77777777" w:rsidR="000C5726" w:rsidRDefault="000C5726" w:rsidP="000C5726"/>
    <w:p w14:paraId="79927311" w14:textId="77777777" w:rsidR="000C5726" w:rsidRDefault="000C5726" w:rsidP="000C5726">
      <w:r>
        <w:t xml:space="preserve">2.3. </w:t>
      </w:r>
      <w:r>
        <w:rPr>
          <w:rFonts w:hint="eastAsia"/>
        </w:rPr>
        <w:t>Принцип</w:t>
      </w:r>
      <w:r>
        <w:t xml:space="preserve"> </w:t>
      </w:r>
      <w:r>
        <w:rPr>
          <w:rFonts w:hint="eastAsia"/>
        </w:rPr>
        <w:t>работы</w:t>
      </w:r>
      <w:r>
        <w:t xml:space="preserve"> </w:t>
      </w:r>
      <w:r>
        <w:rPr>
          <w:rFonts w:hint="eastAsia"/>
        </w:rPr>
        <w:t>преобразователя</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ООС</w:t>
      </w:r>
      <w:r>
        <w:t xml:space="preserve"> </w:t>
      </w:r>
      <w:r>
        <w:rPr>
          <w:rFonts w:hint="eastAsia"/>
        </w:rPr>
        <w:t>с</w:t>
      </w:r>
      <w:r>
        <w:t xml:space="preserve"> </w:t>
      </w:r>
      <w:r>
        <w:rPr>
          <w:rFonts w:hint="eastAsia"/>
        </w:rPr>
        <w:t>электрической</w:t>
      </w:r>
      <w:r>
        <w:t xml:space="preserve"> </w:t>
      </w:r>
      <w:r>
        <w:rPr>
          <w:rFonts w:hint="eastAsia"/>
        </w:rPr>
        <w:t>схемой</w:t>
      </w:r>
      <w:r>
        <w:t xml:space="preserve"> </w:t>
      </w:r>
      <w:r>
        <w:rPr>
          <w:rFonts w:hint="eastAsia"/>
        </w:rPr>
        <w:t>дифференциального</w:t>
      </w:r>
      <w:r>
        <w:t xml:space="preserve"> </w:t>
      </w:r>
      <w:r>
        <w:rPr>
          <w:rFonts w:hint="eastAsia"/>
        </w:rPr>
        <w:t>каскада</w:t>
      </w:r>
      <w:r>
        <w:t xml:space="preserve"> </w:t>
      </w:r>
      <w:r>
        <w:rPr>
          <w:rFonts w:hint="eastAsia"/>
        </w:rPr>
        <w:t>с</w:t>
      </w:r>
      <w:r>
        <w:t xml:space="preserve"> </w:t>
      </w:r>
      <w:r>
        <w:rPr>
          <w:rFonts w:hint="eastAsia"/>
        </w:rPr>
        <w:t>отрицательной</w:t>
      </w:r>
      <w:r>
        <w:t xml:space="preserve"> </w:t>
      </w:r>
      <w:r>
        <w:rPr>
          <w:rFonts w:hint="eastAsia"/>
        </w:rPr>
        <w:t>обратной</w:t>
      </w:r>
      <w:r>
        <w:t xml:space="preserve"> </w:t>
      </w:r>
      <w:r>
        <w:rPr>
          <w:rFonts w:hint="eastAsia"/>
        </w:rPr>
        <w:t>связью</w:t>
      </w:r>
    </w:p>
    <w:p w14:paraId="02554286" w14:textId="77777777" w:rsidR="000C5726" w:rsidRDefault="000C5726" w:rsidP="000C5726"/>
    <w:p w14:paraId="1BE5BF29" w14:textId="77777777" w:rsidR="000C5726" w:rsidRDefault="000C5726" w:rsidP="000C5726">
      <w:r>
        <w:t xml:space="preserve">2.3.1. </w:t>
      </w:r>
      <w:r>
        <w:rPr>
          <w:rFonts w:hint="eastAsia"/>
        </w:rPr>
        <w:t>Моделирование</w:t>
      </w:r>
      <w:r>
        <w:t xml:space="preserve"> </w:t>
      </w:r>
      <w:r>
        <w:rPr>
          <w:rFonts w:hint="eastAsia"/>
        </w:rPr>
        <w:t>работы</w:t>
      </w:r>
      <w:r>
        <w:t xml:space="preserve"> </w:t>
      </w:r>
      <w:r>
        <w:rPr>
          <w:rFonts w:hint="eastAsia"/>
        </w:rPr>
        <w:t>преобразователя</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ООС</w:t>
      </w:r>
      <w:r>
        <w:t xml:space="preserve"> </w:t>
      </w:r>
      <w:r>
        <w:rPr>
          <w:rFonts w:hint="eastAsia"/>
        </w:rPr>
        <w:t>с</w:t>
      </w:r>
      <w:r>
        <w:t xml:space="preserve"> </w:t>
      </w:r>
      <w:r>
        <w:rPr>
          <w:rFonts w:hint="eastAsia"/>
        </w:rPr>
        <w:t>электрической</w:t>
      </w:r>
      <w:r>
        <w:t xml:space="preserve"> </w:t>
      </w:r>
      <w:r>
        <w:rPr>
          <w:rFonts w:hint="eastAsia"/>
        </w:rPr>
        <w:t>схемой</w:t>
      </w:r>
      <w:r>
        <w:t xml:space="preserve"> </w:t>
      </w:r>
      <w:r>
        <w:rPr>
          <w:rFonts w:hint="eastAsia"/>
        </w:rPr>
        <w:t>дифференциального</w:t>
      </w:r>
      <w:r>
        <w:t xml:space="preserve"> </w:t>
      </w:r>
      <w:r>
        <w:rPr>
          <w:rFonts w:hint="eastAsia"/>
        </w:rPr>
        <w:t>каскада</w:t>
      </w:r>
      <w:r>
        <w:t xml:space="preserve"> </w:t>
      </w:r>
      <w:r>
        <w:rPr>
          <w:rFonts w:hint="eastAsia"/>
        </w:rPr>
        <w:t>с</w:t>
      </w:r>
      <w:r>
        <w:t xml:space="preserve"> </w:t>
      </w:r>
      <w:r>
        <w:rPr>
          <w:rFonts w:hint="eastAsia"/>
        </w:rPr>
        <w:t>отрицательной</w:t>
      </w:r>
      <w:r>
        <w:t xml:space="preserve"> </w:t>
      </w:r>
      <w:r>
        <w:rPr>
          <w:rFonts w:hint="eastAsia"/>
        </w:rPr>
        <w:t>обратной</w:t>
      </w:r>
      <w:r>
        <w:t xml:space="preserve"> </w:t>
      </w:r>
      <w:r>
        <w:rPr>
          <w:rFonts w:hint="eastAsia"/>
        </w:rPr>
        <w:t>связью</w:t>
      </w:r>
    </w:p>
    <w:p w14:paraId="57E34F61" w14:textId="77777777" w:rsidR="000C5726" w:rsidRDefault="000C5726" w:rsidP="000C5726"/>
    <w:p w14:paraId="466911A8" w14:textId="77777777" w:rsidR="000C5726" w:rsidRDefault="000C5726" w:rsidP="000C5726">
      <w:r>
        <w:t xml:space="preserve">2.3.2. </w:t>
      </w:r>
      <w:r>
        <w:rPr>
          <w:rFonts w:hint="eastAsia"/>
        </w:rPr>
        <w:t>Сравнительный</w:t>
      </w:r>
      <w:r>
        <w:t xml:space="preserve"> </w:t>
      </w:r>
      <w:r>
        <w:rPr>
          <w:rFonts w:hint="eastAsia"/>
        </w:rPr>
        <w:t>анализ</w:t>
      </w:r>
      <w:r>
        <w:t xml:space="preserve"> </w:t>
      </w:r>
      <w:r>
        <w:rPr>
          <w:rFonts w:hint="eastAsia"/>
        </w:rPr>
        <w:t>по</w:t>
      </w:r>
      <w:r>
        <w:t xml:space="preserve"> </w:t>
      </w:r>
      <w:r>
        <w:rPr>
          <w:rFonts w:hint="eastAsia"/>
        </w:rPr>
        <w:t>результатам</w:t>
      </w:r>
      <w:r>
        <w:t xml:space="preserve"> </w:t>
      </w:r>
      <w:r>
        <w:rPr>
          <w:rFonts w:hint="eastAsia"/>
        </w:rPr>
        <w:t>моделей</w:t>
      </w:r>
      <w:r>
        <w:t xml:space="preserve"> </w:t>
      </w:r>
      <w:r>
        <w:rPr>
          <w:rFonts w:hint="eastAsia"/>
        </w:rPr>
        <w:t>для</w:t>
      </w:r>
      <w:r>
        <w:t xml:space="preserve"> </w:t>
      </w:r>
      <w:r>
        <w:rPr>
          <w:rFonts w:hint="eastAsia"/>
        </w:rPr>
        <w:t>преобразователей</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ООС</w:t>
      </w:r>
      <w:r>
        <w:t xml:space="preserve"> </w:t>
      </w:r>
      <w:r>
        <w:rPr>
          <w:rFonts w:hint="eastAsia"/>
        </w:rPr>
        <w:t>с</w:t>
      </w:r>
      <w:r>
        <w:t xml:space="preserve"> </w:t>
      </w:r>
      <w:r>
        <w:rPr>
          <w:rFonts w:hint="eastAsia"/>
        </w:rPr>
        <w:t>электрической</w:t>
      </w:r>
      <w:r>
        <w:t xml:space="preserve"> </w:t>
      </w:r>
      <w:r>
        <w:rPr>
          <w:rFonts w:hint="eastAsia"/>
        </w:rPr>
        <w:t>схемой</w:t>
      </w:r>
      <w:r>
        <w:t xml:space="preserve"> </w:t>
      </w:r>
      <w:r>
        <w:rPr>
          <w:rFonts w:hint="eastAsia"/>
        </w:rPr>
        <w:t>дифференциального</w:t>
      </w:r>
      <w:r>
        <w:t xml:space="preserve"> </w:t>
      </w:r>
      <w:r>
        <w:rPr>
          <w:rFonts w:hint="eastAsia"/>
        </w:rPr>
        <w:t>каскада</w:t>
      </w:r>
      <w:r>
        <w:t xml:space="preserve"> </w:t>
      </w:r>
      <w:r>
        <w:rPr>
          <w:rFonts w:hint="eastAsia"/>
        </w:rPr>
        <w:t>с</w:t>
      </w:r>
      <w:r>
        <w:t xml:space="preserve"> </w:t>
      </w:r>
      <w:r>
        <w:rPr>
          <w:rFonts w:hint="eastAsia"/>
        </w:rPr>
        <w:t>отрицательной</w:t>
      </w:r>
      <w:r>
        <w:t xml:space="preserve"> </w:t>
      </w:r>
      <w:r>
        <w:rPr>
          <w:rFonts w:hint="eastAsia"/>
        </w:rPr>
        <w:t>обратной</w:t>
      </w:r>
      <w:r>
        <w:t xml:space="preserve"> </w:t>
      </w:r>
      <w:r>
        <w:rPr>
          <w:rFonts w:hint="eastAsia"/>
        </w:rPr>
        <w:t>связью</w:t>
      </w:r>
      <w:r>
        <w:t xml:space="preserve"> </w:t>
      </w:r>
      <w:r>
        <w:rPr>
          <w:rFonts w:hint="eastAsia"/>
        </w:rPr>
        <w:t>и</w:t>
      </w:r>
      <w:r>
        <w:t xml:space="preserve"> </w:t>
      </w:r>
      <w:r>
        <w:rPr>
          <w:rFonts w:hint="eastAsia"/>
        </w:rPr>
        <w:t>аналогов</w:t>
      </w:r>
    </w:p>
    <w:p w14:paraId="47D73691" w14:textId="77777777" w:rsidR="000C5726" w:rsidRDefault="000C5726" w:rsidP="000C5726"/>
    <w:p w14:paraId="26553F08" w14:textId="77777777" w:rsidR="000C5726" w:rsidRDefault="000C5726" w:rsidP="000C5726">
      <w:r>
        <w:t xml:space="preserve">2.4. </w:t>
      </w:r>
      <w:r>
        <w:rPr>
          <w:rFonts w:hint="eastAsia"/>
        </w:rPr>
        <w:t>Выводы</w:t>
      </w:r>
      <w:r>
        <w:t xml:space="preserve"> </w:t>
      </w:r>
      <w:r>
        <w:rPr>
          <w:rFonts w:hint="eastAsia"/>
        </w:rPr>
        <w:t>по</w:t>
      </w:r>
      <w:r>
        <w:t xml:space="preserve"> </w:t>
      </w:r>
      <w:r>
        <w:rPr>
          <w:rFonts w:hint="eastAsia"/>
        </w:rPr>
        <w:t>Главе</w:t>
      </w:r>
    </w:p>
    <w:p w14:paraId="2F5FCE07" w14:textId="77777777" w:rsidR="000C5726" w:rsidRDefault="000C5726" w:rsidP="000C5726"/>
    <w:p w14:paraId="096FBE42" w14:textId="77777777" w:rsidR="000C5726" w:rsidRDefault="000C5726" w:rsidP="000C5726">
      <w:r>
        <w:rPr>
          <w:rFonts w:hint="eastAsia"/>
        </w:rPr>
        <w:t>ГЛАВА</w:t>
      </w:r>
      <w:r>
        <w:t xml:space="preserve"> 3. </w:t>
      </w:r>
      <w:r>
        <w:rPr>
          <w:rFonts w:hint="eastAsia"/>
        </w:rPr>
        <w:t>ИССЛЕДОВАНИЕ</w:t>
      </w:r>
      <w:r>
        <w:t xml:space="preserve"> </w:t>
      </w:r>
      <w:r>
        <w:rPr>
          <w:rFonts w:hint="eastAsia"/>
        </w:rPr>
        <w:t>ВЫСОКОЧУВСТВИТЕЛЬНЫХ</w:t>
      </w:r>
      <w:r>
        <w:t xml:space="preserve"> </w:t>
      </w:r>
      <w:r>
        <w:rPr>
          <w:rFonts w:hint="eastAsia"/>
        </w:rPr>
        <w:t>ПРЕОБРАЗОВАТЕЛЕЙ</w:t>
      </w:r>
      <w:r>
        <w:t xml:space="preserve"> </w:t>
      </w:r>
      <w:r>
        <w:rPr>
          <w:rFonts w:hint="eastAsia"/>
        </w:rPr>
        <w:t>ДАВЛЕНИЯ</w:t>
      </w:r>
      <w:r>
        <w:t xml:space="preserve"> </w:t>
      </w:r>
      <w:r>
        <w:rPr>
          <w:rFonts w:hint="eastAsia"/>
        </w:rPr>
        <w:t>НА</w:t>
      </w:r>
    </w:p>
    <w:p w14:paraId="1EE2AA0B" w14:textId="77777777" w:rsidR="000C5726" w:rsidRDefault="000C5726" w:rsidP="000C5726"/>
    <w:p w14:paraId="78A22715" w14:textId="77777777" w:rsidR="000C5726" w:rsidRDefault="000C5726" w:rsidP="000C5726">
      <w:r>
        <w:rPr>
          <w:rFonts w:hint="eastAsia"/>
        </w:rPr>
        <w:t>ОСНОВЕ</w:t>
      </w:r>
      <w:r>
        <w:t xml:space="preserve"> </w:t>
      </w:r>
      <w:r>
        <w:rPr>
          <w:rFonts w:hint="eastAsia"/>
        </w:rPr>
        <w:t>ОРИГИНАЛЬНЫХ</w:t>
      </w:r>
      <w:r>
        <w:t xml:space="preserve"> </w:t>
      </w:r>
      <w:r>
        <w:rPr>
          <w:rFonts w:hint="eastAsia"/>
        </w:rPr>
        <w:t>СХЕМОТЕХНИЧЕСКИХ</w:t>
      </w:r>
      <w:r>
        <w:t xml:space="preserve"> </w:t>
      </w:r>
      <w:r>
        <w:rPr>
          <w:rFonts w:hint="eastAsia"/>
        </w:rPr>
        <w:t>РЕШЕНИЙ</w:t>
      </w:r>
    </w:p>
    <w:p w14:paraId="7FC24E94" w14:textId="77777777" w:rsidR="000C5726" w:rsidRDefault="000C5726" w:rsidP="000C5726"/>
    <w:p w14:paraId="5C4D9101" w14:textId="77777777" w:rsidR="000C5726" w:rsidRDefault="000C5726" w:rsidP="000C5726">
      <w:r>
        <w:t xml:space="preserve">3.1. </w:t>
      </w:r>
      <w:r>
        <w:rPr>
          <w:rFonts w:hint="eastAsia"/>
        </w:rPr>
        <w:t>Преобразователь</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электрической</w:t>
      </w:r>
      <w:r>
        <w:t xml:space="preserve"> </w:t>
      </w:r>
      <w:r>
        <w:rPr>
          <w:rFonts w:hint="eastAsia"/>
        </w:rPr>
        <w:t>схемой</w:t>
      </w:r>
      <w:r>
        <w:t xml:space="preserve"> </w:t>
      </w:r>
      <w:r>
        <w:rPr>
          <w:rFonts w:hint="eastAsia"/>
        </w:rPr>
        <w:t>дифференциального</w:t>
      </w:r>
      <w:r>
        <w:t xml:space="preserve"> </w:t>
      </w:r>
      <w:r>
        <w:rPr>
          <w:rFonts w:hint="eastAsia"/>
        </w:rPr>
        <w:t>каскада</w:t>
      </w:r>
    </w:p>
    <w:p w14:paraId="26C0BC57" w14:textId="77777777" w:rsidR="000C5726" w:rsidRDefault="000C5726" w:rsidP="000C5726"/>
    <w:p w14:paraId="4B061B70" w14:textId="77777777" w:rsidR="000C5726" w:rsidRDefault="000C5726" w:rsidP="000C5726">
      <w:r>
        <w:t xml:space="preserve">3.1.1. </w:t>
      </w:r>
      <w:r>
        <w:rPr>
          <w:rFonts w:hint="eastAsia"/>
        </w:rPr>
        <w:t>Варианты</w:t>
      </w:r>
      <w:r>
        <w:t xml:space="preserve"> </w:t>
      </w:r>
      <w:r>
        <w:rPr>
          <w:rFonts w:hint="eastAsia"/>
        </w:rPr>
        <w:t>топологий</w:t>
      </w:r>
      <w:r>
        <w:t xml:space="preserve"> </w:t>
      </w:r>
      <w:r>
        <w:rPr>
          <w:rFonts w:hint="eastAsia"/>
        </w:rPr>
        <w:t>и</w:t>
      </w:r>
      <w:r>
        <w:t xml:space="preserve"> </w:t>
      </w:r>
      <w:r>
        <w:rPr>
          <w:rFonts w:hint="eastAsia"/>
        </w:rPr>
        <w:t>технологический</w:t>
      </w:r>
      <w:r>
        <w:t xml:space="preserve"> </w:t>
      </w:r>
      <w:r>
        <w:rPr>
          <w:rFonts w:hint="eastAsia"/>
        </w:rPr>
        <w:t>маршрут</w:t>
      </w:r>
      <w:r>
        <w:t xml:space="preserve"> </w:t>
      </w:r>
      <w:r>
        <w:rPr>
          <w:rFonts w:hint="eastAsia"/>
        </w:rPr>
        <w:t>преобразователя</w:t>
      </w:r>
      <w:r>
        <w:t xml:space="preserve"> </w:t>
      </w:r>
      <w:r>
        <w:rPr>
          <w:rFonts w:hint="eastAsia"/>
        </w:rPr>
        <w:t>давления</w:t>
      </w:r>
      <w:r>
        <w:t xml:space="preserve"> </w:t>
      </w:r>
      <w:r>
        <w:rPr>
          <w:rFonts w:hint="eastAsia"/>
        </w:rPr>
        <w:t>ТДК</w:t>
      </w:r>
    </w:p>
    <w:p w14:paraId="44577C9E" w14:textId="77777777" w:rsidR="000C5726" w:rsidRDefault="000C5726" w:rsidP="000C5726"/>
    <w:p w14:paraId="6B548692" w14:textId="77777777" w:rsidR="000C5726" w:rsidRDefault="000C5726" w:rsidP="000C5726">
      <w:r>
        <w:t xml:space="preserve">3.1.2. </w:t>
      </w:r>
      <w:r>
        <w:rPr>
          <w:rFonts w:hint="eastAsia"/>
        </w:rPr>
        <w:t>Выходные</w:t>
      </w:r>
      <w:r>
        <w:t xml:space="preserve"> </w:t>
      </w:r>
      <w:r>
        <w:rPr>
          <w:rFonts w:hint="eastAsia"/>
        </w:rPr>
        <w:t>характеристики</w:t>
      </w:r>
      <w:r>
        <w:t xml:space="preserve"> </w:t>
      </w:r>
      <w:r>
        <w:rPr>
          <w:rFonts w:hint="eastAsia"/>
        </w:rPr>
        <w:t>преобразователя</w:t>
      </w:r>
      <w:r>
        <w:t xml:space="preserve"> </w:t>
      </w:r>
      <w:r>
        <w:rPr>
          <w:rFonts w:hint="eastAsia"/>
        </w:rPr>
        <w:t>давления</w:t>
      </w:r>
      <w:r>
        <w:t xml:space="preserve"> </w:t>
      </w:r>
      <w:r>
        <w:rPr>
          <w:rFonts w:hint="eastAsia"/>
        </w:rPr>
        <w:t>ТДК</w:t>
      </w:r>
    </w:p>
    <w:p w14:paraId="24BB92B1" w14:textId="77777777" w:rsidR="000C5726" w:rsidRDefault="000C5726" w:rsidP="000C5726"/>
    <w:p w14:paraId="4AF74952" w14:textId="77777777" w:rsidR="000C5726" w:rsidRDefault="000C5726" w:rsidP="000C5726">
      <w:r>
        <w:t xml:space="preserve">3.2. </w:t>
      </w:r>
      <w:r>
        <w:rPr>
          <w:rFonts w:hint="eastAsia"/>
        </w:rPr>
        <w:t>Преобразователь</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ООС</w:t>
      </w:r>
      <w:r>
        <w:t xml:space="preserve"> </w:t>
      </w:r>
      <w:r>
        <w:rPr>
          <w:rFonts w:hint="eastAsia"/>
        </w:rPr>
        <w:t>с</w:t>
      </w:r>
      <w:r>
        <w:t xml:space="preserve"> </w:t>
      </w:r>
      <w:r>
        <w:rPr>
          <w:rFonts w:hint="eastAsia"/>
        </w:rPr>
        <w:t>электрической</w:t>
      </w:r>
      <w:r>
        <w:t xml:space="preserve"> </w:t>
      </w:r>
      <w:r>
        <w:rPr>
          <w:rFonts w:hint="eastAsia"/>
        </w:rPr>
        <w:t>схемой</w:t>
      </w:r>
      <w:r>
        <w:t xml:space="preserve"> </w:t>
      </w:r>
      <w:r>
        <w:rPr>
          <w:rFonts w:hint="eastAsia"/>
        </w:rPr>
        <w:t>дифференциального</w:t>
      </w:r>
      <w:r>
        <w:t xml:space="preserve"> </w:t>
      </w:r>
      <w:r>
        <w:rPr>
          <w:rFonts w:hint="eastAsia"/>
        </w:rPr>
        <w:t>каскада</w:t>
      </w:r>
      <w:r>
        <w:t xml:space="preserve"> </w:t>
      </w:r>
      <w:r>
        <w:rPr>
          <w:rFonts w:hint="eastAsia"/>
        </w:rPr>
        <w:t>с</w:t>
      </w:r>
      <w:r>
        <w:t xml:space="preserve"> </w:t>
      </w:r>
      <w:r>
        <w:rPr>
          <w:rFonts w:hint="eastAsia"/>
        </w:rPr>
        <w:t>отрицате</w:t>
      </w:r>
      <w:r>
        <w:rPr>
          <w:rFonts w:hint="eastAsia"/>
        </w:rPr>
        <w:lastRenderedPageBreak/>
        <w:t>льной</w:t>
      </w:r>
      <w:r>
        <w:t xml:space="preserve"> </w:t>
      </w:r>
      <w:r>
        <w:rPr>
          <w:rFonts w:hint="eastAsia"/>
        </w:rPr>
        <w:t>обратной</w:t>
      </w:r>
      <w:r>
        <w:t xml:space="preserve"> </w:t>
      </w:r>
      <w:r>
        <w:rPr>
          <w:rFonts w:hint="eastAsia"/>
        </w:rPr>
        <w:t>связью</w:t>
      </w:r>
    </w:p>
    <w:p w14:paraId="0BC4B166" w14:textId="77777777" w:rsidR="000C5726" w:rsidRDefault="000C5726" w:rsidP="000C5726"/>
    <w:p w14:paraId="13D64B08" w14:textId="77777777" w:rsidR="000C5726" w:rsidRDefault="000C5726" w:rsidP="000C5726">
      <w:r>
        <w:t xml:space="preserve">3.2.1. </w:t>
      </w:r>
      <w:r>
        <w:rPr>
          <w:rFonts w:hint="eastAsia"/>
        </w:rPr>
        <w:t>Разработка</w:t>
      </w:r>
      <w:r>
        <w:t xml:space="preserve"> </w:t>
      </w:r>
      <w:r>
        <w:rPr>
          <w:rFonts w:hint="eastAsia"/>
        </w:rPr>
        <w:t>вариантов</w:t>
      </w:r>
      <w:r>
        <w:t xml:space="preserve"> </w:t>
      </w:r>
      <w:r>
        <w:rPr>
          <w:rFonts w:hint="eastAsia"/>
        </w:rPr>
        <w:t>топологий</w:t>
      </w:r>
      <w:r>
        <w:t xml:space="preserve"> </w:t>
      </w:r>
      <w:r>
        <w:rPr>
          <w:rFonts w:hint="eastAsia"/>
        </w:rPr>
        <w:t>и</w:t>
      </w:r>
      <w:r>
        <w:t xml:space="preserve"> </w:t>
      </w:r>
      <w:r>
        <w:rPr>
          <w:rFonts w:hint="eastAsia"/>
        </w:rPr>
        <w:t>технологическего</w:t>
      </w:r>
      <w:r>
        <w:t xml:space="preserve"> </w:t>
      </w:r>
      <w:r>
        <w:rPr>
          <w:rFonts w:hint="eastAsia"/>
        </w:rPr>
        <w:t>маршрута</w:t>
      </w:r>
      <w:r>
        <w:t xml:space="preserve"> </w:t>
      </w:r>
      <w:r>
        <w:rPr>
          <w:rFonts w:hint="eastAsia"/>
        </w:rPr>
        <w:t>для</w:t>
      </w:r>
      <w:r>
        <w:t xml:space="preserve"> </w:t>
      </w:r>
      <w:r>
        <w:rPr>
          <w:rFonts w:hint="eastAsia"/>
        </w:rPr>
        <w:t>преобразователей</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ООС</w:t>
      </w:r>
    </w:p>
    <w:p w14:paraId="1F09357E" w14:textId="77777777" w:rsidR="000C5726" w:rsidRDefault="000C5726" w:rsidP="000C5726"/>
    <w:p w14:paraId="3F55F678" w14:textId="77777777" w:rsidR="000C5726" w:rsidRDefault="000C5726" w:rsidP="000C5726">
      <w:r>
        <w:t xml:space="preserve">3.2.2. </w:t>
      </w:r>
      <w:r>
        <w:rPr>
          <w:rFonts w:hint="eastAsia"/>
        </w:rPr>
        <w:t>Экспериментальное</w:t>
      </w:r>
      <w:r>
        <w:t xml:space="preserve"> </w:t>
      </w:r>
      <w:r>
        <w:rPr>
          <w:rFonts w:hint="eastAsia"/>
        </w:rPr>
        <w:t>подтверждение</w:t>
      </w:r>
      <w:r>
        <w:t xml:space="preserve"> </w:t>
      </w:r>
      <w:r>
        <w:rPr>
          <w:rFonts w:hint="eastAsia"/>
        </w:rPr>
        <w:t>работоспособности</w:t>
      </w:r>
      <w:r>
        <w:t xml:space="preserve"> </w:t>
      </w:r>
      <w:r>
        <w:rPr>
          <w:rFonts w:hint="eastAsia"/>
        </w:rPr>
        <w:t>вариантов</w:t>
      </w:r>
      <w:r>
        <w:t xml:space="preserve"> </w:t>
      </w:r>
      <w:r>
        <w:rPr>
          <w:rFonts w:hint="eastAsia"/>
        </w:rPr>
        <w:t>топологии</w:t>
      </w:r>
      <w:r>
        <w:t xml:space="preserve"> </w:t>
      </w:r>
      <w:r>
        <w:rPr>
          <w:rFonts w:hint="eastAsia"/>
        </w:rPr>
        <w:t>преобразователей</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ООС</w:t>
      </w:r>
    </w:p>
    <w:p w14:paraId="5FDD2F4F" w14:textId="77777777" w:rsidR="000C5726" w:rsidRDefault="000C5726" w:rsidP="000C5726"/>
    <w:p w14:paraId="436CE21C" w14:textId="77777777" w:rsidR="000C5726" w:rsidRDefault="000C5726" w:rsidP="000C5726">
      <w:r>
        <w:t xml:space="preserve">3.2.3. </w:t>
      </w:r>
      <w:r>
        <w:rPr>
          <w:rFonts w:hint="eastAsia"/>
        </w:rPr>
        <w:t>Общие</w:t>
      </w:r>
      <w:r>
        <w:t xml:space="preserve"> </w:t>
      </w:r>
      <w:r>
        <w:rPr>
          <w:rFonts w:hint="eastAsia"/>
        </w:rPr>
        <w:t>технологические</w:t>
      </w:r>
      <w:r>
        <w:t xml:space="preserve"> </w:t>
      </w:r>
      <w:r>
        <w:rPr>
          <w:rFonts w:hint="eastAsia"/>
        </w:rPr>
        <w:t>характеристики</w:t>
      </w:r>
      <w:r>
        <w:t xml:space="preserve"> </w:t>
      </w:r>
      <w:r>
        <w:rPr>
          <w:rFonts w:hint="eastAsia"/>
        </w:rPr>
        <w:t>преобразователей</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ООС</w:t>
      </w:r>
    </w:p>
    <w:p w14:paraId="432B220A" w14:textId="77777777" w:rsidR="000C5726" w:rsidRDefault="000C5726" w:rsidP="000C5726"/>
    <w:p w14:paraId="68C5B99D" w14:textId="77777777" w:rsidR="000C5726" w:rsidRDefault="000C5726" w:rsidP="000C5726">
      <w:r>
        <w:t xml:space="preserve">3.2.4. </w:t>
      </w:r>
      <w:r>
        <w:rPr>
          <w:rFonts w:hint="eastAsia"/>
        </w:rPr>
        <w:t>Чувствительность</w:t>
      </w:r>
      <w:r>
        <w:t xml:space="preserve"> </w:t>
      </w:r>
      <w:r>
        <w:rPr>
          <w:rFonts w:hint="eastAsia"/>
        </w:rPr>
        <w:t>преобразователей</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ООС</w:t>
      </w:r>
    </w:p>
    <w:p w14:paraId="046EB007" w14:textId="77777777" w:rsidR="000C5726" w:rsidRDefault="000C5726" w:rsidP="000C5726"/>
    <w:p w14:paraId="2563B6EA" w14:textId="77777777" w:rsidR="000C5726" w:rsidRDefault="000C5726" w:rsidP="000C5726">
      <w:r>
        <w:t xml:space="preserve">3.2.4. </w:t>
      </w:r>
      <w:r>
        <w:rPr>
          <w:rFonts w:hint="eastAsia"/>
        </w:rPr>
        <w:t>Шум</w:t>
      </w:r>
      <w:r>
        <w:t xml:space="preserve"> </w:t>
      </w:r>
      <w:r>
        <w:rPr>
          <w:rFonts w:hint="eastAsia"/>
        </w:rPr>
        <w:t>выходного</w:t>
      </w:r>
      <w:r>
        <w:t xml:space="preserve"> </w:t>
      </w:r>
      <w:r>
        <w:rPr>
          <w:rFonts w:hint="eastAsia"/>
        </w:rPr>
        <w:t>сигнала</w:t>
      </w:r>
      <w:r>
        <w:t xml:space="preserve"> </w:t>
      </w:r>
      <w:r>
        <w:rPr>
          <w:rFonts w:hint="eastAsia"/>
        </w:rPr>
        <w:t>преобразователей</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ООС</w:t>
      </w:r>
    </w:p>
    <w:p w14:paraId="7D6CF596" w14:textId="77777777" w:rsidR="000C5726" w:rsidRDefault="000C5726" w:rsidP="000C5726"/>
    <w:p w14:paraId="58167FBD" w14:textId="77777777" w:rsidR="000C5726" w:rsidRDefault="000C5726" w:rsidP="000C5726">
      <w:r>
        <w:t xml:space="preserve">3.2.5. </w:t>
      </w:r>
      <w:r>
        <w:rPr>
          <w:rFonts w:hint="eastAsia"/>
        </w:rPr>
        <w:t>Температурные</w:t>
      </w:r>
      <w:r>
        <w:t xml:space="preserve"> </w:t>
      </w:r>
      <w:r>
        <w:rPr>
          <w:rFonts w:hint="eastAsia"/>
        </w:rPr>
        <w:t>характеристики</w:t>
      </w:r>
      <w:r>
        <w:t xml:space="preserve"> </w:t>
      </w:r>
      <w:r>
        <w:rPr>
          <w:rFonts w:hint="eastAsia"/>
        </w:rPr>
        <w:t>преобразователей</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ООС</w:t>
      </w:r>
    </w:p>
    <w:p w14:paraId="722F666D" w14:textId="77777777" w:rsidR="000C5726" w:rsidRDefault="000C5726" w:rsidP="000C5726"/>
    <w:p w14:paraId="1F794B9A" w14:textId="77777777" w:rsidR="000C5726" w:rsidRDefault="000C5726" w:rsidP="000C5726">
      <w:r>
        <w:t xml:space="preserve">3.2.7. </w:t>
      </w:r>
      <w:r>
        <w:rPr>
          <w:rFonts w:hint="eastAsia"/>
        </w:rPr>
        <w:t>Нелинейность</w:t>
      </w:r>
      <w:r>
        <w:t xml:space="preserve">, </w:t>
      </w:r>
      <w:r>
        <w:rPr>
          <w:rFonts w:hint="eastAsia"/>
        </w:rPr>
        <w:t>прочность</w:t>
      </w:r>
      <w:r>
        <w:t xml:space="preserve">, </w:t>
      </w:r>
      <w:r>
        <w:rPr>
          <w:rFonts w:hint="eastAsia"/>
        </w:rPr>
        <w:t>обжатие</w:t>
      </w:r>
      <w:r>
        <w:t xml:space="preserve"> </w:t>
      </w:r>
      <w:r>
        <w:rPr>
          <w:rFonts w:hint="eastAsia"/>
        </w:rPr>
        <w:t>и</w:t>
      </w:r>
      <w:r>
        <w:t xml:space="preserve"> </w:t>
      </w:r>
      <w:r>
        <w:rPr>
          <w:rFonts w:hint="eastAsia"/>
        </w:rPr>
        <w:t>временная</w:t>
      </w:r>
      <w:r>
        <w:t xml:space="preserve"> </w:t>
      </w:r>
      <w:r>
        <w:rPr>
          <w:rFonts w:hint="eastAsia"/>
        </w:rPr>
        <w:t>стабильность</w:t>
      </w:r>
      <w:r>
        <w:t xml:space="preserve"> </w:t>
      </w:r>
      <w:r>
        <w:rPr>
          <w:rFonts w:hint="eastAsia"/>
        </w:rPr>
        <w:t>преобразователя</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ООС</w:t>
      </w:r>
    </w:p>
    <w:p w14:paraId="0B560AEC" w14:textId="77777777" w:rsidR="000C5726" w:rsidRDefault="000C5726" w:rsidP="000C5726"/>
    <w:p w14:paraId="7EEDA725" w14:textId="77777777" w:rsidR="000C5726" w:rsidRDefault="000C5726" w:rsidP="000C5726">
      <w:r>
        <w:t xml:space="preserve">3.3. </w:t>
      </w:r>
      <w:r>
        <w:rPr>
          <w:rFonts w:hint="eastAsia"/>
        </w:rPr>
        <w:t>Выводы</w:t>
      </w:r>
      <w:r>
        <w:t xml:space="preserve"> </w:t>
      </w:r>
      <w:r>
        <w:rPr>
          <w:rFonts w:hint="eastAsia"/>
        </w:rPr>
        <w:t>по</w:t>
      </w:r>
      <w:r>
        <w:t xml:space="preserve"> </w:t>
      </w:r>
      <w:r>
        <w:rPr>
          <w:rFonts w:hint="eastAsia"/>
        </w:rPr>
        <w:t>главе</w:t>
      </w:r>
    </w:p>
    <w:p w14:paraId="7E32251B" w14:textId="77777777" w:rsidR="000C5726" w:rsidRDefault="000C5726" w:rsidP="000C5726"/>
    <w:p w14:paraId="64C687F3" w14:textId="77777777" w:rsidR="000C5726" w:rsidRDefault="000C5726" w:rsidP="000C5726">
      <w:r>
        <w:rPr>
          <w:rFonts w:hint="eastAsia"/>
        </w:rPr>
        <w:t>ГЛАВА</w:t>
      </w:r>
      <w:r>
        <w:t xml:space="preserve"> 4. </w:t>
      </w:r>
      <w:r>
        <w:rPr>
          <w:rFonts w:hint="eastAsia"/>
        </w:rPr>
        <w:t>РАЗРАБОТКА</w:t>
      </w:r>
      <w:r>
        <w:t xml:space="preserve"> </w:t>
      </w:r>
      <w:r>
        <w:rPr>
          <w:rFonts w:hint="eastAsia"/>
        </w:rPr>
        <w:t>ПРЕОБРАЗОВАТЕЛЯ</w:t>
      </w:r>
      <w:r>
        <w:t xml:space="preserve"> </w:t>
      </w:r>
      <w:r>
        <w:rPr>
          <w:rFonts w:hint="eastAsia"/>
        </w:rPr>
        <w:t>НИЗКОГО</w:t>
      </w:r>
      <w:r>
        <w:t xml:space="preserve"> </w:t>
      </w:r>
      <w:r>
        <w:rPr>
          <w:rFonts w:hint="eastAsia"/>
        </w:rPr>
        <w:t>ДАВЛЕНИЯ</w:t>
      </w:r>
      <w:r>
        <w:t xml:space="preserve"> </w:t>
      </w:r>
      <w:r>
        <w:rPr>
          <w:rFonts w:hint="eastAsia"/>
        </w:rPr>
        <w:t>ДО</w:t>
      </w:r>
      <w:r>
        <w:t xml:space="preserve"> 10 </w:t>
      </w:r>
      <w:r>
        <w:rPr>
          <w:rFonts w:hint="eastAsia"/>
        </w:rPr>
        <w:t>КПА</w:t>
      </w:r>
      <w:r>
        <w:t xml:space="preserve"> </w:t>
      </w:r>
      <w:r>
        <w:rPr>
          <w:rFonts w:hint="eastAsia"/>
        </w:rPr>
        <w:t>С</w:t>
      </w:r>
      <w:r>
        <w:t xml:space="preserve"> </w:t>
      </w:r>
      <w:r>
        <w:rPr>
          <w:rFonts w:hint="eastAsia"/>
        </w:rPr>
        <w:t>КРИСТАЛЛОМ</w:t>
      </w:r>
    </w:p>
    <w:p w14:paraId="2F5A5AF5" w14:textId="77777777" w:rsidR="000C5726" w:rsidRDefault="000C5726" w:rsidP="000C5726"/>
    <w:p w14:paraId="38602F23" w14:textId="77777777" w:rsidR="000C5726" w:rsidRDefault="000C5726" w:rsidP="000C5726">
      <w:r>
        <w:rPr>
          <w:rFonts w:hint="eastAsia"/>
        </w:rPr>
        <w:t>ТДК</w:t>
      </w:r>
      <w:r>
        <w:t xml:space="preserve"> </w:t>
      </w:r>
      <w:r>
        <w:rPr>
          <w:rFonts w:hint="eastAsia"/>
        </w:rPr>
        <w:t>С</w:t>
      </w:r>
      <w:r>
        <w:t xml:space="preserve"> </w:t>
      </w:r>
      <w:r>
        <w:rPr>
          <w:rFonts w:hint="eastAsia"/>
        </w:rPr>
        <w:t>ООС</w:t>
      </w:r>
      <w:r>
        <w:t xml:space="preserve"> </w:t>
      </w:r>
      <w:r>
        <w:rPr>
          <w:rFonts w:hint="eastAsia"/>
        </w:rPr>
        <w:t>ДЛЯ</w:t>
      </w:r>
      <w:r>
        <w:t xml:space="preserve"> </w:t>
      </w:r>
      <w:r>
        <w:rPr>
          <w:rFonts w:hint="eastAsia"/>
        </w:rPr>
        <w:t>ГИДРОБЛОКА</w:t>
      </w:r>
      <w:r>
        <w:t xml:space="preserve"> </w:t>
      </w:r>
      <w:r>
        <w:rPr>
          <w:rFonts w:hint="eastAsia"/>
        </w:rPr>
        <w:t>ТЖИУ</w:t>
      </w:r>
      <w:r>
        <w:t xml:space="preserve">.406233.016 </w:t>
      </w:r>
      <w:r>
        <w:rPr>
          <w:rFonts w:hint="eastAsia"/>
        </w:rPr>
        <w:t>ДАТЧИКА</w:t>
      </w:r>
      <w:r>
        <w:t xml:space="preserve"> </w:t>
      </w:r>
      <w:r>
        <w:rPr>
          <w:rFonts w:hint="eastAsia"/>
        </w:rPr>
        <w:t>ДАВЛЕНИЯ</w:t>
      </w:r>
      <w:r>
        <w:t xml:space="preserve"> </w:t>
      </w:r>
      <w:r>
        <w:rPr>
          <w:rFonts w:hint="eastAsia"/>
        </w:rPr>
        <w:t>ТЖИУ</w:t>
      </w:r>
      <w:r>
        <w:t>406-</w:t>
      </w:r>
      <w:r>
        <w:rPr>
          <w:rFonts w:hint="eastAsia"/>
        </w:rPr>
        <w:t>М</w:t>
      </w:r>
      <w:r>
        <w:t>100</w:t>
      </w:r>
    </w:p>
    <w:p w14:paraId="5CFD2C27" w14:textId="77777777" w:rsidR="000C5726" w:rsidRDefault="000C5726" w:rsidP="000C5726"/>
    <w:p w14:paraId="7793B738" w14:textId="77777777" w:rsidR="000C5726" w:rsidRDefault="000C5726" w:rsidP="000C5726">
      <w:r>
        <w:t xml:space="preserve">4.1. </w:t>
      </w:r>
      <w:r>
        <w:rPr>
          <w:rFonts w:hint="eastAsia"/>
        </w:rPr>
        <w:t>Моделирование</w:t>
      </w:r>
      <w:r>
        <w:t xml:space="preserve"> </w:t>
      </w:r>
      <w:r>
        <w:rPr>
          <w:rFonts w:hint="eastAsia"/>
        </w:rPr>
        <w:t>конструкции</w:t>
      </w:r>
      <w:r>
        <w:t xml:space="preserve"> </w:t>
      </w:r>
      <w:r>
        <w:rPr>
          <w:rFonts w:hint="eastAsia"/>
        </w:rPr>
        <w:t>сверхвысокочувствительного</w:t>
      </w:r>
      <w:r>
        <w:t xml:space="preserve"> </w:t>
      </w:r>
      <w:r>
        <w:rPr>
          <w:rFonts w:hint="eastAsia"/>
        </w:rPr>
        <w:t>малогабаритного</w:t>
      </w:r>
      <w:r>
        <w:t xml:space="preserve"> </w:t>
      </w:r>
      <w:r>
        <w:rPr>
          <w:rFonts w:hint="eastAsia"/>
        </w:rPr>
        <w:t>преобразователя</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ООС</w:t>
      </w:r>
      <w:r>
        <w:t xml:space="preserve"> </w:t>
      </w:r>
      <w:r>
        <w:rPr>
          <w:rFonts w:hint="eastAsia"/>
        </w:rPr>
        <w:t>для</w:t>
      </w:r>
      <w:r>
        <w:t xml:space="preserve"> 10 </w:t>
      </w:r>
      <w:r>
        <w:rPr>
          <w:rFonts w:hint="eastAsia"/>
        </w:rPr>
        <w:t>кПа</w:t>
      </w:r>
    </w:p>
    <w:p w14:paraId="78E8E47D" w14:textId="77777777" w:rsidR="000C5726" w:rsidRDefault="000C5726" w:rsidP="000C5726"/>
    <w:p w14:paraId="19928713" w14:textId="77777777" w:rsidR="000C5726" w:rsidRDefault="000C5726" w:rsidP="000C5726">
      <w:r>
        <w:t xml:space="preserve">4.2. </w:t>
      </w:r>
      <w:r>
        <w:rPr>
          <w:rFonts w:hint="eastAsia"/>
        </w:rPr>
        <w:t>Выходные</w:t>
      </w:r>
      <w:r>
        <w:t xml:space="preserve"> </w:t>
      </w:r>
      <w:r>
        <w:rPr>
          <w:rFonts w:hint="eastAsia"/>
        </w:rPr>
        <w:t>характеристики</w:t>
      </w:r>
      <w:r>
        <w:t xml:space="preserve"> </w:t>
      </w:r>
      <w:r>
        <w:rPr>
          <w:rFonts w:hint="eastAsia"/>
        </w:rPr>
        <w:t>сверхвысокочувствительного</w:t>
      </w:r>
      <w:r>
        <w:t xml:space="preserve"> </w:t>
      </w:r>
      <w:r>
        <w:rPr>
          <w:rFonts w:hint="eastAsia"/>
        </w:rPr>
        <w:t>малогабаритного</w:t>
      </w:r>
      <w:r>
        <w:t xml:space="preserve"> </w:t>
      </w:r>
      <w:r>
        <w:rPr>
          <w:rFonts w:hint="eastAsia"/>
        </w:rPr>
        <w:t>преобразователя</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ООС</w:t>
      </w:r>
      <w:r>
        <w:t xml:space="preserve"> </w:t>
      </w:r>
      <w:r>
        <w:rPr>
          <w:rFonts w:hint="eastAsia"/>
        </w:rPr>
        <w:t>для</w:t>
      </w:r>
      <w:r>
        <w:t xml:space="preserve"> 10 </w:t>
      </w:r>
      <w:r>
        <w:rPr>
          <w:rFonts w:hint="eastAsia"/>
        </w:rPr>
        <w:t>кПа</w:t>
      </w:r>
      <w:r>
        <w:t xml:space="preserve"> </w:t>
      </w:r>
      <w:r>
        <w:rPr>
          <w:rFonts w:hint="eastAsia"/>
        </w:rPr>
        <w:t>в</w:t>
      </w:r>
      <w:r>
        <w:t xml:space="preserve"> </w:t>
      </w:r>
      <w:r>
        <w:rPr>
          <w:rFonts w:hint="eastAsia"/>
        </w:rPr>
        <w:t>составе</w:t>
      </w:r>
      <w:r>
        <w:t xml:space="preserve"> </w:t>
      </w:r>
      <w:r>
        <w:rPr>
          <w:rFonts w:hint="eastAsia"/>
        </w:rPr>
        <w:t>тензомодуля</w:t>
      </w:r>
      <w:r>
        <w:t xml:space="preserve"> </w:t>
      </w:r>
      <w:r>
        <w:rPr>
          <w:rFonts w:hint="eastAsia"/>
        </w:rPr>
        <w:t>ТЖИУ</w:t>
      </w:r>
    </w:p>
    <w:p w14:paraId="25549A87" w14:textId="77777777" w:rsidR="000C5726" w:rsidRDefault="000C5726" w:rsidP="000C5726"/>
    <w:p w14:paraId="39B8F07B" w14:textId="77777777" w:rsidR="000C5726" w:rsidRDefault="000C5726" w:rsidP="000C5726">
      <w:r>
        <w:t xml:space="preserve">4.2.1. </w:t>
      </w:r>
      <w:r>
        <w:rPr>
          <w:rFonts w:hint="eastAsia"/>
        </w:rPr>
        <w:t>Общие</w:t>
      </w:r>
      <w:r>
        <w:t xml:space="preserve"> </w:t>
      </w:r>
      <w:r>
        <w:rPr>
          <w:rFonts w:hint="eastAsia"/>
        </w:rPr>
        <w:t>технологические</w:t>
      </w:r>
      <w:r>
        <w:t xml:space="preserve"> </w:t>
      </w:r>
      <w:r>
        <w:rPr>
          <w:rFonts w:hint="eastAsia"/>
        </w:rPr>
        <w:t>характеристики</w:t>
      </w:r>
    </w:p>
    <w:p w14:paraId="06EE6472" w14:textId="77777777" w:rsidR="000C5726" w:rsidRDefault="000C5726" w:rsidP="000C5726"/>
    <w:p w14:paraId="02902104" w14:textId="77777777" w:rsidR="000C5726" w:rsidRDefault="000C5726" w:rsidP="000C5726">
      <w:r>
        <w:t xml:space="preserve">4.2.2. </w:t>
      </w:r>
      <w:r>
        <w:rPr>
          <w:rFonts w:hint="eastAsia"/>
        </w:rPr>
        <w:t>Нулевой</w:t>
      </w:r>
      <w:r>
        <w:t xml:space="preserve"> </w:t>
      </w:r>
      <w:r>
        <w:rPr>
          <w:rFonts w:hint="eastAsia"/>
        </w:rPr>
        <w:t>сигнал</w:t>
      </w:r>
      <w:r>
        <w:t xml:space="preserve">, </w:t>
      </w:r>
      <w:r>
        <w:rPr>
          <w:rFonts w:hint="eastAsia"/>
        </w:rPr>
        <w:t>чувствительность</w:t>
      </w:r>
      <w:r>
        <w:t xml:space="preserve"> </w:t>
      </w:r>
      <w:r>
        <w:rPr>
          <w:rFonts w:hint="eastAsia"/>
        </w:rPr>
        <w:t>и</w:t>
      </w:r>
      <w:r>
        <w:t xml:space="preserve"> </w:t>
      </w:r>
      <w:r>
        <w:rPr>
          <w:rFonts w:hint="eastAsia"/>
        </w:rPr>
        <w:t>нелинейность</w:t>
      </w:r>
    </w:p>
    <w:p w14:paraId="6E4F4162" w14:textId="77777777" w:rsidR="000C5726" w:rsidRDefault="000C5726" w:rsidP="000C5726"/>
    <w:p w14:paraId="718C4FE0" w14:textId="77777777" w:rsidR="000C5726" w:rsidRDefault="000C5726" w:rsidP="000C5726">
      <w:r>
        <w:t xml:space="preserve">4.2.3. </w:t>
      </w:r>
      <w:r>
        <w:rPr>
          <w:rFonts w:hint="eastAsia"/>
        </w:rPr>
        <w:t>Шум</w:t>
      </w:r>
      <w:r>
        <w:t xml:space="preserve"> </w:t>
      </w:r>
      <w:r>
        <w:rPr>
          <w:rFonts w:hint="eastAsia"/>
        </w:rPr>
        <w:t>выходного</w:t>
      </w:r>
      <w:r>
        <w:t xml:space="preserve"> </w:t>
      </w:r>
      <w:r>
        <w:rPr>
          <w:rFonts w:hint="eastAsia"/>
        </w:rPr>
        <w:t>сигнала</w:t>
      </w:r>
    </w:p>
    <w:p w14:paraId="2EE13E49" w14:textId="77777777" w:rsidR="000C5726" w:rsidRDefault="000C5726" w:rsidP="000C5726"/>
    <w:p w14:paraId="121F3E61" w14:textId="77777777" w:rsidR="000C5726" w:rsidRDefault="000C5726" w:rsidP="000C5726">
      <w:r>
        <w:t xml:space="preserve">4.2.4. </w:t>
      </w:r>
      <w:r>
        <w:rPr>
          <w:rFonts w:hint="eastAsia"/>
        </w:rPr>
        <w:t>Температурные</w:t>
      </w:r>
      <w:r>
        <w:t xml:space="preserve"> </w:t>
      </w:r>
      <w:r>
        <w:rPr>
          <w:rFonts w:hint="eastAsia"/>
        </w:rPr>
        <w:t>характеристики</w:t>
      </w:r>
    </w:p>
    <w:p w14:paraId="53A8CA22" w14:textId="77777777" w:rsidR="000C5726" w:rsidRDefault="000C5726" w:rsidP="000C5726"/>
    <w:p w14:paraId="0D5F4B5A" w14:textId="77777777" w:rsidR="000C5726" w:rsidRDefault="000C5726" w:rsidP="000C5726">
      <w:r>
        <w:t xml:space="preserve">4.2.5. </w:t>
      </w:r>
      <w:r>
        <w:rPr>
          <w:rFonts w:hint="eastAsia"/>
        </w:rPr>
        <w:t>Механическая</w:t>
      </w:r>
      <w:r>
        <w:t xml:space="preserve"> </w:t>
      </w:r>
      <w:r>
        <w:rPr>
          <w:rFonts w:hint="eastAsia"/>
        </w:rPr>
        <w:t>прочность</w:t>
      </w:r>
      <w:r>
        <w:t xml:space="preserve"> </w:t>
      </w:r>
      <w:r>
        <w:rPr>
          <w:rFonts w:hint="eastAsia"/>
        </w:rPr>
        <w:t>и</w:t>
      </w:r>
      <w:r>
        <w:t xml:space="preserve"> </w:t>
      </w:r>
      <w:r>
        <w:rPr>
          <w:rFonts w:hint="eastAsia"/>
        </w:rPr>
        <w:t>временная</w:t>
      </w:r>
      <w:r>
        <w:t xml:space="preserve"> </w:t>
      </w:r>
      <w:r>
        <w:rPr>
          <w:rFonts w:hint="eastAsia"/>
        </w:rPr>
        <w:t>стабильность</w:t>
      </w:r>
    </w:p>
    <w:p w14:paraId="1BDA7CBC" w14:textId="77777777" w:rsidR="000C5726" w:rsidRDefault="000C5726" w:rsidP="000C5726"/>
    <w:p w14:paraId="27F00540" w14:textId="77777777" w:rsidR="000C5726" w:rsidRDefault="000C5726" w:rsidP="000C5726">
      <w:r>
        <w:t xml:space="preserve">4.3. </w:t>
      </w:r>
      <w:r>
        <w:rPr>
          <w:rFonts w:hint="eastAsia"/>
        </w:rPr>
        <w:t>Доказательство</w:t>
      </w:r>
      <w:r>
        <w:t xml:space="preserve"> </w:t>
      </w:r>
      <w:r>
        <w:rPr>
          <w:rFonts w:hint="eastAsia"/>
        </w:rPr>
        <w:t>актуальности</w:t>
      </w:r>
      <w:r>
        <w:t xml:space="preserve"> </w:t>
      </w:r>
      <w:r>
        <w:rPr>
          <w:rFonts w:hint="eastAsia"/>
        </w:rPr>
        <w:t>применение</w:t>
      </w:r>
      <w:r>
        <w:t xml:space="preserve"> </w:t>
      </w:r>
      <w:r>
        <w:rPr>
          <w:rFonts w:hint="eastAsia"/>
        </w:rPr>
        <w:t>тензомодуля</w:t>
      </w:r>
      <w:r>
        <w:t xml:space="preserve"> </w:t>
      </w:r>
      <w:r>
        <w:rPr>
          <w:rFonts w:hint="eastAsia"/>
        </w:rPr>
        <w:t>ТЖИУ</w:t>
      </w:r>
      <w:r>
        <w:t xml:space="preserve">.408854.047 </w:t>
      </w:r>
      <w:r>
        <w:rPr>
          <w:rFonts w:hint="eastAsia"/>
        </w:rPr>
        <w:t>в</w:t>
      </w:r>
      <w:r>
        <w:t xml:space="preserve"> </w:t>
      </w:r>
      <w:r>
        <w:rPr>
          <w:rFonts w:hint="eastAsia"/>
        </w:rPr>
        <w:t>составе</w:t>
      </w:r>
      <w:r>
        <w:t xml:space="preserve"> </w:t>
      </w:r>
      <w:r>
        <w:rPr>
          <w:rFonts w:hint="eastAsia"/>
        </w:rPr>
        <w:t>гидроблока</w:t>
      </w:r>
      <w:r>
        <w:t xml:space="preserve"> </w:t>
      </w:r>
      <w:r>
        <w:rPr>
          <w:rFonts w:hint="eastAsia"/>
        </w:rPr>
        <w:t>ТЖИУ</w:t>
      </w:r>
      <w:r>
        <w:t xml:space="preserve">.406233.016 </w:t>
      </w:r>
      <w:r>
        <w:rPr>
          <w:rFonts w:hint="eastAsia"/>
        </w:rPr>
        <w:t>для</w:t>
      </w:r>
      <w:r>
        <w:t xml:space="preserve"> </w:t>
      </w:r>
      <w:r>
        <w:rPr>
          <w:rFonts w:hint="eastAsia"/>
        </w:rPr>
        <w:t>датчика</w:t>
      </w:r>
      <w:r>
        <w:t xml:space="preserve"> </w:t>
      </w:r>
      <w:r>
        <w:rPr>
          <w:rFonts w:hint="eastAsia"/>
        </w:rPr>
        <w:t>давления</w:t>
      </w:r>
      <w:r>
        <w:t xml:space="preserve"> </w:t>
      </w:r>
      <w:r>
        <w:rPr>
          <w:rFonts w:hint="eastAsia"/>
        </w:rPr>
        <w:t>ТЖИУ</w:t>
      </w:r>
      <w:r>
        <w:t>406-</w:t>
      </w:r>
      <w:r>
        <w:rPr>
          <w:rFonts w:hint="eastAsia"/>
        </w:rPr>
        <w:t>М</w:t>
      </w:r>
      <w:r>
        <w:t>100</w:t>
      </w:r>
    </w:p>
    <w:p w14:paraId="3E0630A2" w14:textId="77777777" w:rsidR="000C5726" w:rsidRDefault="000C5726" w:rsidP="000C5726"/>
    <w:p w14:paraId="0E847C2A" w14:textId="77777777" w:rsidR="000C5726" w:rsidRDefault="000C5726" w:rsidP="000C5726">
      <w:r>
        <w:t xml:space="preserve">4.4. </w:t>
      </w:r>
      <w:r>
        <w:rPr>
          <w:rFonts w:hint="eastAsia"/>
        </w:rPr>
        <w:t>Выводы</w:t>
      </w:r>
      <w:r>
        <w:t xml:space="preserve"> </w:t>
      </w:r>
      <w:r>
        <w:rPr>
          <w:rFonts w:hint="eastAsia"/>
        </w:rPr>
        <w:t>по</w:t>
      </w:r>
      <w:r>
        <w:t xml:space="preserve"> </w:t>
      </w:r>
      <w:r>
        <w:rPr>
          <w:rFonts w:hint="eastAsia"/>
        </w:rPr>
        <w:t>главе</w:t>
      </w:r>
    </w:p>
    <w:p w14:paraId="0B9C0B69" w14:textId="77777777" w:rsidR="000C5726" w:rsidRDefault="000C5726" w:rsidP="000C5726"/>
    <w:p w14:paraId="7C6E7ECD" w14:textId="77777777" w:rsidR="000C5726" w:rsidRDefault="000C5726" w:rsidP="000C5726">
      <w:r>
        <w:rPr>
          <w:rFonts w:hint="eastAsia"/>
        </w:rPr>
        <w:t>ЗАКЛЮЧЕНИЕ</w:t>
      </w:r>
    </w:p>
    <w:p w14:paraId="36037F80" w14:textId="77777777" w:rsidR="000C5726" w:rsidRDefault="000C5726" w:rsidP="000C5726"/>
    <w:p w14:paraId="3F3F233F" w14:textId="77777777" w:rsidR="000C5726" w:rsidRDefault="000C5726" w:rsidP="000C5726">
      <w:r>
        <w:rPr>
          <w:rFonts w:hint="eastAsia"/>
        </w:rPr>
        <w:t>ПЕРЕЧЕНЬ</w:t>
      </w:r>
      <w:r>
        <w:t xml:space="preserve"> </w:t>
      </w:r>
      <w:r>
        <w:rPr>
          <w:rFonts w:hint="eastAsia"/>
        </w:rPr>
        <w:t>СОКРАЩЕНИЙ</w:t>
      </w:r>
    </w:p>
    <w:p w14:paraId="7438083E" w14:textId="77777777" w:rsidR="000C5726" w:rsidRDefault="000C5726" w:rsidP="000C5726"/>
    <w:p w14:paraId="24A122FE" w14:textId="77777777" w:rsidR="000C5726" w:rsidRDefault="000C5726" w:rsidP="000C5726">
      <w:r>
        <w:rPr>
          <w:rFonts w:hint="eastAsia"/>
        </w:rPr>
        <w:t>СПИСОК</w:t>
      </w:r>
      <w:r>
        <w:t xml:space="preserve"> </w:t>
      </w:r>
      <w:r>
        <w:rPr>
          <w:rFonts w:hint="eastAsia"/>
        </w:rPr>
        <w:t>ЛИТЕРАТУРЫ</w:t>
      </w:r>
    </w:p>
    <w:p w14:paraId="54C83679" w14:textId="77777777" w:rsidR="000C5726" w:rsidRDefault="000C5726" w:rsidP="000C5726"/>
    <w:p w14:paraId="1FDEB5BF" w14:textId="77777777" w:rsidR="000C5726" w:rsidRDefault="000C5726" w:rsidP="000C5726">
      <w:r>
        <w:rPr>
          <w:rFonts w:hint="eastAsia"/>
        </w:rPr>
        <w:t>ПРИЛОЖЕНИЕ</w:t>
      </w:r>
    </w:p>
    <w:p w14:paraId="3DEF288B" w14:textId="77777777" w:rsidR="000C5726" w:rsidRDefault="000C5726" w:rsidP="000C5726"/>
    <w:p w14:paraId="1AF33344" w14:textId="77777777" w:rsidR="000C5726" w:rsidRDefault="000C5726" w:rsidP="000C5726">
      <w:r>
        <w:rPr>
          <w:rFonts w:hint="eastAsia"/>
        </w:rPr>
        <w:t>Приложение</w:t>
      </w:r>
      <w:r>
        <w:t xml:space="preserve"> </w:t>
      </w:r>
      <w:r>
        <w:rPr>
          <w:rFonts w:hint="eastAsia"/>
        </w:rPr>
        <w:t>А</w:t>
      </w:r>
      <w:r>
        <w:t xml:space="preserve">. </w:t>
      </w:r>
      <w:r>
        <w:rPr>
          <w:rFonts w:hint="eastAsia"/>
        </w:rPr>
        <w:t>Технологический</w:t>
      </w:r>
      <w:r>
        <w:t xml:space="preserve"> </w:t>
      </w:r>
      <w:r>
        <w:rPr>
          <w:rFonts w:hint="eastAsia"/>
        </w:rPr>
        <w:t>маршрут</w:t>
      </w:r>
      <w:r>
        <w:t xml:space="preserve"> </w:t>
      </w:r>
      <w:r>
        <w:rPr>
          <w:rFonts w:hint="eastAsia"/>
        </w:rPr>
        <w:t>преобразователя</w:t>
      </w:r>
      <w:r>
        <w:t xml:space="preserve"> </w:t>
      </w:r>
      <w:r>
        <w:rPr>
          <w:rFonts w:hint="eastAsia"/>
        </w:rPr>
        <w:t>давления</w:t>
      </w:r>
      <w:r>
        <w:t xml:space="preserve"> </w:t>
      </w:r>
      <w:r>
        <w:rPr>
          <w:rFonts w:hint="eastAsia"/>
        </w:rPr>
        <w:t>ТДК</w:t>
      </w:r>
      <w:r>
        <w:t xml:space="preserve"> </w:t>
      </w:r>
      <w:r>
        <w:rPr>
          <w:rFonts w:hint="eastAsia"/>
        </w:rPr>
        <w:t>с</w:t>
      </w:r>
      <w:r>
        <w:t xml:space="preserve"> </w:t>
      </w:r>
      <w:r>
        <w:rPr>
          <w:rFonts w:hint="eastAsia"/>
        </w:rPr>
        <w:t>ООС</w:t>
      </w:r>
    </w:p>
    <w:p w14:paraId="7F027836" w14:textId="77777777" w:rsidR="000C5726" w:rsidRDefault="000C5726" w:rsidP="000C5726"/>
    <w:p w14:paraId="16EC9AE9" w14:textId="1CCABEE2" w:rsidR="000C5726" w:rsidRPr="000C5726" w:rsidRDefault="000C5726" w:rsidP="000C5726">
      <w:r>
        <w:rPr>
          <w:rFonts w:hint="eastAsia"/>
        </w:rPr>
        <w:t>ВВЕДЕНИЕ</w:t>
      </w:r>
    </w:p>
    <w:sectPr w:rsidR="000C5726" w:rsidRPr="000C5726" w:rsidSect="0012674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E77F" w14:textId="77777777" w:rsidR="0012674A" w:rsidRDefault="0012674A">
      <w:pPr>
        <w:spacing w:after="0" w:line="240" w:lineRule="auto"/>
      </w:pPr>
      <w:r>
        <w:separator/>
      </w:r>
    </w:p>
  </w:endnote>
  <w:endnote w:type="continuationSeparator" w:id="0">
    <w:p w14:paraId="04A1DBC2" w14:textId="77777777" w:rsidR="0012674A" w:rsidRDefault="00126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6A2F" w14:textId="77777777" w:rsidR="0012674A" w:rsidRDefault="0012674A"/>
    <w:p w14:paraId="15915F93" w14:textId="77777777" w:rsidR="0012674A" w:rsidRDefault="0012674A"/>
    <w:p w14:paraId="050C3D5C" w14:textId="77777777" w:rsidR="0012674A" w:rsidRDefault="0012674A"/>
    <w:p w14:paraId="419A9351" w14:textId="77777777" w:rsidR="0012674A" w:rsidRDefault="0012674A"/>
    <w:p w14:paraId="62125A4C" w14:textId="77777777" w:rsidR="0012674A" w:rsidRDefault="0012674A"/>
    <w:p w14:paraId="751F0793" w14:textId="77777777" w:rsidR="0012674A" w:rsidRDefault="0012674A"/>
    <w:p w14:paraId="427276CE" w14:textId="77777777" w:rsidR="0012674A" w:rsidRDefault="0012674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0DB8E9" wp14:editId="737B9D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BC74F" w14:textId="77777777" w:rsidR="0012674A" w:rsidRDefault="001267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0DB8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0BC74F" w14:textId="77777777" w:rsidR="0012674A" w:rsidRDefault="0012674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44A5F6" w14:textId="77777777" w:rsidR="0012674A" w:rsidRDefault="0012674A"/>
    <w:p w14:paraId="309FA223" w14:textId="77777777" w:rsidR="0012674A" w:rsidRDefault="0012674A"/>
    <w:p w14:paraId="771BF566" w14:textId="77777777" w:rsidR="0012674A" w:rsidRDefault="0012674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689B98" wp14:editId="102608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FD006" w14:textId="77777777" w:rsidR="0012674A" w:rsidRDefault="0012674A"/>
                          <w:p w14:paraId="21AC6035" w14:textId="77777777" w:rsidR="0012674A" w:rsidRDefault="001267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689B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0FD006" w14:textId="77777777" w:rsidR="0012674A" w:rsidRDefault="0012674A"/>
                    <w:p w14:paraId="21AC6035" w14:textId="77777777" w:rsidR="0012674A" w:rsidRDefault="0012674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A23E59" w14:textId="77777777" w:rsidR="0012674A" w:rsidRDefault="0012674A"/>
    <w:p w14:paraId="193E8C37" w14:textId="77777777" w:rsidR="0012674A" w:rsidRDefault="0012674A">
      <w:pPr>
        <w:rPr>
          <w:sz w:val="2"/>
          <w:szCs w:val="2"/>
        </w:rPr>
      </w:pPr>
    </w:p>
    <w:p w14:paraId="0F95D015" w14:textId="77777777" w:rsidR="0012674A" w:rsidRDefault="0012674A"/>
    <w:p w14:paraId="015C6EA7" w14:textId="77777777" w:rsidR="0012674A" w:rsidRDefault="0012674A">
      <w:pPr>
        <w:spacing w:after="0" w:line="240" w:lineRule="auto"/>
      </w:pPr>
    </w:p>
  </w:footnote>
  <w:footnote w:type="continuationSeparator" w:id="0">
    <w:p w14:paraId="7D282039" w14:textId="77777777" w:rsidR="0012674A" w:rsidRDefault="00126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74A"/>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13880</TotalTime>
  <Pages>6</Pages>
  <Words>680</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1444</cp:revision>
  <cp:lastPrinted>2009-02-06T05:36:00Z</cp:lastPrinted>
  <dcterms:created xsi:type="dcterms:W3CDTF">2024-01-07T13:43:00Z</dcterms:created>
  <dcterms:modified xsi:type="dcterms:W3CDTF">2024-01-30T10:27:00Z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