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BA02B9" w:rsidRDefault="00BA02B9" w:rsidP="00BA02B9">
      <w:r w:rsidRPr="000D76B8">
        <w:rPr>
          <w:rFonts w:ascii="Times New Roman" w:eastAsia="Times New Roman" w:hAnsi="Times New Roman" w:cs="Times New Roman"/>
          <w:b/>
          <w:sz w:val="24"/>
          <w:szCs w:val="24"/>
          <w:lang w:eastAsia="zh-CN"/>
        </w:rPr>
        <w:t xml:space="preserve">Гуляс Інеса Антонівна, </w:t>
      </w:r>
      <w:r w:rsidRPr="000D76B8">
        <w:rPr>
          <w:rFonts w:ascii="Times New Roman" w:eastAsia="Times New Roman" w:hAnsi="Times New Roman" w:cs="Times New Roman"/>
          <w:sz w:val="24"/>
          <w:szCs w:val="24"/>
          <w:lang w:eastAsia="zh-CN"/>
        </w:rPr>
        <w:t>доцент кафедри психології Чернівецького національного університету імені Юрія Федьковича. Назва дисертації: «Аксіопсихологічне проєктування життєвих досягнень особистості». Шифр спеціальності – 19.00.07 – педагогічна та вікова психологія. Спецрада Д 20.051.04 Державного вищого навчального закладу «Прикарпатський національний університет імені Василя Стефаника»</w:t>
      </w:r>
    </w:p>
    <w:sectPr w:rsidR="00706318" w:rsidRPr="00BA02B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BA02B9" w:rsidRPr="00BA02B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3D2E2-1FBA-469F-8309-6DCAE58B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238</cp:revision>
  <cp:lastPrinted>2009-02-06T05:36:00Z</cp:lastPrinted>
  <dcterms:created xsi:type="dcterms:W3CDTF">2020-11-12T19:39:00Z</dcterms:created>
  <dcterms:modified xsi:type="dcterms:W3CDTF">2020-11-18T10:19:00Z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