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4ACD4" w14:textId="77777777" w:rsidR="004F26CC" w:rsidRDefault="004F26CC" w:rsidP="004F26CC">
      <w:pPr>
        <w:pStyle w:val="afffffffffffffffffffffffffff5"/>
        <w:rPr>
          <w:rFonts w:ascii="Verdana" w:hAnsi="Verdana"/>
          <w:color w:val="000000"/>
          <w:sz w:val="21"/>
          <w:szCs w:val="21"/>
        </w:rPr>
      </w:pPr>
      <w:r>
        <w:rPr>
          <w:rFonts w:ascii="Helvetica" w:hAnsi="Helvetica" w:cs="Helvetica"/>
          <w:b/>
          <w:bCs w:val="0"/>
          <w:color w:val="222222"/>
          <w:sz w:val="21"/>
          <w:szCs w:val="21"/>
        </w:rPr>
        <w:t>Петров, Александр Николаевич.</w:t>
      </w:r>
    </w:p>
    <w:p w14:paraId="7BD70FD6" w14:textId="77777777" w:rsidR="004F26CC" w:rsidRDefault="004F26CC" w:rsidP="004F26CC">
      <w:pPr>
        <w:pStyle w:val="20"/>
        <w:spacing w:before="0" w:after="312"/>
        <w:rPr>
          <w:rFonts w:ascii="Arial" w:hAnsi="Arial" w:cs="Arial"/>
          <w:caps/>
          <w:color w:val="333333"/>
          <w:sz w:val="27"/>
          <w:szCs w:val="27"/>
        </w:rPr>
      </w:pPr>
      <w:r>
        <w:rPr>
          <w:rFonts w:ascii="Helvetica" w:hAnsi="Helvetica" w:cs="Helvetica"/>
          <w:caps/>
          <w:color w:val="222222"/>
          <w:sz w:val="21"/>
          <w:szCs w:val="21"/>
        </w:rPr>
        <w:t>Корректность начально-краевых задач для уравнений гидродинамики многокомпонентных жидкостей : диссертация ... кандидата физико-математических наук : 01.01.02. - Новосибирск, 1984. - 128 с. : ил.</w:t>
      </w:r>
    </w:p>
    <w:p w14:paraId="0487883F" w14:textId="77777777" w:rsidR="004F26CC" w:rsidRDefault="004F26CC" w:rsidP="004F26CC">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Петров, Александр Николаевич</w:t>
      </w:r>
    </w:p>
    <w:p w14:paraId="5E8283F8" w14:textId="77777777" w:rsidR="004F26CC" w:rsidRDefault="004F26CC" w:rsidP="004F26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в е д е н и е</w:t>
      </w:r>
    </w:p>
    <w:p w14:paraId="500DABF1" w14:textId="77777777" w:rsidR="004F26CC" w:rsidRDefault="004F26CC" w:rsidP="004F26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Краевые задачи в теории многоскоростного пограничного слоя .•</w:t>
      </w:r>
    </w:p>
    <w:p w14:paraId="378A1724" w14:textId="77777777" w:rsidR="004F26CC" w:rsidRDefault="004F26CC" w:rsidP="004F26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Модель Рахматулина. Существование и единственность сильного решения</w:t>
      </w:r>
    </w:p>
    <w:p w14:paraId="47A68AB5" w14:textId="77777777" w:rsidR="004F26CC" w:rsidRDefault="004F26CC" w:rsidP="004F26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Постановка задачи и основные результаты. 2°. Вспомогательные задачи. 3°. Оценки, равномерные по £ .4°. Существование сильного решения основной задачи. 5°. Единственность.</w:t>
      </w:r>
    </w:p>
    <w:p w14:paraId="5B24184B" w14:textId="77777777" w:rsidR="004F26CC" w:rsidRDefault="004F26CC" w:rsidP="004F26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Тепловой пограничный слой в многокомпонентном потоке. ( Многоскоростная и многотемпературная модель.)</w:t>
      </w:r>
    </w:p>
    <w:p w14:paraId="12C4ED96" w14:textId="77777777" w:rsidR="004F26CC" w:rsidRDefault="004F26CC" w:rsidP="004F26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Краевые задачи. 2°. Регуляризирующее семейство краевых задач. 3°. Интегральные оценки, равномерные по 6 .4°. Существование слабого решения основной задачи. 5°. Доказательство теоремы 2.2. 6°. Теорема единственности.</w:t>
      </w:r>
    </w:p>
    <w:p w14:paraId="27DB3C08" w14:textId="77777777" w:rsidR="004F26CC" w:rsidRDefault="004F26CC" w:rsidP="004F26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Начально-краевые задачи одномерного нестационарного течения многокомпонентной смеси</w:t>
      </w:r>
    </w:p>
    <w:p w14:paraId="209ABCA6" w14:textId="77777777" w:rsidR="004F26CC" w:rsidRDefault="004F26CC" w:rsidP="004F26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Корректность постановки задач для многоскоростной модели баротропных жидкостей</w:t>
      </w:r>
    </w:p>
    <w:p w14:paraId="6B43F98E" w14:textId="77777777" w:rsidR="004F26CC" w:rsidRDefault="004F26CC" w:rsidP="004F26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Постановка задачи.2°. Априорные оценки. 3°. Оценки сверху и снизу «Я/ . 4°. Оценки производных решения и гельдеровские оценки. 5°. Неоднородная краевая задача. 6°. О задаче Коши.</w:t>
      </w:r>
    </w:p>
    <w:p w14:paraId="29C9A0D7" w14:textId="77777777" w:rsidR="004F26CC" w:rsidRDefault="004F26CC" w:rsidP="004F26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Основные краевые задачи взаимопроникающего движения совершенных газов</w:t>
      </w:r>
    </w:p>
    <w:p w14:paraId="372C3372" w14:textId="77777777" w:rsidR="004F26CC" w:rsidRDefault="004F26CC" w:rsidP="004F26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Io. Постановка смешанных краевых задач. 2°. Первые энергетические оценки. 3°. Оценка сверху и снизу P¿ , T¿ .4°. Оценки производных решения. 5°. Другие граничные задачи. 6°. Оценки норм Гельдера решения. 7°. Задача Коши. 8°. О локальной разрешимости задач. Единственность решений.</w:t>
      </w:r>
    </w:p>
    <w:p w14:paraId="4FDAD129" w14:textId="4D25DA4B" w:rsidR="00BD642D" w:rsidRPr="004F26CC" w:rsidRDefault="00BD642D" w:rsidP="004F26CC"/>
    <w:sectPr w:rsidR="00BD642D" w:rsidRPr="004F26C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5EA12" w14:textId="77777777" w:rsidR="00CB1562" w:rsidRDefault="00CB1562">
      <w:pPr>
        <w:spacing w:after="0" w:line="240" w:lineRule="auto"/>
      </w:pPr>
      <w:r>
        <w:separator/>
      </w:r>
    </w:p>
  </w:endnote>
  <w:endnote w:type="continuationSeparator" w:id="0">
    <w:p w14:paraId="4A6F684E" w14:textId="77777777" w:rsidR="00CB1562" w:rsidRDefault="00CB1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15F9C" w14:textId="77777777" w:rsidR="00CB1562" w:rsidRDefault="00CB1562"/>
    <w:p w14:paraId="6F5DBEEF" w14:textId="77777777" w:rsidR="00CB1562" w:rsidRDefault="00CB1562"/>
    <w:p w14:paraId="7A72B9CD" w14:textId="77777777" w:rsidR="00CB1562" w:rsidRDefault="00CB1562"/>
    <w:p w14:paraId="1E4EEBBB" w14:textId="77777777" w:rsidR="00CB1562" w:rsidRDefault="00CB1562"/>
    <w:p w14:paraId="54B61AF5" w14:textId="77777777" w:rsidR="00CB1562" w:rsidRDefault="00CB1562"/>
    <w:p w14:paraId="6935016B" w14:textId="77777777" w:rsidR="00CB1562" w:rsidRDefault="00CB1562"/>
    <w:p w14:paraId="31844C99" w14:textId="77777777" w:rsidR="00CB1562" w:rsidRDefault="00CB156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ABAAFC" wp14:editId="72CB4C3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C8630" w14:textId="77777777" w:rsidR="00CB1562" w:rsidRDefault="00CB156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ABAAF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0EC8630" w14:textId="77777777" w:rsidR="00CB1562" w:rsidRDefault="00CB156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B7B648C" w14:textId="77777777" w:rsidR="00CB1562" w:rsidRDefault="00CB1562"/>
    <w:p w14:paraId="07CD15F8" w14:textId="77777777" w:rsidR="00CB1562" w:rsidRDefault="00CB1562"/>
    <w:p w14:paraId="61D08D07" w14:textId="77777777" w:rsidR="00CB1562" w:rsidRDefault="00CB156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C374BBE" wp14:editId="7061A4B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BFC33" w14:textId="77777777" w:rsidR="00CB1562" w:rsidRDefault="00CB1562"/>
                          <w:p w14:paraId="33571139" w14:textId="77777777" w:rsidR="00CB1562" w:rsidRDefault="00CB156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374BB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68BFC33" w14:textId="77777777" w:rsidR="00CB1562" w:rsidRDefault="00CB1562"/>
                    <w:p w14:paraId="33571139" w14:textId="77777777" w:rsidR="00CB1562" w:rsidRDefault="00CB156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BF3FC1" w14:textId="77777777" w:rsidR="00CB1562" w:rsidRDefault="00CB1562"/>
    <w:p w14:paraId="7BFD8C67" w14:textId="77777777" w:rsidR="00CB1562" w:rsidRDefault="00CB1562">
      <w:pPr>
        <w:rPr>
          <w:sz w:val="2"/>
          <w:szCs w:val="2"/>
        </w:rPr>
      </w:pPr>
    </w:p>
    <w:p w14:paraId="49003B96" w14:textId="77777777" w:rsidR="00CB1562" w:rsidRDefault="00CB1562"/>
    <w:p w14:paraId="28FAC030" w14:textId="77777777" w:rsidR="00CB1562" w:rsidRDefault="00CB1562">
      <w:pPr>
        <w:spacing w:after="0" w:line="240" w:lineRule="auto"/>
      </w:pPr>
    </w:p>
  </w:footnote>
  <w:footnote w:type="continuationSeparator" w:id="0">
    <w:p w14:paraId="4D5658C9" w14:textId="77777777" w:rsidR="00CB1562" w:rsidRDefault="00CB15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62"/>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95743</TotalTime>
  <Pages>1</Pages>
  <Words>252</Words>
  <Characters>1439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520</cp:revision>
  <cp:lastPrinted>2009-02-06T05:36:00Z</cp:lastPrinted>
  <dcterms:created xsi:type="dcterms:W3CDTF">2024-01-07T13:43:00Z</dcterms:created>
  <dcterms:modified xsi:type="dcterms:W3CDTF">2025-05-19T14:50:00Z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