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ЗАЛІСКО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ОЛЬГА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ІГОРІВНА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Назва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дисертаційної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роботи</w:t>
      </w:r>
      <w:r w:rsidRPr="00590043">
        <w:rPr>
          <w:rFonts w:ascii="Verdana" w:hAnsi="Verdana"/>
          <w:color w:val="000000"/>
          <w:shd w:val="clear" w:color="auto" w:fill="FFFFFF"/>
        </w:rPr>
        <w:t>: "</w:t>
      </w:r>
      <w:r w:rsidRPr="00590043">
        <w:rPr>
          <w:rFonts w:ascii="Verdana" w:hAnsi="Verdana" w:hint="eastAsia"/>
          <w:color w:val="000000"/>
          <w:shd w:val="clear" w:color="auto" w:fill="FFFFFF"/>
        </w:rPr>
        <w:t>ВПЛИВ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p>
    <w:p w:rsidR="00590043" w:rsidRPr="00590043" w:rsidRDefault="00590043" w:rsidP="00590043">
      <w:pPr>
        <w:rPr>
          <w:rFonts w:ascii="Verdana" w:hAnsi="Verdana"/>
          <w:color w:val="000000"/>
          <w:shd w:val="clear" w:color="auto" w:fill="FFFFFF"/>
        </w:rPr>
      </w:pPr>
    </w:p>
    <w:p w:rsidR="00590043" w:rsidRPr="00590043" w:rsidRDefault="00590043" w:rsidP="00590043">
      <w:pPr>
        <w:rPr>
          <w:rFonts w:ascii="Verdana" w:hAnsi="Verdana"/>
          <w:color w:val="000000"/>
          <w:shd w:val="clear" w:color="auto" w:fill="FFFFFF"/>
        </w:rPr>
      </w:pP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КИЇВСЬКИЙ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НАЦІОНАЛЬНИЙ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УНІВЕРСИТЕТ</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ІМЕНІ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ТАРАСА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ШЕВЧЕНКА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правах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рукопису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ЗАЛІСКО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Ольга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Ігорівна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УДК</w:t>
      </w:r>
      <w:r w:rsidRPr="00590043">
        <w:rPr>
          <w:rFonts w:ascii="Verdana" w:hAnsi="Verdana"/>
          <w:color w:val="000000"/>
          <w:shd w:val="clear" w:color="auto" w:fill="FFFFFF"/>
        </w:rPr>
        <w:t xml:space="preserve"> 339.72.015:339.92</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ВПЛИВ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Спеціальність</w:t>
      </w:r>
      <w:r w:rsidRPr="00590043">
        <w:rPr>
          <w:rFonts w:ascii="Verdana" w:hAnsi="Verdana"/>
          <w:color w:val="000000"/>
          <w:shd w:val="clear" w:color="auto" w:fill="FFFFFF"/>
        </w:rPr>
        <w:t xml:space="preserve"> 08.00.02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світове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господарство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відносини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Дисертація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здобуття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ступеня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кандидата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Науковий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керівник</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Циганов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Сергій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Андрійович</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доктор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професор</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КИЇВ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2016</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2</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ЗМІСТ</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ПЕРЕЛІК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УМОВНИХ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ПОЗНАЧЕНЬ</w:t>
      </w:r>
      <w:r w:rsidRPr="00590043">
        <w:rPr>
          <w:rFonts w:ascii="Verdana" w:hAnsi="Verdana"/>
          <w:color w:val="000000"/>
          <w:shd w:val="clear" w:color="auto" w:fill="FFFFFF"/>
        </w:rPr>
        <w:t>.................................................. 4</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ВСТУП</w:t>
      </w:r>
      <w:r w:rsidRPr="00590043">
        <w:rPr>
          <w:rFonts w:ascii="Verdana" w:hAnsi="Verdana"/>
          <w:color w:val="000000"/>
          <w:shd w:val="clear" w:color="auto" w:fill="FFFFFF"/>
        </w:rPr>
        <w:t>....................................................................................................... 5</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РОЗДІЛ</w:t>
      </w:r>
      <w:r w:rsidRPr="00590043">
        <w:rPr>
          <w:rFonts w:ascii="Verdana" w:hAnsi="Verdana"/>
          <w:color w:val="000000"/>
          <w:shd w:val="clear" w:color="auto" w:fill="FFFFFF"/>
        </w:rPr>
        <w:t xml:space="preserve"> 1. </w:t>
      </w:r>
      <w:r w:rsidRPr="00590043">
        <w:rPr>
          <w:rFonts w:ascii="Verdana" w:hAnsi="Verdana" w:hint="eastAsia"/>
          <w:color w:val="000000"/>
          <w:shd w:val="clear" w:color="auto" w:fill="FFFFFF"/>
        </w:rPr>
        <w:t>ТЕОРЕТИЧНІ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13</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1.1. </w:t>
      </w:r>
      <w:r w:rsidRPr="00590043">
        <w:rPr>
          <w:rFonts w:ascii="Verdana" w:hAnsi="Verdana" w:hint="eastAsia"/>
          <w:color w:val="000000"/>
          <w:shd w:val="clear" w:color="auto" w:fill="FFFFFF"/>
        </w:rPr>
        <w:t>Еволюція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теоретичних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підходів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13</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1.2. </w:t>
      </w:r>
      <w:r w:rsidRPr="00590043">
        <w:rPr>
          <w:rFonts w:ascii="Verdana" w:hAnsi="Verdana" w:hint="eastAsia"/>
          <w:color w:val="000000"/>
          <w:shd w:val="clear" w:color="auto" w:fill="FFFFFF"/>
        </w:rPr>
        <w:t>Взаємозв’язок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левериджем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корпоративною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35</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1.3. </w:t>
      </w:r>
      <w:r w:rsidRPr="00590043">
        <w:rPr>
          <w:rFonts w:ascii="Verdana" w:hAnsi="Verdana" w:hint="eastAsia"/>
          <w:color w:val="000000"/>
          <w:shd w:val="clear" w:color="auto" w:fill="FFFFFF"/>
        </w:rPr>
        <w:t>Методологія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ідентифікації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джерел</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51</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Висновки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розділу</w:t>
      </w:r>
      <w:r w:rsidRPr="00590043">
        <w:rPr>
          <w:rFonts w:ascii="Verdana" w:hAnsi="Verdana"/>
          <w:color w:val="000000"/>
          <w:shd w:val="clear" w:color="auto" w:fill="FFFFFF"/>
        </w:rPr>
        <w:t>............................................................ 72</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РОЗДІЛ</w:t>
      </w:r>
      <w:r w:rsidRPr="00590043">
        <w:rPr>
          <w:rFonts w:ascii="Verdana" w:hAnsi="Verdana"/>
          <w:color w:val="000000"/>
          <w:shd w:val="clear" w:color="auto" w:fill="FFFFFF"/>
        </w:rPr>
        <w:t xml:space="preserve"> 2.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ПЕРЕДУМОВА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ВИКОРИСТАННЯ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75</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2.1. </w:t>
      </w:r>
      <w:r w:rsidRPr="00590043">
        <w:rPr>
          <w:rFonts w:ascii="Verdana" w:hAnsi="Verdana" w:hint="eastAsia"/>
          <w:color w:val="000000"/>
          <w:shd w:val="clear" w:color="auto" w:fill="FFFFFF"/>
        </w:rPr>
        <w:t>Країнові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чинники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транснаціональних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корпорацій</w:t>
      </w:r>
      <w:r w:rsidRPr="00590043">
        <w:rPr>
          <w:rFonts w:ascii="Verdana" w:hAnsi="Verdana"/>
          <w:color w:val="000000"/>
          <w:shd w:val="clear" w:color="auto" w:fill="FFFFFF"/>
        </w:rPr>
        <w:t>.................................. 75</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2.2. </w:t>
      </w:r>
      <w:r w:rsidRPr="00590043">
        <w:rPr>
          <w:rFonts w:ascii="Verdana" w:hAnsi="Verdana" w:hint="eastAsia"/>
          <w:color w:val="000000"/>
          <w:shd w:val="clear" w:color="auto" w:fill="FFFFFF"/>
        </w:rPr>
        <w:t>Корпоративні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комбіновані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фактори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94</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2.3. </w:t>
      </w:r>
      <w:r w:rsidRPr="00590043">
        <w:rPr>
          <w:rFonts w:ascii="Verdana" w:hAnsi="Verdana" w:hint="eastAsia"/>
          <w:color w:val="000000"/>
          <w:shd w:val="clear" w:color="auto" w:fill="FFFFFF"/>
        </w:rPr>
        <w:t>Підвищення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ефективності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стратегії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оптимізації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залучення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позикових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коштів</w:t>
      </w:r>
      <w:r w:rsidRPr="00590043">
        <w:rPr>
          <w:rFonts w:ascii="Verdana" w:hAnsi="Verdana"/>
          <w:color w:val="000000"/>
          <w:shd w:val="clear" w:color="auto" w:fill="FFFFFF"/>
        </w:rPr>
        <w:t>................. 108</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2.4. </w:t>
      </w:r>
      <w:r w:rsidRPr="00590043">
        <w:rPr>
          <w:rFonts w:ascii="Verdana" w:hAnsi="Verdana" w:hint="eastAsia"/>
          <w:color w:val="000000"/>
          <w:shd w:val="clear" w:color="auto" w:fill="FFFFFF"/>
        </w:rPr>
        <w:t>Вплив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валютних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ризиків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флуктуації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126</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Висновки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розділу</w:t>
      </w:r>
      <w:r w:rsidRPr="00590043">
        <w:rPr>
          <w:rFonts w:ascii="Verdana" w:hAnsi="Verdana"/>
          <w:color w:val="000000"/>
          <w:shd w:val="clear" w:color="auto" w:fill="FFFFFF"/>
        </w:rPr>
        <w:t>............................................................ 136</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РОЗДІЛ</w:t>
      </w:r>
      <w:r w:rsidRPr="00590043">
        <w:rPr>
          <w:rFonts w:ascii="Verdana" w:hAnsi="Verdana"/>
          <w:color w:val="000000"/>
          <w:shd w:val="clear" w:color="auto" w:fill="FFFFFF"/>
        </w:rPr>
        <w:t xml:space="preserve"> 3. </w:t>
      </w:r>
      <w:r w:rsidRPr="00590043">
        <w:rPr>
          <w:rFonts w:ascii="Verdana" w:hAnsi="Verdana" w:hint="eastAsia"/>
          <w:color w:val="000000"/>
          <w:shd w:val="clear" w:color="auto" w:fill="FFFFFF"/>
        </w:rPr>
        <w:t>КЛАСТЕРНИЙ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АНАЛІЗ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139</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3.1. </w:t>
      </w:r>
      <w:r w:rsidRPr="00590043">
        <w:rPr>
          <w:rFonts w:ascii="Verdana" w:hAnsi="Verdana" w:hint="eastAsia"/>
          <w:color w:val="000000"/>
          <w:shd w:val="clear" w:color="auto" w:fill="FFFFFF"/>
        </w:rPr>
        <w:t>Висунення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гіпотез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методика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статистичного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масиву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139</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3</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3.2. </w:t>
      </w:r>
      <w:r w:rsidRPr="00590043">
        <w:rPr>
          <w:rFonts w:ascii="Verdana" w:hAnsi="Verdana" w:hint="eastAsia"/>
          <w:color w:val="000000"/>
          <w:shd w:val="clear" w:color="auto" w:fill="FFFFFF"/>
        </w:rPr>
        <w:t>Галузевий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аналіз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ефективності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155</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3.3. </w:t>
      </w:r>
      <w:r w:rsidRPr="00590043">
        <w:rPr>
          <w:rFonts w:ascii="Verdana" w:hAnsi="Verdana" w:hint="eastAsia"/>
          <w:color w:val="000000"/>
          <w:shd w:val="clear" w:color="auto" w:fill="FFFFFF"/>
        </w:rPr>
        <w:t>Економетрична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ідентифікація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моделей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впливу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ефективність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173</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Висновки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розділу</w:t>
      </w:r>
      <w:r w:rsidRPr="00590043">
        <w:rPr>
          <w:rFonts w:ascii="Verdana" w:hAnsi="Verdana"/>
          <w:color w:val="000000"/>
          <w:shd w:val="clear" w:color="auto" w:fill="FFFFFF"/>
        </w:rPr>
        <w:t>............................................................ 191</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ВИСНОВКИ</w:t>
      </w:r>
      <w:r w:rsidRPr="00590043">
        <w:rPr>
          <w:rFonts w:ascii="Verdana" w:hAnsi="Verdana"/>
          <w:color w:val="000000"/>
          <w:shd w:val="clear" w:color="auto" w:fill="FFFFFF"/>
        </w:rPr>
        <w:t>................................................................................................. 195</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СПИСОК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ДЖЕРЕЛ</w:t>
      </w:r>
      <w:r w:rsidRPr="00590043">
        <w:rPr>
          <w:rFonts w:ascii="Verdana" w:hAnsi="Verdana"/>
          <w:color w:val="000000"/>
          <w:shd w:val="clear" w:color="auto" w:fill="FFFFFF"/>
        </w:rPr>
        <w:t>................................................ 199</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ДОДАТКИ</w:t>
      </w:r>
      <w:r w:rsidRPr="00590043">
        <w:rPr>
          <w:rFonts w:ascii="Verdana" w:hAnsi="Verdana"/>
          <w:color w:val="000000"/>
          <w:shd w:val="clear" w:color="auto" w:fill="FFFFFF"/>
        </w:rPr>
        <w:t>.................................................................................................... 225</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4</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ПЕРЕЛІК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УМОВНИХ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ПОЗНАЧЕНЬ</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ЄС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Європейський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Союз</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ОЕСР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Організація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співробітництва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ПІІ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прямі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іноземні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інвестиції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ТНБ</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транснаціональний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банк</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транснаціональна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корпорація</w:t>
      </w:r>
    </w:p>
    <w:p w:rsidR="00590043" w:rsidRPr="00590043" w:rsidRDefault="00590043" w:rsidP="00590043">
      <w:pPr>
        <w:rPr>
          <w:rFonts w:ascii="Verdana" w:hAnsi="Verdana"/>
          <w:color w:val="000000"/>
          <w:shd w:val="clear" w:color="auto" w:fill="FFFFFF"/>
          <w:lang w:val="en-US"/>
        </w:rPr>
      </w:pPr>
      <w:r w:rsidRPr="00590043">
        <w:rPr>
          <w:rFonts w:ascii="Verdana" w:hAnsi="Verdana" w:hint="eastAsia"/>
          <w:color w:val="000000"/>
          <w:shd w:val="clear" w:color="auto" w:fill="FFFFFF"/>
        </w:rPr>
        <w:t>ЮНКТАД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Конференція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ООН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торгівлі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англ</w:t>
      </w:r>
      <w:r w:rsidRPr="00590043">
        <w:rPr>
          <w:rFonts w:ascii="Verdana" w:hAnsi="Verdana"/>
          <w:color w:val="000000"/>
          <w:shd w:val="clear" w:color="auto" w:fill="FFFFFF"/>
        </w:rPr>
        <w:t xml:space="preserve">. </w:t>
      </w:r>
      <w:r w:rsidRPr="00590043">
        <w:rPr>
          <w:rFonts w:ascii="Verdana" w:hAnsi="Verdana"/>
          <w:color w:val="000000"/>
          <w:shd w:val="clear" w:color="auto" w:fill="FFFFFF"/>
          <w:lang w:val="en-US"/>
        </w:rPr>
        <w:t>UNCTAD</w:t>
      </w:r>
    </w:p>
    <w:p w:rsidR="00590043" w:rsidRPr="00590043" w:rsidRDefault="00590043" w:rsidP="00590043">
      <w:pPr>
        <w:rPr>
          <w:rFonts w:ascii="Verdana" w:hAnsi="Verdana"/>
          <w:color w:val="000000"/>
          <w:shd w:val="clear" w:color="auto" w:fill="FFFFFF"/>
          <w:lang w:val="en-US"/>
        </w:rPr>
      </w:pPr>
      <w:r w:rsidRPr="00590043">
        <w:rPr>
          <w:rFonts w:ascii="Verdana" w:hAnsi="Verdana" w:hint="eastAsia"/>
          <w:color w:val="000000"/>
          <w:shd w:val="clear" w:color="auto" w:fill="FFFFFF"/>
          <w:lang w:val="en-US"/>
        </w:rPr>
        <w:t>–</w:t>
      </w:r>
      <w:r w:rsidRPr="00590043">
        <w:rPr>
          <w:rFonts w:ascii="Verdana" w:hAnsi="Verdana"/>
          <w:color w:val="000000"/>
          <w:shd w:val="clear" w:color="auto" w:fill="FFFFFF"/>
          <w:lang w:val="en-US"/>
        </w:rPr>
        <w:t xml:space="preserve"> United Nations Conference on Trade and Development)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CFA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Дипломований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аналітик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англ</w:t>
      </w:r>
      <w:r w:rsidRPr="00590043">
        <w:rPr>
          <w:rFonts w:ascii="Verdana" w:hAnsi="Verdana"/>
          <w:color w:val="000000"/>
          <w:shd w:val="clear" w:color="auto" w:fill="FFFFFF"/>
        </w:rPr>
        <w:t>. Chartered</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Financial Analysts)</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EBIT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операційний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прибуток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прибуток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сплати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податків</w:t>
      </w:r>
    </w:p>
    <w:p w:rsidR="00590043" w:rsidRPr="00590043" w:rsidRDefault="00590043" w:rsidP="00590043">
      <w:pPr>
        <w:rPr>
          <w:rFonts w:ascii="Verdana" w:hAnsi="Verdana"/>
          <w:color w:val="000000"/>
          <w:shd w:val="clear" w:color="auto" w:fill="FFFFFF"/>
          <w:lang w:val="en-US"/>
        </w:rPr>
      </w:pPr>
      <w:r w:rsidRPr="00590043">
        <w:rPr>
          <w:rFonts w:ascii="Verdana" w:hAnsi="Verdana" w:hint="eastAsia"/>
          <w:color w:val="000000"/>
          <w:shd w:val="clear" w:color="auto" w:fill="FFFFFF"/>
        </w:rPr>
        <w:t>і</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відсотків</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lang w:val="en-US"/>
        </w:rPr>
        <w:t>–</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англ</w:t>
      </w:r>
      <w:r w:rsidRPr="00590043">
        <w:rPr>
          <w:rFonts w:ascii="Verdana" w:hAnsi="Verdana"/>
          <w:color w:val="000000"/>
          <w:shd w:val="clear" w:color="auto" w:fill="FFFFFF"/>
          <w:lang w:val="en-US"/>
        </w:rPr>
        <w:t>. Earnings before Interest and Tax)</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GAAP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загальноприйняті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принципи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бухгалтерського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обліку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w:t>
      </w:r>
    </w:p>
    <w:p w:rsidR="00590043" w:rsidRPr="00590043" w:rsidRDefault="00590043" w:rsidP="00590043">
      <w:pPr>
        <w:rPr>
          <w:rFonts w:ascii="Verdana" w:hAnsi="Verdana"/>
          <w:color w:val="000000"/>
          <w:shd w:val="clear" w:color="auto" w:fill="FFFFFF"/>
          <w:lang w:val="en-US"/>
        </w:rPr>
      </w:pPr>
      <w:r w:rsidRPr="00590043">
        <w:rPr>
          <w:rFonts w:ascii="Verdana" w:hAnsi="Verdana" w:hint="eastAsia"/>
          <w:color w:val="000000"/>
          <w:shd w:val="clear" w:color="auto" w:fill="FFFFFF"/>
        </w:rPr>
        <w:t>англ</w:t>
      </w:r>
      <w:r w:rsidRPr="00590043">
        <w:rPr>
          <w:rFonts w:ascii="Verdana" w:hAnsi="Verdana"/>
          <w:color w:val="000000"/>
          <w:shd w:val="clear" w:color="auto" w:fill="FFFFFF"/>
          <w:lang w:val="en-US"/>
        </w:rPr>
        <w:t>. Generally Accepted Accounting Principles)</w:t>
      </w:r>
    </w:p>
    <w:p w:rsidR="00590043" w:rsidRPr="00590043" w:rsidRDefault="00590043" w:rsidP="00590043">
      <w:pPr>
        <w:rPr>
          <w:rFonts w:ascii="Verdana" w:hAnsi="Verdana"/>
          <w:color w:val="000000"/>
          <w:shd w:val="clear" w:color="auto" w:fill="FFFFFF"/>
          <w:lang w:val="en-US"/>
        </w:rPr>
      </w:pPr>
      <w:r w:rsidRPr="00590043">
        <w:rPr>
          <w:rFonts w:ascii="Verdana" w:hAnsi="Verdana"/>
          <w:color w:val="000000"/>
          <w:shd w:val="clear" w:color="auto" w:fill="FFFFFF"/>
          <w:lang w:val="en-US"/>
        </w:rPr>
        <w:t xml:space="preserve">IFRS </w:t>
      </w:r>
      <w:r w:rsidRPr="00590043">
        <w:rPr>
          <w:rFonts w:ascii="Verdana" w:hAnsi="Verdana" w:hint="eastAsia"/>
          <w:color w:val="000000"/>
          <w:shd w:val="clear" w:color="auto" w:fill="FFFFFF"/>
          <w:lang w:val="en-US"/>
        </w:rPr>
        <w:t>–</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міжнародні</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стандарти</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фінансової</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звітності</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англ</w:t>
      </w:r>
      <w:r w:rsidRPr="00590043">
        <w:rPr>
          <w:rFonts w:ascii="Verdana" w:hAnsi="Verdana"/>
          <w:color w:val="000000"/>
          <w:shd w:val="clear" w:color="auto" w:fill="FFFFFF"/>
          <w:lang w:val="en-US"/>
        </w:rPr>
        <w:t>.</w:t>
      </w:r>
    </w:p>
    <w:p w:rsidR="00590043" w:rsidRPr="00590043" w:rsidRDefault="00590043" w:rsidP="00590043">
      <w:pPr>
        <w:rPr>
          <w:rFonts w:ascii="Verdana" w:hAnsi="Verdana"/>
          <w:color w:val="000000"/>
          <w:shd w:val="clear" w:color="auto" w:fill="FFFFFF"/>
          <w:lang w:val="en-US"/>
        </w:rPr>
      </w:pPr>
      <w:r w:rsidRPr="00590043">
        <w:rPr>
          <w:rFonts w:ascii="Verdana" w:hAnsi="Verdana"/>
          <w:color w:val="000000"/>
          <w:shd w:val="clear" w:color="auto" w:fill="FFFFFF"/>
          <w:lang w:val="en-US"/>
        </w:rPr>
        <w:t>International Financial Reporting Standards).</w:t>
      </w:r>
    </w:p>
    <w:p w:rsidR="00590043" w:rsidRPr="00590043" w:rsidRDefault="00590043" w:rsidP="00590043">
      <w:pPr>
        <w:rPr>
          <w:rFonts w:ascii="Verdana" w:hAnsi="Verdana"/>
          <w:color w:val="000000"/>
          <w:shd w:val="clear" w:color="auto" w:fill="FFFFFF"/>
          <w:lang w:val="en-US"/>
        </w:rPr>
      </w:pPr>
      <w:r w:rsidRPr="00590043">
        <w:rPr>
          <w:rFonts w:ascii="Verdana" w:hAnsi="Verdana"/>
          <w:color w:val="000000"/>
          <w:shd w:val="clear" w:color="auto" w:fill="FFFFFF"/>
          <w:lang w:val="en-US"/>
        </w:rPr>
        <w:t xml:space="preserve">NI </w:t>
      </w:r>
      <w:r w:rsidRPr="00590043">
        <w:rPr>
          <w:rFonts w:ascii="Verdana" w:hAnsi="Verdana" w:hint="eastAsia"/>
          <w:color w:val="000000"/>
          <w:shd w:val="clear" w:color="auto" w:fill="FFFFFF"/>
          <w:lang w:val="en-US"/>
        </w:rPr>
        <w:t>–</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чистий</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прибуток</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англ</w:t>
      </w:r>
      <w:r w:rsidRPr="00590043">
        <w:rPr>
          <w:rFonts w:ascii="Verdana" w:hAnsi="Verdana"/>
          <w:color w:val="000000"/>
          <w:shd w:val="clear" w:color="auto" w:fill="FFFFFF"/>
          <w:lang w:val="en-US"/>
        </w:rPr>
        <w:t>. net income)</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Price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поточна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ринкова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вартість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акцій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p>
    <w:p w:rsidR="00590043" w:rsidRPr="00590043" w:rsidRDefault="00590043" w:rsidP="00590043">
      <w:pPr>
        <w:rPr>
          <w:rFonts w:ascii="Verdana" w:hAnsi="Verdana"/>
          <w:color w:val="000000"/>
          <w:shd w:val="clear" w:color="auto" w:fill="FFFFFF"/>
          <w:lang w:val="en-US"/>
        </w:rPr>
      </w:pPr>
      <w:r w:rsidRPr="00590043">
        <w:rPr>
          <w:rFonts w:ascii="Verdana" w:hAnsi="Verdana"/>
          <w:color w:val="000000"/>
          <w:shd w:val="clear" w:color="auto" w:fill="FFFFFF"/>
          <w:lang w:val="en-US"/>
        </w:rPr>
        <w:t xml:space="preserve">ROA </w:t>
      </w:r>
      <w:r w:rsidRPr="00590043">
        <w:rPr>
          <w:rFonts w:ascii="Verdana" w:hAnsi="Verdana" w:hint="eastAsia"/>
          <w:color w:val="000000"/>
          <w:shd w:val="clear" w:color="auto" w:fill="FFFFFF"/>
          <w:lang w:val="en-US"/>
        </w:rPr>
        <w:t>–</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дохідність</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активів</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англ</w:t>
      </w:r>
      <w:r w:rsidRPr="00590043">
        <w:rPr>
          <w:rFonts w:ascii="Verdana" w:hAnsi="Verdana"/>
          <w:color w:val="000000"/>
          <w:shd w:val="clear" w:color="auto" w:fill="FFFFFF"/>
          <w:lang w:val="en-US"/>
        </w:rPr>
        <w:t>. return on assets)</w:t>
      </w:r>
    </w:p>
    <w:p w:rsidR="00590043" w:rsidRPr="00590043" w:rsidRDefault="00590043" w:rsidP="00590043">
      <w:pPr>
        <w:rPr>
          <w:rFonts w:ascii="Verdana" w:hAnsi="Verdana"/>
          <w:color w:val="000000"/>
          <w:shd w:val="clear" w:color="auto" w:fill="FFFFFF"/>
          <w:lang w:val="en-US"/>
        </w:rPr>
      </w:pPr>
      <w:r w:rsidRPr="00590043">
        <w:rPr>
          <w:rFonts w:ascii="Verdana" w:hAnsi="Verdana"/>
          <w:color w:val="000000"/>
          <w:shd w:val="clear" w:color="auto" w:fill="FFFFFF"/>
          <w:lang w:val="en-US"/>
        </w:rPr>
        <w:t xml:space="preserve">ROE </w:t>
      </w:r>
      <w:r w:rsidRPr="00590043">
        <w:rPr>
          <w:rFonts w:ascii="Verdana" w:hAnsi="Verdana" w:hint="eastAsia"/>
          <w:color w:val="000000"/>
          <w:shd w:val="clear" w:color="auto" w:fill="FFFFFF"/>
          <w:lang w:val="en-US"/>
        </w:rPr>
        <w:t>–</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дохідність</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акціонерного</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англ</w:t>
      </w:r>
      <w:r w:rsidRPr="00590043">
        <w:rPr>
          <w:rFonts w:ascii="Verdana" w:hAnsi="Verdana"/>
          <w:color w:val="000000"/>
          <w:shd w:val="clear" w:color="auto" w:fill="FFFFFF"/>
          <w:lang w:val="en-US"/>
        </w:rPr>
        <w:t>. return on equity)</w:t>
      </w:r>
    </w:p>
    <w:p w:rsidR="00590043" w:rsidRPr="00590043" w:rsidRDefault="00590043" w:rsidP="00590043">
      <w:pPr>
        <w:rPr>
          <w:rFonts w:ascii="Verdana" w:hAnsi="Verdana"/>
          <w:color w:val="000000"/>
          <w:shd w:val="clear" w:color="auto" w:fill="FFFFFF"/>
          <w:lang w:val="en-US"/>
        </w:rPr>
      </w:pPr>
      <w:r w:rsidRPr="00590043">
        <w:rPr>
          <w:rFonts w:ascii="Verdana" w:hAnsi="Verdana"/>
          <w:color w:val="000000"/>
          <w:shd w:val="clear" w:color="auto" w:fill="FFFFFF"/>
          <w:lang w:val="en-US"/>
        </w:rPr>
        <w:t xml:space="preserve">ROI </w:t>
      </w:r>
      <w:r w:rsidRPr="00590043">
        <w:rPr>
          <w:rFonts w:ascii="Verdana" w:hAnsi="Verdana" w:hint="eastAsia"/>
          <w:color w:val="000000"/>
          <w:shd w:val="clear" w:color="auto" w:fill="FFFFFF"/>
          <w:lang w:val="en-US"/>
        </w:rPr>
        <w:t>–</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дохідність</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інвестицій</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англ</w:t>
      </w:r>
      <w:r w:rsidRPr="00590043">
        <w:rPr>
          <w:rFonts w:ascii="Verdana" w:hAnsi="Verdana"/>
          <w:color w:val="000000"/>
          <w:shd w:val="clear" w:color="auto" w:fill="FFFFFF"/>
          <w:lang w:val="en-US"/>
        </w:rPr>
        <w:t>. return on investments)</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WACC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середньозважена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вартість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англ</w:t>
      </w:r>
      <w:r w:rsidRPr="00590043">
        <w:rPr>
          <w:rFonts w:ascii="Verdana" w:hAnsi="Verdana"/>
          <w:color w:val="000000"/>
          <w:shd w:val="clear" w:color="auto" w:fill="FFFFFF"/>
        </w:rPr>
        <w:t>. weighted</w:t>
      </w:r>
    </w:p>
    <w:p w:rsidR="00590043" w:rsidRPr="00590043" w:rsidRDefault="00590043" w:rsidP="00590043">
      <w:pPr>
        <w:rPr>
          <w:rFonts w:ascii="Verdana" w:hAnsi="Verdana"/>
          <w:color w:val="000000"/>
          <w:shd w:val="clear" w:color="auto" w:fill="FFFFFF"/>
          <w:lang w:val="en-US"/>
        </w:rPr>
      </w:pPr>
      <w:r w:rsidRPr="00590043">
        <w:rPr>
          <w:rFonts w:ascii="Verdana" w:hAnsi="Verdana"/>
          <w:color w:val="000000"/>
          <w:shd w:val="clear" w:color="auto" w:fill="FFFFFF"/>
          <w:lang w:val="en-US"/>
        </w:rPr>
        <w:t>average cost of capital)</w:t>
      </w:r>
    </w:p>
    <w:p w:rsidR="00590043" w:rsidRPr="00590043" w:rsidRDefault="00590043" w:rsidP="00590043">
      <w:pPr>
        <w:rPr>
          <w:rFonts w:ascii="Verdana" w:hAnsi="Verdana"/>
          <w:color w:val="000000"/>
          <w:shd w:val="clear" w:color="auto" w:fill="FFFFFF"/>
          <w:lang w:val="en-US"/>
        </w:rPr>
      </w:pPr>
      <w:r w:rsidRPr="00590043">
        <w:rPr>
          <w:rFonts w:ascii="Verdana" w:hAnsi="Verdana"/>
          <w:color w:val="000000"/>
          <w:shd w:val="clear" w:color="auto" w:fill="FFFFFF"/>
          <w:lang w:val="en-US"/>
        </w:rPr>
        <w:t>5</w:t>
      </w:r>
    </w:p>
    <w:p w:rsidR="00590043" w:rsidRPr="00590043" w:rsidRDefault="00590043" w:rsidP="00590043">
      <w:pPr>
        <w:rPr>
          <w:rFonts w:ascii="Verdana" w:hAnsi="Verdana"/>
          <w:color w:val="000000"/>
          <w:shd w:val="clear" w:color="auto" w:fill="FFFFFF"/>
          <w:lang w:val="en-US"/>
        </w:rPr>
      </w:pPr>
      <w:r w:rsidRPr="00590043">
        <w:rPr>
          <w:rFonts w:ascii="Verdana" w:hAnsi="Verdana" w:hint="eastAsia"/>
          <w:color w:val="000000"/>
          <w:shd w:val="clear" w:color="auto" w:fill="FFFFFF"/>
        </w:rPr>
        <w:t>ВСТУП</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Актуальність</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теми</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Однією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головних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ознак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етапу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світової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домінування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транснаціональних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формують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систему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сталих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зв’язків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структурними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підрозділами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країнами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базування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країнами</w:t>
      </w:r>
      <w:r w:rsidRPr="00590043">
        <w:rPr>
          <w:rFonts w:ascii="Verdana" w:hAnsi="Verdana"/>
          <w:color w:val="000000"/>
          <w:shd w:val="clear" w:color="auto" w:fill="FFFFFF"/>
        </w:rPr>
        <w:t>-</w:t>
      </w:r>
      <w:r w:rsidRPr="00590043">
        <w:rPr>
          <w:rFonts w:ascii="Verdana" w:hAnsi="Verdana" w:hint="eastAsia"/>
          <w:color w:val="000000"/>
          <w:shd w:val="clear" w:color="auto" w:fill="FFFFFF"/>
        </w:rPr>
        <w:t>реципієнтами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також</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непов’язаними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агентами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належать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інвестори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боргові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папери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міноритарні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акціонери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Серед</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найважливіших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напрямів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системи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w:t>
      </w:r>
      <w:r w:rsidRPr="00590043">
        <w:rPr>
          <w:rFonts w:ascii="Verdana" w:hAnsi="Verdana"/>
          <w:color w:val="000000"/>
          <w:shd w:val="clear" w:color="auto" w:fill="FFFFFF"/>
        </w:rPr>
        <w:t>-</w:t>
      </w:r>
      <w:r w:rsidRPr="00590043">
        <w:rPr>
          <w:rFonts w:ascii="Verdana" w:hAnsi="Verdana" w:hint="eastAsia"/>
          <w:color w:val="000000"/>
          <w:shd w:val="clear" w:color="auto" w:fill="FFFFFF"/>
        </w:rPr>
        <w:t>економічних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відносин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передбачає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Головною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передумовою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виникнення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існування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податкового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щита</w:t>
      </w:r>
      <w:r w:rsidRPr="00590043">
        <w:rPr>
          <w:rFonts w:ascii="Verdana" w:hAnsi="Verdana" w:hint="eastAsia"/>
          <w:color w:val="000000"/>
          <w:shd w:val="clear" w:color="auto" w:fill="FFFFFF"/>
        </w:rPr>
        <w:t>»</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який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уможливлює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зменшення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бази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оподаткування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Зазначене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зумовлює</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важливість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необхідність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осмислення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поставленої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проблеми</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Актуальність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обраної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підтверджується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також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потребою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її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глибшого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контексті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реалій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України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Ряд</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зарубіжних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розмістили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нашій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країні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свої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філії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виступають</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частиною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їхніх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мереж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рамках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відбувається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оптимізація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Проблематика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давно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привертає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увагу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науковців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Значний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теоретичний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внесок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цю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сферу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був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зроблений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відомими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західними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вченими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Дженсен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Краус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Літценбергер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Маєрс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Мейлаф</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Меклінг</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Міллер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Модильяні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Росс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Серед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авторів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досліджень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переважно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емпіричного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характеру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Аггарвал</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Бьоргмен</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Бюттнер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Вамзер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Вішни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Гонзалез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Десаі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Джоілет</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Доукас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Кестерніх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Порта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Мішра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Овереш</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Пантцаліс</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C. </w:t>
      </w:r>
      <w:r w:rsidRPr="00590043">
        <w:rPr>
          <w:rFonts w:ascii="Verdana" w:hAnsi="Verdana" w:hint="eastAsia"/>
          <w:color w:val="000000"/>
          <w:shd w:val="clear" w:color="auto" w:fill="FFFFFF"/>
        </w:rPr>
        <w:t>Парк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Сорос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Танноус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Федорович</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Шиндлер</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Шляйфер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Шнітцер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Шрайбер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Юнг</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Україні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питань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займалися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Андрійчук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Бланк</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6</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Л</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Бондаренко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Бураковський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Гребельник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Деркач</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Дзюба</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Заблоцька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Каніщенко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Кістерський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Кочкодан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Крисоватий</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Кудряшов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Левківський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Луцишин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Плотніков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Прохорова</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Рогач</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Румянцев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Руденко</w:t>
      </w:r>
      <w:r w:rsidRPr="00590043">
        <w:rPr>
          <w:rFonts w:ascii="Verdana" w:hAnsi="Verdana"/>
          <w:color w:val="000000"/>
          <w:shd w:val="clear" w:color="auto" w:fill="FFFFFF"/>
        </w:rPr>
        <w:t>-</w:t>
      </w:r>
      <w:r w:rsidRPr="00590043">
        <w:rPr>
          <w:rFonts w:ascii="Verdana" w:hAnsi="Verdana" w:hint="eastAsia"/>
          <w:color w:val="000000"/>
          <w:shd w:val="clear" w:color="auto" w:fill="FFFFFF"/>
        </w:rPr>
        <w:t>Сударєва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Рязанова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Федосов</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Філіпенко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Циганов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Шнирков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Однак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вітчизняній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літературі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ці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проблеми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висвітлено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усе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недостатньо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фактично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проводилося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емпіричних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теоретичний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доробок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зазвичай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обмежувався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більш</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загальними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аспектами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транснаціоналізації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Зважаючи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зазначена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тема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була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обрана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дисертаційної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роботи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визначило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коло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теоретичних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практичних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питань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розглядаються</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Зв</w:t>
      </w:r>
      <w:r w:rsidRPr="00590043">
        <w:rPr>
          <w:rFonts w:ascii="Verdana" w:hAnsi="Verdana"/>
          <w:color w:val="000000"/>
          <w:shd w:val="clear" w:color="auto" w:fill="FFFFFF"/>
        </w:rPr>
        <w:t>'</w:t>
      </w:r>
      <w:r w:rsidRPr="00590043">
        <w:rPr>
          <w:rFonts w:ascii="Verdana" w:hAnsi="Verdana" w:hint="eastAsia"/>
          <w:color w:val="000000"/>
          <w:shd w:val="clear" w:color="auto" w:fill="FFFFFF"/>
        </w:rPr>
        <w:t>язок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роботи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програмами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планами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темами</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Дисертаційне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виконано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кафедрі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фінансів</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Інституту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відносин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Київського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національного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університету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імені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Тараса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Шевченка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згідно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плановими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темами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робіт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кафедри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Стратегія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інтеграції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України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світову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економіку</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Інтеграційна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стратегія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України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європейський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простір</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частиною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загальної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наукової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Інституту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відносин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Україна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інтеграційних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процесах</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11 </w:t>
      </w:r>
      <w:r w:rsidRPr="00590043">
        <w:rPr>
          <w:rFonts w:ascii="Verdana" w:hAnsi="Verdana" w:hint="eastAsia"/>
          <w:color w:val="000000"/>
          <w:shd w:val="clear" w:color="auto" w:fill="FFFFFF"/>
        </w:rPr>
        <w:t>БФ</w:t>
      </w:r>
      <w:r w:rsidRPr="00590043">
        <w:rPr>
          <w:rFonts w:ascii="Verdana" w:hAnsi="Verdana"/>
          <w:color w:val="000000"/>
          <w:shd w:val="clear" w:color="auto" w:fill="FFFFFF"/>
        </w:rPr>
        <w:t xml:space="preserve">048-01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2011</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2015 </w:t>
      </w:r>
      <w:r w:rsidRPr="00590043">
        <w:rPr>
          <w:rFonts w:ascii="Verdana" w:hAnsi="Verdana" w:hint="eastAsia"/>
          <w:color w:val="000000"/>
          <w:shd w:val="clear" w:color="auto" w:fill="FFFFFF"/>
        </w:rPr>
        <w:t>роки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комплексної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наукової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програми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Київського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національного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університету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імені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Тараса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Шевченка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Модернізація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суспільного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України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умовах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світових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процесів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глобалізації</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(2011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2015 </w:t>
      </w:r>
      <w:r w:rsidRPr="00590043">
        <w:rPr>
          <w:rFonts w:ascii="Verdana" w:hAnsi="Verdana" w:hint="eastAsia"/>
          <w:color w:val="000000"/>
          <w:shd w:val="clear" w:color="auto" w:fill="FFFFFF"/>
        </w:rPr>
        <w:t>рр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межах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автором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особисто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досліджена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проблематика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розроблені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рекомендації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вдосконалення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системи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регулювання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процесів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Україні</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Мета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завдання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виявлення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систематизація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чинників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умовах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визначення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економетрична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ідентифікація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наявних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моделей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Досягнення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поставленої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передбачає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w:t>
      </w:r>
      <w:r w:rsidRPr="00590043">
        <w:rPr>
          <w:rFonts w:ascii="Verdana" w:hAnsi="Verdana"/>
          <w:color w:val="000000"/>
          <w:shd w:val="clear" w:color="auto" w:fill="FFFFFF"/>
        </w:rPr>
        <w:t>'</w:t>
      </w:r>
      <w:r w:rsidRPr="00590043">
        <w:rPr>
          <w:rFonts w:ascii="Verdana" w:hAnsi="Verdana" w:hint="eastAsia"/>
          <w:color w:val="000000"/>
          <w:shd w:val="clear" w:color="auto" w:fill="FFFFFF"/>
        </w:rPr>
        <w:t>язання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завдань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визначають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роботи</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провести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порівняльний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аналіз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ключових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теоретичних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підходів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7</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аналізу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класифікувати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їх</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виявити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узагальнити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методологічні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підходи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вивчення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головні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напрями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її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визначити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ключові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детермінанти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взаємозв’язку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фінансовим</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левериджем</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проаналізувати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чинники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умовах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провести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цій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основі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їх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багатокритеріальну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класифікацію</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виокремити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серед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комплексу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чинників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специфічними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теоретичні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практичні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аспекти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застосування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сучасними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стратегії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оптимізації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залучення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позикових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коштів</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розробити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обґрунтований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підхід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пояснення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процесу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позицій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теорії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міжнародної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диверсифікації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інвестицій</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провести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емпіричне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тестування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виявити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особливості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різних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галузях</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здійснити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багатокритеріальну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кластеризацію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визначити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цій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основі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усталені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Об</w:t>
      </w:r>
      <w:r w:rsidRPr="00590043">
        <w:rPr>
          <w:rFonts w:ascii="Verdana" w:hAnsi="Verdana"/>
          <w:color w:val="000000"/>
          <w:shd w:val="clear" w:color="auto" w:fill="FFFFFF"/>
        </w:rPr>
        <w:t>'</w:t>
      </w:r>
      <w:r w:rsidRPr="00590043">
        <w:rPr>
          <w:rFonts w:ascii="Verdana" w:hAnsi="Verdana" w:hint="eastAsia"/>
          <w:color w:val="000000"/>
          <w:shd w:val="clear" w:color="auto" w:fill="FFFFFF"/>
        </w:rPr>
        <w:t>єктом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процес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оптимізації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Предметом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взаємозв’язки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глобальною</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корпоративною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чинниками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її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основними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напрямами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Методи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дисертаційній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роботі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застосовано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широкий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спектр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загальнонаукових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специфічних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методів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теоретичного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емпіричного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аналіз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синтез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підрозділах</w:t>
      </w:r>
      <w:r w:rsidRPr="00590043">
        <w:rPr>
          <w:rFonts w:ascii="Verdana" w:hAnsi="Verdana"/>
          <w:color w:val="000000"/>
          <w:shd w:val="clear" w:color="auto" w:fill="FFFFFF"/>
        </w:rPr>
        <w:t xml:space="preserve"> 1.2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1.3 </w:t>
      </w:r>
      <w:r w:rsidRPr="00590043">
        <w:rPr>
          <w:rFonts w:ascii="Verdana" w:hAnsi="Verdana" w:hint="eastAsia"/>
          <w:color w:val="000000"/>
          <w:shd w:val="clear" w:color="auto" w:fill="FFFFFF"/>
        </w:rPr>
        <w:t>для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вивчення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природи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абстрагування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підрозділі</w:t>
      </w:r>
      <w:r w:rsidRPr="00590043">
        <w:rPr>
          <w:rFonts w:ascii="Verdana" w:hAnsi="Verdana"/>
          <w:color w:val="000000"/>
          <w:shd w:val="clear" w:color="auto" w:fill="FFFFFF"/>
        </w:rPr>
        <w:t xml:space="preserve"> 3.3 </w:t>
      </w:r>
      <w:r w:rsidRPr="00590043">
        <w:rPr>
          <w:rFonts w:ascii="Verdana" w:hAnsi="Verdana" w:hint="eastAsia"/>
          <w:color w:val="000000"/>
          <w:shd w:val="clear" w:color="auto" w:fill="FFFFFF"/>
        </w:rPr>
        <w:t>задля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визначення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моделей</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8</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історичний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порівняння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підрозділі</w:t>
      </w:r>
      <w:r w:rsidRPr="00590043">
        <w:rPr>
          <w:rFonts w:ascii="Verdana" w:hAnsi="Verdana"/>
          <w:color w:val="000000"/>
          <w:shd w:val="clear" w:color="auto" w:fill="FFFFFF"/>
        </w:rPr>
        <w:t xml:space="preserve"> 1.1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аналізу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теорій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формалізація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розділі</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3); </w:t>
      </w:r>
      <w:r w:rsidRPr="00590043">
        <w:rPr>
          <w:rFonts w:ascii="Verdana" w:hAnsi="Verdana" w:hint="eastAsia"/>
          <w:color w:val="000000"/>
          <w:shd w:val="clear" w:color="auto" w:fill="FFFFFF"/>
        </w:rPr>
        <w:t>вимірювання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підрозділі</w:t>
      </w:r>
      <w:r w:rsidRPr="00590043">
        <w:rPr>
          <w:rFonts w:ascii="Verdana" w:hAnsi="Verdana"/>
          <w:color w:val="000000"/>
          <w:shd w:val="clear" w:color="auto" w:fill="FFFFFF"/>
        </w:rPr>
        <w:t xml:space="preserve"> 3.1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статистичного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масиву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системний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підхід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описово</w:t>
      </w:r>
      <w:r w:rsidRPr="00590043">
        <w:rPr>
          <w:rFonts w:ascii="Verdana" w:hAnsi="Verdana"/>
          <w:color w:val="000000"/>
          <w:shd w:val="clear" w:color="auto" w:fill="FFFFFF"/>
        </w:rPr>
        <w:t>-</w:t>
      </w:r>
      <w:r w:rsidRPr="00590043">
        <w:rPr>
          <w:rFonts w:ascii="Verdana" w:hAnsi="Verdana" w:hint="eastAsia"/>
          <w:color w:val="000000"/>
          <w:shd w:val="clear" w:color="auto" w:fill="FFFFFF"/>
        </w:rPr>
        <w:t>аналітичний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підрозділах</w:t>
      </w:r>
      <w:r w:rsidRPr="00590043">
        <w:rPr>
          <w:rFonts w:ascii="Verdana" w:hAnsi="Verdana"/>
          <w:color w:val="000000"/>
          <w:shd w:val="clear" w:color="auto" w:fill="FFFFFF"/>
        </w:rPr>
        <w:t xml:space="preserve"> 2.1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2.2 </w:t>
      </w:r>
      <w:r w:rsidRPr="00590043">
        <w:rPr>
          <w:rFonts w:ascii="Verdana" w:hAnsi="Verdana" w:hint="eastAsia"/>
          <w:color w:val="000000"/>
          <w:shd w:val="clear" w:color="auto" w:fill="FFFFFF"/>
        </w:rPr>
        <w:t>для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чинників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впливу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кореляційний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аналіз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підрозділі</w:t>
      </w:r>
      <w:r w:rsidRPr="00590043">
        <w:rPr>
          <w:rFonts w:ascii="Verdana" w:hAnsi="Verdana"/>
          <w:color w:val="000000"/>
          <w:shd w:val="clear" w:color="auto" w:fill="FFFFFF"/>
        </w:rPr>
        <w:t xml:space="preserve"> 3.2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виявлення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найбільш</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значущих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напрямів</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регресійний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аналіз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підрозділі</w:t>
      </w:r>
      <w:r w:rsidRPr="00590043">
        <w:rPr>
          <w:rFonts w:ascii="Verdana" w:hAnsi="Verdana"/>
          <w:color w:val="000000"/>
          <w:shd w:val="clear" w:color="auto" w:fill="FFFFFF"/>
        </w:rPr>
        <w:t xml:space="preserve"> 3.3 </w:t>
      </w:r>
      <w:r w:rsidRPr="00590043">
        <w:rPr>
          <w:rFonts w:ascii="Verdana" w:hAnsi="Verdana" w:hint="eastAsia"/>
          <w:color w:val="000000"/>
          <w:shd w:val="clear" w:color="auto" w:fill="FFFFFF"/>
        </w:rPr>
        <w:t>для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оцінювання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статистичної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кластеризації</w:t>
      </w:r>
      <w:r w:rsidRPr="00590043">
        <w:rPr>
          <w:rFonts w:ascii="Verdana" w:hAnsi="Verdana"/>
          <w:color w:val="000000"/>
          <w:shd w:val="clear" w:color="auto" w:fill="FFFFFF"/>
        </w:rPr>
        <w:t xml:space="preserve"> k-</w:t>
      </w:r>
      <w:r w:rsidRPr="00590043">
        <w:rPr>
          <w:rFonts w:ascii="Verdana" w:hAnsi="Verdana" w:hint="eastAsia"/>
          <w:color w:val="000000"/>
          <w:shd w:val="clear" w:color="auto" w:fill="FFFFFF"/>
        </w:rPr>
        <w:t>середніх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підрозділі</w:t>
      </w:r>
      <w:r w:rsidRPr="00590043">
        <w:rPr>
          <w:rFonts w:ascii="Verdana" w:hAnsi="Verdana"/>
          <w:color w:val="000000"/>
          <w:shd w:val="clear" w:color="auto" w:fill="FFFFFF"/>
        </w:rPr>
        <w:t xml:space="preserve"> 3.3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ідентифікації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моделей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транскордонного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Системний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підхід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методологічна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дав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змогу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всебічно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вивчити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процес</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сучасними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виявити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основні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передумови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її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оптимізації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чинники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Фактологічною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основою</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стали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зарубіжні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вітчизняні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автореферати</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монографії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статті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публікації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організацій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органів</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державного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управління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недержавних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офіційні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звіти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Наукова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новизна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отриманих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результатів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Проведені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дисертаційній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роботі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дали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змогу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отримати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суттєві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результати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визначають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особистий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внесок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автора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w:t>
      </w:r>
      <w:r w:rsidRPr="00590043">
        <w:rPr>
          <w:rFonts w:ascii="Verdana" w:hAnsi="Verdana"/>
          <w:color w:val="000000"/>
          <w:shd w:val="clear" w:color="auto" w:fill="FFFFFF"/>
        </w:rPr>
        <w:t>'</w:t>
      </w:r>
      <w:r w:rsidRPr="00590043">
        <w:rPr>
          <w:rFonts w:ascii="Verdana" w:hAnsi="Verdana" w:hint="eastAsia"/>
          <w:color w:val="000000"/>
          <w:shd w:val="clear" w:color="auto" w:fill="FFFFFF"/>
        </w:rPr>
        <w:t>язання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поставленого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завдання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характеризують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новизну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роботи</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уперше</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багатокритеріальної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кластеризації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масиву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w:t>
      </w:r>
      <w:r w:rsidRPr="00590043">
        <w:rPr>
          <w:rFonts w:ascii="Verdana" w:hAnsi="Verdana"/>
          <w:color w:val="000000"/>
          <w:shd w:val="clear" w:color="auto" w:fill="FFFFFF"/>
        </w:rPr>
        <w:t xml:space="preserve"> 68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дев’яти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галузях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період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r w:rsidRPr="00590043">
        <w:rPr>
          <w:rFonts w:ascii="Verdana" w:hAnsi="Verdana"/>
          <w:color w:val="000000"/>
          <w:shd w:val="clear" w:color="auto" w:fill="FFFFFF"/>
        </w:rPr>
        <w:t xml:space="preserve"> 2000 </w:t>
      </w:r>
      <w:r w:rsidRPr="00590043">
        <w:rPr>
          <w:rFonts w:ascii="Verdana" w:hAnsi="Verdana" w:hint="eastAsia"/>
          <w:color w:val="000000"/>
          <w:shd w:val="clear" w:color="auto" w:fill="FFFFFF"/>
        </w:rPr>
        <w:t>по</w:t>
      </w:r>
      <w:r w:rsidRPr="00590043">
        <w:rPr>
          <w:rFonts w:ascii="Verdana" w:hAnsi="Verdana"/>
          <w:color w:val="000000"/>
          <w:shd w:val="clear" w:color="auto" w:fill="FFFFFF"/>
        </w:rPr>
        <w:t xml:space="preserve"> 2014 </w:t>
      </w:r>
      <w:r w:rsidRPr="00590043">
        <w:rPr>
          <w:rFonts w:ascii="Verdana" w:hAnsi="Verdana" w:hint="eastAsia"/>
          <w:color w:val="000000"/>
          <w:shd w:val="clear" w:color="auto" w:fill="FFFFFF"/>
        </w:rPr>
        <w:t>рік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ідентифіковано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схарактеризовано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типові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По</w:t>
      </w:r>
      <w:r w:rsidRPr="00590043">
        <w:rPr>
          <w:rFonts w:ascii="Verdana" w:hAnsi="Verdana"/>
          <w:color w:val="000000"/>
          <w:shd w:val="clear" w:color="auto" w:fill="FFFFFF"/>
        </w:rPr>
        <w:t>-</w:t>
      </w:r>
      <w:r w:rsidRPr="00590043">
        <w:rPr>
          <w:rFonts w:ascii="Verdana" w:hAnsi="Verdana" w:hint="eastAsia"/>
          <w:color w:val="000000"/>
          <w:shd w:val="clear" w:color="auto" w:fill="FFFFFF"/>
        </w:rPr>
        <w:t>перше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негативного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передбачає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незначних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24,31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31,6 %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середньому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обсягів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позикових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коштів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вона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характерною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36 </w:t>
      </w:r>
      <w:r w:rsidRPr="00590043">
        <w:rPr>
          <w:rFonts w:ascii="Verdana" w:hAnsi="Verdana" w:hint="eastAsia"/>
          <w:color w:val="000000"/>
          <w:shd w:val="clear" w:color="auto" w:fill="FFFFFF"/>
        </w:rPr>
        <w:t>нафтових</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фармацевтичних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видобувних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PB plc., Sanofi, Anglo American</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plc.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рівнем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негативності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значний</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помірний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каскадована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субмоделі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Отримано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емпіричні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характеристики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субмоделей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найнижчий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рівень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заборгованості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24,31 %,</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9</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прямий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-0,62, </w:t>
      </w:r>
      <w:r w:rsidRPr="00590043">
        <w:rPr>
          <w:rFonts w:ascii="Verdana" w:hAnsi="Verdana" w:hint="eastAsia"/>
          <w:color w:val="000000"/>
          <w:shd w:val="clear" w:color="auto" w:fill="FFFFFF"/>
        </w:rPr>
        <w:t>непрямий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w:t>
      </w:r>
      <w:r w:rsidRPr="00590043">
        <w:rPr>
          <w:rFonts w:ascii="Verdana" w:hAnsi="Verdana"/>
          <w:color w:val="000000"/>
          <w:shd w:val="clear" w:color="auto" w:fill="FFFFFF"/>
        </w:rPr>
        <w:t xml:space="preserve"> -3,98 (</w:t>
      </w:r>
      <w:r w:rsidRPr="00590043">
        <w:rPr>
          <w:rFonts w:ascii="Verdana" w:hAnsi="Verdana" w:hint="eastAsia"/>
          <w:color w:val="000000"/>
          <w:shd w:val="clear" w:color="auto" w:fill="FFFFFF"/>
        </w:rPr>
        <w:t>значний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негативний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низький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рівень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заборгованості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близько</w:t>
      </w:r>
      <w:r w:rsidRPr="00590043">
        <w:rPr>
          <w:rFonts w:ascii="Verdana" w:hAnsi="Verdana"/>
          <w:color w:val="000000"/>
          <w:shd w:val="clear" w:color="auto" w:fill="FFFFFF"/>
        </w:rPr>
        <w:t xml:space="preserve"> 31,6 %, </w:t>
      </w:r>
      <w:r w:rsidRPr="00590043">
        <w:rPr>
          <w:rFonts w:ascii="Verdana" w:hAnsi="Verdana" w:hint="eastAsia"/>
          <w:color w:val="000000"/>
          <w:shd w:val="clear" w:color="auto" w:fill="FFFFFF"/>
        </w:rPr>
        <w:t>прямий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w:t>
      </w:r>
      <w:r w:rsidRPr="00590043">
        <w:rPr>
          <w:rFonts w:ascii="Verdana" w:hAnsi="Verdana"/>
          <w:color w:val="000000"/>
          <w:shd w:val="clear" w:color="auto" w:fill="FFFFFF"/>
        </w:rPr>
        <w:t xml:space="preserve"> -0,20, </w:t>
      </w:r>
      <w:r w:rsidRPr="00590043">
        <w:rPr>
          <w:rFonts w:ascii="Verdana" w:hAnsi="Verdana" w:hint="eastAsia"/>
          <w:color w:val="000000"/>
          <w:shd w:val="clear" w:color="auto" w:fill="FFFFFF"/>
        </w:rPr>
        <w:t>непрямий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w:t>
      </w:r>
      <w:r w:rsidRPr="00590043">
        <w:rPr>
          <w:rFonts w:ascii="Verdana" w:hAnsi="Verdana"/>
          <w:color w:val="000000"/>
          <w:shd w:val="clear" w:color="auto" w:fill="FFFFFF"/>
        </w:rPr>
        <w:t xml:space="preserve"> -0,73 (</w:t>
      </w:r>
      <w:r w:rsidRPr="00590043">
        <w:rPr>
          <w:rFonts w:ascii="Verdana" w:hAnsi="Verdana" w:hint="eastAsia"/>
          <w:color w:val="000000"/>
          <w:shd w:val="clear" w:color="auto" w:fill="FFFFFF"/>
        </w:rPr>
        <w:t>помірний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негативний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w:t>
      </w:r>
      <w:r w:rsidRPr="00590043">
        <w:rPr>
          <w:rFonts w:ascii="Verdana" w:hAnsi="Verdana"/>
          <w:color w:val="000000"/>
          <w:shd w:val="clear" w:color="auto" w:fill="FFFFFF"/>
        </w:rPr>
        <w:t>-</w:t>
      </w:r>
      <w:r w:rsidRPr="00590043">
        <w:rPr>
          <w:rFonts w:ascii="Verdana" w:hAnsi="Verdana" w:hint="eastAsia"/>
          <w:color w:val="000000"/>
          <w:shd w:val="clear" w:color="auto" w:fill="FFFFFF"/>
        </w:rPr>
        <w:t>друге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найбільшої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заборгованості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передбачає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максимального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обсягу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позикових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коштів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вона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характерною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27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оптової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торгівлі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переважно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комунальної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телекомунікаційної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автобудівної</w:t>
      </w:r>
    </w:p>
    <w:p w:rsidR="00590043" w:rsidRPr="00590043" w:rsidRDefault="00590043" w:rsidP="00590043">
      <w:pPr>
        <w:rPr>
          <w:rFonts w:ascii="Verdana" w:hAnsi="Verdana"/>
          <w:color w:val="000000"/>
          <w:shd w:val="clear" w:color="auto" w:fill="FFFFFF"/>
          <w:lang w:val="en-US"/>
        </w:rPr>
      </w:pPr>
      <w:r w:rsidRPr="00590043">
        <w:rPr>
          <w:rFonts w:ascii="Verdana" w:hAnsi="Verdana" w:hint="eastAsia"/>
          <w:color w:val="000000"/>
          <w:shd w:val="clear" w:color="auto" w:fill="FFFFFF"/>
        </w:rPr>
        <w:t>галузей</w:t>
      </w:r>
      <w:r w:rsidRPr="00590043">
        <w:rPr>
          <w:rFonts w:ascii="Verdana" w:hAnsi="Verdana"/>
          <w:color w:val="000000"/>
          <w:shd w:val="clear" w:color="auto" w:fill="FFFFFF"/>
          <w:lang w:val="en-US"/>
        </w:rPr>
        <w:t xml:space="preserve"> (Sumitomo Corporation, Electricite de France SA, Vodafone Group plc.,</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lang w:val="en-US"/>
        </w:rPr>
        <w:t xml:space="preserve">Toyota Motor Corporation </w:t>
      </w:r>
      <w:r w:rsidRPr="00590043">
        <w:rPr>
          <w:rFonts w:ascii="Verdana" w:hAnsi="Verdana" w:hint="eastAsia"/>
          <w:color w:val="000000"/>
          <w:shd w:val="clear" w:color="auto" w:fill="FFFFFF"/>
        </w:rPr>
        <w:t>та</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ін</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Негативний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прямого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цієї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моделі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становить</w:t>
      </w:r>
      <w:r w:rsidRPr="00590043">
        <w:rPr>
          <w:rFonts w:ascii="Verdana" w:hAnsi="Verdana"/>
          <w:color w:val="000000"/>
          <w:shd w:val="clear" w:color="auto" w:fill="FFFFFF"/>
        </w:rPr>
        <w:t xml:space="preserve"> -0,02, </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помірний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позитивний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ефект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непрямого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1,72. </w:t>
      </w:r>
      <w:r w:rsidRPr="00590043">
        <w:rPr>
          <w:rFonts w:ascii="Verdana" w:hAnsi="Verdana" w:hint="eastAsia"/>
          <w:color w:val="000000"/>
          <w:shd w:val="clear" w:color="auto" w:fill="FFFFFF"/>
        </w:rPr>
        <w:t>Коефіцієнт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заборгованості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складає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середньому</w:t>
      </w:r>
      <w:r w:rsidRPr="00590043">
        <w:rPr>
          <w:rFonts w:ascii="Verdana" w:hAnsi="Verdana"/>
          <w:color w:val="000000"/>
          <w:shd w:val="clear" w:color="auto" w:fill="FFFFFF"/>
        </w:rPr>
        <w:t xml:space="preserve"> 61,64 %;</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удосконалено</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обґрунтування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системи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чинників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корпоративної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виявлено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умовах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існування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валютних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ризиків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формується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схильність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інвестування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акції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котрі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стають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відносно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менш</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ризиковими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порівняно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борговими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паперами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інших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рівних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умов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призводить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зміни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користь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акціонерного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методичний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підхід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виявлення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найбільш</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значущих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усталених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напрямів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аналізу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транскордонного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розгляду</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16 </w:t>
      </w:r>
      <w:r w:rsidRPr="00590043">
        <w:rPr>
          <w:rFonts w:ascii="Verdana" w:hAnsi="Verdana" w:hint="eastAsia"/>
          <w:color w:val="000000"/>
          <w:shd w:val="clear" w:color="auto" w:fill="FFFFFF"/>
        </w:rPr>
        <w:t>можливих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варіантів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впливу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коефіцієнтів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показники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результативності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діяльності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випливає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левериджевий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цілому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негативним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якнайкраще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проявляється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процесі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впливу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коефіцієнта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заборгованості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дохідність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активів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коефіцієнта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короткотермінової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заборгованості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ринкову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вартість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акцій</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набули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подальшого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термінологічна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ідентифікація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поняття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глобальна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корпоративна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структура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Вона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являє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собою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співвідношення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власними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позиковими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коштами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формується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процесі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залучення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використання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транснаціональними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корпораціями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ресурсів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рівні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світового</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10</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сектору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умовах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їх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трансформації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також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охоплює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комплекс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відповідних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управлінських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заходів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забезпечують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оптимізацію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співвідношення</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визначення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поняття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транскордонний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економічного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виникає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внаслідок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міжнародними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корпораціями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глобальній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залучених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коштів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фіксованим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позиковим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відсотком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проявляється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зміні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окремих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показників</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фінансово</w:t>
      </w:r>
      <w:r w:rsidRPr="00590043">
        <w:rPr>
          <w:rFonts w:ascii="Verdana" w:hAnsi="Verdana"/>
          <w:color w:val="000000"/>
          <w:shd w:val="clear" w:color="auto" w:fill="FFFFFF"/>
        </w:rPr>
        <w:t>-</w:t>
      </w:r>
      <w:r w:rsidRPr="00590043">
        <w:rPr>
          <w:rFonts w:ascii="Verdana" w:hAnsi="Verdana" w:hint="eastAsia"/>
          <w:color w:val="000000"/>
          <w:shd w:val="clear" w:color="auto" w:fill="FFFFFF"/>
        </w:rPr>
        <w:t>господарської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діяльності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більшою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мірою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ніж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відсутності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запозичень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відбувається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внаслідок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можливості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сплачувати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відсотки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позиками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виплати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податків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змогу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зменшувати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базу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оподаткування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рахунок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збільшення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обсягу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позикових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коштів</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теоретико</w:t>
      </w:r>
      <w:r w:rsidRPr="00590043">
        <w:rPr>
          <w:rFonts w:ascii="Verdana" w:hAnsi="Verdana"/>
          <w:color w:val="000000"/>
          <w:shd w:val="clear" w:color="auto" w:fill="FFFFFF"/>
        </w:rPr>
        <w:t>-</w:t>
      </w:r>
      <w:r w:rsidRPr="00590043">
        <w:rPr>
          <w:rFonts w:ascii="Verdana" w:hAnsi="Verdana" w:hint="eastAsia"/>
          <w:color w:val="000000"/>
          <w:shd w:val="clear" w:color="auto" w:fill="FFFFFF"/>
        </w:rPr>
        <w:t>емпіричне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обґрунтування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концепції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існування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оптимальної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підтверджено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чотирма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аргументами</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доведеним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оберненим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ефектом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сталістю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коефіцієнта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заборгованості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значно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більшою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варіацією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короткотермінових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коефіцієнтів</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заборгованості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порівняно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загальним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довготерміновим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коефіцієнтами</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низькими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позитивними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кореляціями</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Практичне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значення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отриманих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результатів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полягає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тому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їх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можуть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використовувати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податкові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органи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держави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метою</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оптимізації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податкових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систем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уникнення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відпливу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коштів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вищі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менеджери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ТНК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для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оптимізації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структури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капіталу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максимізації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ефекту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фінансового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левериджу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також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мінімізації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витрат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максимізації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прибутків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Окремі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висновки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роботи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можуть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бути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корисними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для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місцевих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корпорацій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особливо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мають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зв’язки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зовнішнім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сектором</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Матеріали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результати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можуть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бути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процесі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викладання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навчальних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курсів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відповідного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спрямування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вищих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навчальних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закладах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профілю</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Основні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положення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результати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висновки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дисертаційного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впроваджені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практичну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діяльність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центральних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регіональних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органів</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державної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влади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зокрема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Верховної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Ради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України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довідка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04-20/12-971</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11</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7.06.2016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Новокодацької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районної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Дніпропетровську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ради</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w:t>
      </w:r>
      <w:r w:rsidRPr="00590043">
        <w:rPr>
          <w:rFonts w:ascii="Verdana" w:hAnsi="Verdana" w:hint="eastAsia"/>
          <w:color w:val="000000"/>
          <w:shd w:val="clear" w:color="auto" w:fill="FFFFFF"/>
        </w:rPr>
        <w:t>довідка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218-</w:t>
      </w:r>
      <w:r w:rsidRPr="00590043">
        <w:rPr>
          <w:rFonts w:ascii="Verdana" w:hAnsi="Verdana" w:hint="eastAsia"/>
          <w:color w:val="000000"/>
          <w:shd w:val="clear" w:color="auto" w:fill="FFFFFF"/>
        </w:rPr>
        <w:t>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3.06.2016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великих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корпораціях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різних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галузей</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котрі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беруть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активну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участь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діяльності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зокрема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корпорації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УкрАВТО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довідка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01.1-04/50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6.06.2016), </w:t>
      </w:r>
      <w:r w:rsidRPr="00590043">
        <w:rPr>
          <w:rFonts w:ascii="Verdana" w:hAnsi="Verdana" w:hint="eastAsia"/>
          <w:color w:val="000000"/>
          <w:shd w:val="clear" w:color="auto" w:fill="FFFFFF"/>
        </w:rPr>
        <w:t>ВАТ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Дрогобицький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завод</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автомобільних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кранів</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довідка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018/06-01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1.06.2016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ТОВ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Віннком</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Україна</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довідка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222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8.06.2016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також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зарубіжної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компанії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w:t>
      </w:r>
      <w:r w:rsidRPr="00590043">
        <w:rPr>
          <w:rFonts w:ascii="Verdana" w:hAnsi="Verdana"/>
          <w:color w:val="000000"/>
          <w:shd w:val="clear" w:color="auto" w:fill="FFFFFF"/>
        </w:rPr>
        <w:t>Fintek Development Ltd.</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базується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Великій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Британії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довідка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278/35-14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1.06.2016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Висновки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також</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були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навчальному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процесі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діяльності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Інституту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відносин</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Київського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національного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університету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імені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Тараса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Шевченка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зокрема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час</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розробки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навчальних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програм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конспектів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лекцій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дисциплін</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відповідного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спрямування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довідка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048/11-227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2.06.2016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Всеукраїнської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громадської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організації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Українська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асоціація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економістівміжнародників</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довідка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4/2016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2.06.2016 </w:t>
      </w:r>
      <w:r w:rsidRPr="00590043">
        <w:rPr>
          <w:rFonts w:ascii="Verdana" w:hAnsi="Verdana" w:hint="eastAsia"/>
          <w:color w:val="000000"/>
          <w:shd w:val="clear" w:color="auto" w:fill="FFFFFF"/>
        </w:rPr>
        <w:t>р</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Особистий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внесок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здобувача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Дисертаційна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робота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самостійно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виконаним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дослідженням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Подані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захисту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положення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висновки</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статистичні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розрахунки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рекомендації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дисертант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отримав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самостійно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робіт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опублікованих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співавторстві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лише</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матеріали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є</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результатом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особистих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досліджень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автора</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Апробація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результатів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положення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результати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доповідалися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обговорювалися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кафедрі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фінансів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Інституту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відносин</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Київського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національного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університету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імені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Тараса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Шевченка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шести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конференціях</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Міжнародній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науково</w:t>
      </w:r>
      <w:r w:rsidRPr="00590043">
        <w:rPr>
          <w:rFonts w:ascii="Verdana" w:hAnsi="Verdana"/>
          <w:color w:val="000000"/>
          <w:shd w:val="clear" w:color="auto" w:fill="FFFFFF"/>
        </w:rPr>
        <w:t>-</w:t>
      </w:r>
      <w:r w:rsidRPr="00590043">
        <w:rPr>
          <w:rFonts w:ascii="Verdana" w:hAnsi="Verdana" w:hint="eastAsia"/>
          <w:color w:val="000000"/>
          <w:shd w:val="clear" w:color="auto" w:fill="FFFFFF"/>
        </w:rPr>
        <w:t>практичній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конференції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студентів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аспірантів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молодих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вчених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Шевченківська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весна</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(3.04.2014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Київ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ІІІ</w:t>
      </w:r>
    </w:p>
    <w:p w:rsidR="00590043" w:rsidRPr="00590043" w:rsidRDefault="00590043" w:rsidP="00590043">
      <w:pPr>
        <w:rPr>
          <w:rFonts w:ascii="Verdana" w:hAnsi="Verdana"/>
          <w:color w:val="000000"/>
          <w:shd w:val="clear" w:color="auto" w:fill="FFFFFF"/>
          <w:lang w:val="en-US"/>
        </w:rPr>
      </w:pPr>
      <w:r w:rsidRPr="00590043">
        <w:rPr>
          <w:rFonts w:ascii="Verdana" w:hAnsi="Verdana" w:hint="eastAsia"/>
          <w:color w:val="000000"/>
          <w:shd w:val="clear" w:color="auto" w:fill="FFFFFF"/>
        </w:rPr>
        <w:t>міжнародній</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науковій</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конференції</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lang w:val="en-US"/>
        </w:rPr>
        <w:t>«</w:t>
      </w:r>
      <w:r w:rsidRPr="00590043">
        <w:rPr>
          <w:rFonts w:ascii="Verdana" w:hAnsi="Verdana"/>
          <w:color w:val="000000"/>
          <w:shd w:val="clear" w:color="auto" w:fill="FFFFFF"/>
          <w:lang w:val="en-US"/>
        </w:rPr>
        <w:t>Alternative Economic System: Solidarity</w:t>
      </w:r>
    </w:p>
    <w:p w:rsidR="00590043" w:rsidRPr="00590043" w:rsidRDefault="00590043" w:rsidP="00590043">
      <w:pPr>
        <w:rPr>
          <w:rFonts w:ascii="Verdana" w:hAnsi="Verdana"/>
          <w:color w:val="000000"/>
          <w:shd w:val="clear" w:color="auto" w:fill="FFFFFF"/>
          <w:lang w:val="en-US"/>
        </w:rPr>
      </w:pPr>
      <w:r w:rsidRPr="00590043">
        <w:rPr>
          <w:rFonts w:ascii="Verdana" w:hAnsi="Verdana"/>
          <w:color w:val="000000"/>
          <w:shd w:val="clear" w:color="auto" w:fill="FFFFFF"/>
          <w:lang w:val="en-US"/>
        </w:rPr>
        <w:t>Economy for Ukraine</w:t>
      </w:r>
      <w:r w:rsidRPr="00590043">
        <w:rPr>
          <w:rFonts w:ascii="Verdana" w:hAnsi="Verdana" w:hint="eastAsia"/>
          <w:color w:val="000000"/>
          <w:shd w:val="clear" w:color="auto" w:fill="FFFFFF"/>
          <w:lang w:val="en-US"/>
        </w:rPr>
        <w:t>»</w:t>
      </w:r>
      <w:r w:rsidRPr="00590043">
        <w:rPr>
          <w:rFonts w:ascii="Verdana" w:hAnsi="Verdana"/>
          <w:color w:val="000000"/>
          <w:shd w:val="clear" w:color="auto" w:fill="FFFFFF"/>
          <w:lang w:val="en-US"/>
        </w:rPr>
        <w:t xml:space="preserve"> (2-3.07.2015 </w:t>
      </w:r>
      <w:r w:rsidRPr="00590043">
        <w:rPr>
          <w:rFonts w:ascii="Verdana" w:hAnsi="Verdana" w:hint="eastAsia"/>
          <w:color w:val="000000"/>
          <w:shd w:val="clear" w:color="auto" w:fill="FFFFFF"/>
        </w:rPr>
        <w:t>р</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Київ</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ІІ</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міжнародній</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науковопрактичній</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конференції</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lang w:val="en-US"/>
        </w:rPr>
        <w:t>«</w:t>
      </w:r>
      <w:r w:rsidRPr="00590043">
        <w:rPr>
          <w:rFonts w:ascii="Verdana" w:hAnsi="Verdana" w:hint="eastAsia"/>
          <w:color w:val="000000"/>
          <w:shd w:val="clear" w:color="auto" w:fill="FFFFFF"/>
        </w:rPr>
        <w:t>Проблеми</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перспективи</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lang w:val="en-US"/>
        </w:rPr>
        <w:t xml:space="preserve"> </w:t>
      </w:r>
      <w:r w:rsidRPr="00590043">
        <w:rPr>
          <w:rFonts w:ascii="Verdana" w:hAnsi="Verdana" w:hint="eastAsia"/>
          <w:color w:val="000000"/>
          <w:shd w:val="clear" w:color="auto" w:fill="FFFFFF"/>
        </w:rPr>
        <w:t>світової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економіки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відносин</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(8.10.2015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Київ</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Міжнародній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науково</w:t>
      </w:r>
      <w:r w:rsidRPr="00590043">
        <w:rPr>
          <w:rFonts w:ascii="Verdana" w:hAnsi="Verdana"/>
          <w:color w:val="000000"/>
          <w:shd w:val="clear" w:color="auto" w:fill="FFFFFF"/>
        </w:rPr>
        <w:t>-</w:t>
      </w:r>
      <w:r w:rsidRPr="00590043">
        <w:rPr>
          <w:rFonts w:ascii="Verdana" w:hAnsi="Verdana" w:hint="eastAsia"/>
          <w:color w:val="000000"/>
          <w:shd w:val="clear" w:color="auto" w:fill="FFFFFF"/>
        </w:rPr>
        <w:t>практичній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конференції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Актуальні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питання</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соціально</w:t>
      </w:r>
      <w:r w:rsidRPr="00590043">
        <w:rPr>
          <w:rFonts w:ascii="Verdana" w:hAnsi="Verdana"/>
          <w:color w:val="000000"/>
          <w:shd w:val="clear" w:color="auto" w:fill="FFFFFF"/>
        </w:rPr>
        <w:t>-</w:t>
      </w:r>
      <w:r w:rsidRPr="00590043">
        <w:rPr>
          <w:rFonts w:ascii="Verdana" w:hAnsi="Verdana" w:hint="eastAsia"/>
          <w:color w:val="000000"/>
          <w:shd w:val="clear" w:color="auto" w:fill="FFFFFF"/>
        </w:rPr>
        <w:t>економічного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держави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регіону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підприємства</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(27-</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12</w:t>
      </w:r>
    </w:p>
    <w:p w:rsidR="00590043" w:rsidRPr="00590043" w:rsidRDefault="00590043" w:rsidP="00590043">
      <w:pPr>
        <w:rPr>
          <w:rFonts w:ascii="Verdana" w:hAnsi="Verdana"/>
          <w:color w:val="000000"/>
          <w:shd w:val="clear" w:color="auto" w:fill="FFFFFF"/>
        </w:rPr>
      </w:pPr>
      <w:r w:rsidRPr="00590043">
        <w:rPr>
          <w:rFonts w:ascii="Verdana" w:hAnsi="Verdana"/>
          <w:color w:val="000000"/>
          <w:shd w:val="clear" w:color="auto" w:fill="FFFFFF"/>
        </w:rPr>
        <w:t xml:space="preserve">28.11.2015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Львів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ХІХ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науково</w:t>
      </w:r>
      <w:r w:rsidRPr="00590043">
        <w:rPr>
          <w:rFonts w:ascii="Verdana" w:hAnsi="Verdana"/>
          <w:color w:val="000000"/>
          <w:shd w:val="clear" w:color="auto" w:fill="FFFFFF"/>
        </w:rPr>
        <w:t>-</w:t>
      </w:r>
      <w:r w:rsidRPr="00590043">
        <w:rPr>
          <w:rFonts w:ascii="Verdana" w:hAnsi="Verdana" w:hint="eastAsia"/>
          <w:color w:val="000000"/>
          <w:shd w:val="clear" w:color="auto" w:fill="FFFFFF"/>
        </w:rPr>
        <w:t>практичній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конференції</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студентів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молодих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вчених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Євроінтеграційний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вибір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України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проблеми</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макроекономіки</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(16.12.2015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Дніпропетровськ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Міжнародній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науковопрактичній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конференції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Проблеми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перспективи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національних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економік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від</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мікро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макрорівня</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(8.04.2015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Одеса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чотирьох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конференціях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круглих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столах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зокрема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Круглому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столі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Інноваційні</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виміри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світової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економіки</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(28.03.2014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Київ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Науковій</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конференції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Сучасні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тенденції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розвитку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світових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фінансів</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(28.05.2015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Київ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конференції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Геостратегічні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пріоритети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України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політичній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економічній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правовій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інформаційній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сферах</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(15.10.2015 </w:t>
      </w:r>
      <w:r w:rsidRPr="00590043">
        <w:rPr>
          <w:rFonts w:ascii="Verdana" w:hAnsi="Verdana" w:hint="eastAsia"/>
          <w:color w:val="000000"/>
          <w:shd w:val="clear" w:color="auto" w:fill="FFFFFF"/>
        </w:rPr>
        <w:t>р</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Київ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науково</w:t>
      </w:r>
      <w:r w:rsidRPr="00590043">
        <w:rPr>
          <w:rFonts w:ascii="Verdana" w:hAnsi="Verdana"/>
          <w:color w:val="000000"/>
          <w:shd w:val="clear" w:color="auto" w:fill="FFFFFF"/>
        </w:rPr>
        <w:t>-</w:t>
      </w:r>
      <w:r w:rsidRPr="00590043">
        <w:rPr>
          <w:rFonts w:ascii="Verdana" w:hAnsi="Verdana" w:hint="eastAsia"/>
          <w:color w:val="000000"/>
          <w:shd w:val="clear" w:color="auto" w:fill="FFFFFF"/>
        </w:rPr>
        <w:t>практичному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круглому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столі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hint="eastAsia"/>
          <w:color w:val="000000"/>
          <w:shd w:val="clear" w:color="auto" w:fill="FFFFFF"/>
        </w:rPr>
        <w:t>Глобальні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соціальноекономічні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трансформації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ХХІ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столітті</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(22.10.2015 </w:t>
      </w:r>
      <w:r w:rsidRPr="00590043">
        <w:rPr>
          <w:rFonts w:ascii="Verdana" w:hAnsi="Verdana" w:hint="eastAsia"/>
          <w:color w:val="000000"/>
          <w:shd w:val="clear" w:color="auto" w:fill="FFFFFF"/>
        </w:rPr>
        <w:t>р</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Київ</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Публікації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положення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результати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дисертаційного</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дослідження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викладені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автором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19 </w:t>
      </w:r>
      <w:r w:rsidRPr="00590043">
        <w:rPr>
          <w:rFonts w:ascii="Verdana" w:hAnsi="Verdana" w:hint="eastAsia"/>
          <w:color w:val="000000"/>
          <w:shd w:val="clear" w:color="auto" w:fill="FFFFFF"/>
        </w:rPr>
        <w:t>наукових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працях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w:t>
      </w:r>
      <w:r w:rsidRPr="00590043">
        <w:rPr>
          <w:rFonts w:ascii="Verdana" w:hAnsi="Verdana"/>
          <w:color w:val="000000"/>
          <w:shd w:val="clear" w:color="auto" w:fill="FFFFFF"/>
        </w:rPr>
        <w:t xml:space="preserve"> 9 </w:t>
      </w:r>
      <w:r w:rsidRPr="00590043">
        <w:rPr>
          <w:rFonts w:ascii="Verdana" w:hAnsi="Verdana" w:hint="eastAsia"/>
          <w:color w:val="000000"/>
          <w:shd w:val="clear" w:color="auto" w:fill="FFFFFF"/>
        </w:rPr>
        <w:t>наукових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статей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наукових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фахових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виданнях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загальним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обсягом</w:t>
      </w:r>
      <w:r w:rsidRPr="00590043">
        <w:rPr>
          <w:rFonts w:ascii="Verdana" w:hAnsi="Verdana"/>
          <w:color w:val="000000"/>
          <w:shd w:val="clear" w:color="auto" w:fill="FFFFFF"/>
        </w:rPr>
        <w:t xml:space="preserve"> 8,72 </w:t>
      </w:r>
      <w:r w:rsidRPr="00590043">
        <w:rPr>
          <w:rFonts w:ascii="Verdana" w:hAnsi="Verdana" w:hint="eastAsia"/>
          <w:color w:val="000000"/>
          <w:shd w:val="clear" w:color="auto" w:fill="FFFFFF"/>
        </w:rPr>
        <w:t>д</w:t>
      </w:r>
      <w:r w:rsidRPr="00590043">
        <w:rPr>
          <w:rFonts w:ascii="Verdana" w:hAnsi="Verdana"/>
          <w:color w:val="000000"/>
          <w:shd w:val="clear" w:color="auto" w:fill="FFFFFF"/>
        </w:rPr>
        <w:t>.</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тому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числі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статті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іноземних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фахових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виданнях</w:t>
      </w:r>
      <w:r w:rsidRPr="00590043">
        <w:rPr>
          <w:rFonts w:ascii="Verdana" w:hAnsi="Verdana"/>
          <w:color w:val="000000"/>
          <w:shd w:val="clear" w:color="auto" w:fill="FFFFFF"/>
        </w:rPr>
        <w:t xml:space="preserve"> (2,44 </w:t>
      </w:r>
      <w:r w:rsidRPr="00590043">
        <w:rPr>
          <w:rFonts w:ascii="Verdana" w:hAnsi="Verdana" w:hint="eastAsia"/>
          <w:color w:val="000000"/>
          <w:shd w:val="clear" w:color="auto" w:fill="FFFFFF"/>
        </w:rPr>
        <w:t>д</w:t>
      </w:r>
      <w:r w:rsidRPr="00590043">
        <w:rPr>
          <w:rFonts w:ascii="Verdana" w:hAnsi="Verdana"/>
          <w:color w:val="000000"/>
          <w:shd w:val="clear" w:color="auto" w:fill="FFFFFF"/>
        </w:rPr>
        <w:t>.</w:t>
      </w:r>
      <w:r w:rsidRPr="00590043">
        <w:rPr>
          <w:rFonts w:ascii="Verdana" w:hAnsi="Verdana" w:hint="eastAsia"/>
          <w:color w:val="000000"/>
          <w:shd w:val="clear" w:color="auto" w:fill="FFFFFF"/>
        </w:rPr>
        <w:t>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w:t>
      </w:r>
      <w:r w:rsidRPr="00590043">
        <w:rPr>
          <w:rFonts w:ascii="Verdana" w:hAnsi="Verdana"/>
          <w:color w:val="000000"/>
          <w:shd w:val="clear" w:color="auto" w:fill="FFFFFF"/>
        </w:rPr>
        <w:t xml:space="preserve"> 10 </w:t>
      </w:r>
      <w:r w:rsidRPr="00590043">
        <w:rPr>
          <w:rFonts w:ascii="Verdana" w:hAnsi="Verdana" w:hint="eastAsia"/>
          <w:color w:val="000000"/>
          <w:shd w:val="clear" w:color="auto" w:fill="FFFFFF"/>
        </w:rPr>
        <w:t>тезах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доповідей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конференціях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круглих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столах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загальний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обсяг</w:t>
      </w:r>
      <w:r w:rsidRPr="00590043">
        <w:rPr>
          <w:rFonts w:ascii="Verdana" w:hAnsi="Verdana"/>
          <w:color w:val="000000"/>
          <w:shd w:val="clear" w:color="auto" w:fill="FFFFFF"/>
        </w:rPr>
        <w:t xml:space="preserve"> 1,73 </w:t>
      </w:r>
      <w:r w:rsidRPr="00590043">
        <w:rPr>
          <w:rFonts w:ascii="Verdana" w:hAnsi="Verdana" w:hint="eastAsia"/>
          <w:color w:val="000000"/>
          <w:shd w:val="clear" w:color="auto" w:fill="FFFFFF"/>
        </w:rPr>
        <w:t>д</w:t>
      </w:r>
      <w:r w:rsidRPr="00590043">
        <w:rPr>
          <w:rFonts w:ascii="Verdana" w:hAnsi="Verdana"/>
          <w:color w:val="000000"/>
          <w:shd w:val="clear" w:color="auto" w:fill="FFFFFF"/>
        </w:rPr>
        <w:t>.</w:t>
      </w:r>
      <w:r w:rsidRPr="00590043">
        <w:rPr>
          <w:rFonts w:ascii="Verdana" w:hAnsi="Verdana" w:hint="eastAsia"/>
          <w:color w:val="000000"/>
          <w:shd w:val="clear" w:color="auto" w:fill="FFFFFF"/>
        </w:rPr>
        <w:t>а</w:t>
      </w:r>
      <w:r w:rsidRPr="00590043">
        <w:rPr>
          <w:rFonts w:ascii="Verdana" w:hAnsi="Verdana"/>
          <w:color w:val="000000"/>
          <w:shd w:val="clear" w:color="auto" w:fill="FFFFFF"/>
        </w:rPr>
        <w:t>.).</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Структура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обсяг</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складається</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переліку</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умовних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позначень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вступу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трьох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розділів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висновків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списку</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використаних</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джерел</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15 </w:t>
      </w:r>
      <w:r w:rsidRPr="00590043">
        <w:rPr>
          <w:rFonts w:ascii="Verdana" w:hAnsi="Verdana" w:hint="eastAsia"/>
          <w:color w:val="000000"/>
          <w:shd w:val="clear" w:color="auto" w:fill="FFFFFF"/>
        </w:rPr>
        <w:t>додатків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Основний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текст</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дисертації</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викладено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198</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сторінках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що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містять</w:t>
      </w:r>
      <w:r w:rsidRPr="00590043">
        <w:rPr>
          <w:rFonts w:ascii="Verdana" w:hAnsi="Verdana"/>
          <w:color w:val="000000"/>
          <w:shd w:val="clear" w:color="auto" w:fill="FFFFFF"/>
        </w:rPr>
        <w:t xml:space="preserve"> 18 </w:t>
      </w:r>
      <w:r w:rsidRPr="00590043">
        <w:rPr>
          <w:rFonts w:ascii="Verdana" w:hAnsi="Verdana" w:hint="eastAsia"/>
          <w:color w:val="000000"/>
          <w:shd w:val="clear" w:color="auto" w:fill="FFFFFF"/>
        </w:rPr>
        <w:t>таблиць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і</w:t>
      </w:r>
      <w:r w:rsidRPr="00590043">
        <w:rPr>
          <w:rFonts w:ascii="Verdana" w:hAnsi="Verdana"/>
          <w:color w:val="000000"/>
          <w:shd w:val="clear" w:color="auto" w:fill="FFFFFF"/>
        </w:rPr>
        <w:t xml:space="preserve"> 9 </w:t>
      </w:r>
      <w:r w:rsidRPr="00590043">
        <w:rPr>
          <w:rFonts w:ascii="Verdana" w:hAnsi="Verdana" w:hint="eastAsia"/>
          <w:color w:val="000000"/>
          <w:shd w:val="clear" w:color="auto" w:fill="FFFFFF"/>
        </w:rPr>
        <w:t>рисунків</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Список</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використаних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джерел</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містить</w:t>
      </w:r>
      <w:r w:rsidRPr="00590043">
        <w:rPr>
          <w:rFonts w:ascii="Verdana" w:hAnsi="Verdana"/>
          <w:color w:val="000000"/>
          <w:shd w:val="clear" w:color="auto" w:fill="FFFFFF"/>
        </w:rPr>
        <w:t xml:space="preserve"> 217 </w:t>
      </w:r>
      <w:r w:rsidRPr="00590043">
        <w:rPr>
          <w:rFonts w:ascii="Verdana" w:hAnsi="Verdana" w:hint="eastAsia"/>
          <w:color w:val="000000"/>
          <w:shd w:val="clear" w:color="auto" w:fill="FFFFFF"/>
        </w:rPr>
        <w:t>найменувань</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поданий</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26 </w:t>
      </w:r>
      <w:r w:rsidRPr="00590043">
        <w:rPr>
          <w:rFonts w:ascii="Verdana" w:hAnsi="Verdana" w:hint="eastAsia"/>
          <w:color w:val="000000"/>
          <w:shd w:val="clear" w:color="auto" w:fill="FFFFFF"/>
        </w:rPr>
        <w:t>сторінках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Додатки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займають</w:t>
      </w:r>
      <w:r w:rsidRPr="00590043">
        <w:rPr>
          <w:rFonts w:ascii="Verdana" w:hAnsi="Verdana"/>
          <w:color w:val="000000"/>
          <w:shd w:val="clear" w:color="auto" w:fill="FFFFFF"/>
        </w:rPr>
        <w:t xml:space="preserve"> 52</w:t>
      </w:r>
    </w:p>
    <w:p w:rsidR="00590043" w:rsidRPr="00590043"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сторінки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на</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яких</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розміщено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крім</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текстового</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матеріалу</w:t>
      </w:r>
      <w:r w:rsidRPr="00590043">
        <w:rPr>
          <w:rFonts w:ascii="Verdana" w:hAnsi="Verdana"/>
          <w:color w:val="000000"/>
          <w:shd w:val="clear" w:color="auto" w:fill="FFFFFF"/>
        </w:rPr>
        <w:t xml:space="preserve">, 24 </w:t>
      </w:r>
      <w:r w:rsidRPr="00590043">
        <w:rPr>
          <w:rFonts w:ascii="Verdana" w:hAnsi="Verdana" w:hint="eastAsia"/>
          <w:color w:val="000000"/>
          <w:shd w:val="clear" w:color="auto" w:fill="FFFFFF"/>
        </w:rPr>
        <w:t>таблиці</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два</w:t>
      </w:r>
    </w:p>
    <w:p w:rsidR="00F5765B" w:rsidRDefault="00590043" w:rsidP="00590043">
      <w:pPr>
        <w:rPr>
          <w:rFonts w:ascii="Verdana" w:hAnsi="Verdana"/>
          <w:color w:val="000000"/>
          <w:shd w:val="clear" w:color="auto" w:fill="FFFFFF"/>
        </w:rPr>
      </w:pPr>
      <w:r w:rsidRPr="00590043">
        <w:rPr>
          <w:rFonts w:ascii="Verdana" w:hAnsi="Verdana" w:hint="eastAsia"/>
          <w:color w:val="000000"/>
          <w:shd w:val="clear" w:color="auto" w:fill="FFFFFF"/>
        </w:rPr>
        <w:t>рисунки</w:t>
      </w:r>
      <w:r w:rsidRPr="00590043">
        <w:rPr>
          <w:rFonts w:ascii="Verdana" w:hAnsi="Verdana"/>
          <w:color w:val="000000"/>
          <w:shd w:val="clear" w:color="auto" w:fill="FFFFFF"/>
        </w:rPr>
        <w:t xml:space="preserve"> </w:t>
      </w:r>
      <w:r w:rsidRPr="00590043">
        <w:rPr>
          <w:rFonts w:ascii="Verdana" w:hAnsi="Verdana" w:hint="eastAsia"/>
          <w:color w:val="000000"/>
          <w:shd w:val="clear" w:color="auto" w:fill="FFFFFF"/>
        </w:rPr>
        <w:t>та</w:t>
      </w:r>
      <w:r w:rsidRPr="00590043">
        <w:rPr>
          <w:rFonts w:ascii="Verdana" w:hAnsi="Verdana"/>
          <w:color w:val="000000"/>
          <w:shd w:val="clear" w:color="auto" w:fill="FFFFFF"/>
        </w:rPr>
        <w:t xml:space="preserve"> 12 </w:t>
      </w:r>
      <w:r w:rsidRPr="00590043">
        <w:rPr>
          <w:rFonts w:ascii="Verdana" w:hAnsi="Verdana" w:hint="eastAsia"/>
          <w:color w:val="000000"/>
          <w:shd w:val="clear" w:color="auto" w:fill="FFFFFF"/>
        </w:rPr>
        <w:t>формул</w:t>
      </w:r>
      <w:r w:rsidRPr="00590043">
        <w:rPr>
          <w:rFonts w:ascii="Verdana" w:hAnsi="Verdana"/>
          <w:color w:val="000000"/>
          <w:shd w:val="clear" w:color="auto" w:fill="FFFFFF"/>
        </w:rPr>
        <w:t>.</w:t>
      </w:r>
    </w:p>
    <w:p w:rsidR="00590043" w:rsidRDefault="00590043" w:rsidP="00590043">
      <w:pPr>
        <w:rPr>
          <w:rFonts w:ascii="Verdana" w:hAnsi="Verdana"/>
          <w:color w:val="000000"/>
          <w:shd w:val="clear" w:color="auto" w:fill="FFFFFF"/>
        </w:rPr>
      </w:pPr>
    </w:p>
    <w:p w:rsidR="00590043" w:rsidRDefault="00590043" w:rsidP="00590043">
      <w:pPr>
        <w:rPr>
          <w:rFonts w:ascii="Verdana" w:hAnsi="Verdana"/>
          <w:color w:val="000000"/>
          <w:shd w:val="clear" w:color="auto" w:fill="FFFFFF"/>
        </w:rPr>
      </w:pPr>
    </w:p>
    <w:p w:rsidR="00590043" w:rsidRDefault="00590043" w:rsidP="00590043">
      <w:pPr>
        <w:rPr>
          <w:rFonts w:ascii="Verdana" w:hAnsi="Verdana"/>
          <w:color w:val="000000"/>
          <w:shd w:val="clear" w:color="auto" w:fill="FFFFFF"/>
        </w:rPr>
      </w:pPr>
    </w:p>
    <w:p w:rsidR="00590043" w:rsidRDefault="00590043" w:rsidP="00590043">
      <w:r>
        <w:rPr>
          <w:rFonts w:hint="eastAsia"/>
        </w:rPr>
        <w:t>ВИСНОВКИ</w:t>
      </w:r>
    </w:p>
    <w:p w:rsidR="00590043" w:rsidRDefault="00590043" w:rsidP="00590043">
      <w:r>
        <w:rPr>
          <w:rFonts w:hint="eastAsia"/>
        </w:rPr>
        <w:t>У</w:t>
      </w:r>
      <w:r>
        <w:t></w:t>
      </w:r>
      <w:r>
        <w:rPr>
          <w:rFonts w:hint="eastAsia"/>
        </w:rPr>
        <w:t>дисертації</w:t>
      </w:r>
      <w:r>
        <w:t></w:t>
      </w:r>
      <w:r>
        <w:rPr>
          <w:rFonts w:hint="eastAsia"/>
        </w:rPr>
        <w:t>розв’язано</w:t>
      </w:r>
      <w:r>
        <w:t></w:t>
      </w:r>
      <w:r>
        <w:rPr>
          <w:rFonts w:hint="eastAsia"/>
        </w:rPr>
        <w:t>наукове</w:t>
      </w:r>
      <w:r>
        <w:t></w:t>
      </w:r>
      <w:r>
        <w:rPr>
          <w:rFonts w:hint="eastAsia"/>
        </w:rPr>
        <w:t>завдання</w:t>
      </w:r>
      <w:r>
        <w:t></w:t>
      </w:r>
      <w:r>
        <w:rPr>
          <w:rFonts w:hint="eastAsia"/>
        </w:rPr>
        <w:t>щодо</w:t>
      </w:r>
      <w:r>
        <w:t></w:t>
      </w:r>
      <w:r>
        <w:rPr>
          <w:rFonts w:hint="eastAsia"/>
        </w:rPr>
        <w:t>виявлення</w:t>
      </w:r>
      <w:r>
        <w:t></w:t>
      </w:r>
      <w:r>
        <w:rPr>
          <w:rFonts w:hint="eastAsia"/>
        </w:rPr>
        <w:t>та</w:t>
      </w:r>
    </w:p>
    <w:p w:rsidR="00590043" w:rsidRDefault="00590043" w:rsidP="00590043">
      <w:r>
        <w:rPr>
          <w:rFonts w:hint="eastAsia"/>
        </w:rPr>
        <w:t>систематизації</w:t>
      </w:r>
      <w:r>
        <w:t></w:t>
      </w:r>
      <w:r>
        <w:rPr>
          <w:rFonts w:hint="eastAsia"/>
        </w:rPr>
        <w:t>основних</w:t>
      </w:r>
      <w:r>
        <w:t></w:t>
      </w:r>
      <w:r>
        <w:rPr>
          <w:rFonts w:hint="eastAsia"/>
        </w:rPr>
        <w:t>чинників</w:t>
      </w:r>
      <w:r>
        <w:t></w:t>
      </w:r>
      <w:r>
        <w:rPr>
          <w:rFonts w:hint="eastAsia"/>
        </w:rPr>
        <w:t>глобальної</w:t>
      </w:r>
      <w:r>
        <w:t></w:t>
      </w:r>
      <w:r>
        <w:rPr>
          <w:rFonts w:hint="eastAsia"/>
        </w:rPr>
        <w:t>структури</w:t>
      </w:r>
      <w:r>
        <w:t></w:t>
      </w:r>
      <w:r>
        <w:rPr>
          <w:rFonts w:hint="eastAsia"/>
        </w:rPr>
        <w:t>капіталу</w:t>
      </w:r>
      <w:r>
        <w:t></w:t>
      </w:r>
      <w:r>
        <w:rPr>
          <w:rFonts w:hint="eastAsia"/>
        </w:rPr>
        <w:t>ТНК</w:t>
      </w:r>
      <w:r>
        <w:t></w:t>
      </w:r>
      <w:r>
        <w:rPr>
          <w:rFonts w:hint="eastAsia"/>
        </w:rPr>
        <w:t>у</w:t>
      </w:r>
    </w:p>
    <w:p w:rsidR="00590043" w:rsidRDefault="00590043" w:rsidP="00590043">
      <w:r>
        <w:rPr>
          <w:rFonts w:hint="eastAsia"/>
        </w:rPr>
        <w:t>сучасних</w:t>
      </w:r>
      <w:r>
        <w:t></w:t>
      </w:r>
      <w:r>
        <w:rPr>
          <w:rFonts w:hint="eastAsia"/>
        </w:rPr>
        <w:t>умовах</w:t>
      </w:r>
      <w:r>
        <w:t></w:t>
      </w:r>
      <w:r>
        <w:t></w:t>
      </w:r>
      <w:r>
        <w:rPr>
          <w:rFonts w:hint="eastAsia"/>
        </w:rPr>
        <w:t>визначення</w:t>
      </w:r>
      <w:r>
        <w:t></w:t>
      </w:r>
      <w:r>
        <w:rPr>
          <w:rFonts w:hint="eastAsia"/>
        </w:rPr>
        <w:t>та</w:t>
      </w:r>
      <w:r>
        <w:t></w:t>
      </w:r>
      <w:r>
        <w:rPr>
          <w:rFonts w:hint="eastAsia"/>
        </w:rPr>
        <w:t>економетричної</w:t>
      </w:r>
      <w:r>
        <w:t></w:t>
      </w:r>
      <w:r>
        <w:rPr>
          <w:rFonts w:hint="eastAsia"/>
        </w:rPr>
        <w:t>ідентифікації</w:t>
      </w:r>
      <w:r>
        <w:t></w:t>
      </w:r>
      <w:r>
        <w:rPr>
          <w:rFonts w:hint="eastAsia"/>
        </w:rPr>
        <w:t>наявних</w:t>
      </w:r>
    </w:p>
    <w:p w:rsidR="00590043" w:rsidRDefault="00590043" w:rsidP="00590043">
      <w:r>
        <w:rPr>
          <w:rFonts w:hint="eastAsia"/>
        </w:rPr>
        <w:t>моделей</w:t>
      </w:r>
      <w:r>
        <w:t></w:t>
      </w:r>
      <w:r>
        <w:rPr>
          <w:rFonts w:hint="eastAsia"/>
        </w:rPr>
        <w:t>транскордонного</w:t>
      </w:r>
      <w:r>
        <w:t></w:t>
      </w:r>
      <w:r>
        <w:rPr>
          <w:rFonts w:hint="eastAsia"/>
        </w:rPr>
        <w:t>фінансового</w:t>
      </w:r>
      <w:r>
        <w:t></w:t>
      </w:r>
      <w:r>
        <w:rPr>
          <w:rFonts w:hint="eastAsia"/>
        </w:rPr>
        <w:t>левериджу</w:t>
      </w:r>
      <w:r>
        <w:t></w:t>
      </w:r>
      <w:r>
        <w:t></w:t>
      </w:r>
      <w:r>
        <w:rPr>
          <w:rFonts w:hint="eastAsia"/>
        </w:rPr>
        <w:t>Результати</w:t>
      </w:r>
      <w:r>
        <w:t></w:t>
      </w:r>
      <w:r>
        <w:rPr>
          <w:rFonts w:hint="eastAsia"/>
        </w:rPr>
        <w:t>дослідження</w:t>
      </w:r>
    </w:p>
    <w:p w:rsidR="00590043" w:rsidRDefault="00590043" w:rsidP="00590043">
      <w:r>
        <w:rPr>
          <w:rFonts w:hint="eastAsia"/>
        </w:rPr>
        <w:t>характеризуються</w:t>
      </w:r>
      <w:r>
        <w:t></w:t>
      </w:r>
      <w:r>
        <w:rPr>
          <w:rFonts w:hint="eastAsia"/>
        </w:rPr>
        <w:t>науковою</w:t>
      </w:r>
      <w:r>
        <w:t></w:t>
      </w:r>
      <w:r>
        <w:rPr>
          <w:rFonts w:hint="eastAsia"/>
        </w:rPr>
        <w:t>новизною</w:t>
      </w:r>
      <w:r>
        <w:t></w:t>
      </w:r>
      <w:r>
        <w:t></w:t>
      </w:r>
      <w:r>
        <w:rPr>
          <w:rFonts w:hint="eastAsia"/>
        </w:rPr>
        <w:t>мають</w:t>
      </w:r>
      <w:r>
        <w:t></w:t>
      </w:r>
      <w:r>
        <w:rPr>
          <w:rFonts w:hint="eastAsia"/>
        </w:rPr>
        <w:t>теоретико</w:t>
      </w:r>
      <w:r>
        <w:t></w:t>
      </w:r>
      <w:r>
        <w:rPr>
          <w:rFonts w:hint="eastAsia"/>
        </w:rPr>
        <w:t>методологічне</w:t>
      </w:r>
      <w:r>
        <w:t></w:t>
      </w:r>
      <w:r>
        <w:rPr>
          <w:rFonts w:hint="eastAsia"/>
        </w:rPr>
        <w:t>й</w:t>
      </w:r>
    </w:p>
    <w:p w:rsidR="00590043" w:rsidRDefault="00590043" w:rsidP="00590043">
      <w:r>
        <w:rPr>
          <w:rFonts w:hint="eastAsia"/>
        </w:rPr>
        <w:t>практичне</w:t>
      </w:r>
      <w:r>
        <w:t></w:t>
      </w:r>
      <w:r>
        <w:rPr>
          <w:rFonts w:hint="eastAsia"/>
        </w:rPr>
        <w:t>значення</w:t>
      </w:r>
      <w:r>
        <w:t></w:t>
      </w:r>
      <w:r>
        <w:rPr>
          <w:rFonts w:hint="eastAsia"/>
        </w:rPr>
        <w:t>та</w:t>
      </w:r>
      <w:r>
        <w:t></w:t>
      </w:r>
      <w:r>
        <w:rPr>
          <w:rFonts w:hint="eastAsia"/>
        </w:rPr>
        <w:t>дозволяють</w:t>
      </w:r>
      <w:r>
        <w:t></w:t>
      </w:r>
      <w:r>
        <w:rPr>
          <w:rFonts w:hint="eastAsia"/>
        </w:rPr>
        <w:t>зробити</w:t>
      </w:r>
      <w:r>
        <w:t></w:t>
      </w:r>
      <w:r>
        <w:rPr>
          <w:rFonts w:hint="eastAsia"/>
        </w:rPr>
        <w:t>такі</w:t>
      </w:r>
      <w:r>
        <w:t></w:t>
      </w:r>
      <w:r>
        <w:rPr>
          <w:rFonts w:hint="eastAsia"/>
        </w:rPr>
        <w:t>висновки</w:t>
      </w:r>
      <w:r>
        <w:t></w:t>
      </w:r>
    </w:p>
    <w:p w:rsidR="00590043" w:rsidRDefault="00590043" w:rsidP="00590043">
      <w:r>
        <w:t></w:t>
      </w:r>
      <w:r>
        <w:t></w:t>
      </w:r>
      <w:r>
        <w:t></w:t>
      </w:r>
      <w:r>
        <w:rPr>
          <w:rFonts w:hint="eastAsia"/>
        </w:rPr>
        <w:t>Глобальна</w:t>
      </w:r>
      <w:r>
        <w:t></w:t>
      </w:r>
      <w:r>
        <w:rPr>
          <w:rFonts w:hint="eastAsia"/>
        </w:rPr>
        <w:t>корпоративна</w:t>
      </w:r>
      <w:r>
        <w:t></w:t>
      </w:r>
      <w:r>
        <w:rPr>
          <w:rFonts w:hint="eastAsia"/>
        </w:rPr>
        <w:t>структура</w:t>
      </w:r>
      <w:r>
        <w:t></w:t>
      </w:r>
      <w:r>
        <w:rPr>
          <w:rFonts w:hint="eastAsia"/>
        </w:rPr>
        <w:t>капіталу</w:t>
      </w:r>
      <w:r>
        <w:t></w:t>
      </w:r>
      <w:r>
        <w:rPr>
          <w:rFonts w:hint="eastAsia"/>
        </w:rPr>
        <w:t>формується</w:t>
      </w:r>
      <w:r>
        <w:t></w:t>
      </w:r>
      <w:r>
        <w:rPr>
          <w:rFonts w:hint="eastAsia"/>
        </w:rPr>
        <w:t>на</w:t>
      </w:r>
      <w:r>
        <w:t></w:t>
      </w:r>
      <w:r>
        <w:rPr>
          <w:rFonts w:hint="eastAsia"/>
        </w:rPr>
        <w:t>рівні</w:t>
      </w:r>
    </w:p>
    <w:p w:rsidR="00590043" w:rsidRDefault="00590043" w:rsidP="00590043">
      <w:r>
        <w:rPr>
          <w:rFonts w:hint="eastAsia"/>
        </w:rPr>
        <w:t>світового</w:t>
      </w:r>
      <w:r>
        <w:t></w:t>
      </w:r>
      <w:r>
        <w:rPr>
          <w:rFonts w:hint="eastAsia"/>
        </w:rPr>
        <w:t>фінансового</w:t>
      </w:r>
      <w:r>
        <w:t></w:t>
      </w:r>
      <w:r>
        <w:rPr>
          <w:rFonts w:hint="eastAsia"/>
        </w:rPr>
        <w:t>сектору</w:t>
      </w:r>
      <w:r>
        <w:t></w:t>
      </w:r>
      <w:r>
        <w:rPr>
          <w:rFonts w:hint="eastAsia"/>
        </w:rPr>
        <w:t>в</w:t>
      </w:r>
      <w:r>
        <w:t></w:t>
      </w:r>
      <w:r>
        <w:rPr>
          <w:rFonts w:hint="eastAsia"/>
        </w:rPr>
        <w:t>умовах</w:t>
      </w:r>
      <w:r>
        <w:t></w:t>
      </w:r>
      <w:r>
        <w:rPr>
          <w:rFonts w:hint="eastAsia"/>
        </w:rPr>
        <w:t>трансформації</w:t>
      </w:r>
      <w:r>
        <w:t></w:t>
      </w:r>
      <w:r>
        <w:rPr>
          <w:rFonts w:hint="eastAsia"/>
        </w:rPr>
        <w:t>ТНК</w:t>
      </w:r>
      <w:r>
        <w:t></w:t>
      </w:r>
      <w:r>
        <w:rPr>
          <w:rFonts w:hint="eastAsia"/>
        </w:rPr>
        <w:t>у</w:t>
      </w:r>
      <w:r>
        <w:t></w:t>
      </w:r>
      <w:r>
        <w:rPr>
          <w:rFonts w:hint="eastAsia"/>
        </w:rPr>
        <w:t>глобальні</w:t>
      </w:r>
    </w:p>
    <w:p w:rsidR="00590043" w:rsidRDefault="00590043" w:rsidP="00590043">
      <w:r>
        <w:rPr>
          <w:rFonts w:hint="eastAsia"/>
        </w:rPr>
        <w:t>корпорації</w:t>
      </w:r>
      <w:r>
        <w:t></w:t>
      </w:r>
      <w:r>
        <w:t></w:t>
      </w:r>
      <w:r>
        <w:rPr>
          <w:rFonts w:hint="eastAsia"/>
        </w:rPr>
        <w:t>Цей</w:t>
      </w:r>
      <w:r>
        <w:t></w:t>
      </w:r>
      <w:r>
        <w:rPr>
          <w:rFonts w:hint="eastAsia"/>
        </w:rPr>
        <w:t>процес</w:t>
      </w:r>
      <w:r>
        <w:t></w:t>
      </w:r>
      <w:r>
        <w:rPr>
          <w:rFonts w:hint="eastAsia"/>
        </w:rPr>
        <w:t>відбувається</w:t>
      </w:r>
      <w:r>
        <w:t></w:t>
      </w:r>
      <w:r>
        <w:rPr>
          <w:rFonts w:hint="eastAsia"/>
        </w:rPr>
        <w:t>не</w:t>
      </w:r>
      <w:r>
        <w:t></w:t>
      </w:r>
      <w:r>
        <w:rPr>
          <w:rFonts w:hint="eastAsia"/>
        </w:rPr>
        <w:t>лише</w:t>
      </w:r>
      <w:r>
        <w:t></w:t>
      </w:r>
      <w:r>
        <w:rPr>
          <w:rFonts w:hint="eastAsia"/>
        </w:rPr>
        <w:t>на</w:t>
      </w:r>
      <w:r>
        <w:t></w:t>
      </w:r>
      <w:r>
        <w:rPr>
          <w:rFonts w:hint="eastAsia"/>
        </w:rPr>
        <w:t>місцевих</w:t>
      </w:r>
      <w:r>
        <w:t></w:t>
      </w:r>
      <w:r>
        <w:rPr>
          <w:rFonts w:hint="eastAsia"/>
        </w:rPr>
        <w:t>ринках</w:t>
      </w:r>
      <w:r>
        <w:t></w:t>
      </w:r>
      <w:r>
        <w:rPr>
          <w:rFonts w:hint="eastAsia"/>
        </w:rPr>
        <w:t>країн</w:t>
      </w:r>
      <w:r>
        <w:t></w:t>
      </w:r>
      <w:r>
        <w:t></w:t>
      </w:r>
      <w:r>
        <w:rPr>
          <w:rFonts w:hint="eastAsia"/>
        </w:rPr>
        <w:t>що</w:t>
      </w:r>
    </w:p>
    <w:p w:rsidR="00590043" w:rsidRDefault="00590043" w:rsidP="00590043">
      <w:r>
        <w:rPr>
          <w:rFonts w:hint="eastAsia"/>
        </w:rPr>
        <w:t>приймають</w:t>
      </w:r>
      <w:r>
        <w:t></w:t>
      </w:r>
      <w:r>
        <w:t></w:t>
      </w:r>
      <w:r>
        <w:rPr>
          <w:rFonts w:hint="eastAsia"/>
        </w:rPr>
        <w:t>а</w:t>
      </w:r>
      <w:r>
        <w:t></w:t>
      </w:r>
      <w:r>
        <w:rPr>
          <w:rFonts w:hint="eastAsia"/>
        </w:rPr>
        <w:t>й</w:t>
      </w:r>
      <w:r>
        <w:t></w:t>
      </w:r>
      <w:r>
        <w:rPr>
          <w:rFonts w:hint="eastAsia"/>
        </w:rPr>
        <w:t>на</w:t>
      </w:r>
      <w:r>
        <w:t></w:t>
      </w:r>
      <w:r>
        <w:rPr>
          <w:rFonts w:hint="eastAsia"/>
        </w:rPr>
        <w:t>міжнародних</w:t>
      </w:r>
      <w:r>
        <w:t></w:t>
      </w:r>
      <w:r>
        <w:rPr>
          <w:rFonts w:hint="eastAsia"/>
        </w:rPr>
        <w:t>та</w:t>
      </w:r>
      <w:r>
        <w:t></w:t>
      </w:r>
      <w:r>
        <w:rPr>
          <w:rFonts w:hint="eastAsia"/>
        </w:rPr>
        <w:t>внутрішньофірмових</w:t>
      </w:r>
      <w:r>
        <w:t></w:t>
      </w:r>
      <w:r>
        <w:rPr>
          <w:rFonts w:hint="eastAsia"/>
        </w:rPr>
        <w:t>ринках</w:t>
      </w:r>
      <w:r>
        <w:t></w:t>
      </w:r>
      <w:r>
        <w:rPr>
          <w:rFonts w:hint="eastAsia"/>
        </w:rPr>
        <w:t>капіталу</w:t>
      </w:r>
      <w:r>
        <w:t></w:t>
      </w:r>
      <w:r>
        <w:rPr>
          <w:rFonts w:hint="eastAsia"/>
        </w:rPr>
        <w:t>ТНК</w:t>
      </w:r>
      <w:r>
        <w:t></w:t>
      </w:r>
    </w:p>
    <w:p w:rsidR="00590043" w:rsidRDefault="00590043" w:rsidP="00590043">
      <w:r>
        <w:rPr>
          <w:rFonts w:hint="eastAsia"/>
        </w:rPr>
        <w:t>Вона</w:t>
      </w:r>
      <w:r>
        <w:t></w:t>
      </w:r>
      <w:r>
        <w:rPr>
          <w:rFonts w:hint="eastAsia"/>
        </w:rPr>
        <w:t>є</w:t>
      </w:r>
      <w:r>
        <w:t></w:t>
      </w:r>
      <w:r>
        <w:rPr>
          <w:rFonts w:hint="eastAsia"/>
        </w:rPr>
        <w:t>співвідношенням</w:t>
      </w:r>
      <w:r>
        <w:t></w:t>
      </w:r>
      <w:r>
        <w:rPr>
          <w:rFonts w:hint="eastAsia"/>
        </w:rPr>
        <w:t>між</w:t>
      </w:r>
      <w:r>
        <w:t></w:t>
      </w:r>
      <w:r>
        <w:rPr>
          <w:rFonts w:hint="eastAsia"/>
        </w:rPr>
        <w:t>власними</w:t>
      </w:r>
      <w:r>
        <w:t></w:t>
      </w:r>
      <w:r>
        <w:rPr>
          <w:rFonts w:hint="eastAsia"/>
        </w:rPr>
        <w:t>та</w:t>
      </w:r>
      <w:r>
        <w:t></w:t>
      </w:r>
      <w:r>
        <w:rPr>
          <w:rFonts w:hint="eastAsia"/>
        </w:rPr>
        <w:t>позиковими</w:t>
      </w:r>
      <w:r>
        <w:t></w:t>
      </w:r>
      <w:r>
        <w:rPr>
          <w:rFonts w:hint="eastAsia"/>
        </w:rPr>
        <w:t>коштами</w:t>
      </w:r>
      <w:r>
        <w:t></w:t>
      </w:r>
      <w:r>
        <w:t></w:t>
      </w:r>
      <w:r>
        <w:rPr>
          <w:rFonts w:hint="eastAsia"/>
        </w:rPr>
        <w:t>яке</w:t>
      </w:r>
    </w:p>
    <w:p w:rsidR="00590043" w:rsidRDefault="00590043" w:rsidP="00590043">
      <w:r>
        <w:rPr>
          <w:rFonts w:hint="eastAsia"/>
        </w:rPr>
        <w:t>формується</w:t>
      </w:r>
      <w:r>
        <w:t></w:t>
      </w:r>
      <w:r>
        <w:rPr>
          <w:rFonts w:hint="eastAsia"/>
        </w:rPr>
        <w:t>у</w:t>
      </w:r>
      <w:r>
        <w:t></w:t>
      </w:r>
      <w:r>
        <w:rPr>
          <w:rFonts w:hint="eastAsia"/>
        </w:rPr>
        <w:t>процесі</w:t>
      </w:r>
      <w:r>
        <w:t></w:t>
      </w:r>
      <w:r>
        <w:rPr>
          <w:rFonts w:hint="eastAsia"/>
        </w:rPr>
        <w:t>залучення</w:t>
      </w:r>
      <w:r>
        <w:t></w:t>
      </w:r>
      <w:r>
        <w:rPr>
          <w:rFonts w:hint="eastAsia"/>
        </w:rPr>
        <w:t>й</w:t>
      </w:r>
      <w:r>
        <w:t></w:t>
      </w:r>
      <w:r>
        <w:rPr>
          <w:rFonts w:hint="eastAsia"/>
        </w:rPr>
        <w:t>використання</w:t>
      </w:r>
      <w:r>
        <w:t></w:t>
      </w:r>
      <w:r>
        <w:rPr>
          <w:rFonts w:hint="eastAsia"/>
        </w:rPr>
        <w:t>корпораціями</w:t>
      </w:r>
      <w:r>
        <w:t></w:t>
      </w:r>
      <w:r>
        <w:rPr>
          <w:rFonts w:hint="eastAsia"/>
        </w:rPr>
        <w:t>фінансових</w:t>
      </w:r>
    </w:p>
    <w:p w:rsidR="00590043" w:rsidRDefault="00590043" w:rsidP="00590043">
      <w:r>
        <w:rPr>
          <w:rFonts w:hint="eastAsia"/>
        </w:rPr>
        <w:t>ресурсів</w:t>
      </w:r>
      <w:r>
        <w:t></w:t>
      </w:r>
      <w:r>
        <w:t></w:t>
      </w:r>
      <w:r>
        <w:rPr>
          <w:rFonts w:hint="eastAsia"/>
        </w:rPr>
        <w:t>а</w:t>
      </w:r>
      <w:r>
        <w:t></w:t>
      </w:r>
      <w:r>
        <w:rPr>
          <w:rFonts w:hint="eastAsia"/>
        </w:rPr>
        <w:t>також</w:t>
      </w:r>
      <w:r>
        <w:t></w:t>
      </w:r>
      <w:r>
        <w:rPr>
          <w:rFonts w:hint="eastAsia"/>
        </w:rPr>
        <w:t>охоплює</w:t>
      </w:r>
      <w:r>
        <w:t></w:t>
      </w:r>
      <w:r>
        <w:rPr>
          <w:rFonts w:hint="eastAsia"/>
        </w:rPr>
        <w:t>комплекс</w:t>
      </w:r>
      <w:r>
        <w:t></w:t>
      </w:r>
      <w:r>
        <w:rPr>
          <w:rFonts w:hint="eastAsia"/>
        </w:rPr>
        <w:t>відповідних</w:t>
      </w:r>
      <w:r>
        <w:t></w:t>
      </w:r>
      <w:r>
        <w:rPr>
          <w:rFonts w:hint="eastAsia"/>
        </w:rPr>
        <w:t>управлінських</w:t>
      </w:r>
      <w:r>
        <w:t></w:t>
      </w:r>
      <w:r>
        <w:rPr>
          <w:rFonts w:hint="eastAsia"/>
        </w:rPr>
        <w:t>заходів</w:t>
      </w:r>
      <w:r>
        <w:t></w:t>
      </w:r>
      <w:r>
        <w:t></w:t>
      </w:r>
      <w:r>
        <w:rPr>
          <w:rFonts w:hint="eastAsia"/>
        </w:rPr>
        <w:t>які</w:t>
      </w:r>
    </w:p>
    <w:p w:rsidR="00590043" w:rsidRDefault="00590043" w:rsidP="00590043">
      <w:r>
        <w:rPr>
          <w:rFonts w:hint="eastAsia"/>
        </w:rPr>
        <w:t>забезпечують</w:t>
      </w:r>
      <w:r>
        <w:t></w:t>
      </w:r>
      <w:r>
        <w:rPr>
          <w:rFonts w:hint="eastAsia"/>
        </w:rPr>
        <w:t>його</w:t>
      </w:r>
      <w:r>
        <w:t></w:t>
      </w:r>
      <w:r>
        <w:rPr>
          <w:rFonts w:hint="eastAsia"/>
        </w:rPr>
        <w:t>оптимізацію</w:t>
      </w:r>
      <w:r>
        <w:t></w:t>
      </w:r>
    </w:p>
    <w:p w:rsidR="00590043" w:rsidRDefault="00590043" w:rsidP="00590043">
      <w:r>
        <w:t></w:t>
      </w:r>
      <w:r>
        <w:t></w:t>
      </w:r>
      <w:r>
        <w:t></w:t>
      </w:r>
      <w:r>
        <w:rPr>
          <w:rFonts w:hint="eastAsia"/>
        </w:rPr>
        <w:t>Теорії</w:t>
      </w:r>
      <w:r>
        <w:t></w:t>
      </w:r>
      <w:r>
        <w:rPr>
          <w:rFonts w:hint="eastAsia"/>
        </w:rPr>
        <w:t>структури</w:t>
      </w:r>
      <w:r>
        <w:t></w:t>
      </w:r>
      <w:r>
        <w:rPr>
          <w:rFonts w:hint="eastAsia"/>
        </w:rPr>
        <w:t>капіталу</w:t>
      </w:r>
      <w:r>
        <w:t></w:t>
      </w:r>
      <w:r>
        <w:rPr>
          <w:rFonts w:hint="eastAsia"/>
        </w:rPr>
        <w:t>є</w:t>
      </w:r>
      <w:r>
        <w:t></w:t>
      </w:r>
      <w:r>
        <w:rPr>
          <w:rFonts w:hint="eastAsia"/>
        </w:rPr>
        <w:t>універсальними</w:t>
      </w:r>
      <w:r>
        <w:t></w:t>
      </w:r>
      <w:r>
        <w:rPr>
          <w:rFonts w:hint="eastAsia"/>
        </w:rPr>
        <w:t>та</w:t>
      </w:r>
      <w:r>
        <w:t></w:t>
      </w:r>
      <w:r>
        <w:rPr>
          <w:rFonts w:hint="eastAsia"/>
        </w:rPr>
        <w:t>розглядають</w:t>
      </w:r>
      <w:r>
        <w:t></w:t>
      </w:r>
      <w:r>
        <w:rPr>
          <w:rFonts w:hint="eastAsia"/>
        </w:rPr>
        <w:t>ТНК</w:t>
      </w:r>
      <w:r>
        <w:t></w:t>
      </w:r>
      <w:r>
        <w:rPr>
          <w:rFonts w:hint="eastAsia"/>
        </w:rPr>
        <w:t>як</w:t>
      </w:r>
    </w:p>
    <w:p w:rsidR="00590043" w:rsidRDefault="00590043" w:rsidP="00590043">
      <w:r>
        <w:rPr>
          <w:rFonts w:hint="eastAsia"/>
        </w:rPr>
        <w:t>звичайні</w:t>
      </w:r>
      <w:r>
        <w:t></w:t>
      </w:r>
      <w:r>
        <w:rPr>
          <w:rFonts w:hint="eastAsia"/>
        </w:rPr>
        <w:t>корпорації</w:t>
      </w:r>
      <w:r>
        <w:t></w:t>
      </w:r>
      <w:r>
        <w:t></w:t>
      </w:r>
      <w:r>
        <w:rPr>
          <w:rFonts w:hint="eastAsia"/>
        </w:rPr>
        <w:t>Вони</w:t>
      </w:r>
      <w:r>
        <w:t></w:t>
      </w:r>
      <w:r>
        <w:rPr>
          <w:rFonts w:hint="eastAsia"/>
        </w:rPr>
        <w:t>по</w:t>
      </w:r>
      <w:r>
        <w:t></w:t>
      </w:r>
      <w:r>
        <w:rPr>
          <w:rFonts w:hint="eastAsia"/>
        </w:rPr>
        <w:t>різному</w:t>
      </w:r>
      <w:r>
        <w:t></w:t>
      </w:r>
      <w:r>
        <w:rPr>
          <w:rFonts w:hint="eastAsia"/>
        </w:rPr>
        <w:t>тлумачать</w:t>
      </w:r>
      <w:r>
        <w:t></w:t>
      </w:r>
      <w:r>
        <w:rPr>
          <w:rFonts w:hint="eastAsia"/>
        </w:rPr>
        <w:t>корпоративну</w:t>
      </w:r>
      <w:r>
        <w:t></w:t>
      </w:r>
      <w:r>
        <w:rPr>
          <w:rFonts w:hint="eastAsia"/>
        </w:rPr>
        <w:t>структуру</w:t>
      </w:r>
    </w:p>
    <w:p w:rsidR="00590043" w:rsidRDefault="00590043" w:rsidP="00590043">
      <w:r>
        <w:rPr>
          <w:rFonts w:hint="eastAsia"/>
        </w:rPr>
        <w:t>капіталу</w:t>
      </w:r>
      <w:r>
        <w:t></w:t>
      </w:r>
      <w:r>
        <w:rPr>
          <w:rFonts w:hint="eastAsia"/>
        </w:rPr>
        <w:t>й</w:t>
      </w:r>
      <w:r>
        <w:t></w:t>
      </w:r>
      <w:r>
        <w:rPr>
          <w:rFonts w:hint="eastAsia"/>
        </w:rPr>
        <w:t>фінансовий</w:t>
      </w:r>
      <w:r>
        <w:t></w:t>
      </w:r>
      <w:r>
        <w:rPr>
          <w:rFonts w:hint="eastAsia"/>
        </w:rPr>
        <w:t>леверидж</w:t>
      </w:r>
      <w:r>
        <w:t></w:t>
      </w:r>
      <w:r>
        <w:rPr>
          <w:rFonts w:hint="eastAsia"/>
        </w:rPr>
        <w:t>та</w:t>
      </w:r>
      <w:r>
        <w:t></w:t>
      </w:r>
      <w:r>
        <w:rPr>
          <w:rFonts w:hint="eastAsia"/>
        </w:rPr>
        <w:t>доходять</w:t>
      </w:r>
      <w:r>
        <w:t></w:t>
      </w:r>
      <w:r>
        <w:rPr>
          <w:rFonts w:hint="eastAsia"/>
        </w:rPr>
        <w:t>різних</w:t>
      </w:r>
      <w:r>
        <w:t></w:t>
      </w:r>
      <w:r>
        <w:rPr>
          <w:rFonts w:hint="eastAsia"/>
        </w:rPr>
        <w:t>висновків</w:t>
      </w:r>
      <w:r>
        <w:t></w:t>
      </w:r>
      <w:r>
        <w:t></w:t>
      </w:r>
      <w:r>
        <w:rPr>
          <w:rFonts w:hint="eastAsia"/>
        </w:rPr>
        <w:t>Домінуючою</w:t>
      </w:r>
      <w:r>
        <w:t></w:t>
      </w:r>
      <w:r>
        <w:rPr>
          <w:rFonts w:hint="eastAsia"/>
        </w:rPr>
        <w:t>є</w:t>
      </w:r>
    </w:p>
    <w:p w:rsidR="00590043" w:rsidRDefault="00590043" w:rsidP="00590043">
      <w:r>
        <w:rPr>
          <w:rFonts w:hint="eastAsia"/>
        </w:rPr>
        <w:t>теорія</w:t>
      </w:r>
      <w:r>
        <w:t></w:t>
      </w:r>
      <w:r>
        <w:rPr>
          <w:rFonts w:hint="eastAsia"/>
        </w:rPr>
        <w:t>Модильяні–Міллера</w:t>
      </w:r>
      <w:r>
        <w:t></w:t>
      </w:r>
      <w:r>
        <w:t></w:t>
      </w:r>
      <w:r>
        <w:rPr>
          <w:rFonts w:hint="eastAsia"/>
        </w:rPr>
        <w:t>яка</w:t>
      </w:r>
      <w:r>
        <w:t></w:t>
      </w:r>
      <w:r>
        <w:rPr>
          <w:rFonts w:hint="eastAsia"/>
        </w:rPr>
        <w:t>передбачає</w:t>
      </w:r>
      <w:r>
        <w:t></w:t>
      </w:r>
      <w:r>
        <w:t></w:t>
      </w:r>
      <w:r>
        <w:rPr>
          <w:rFonts w:hint="eastAsia"/>
        </w:rPr>
        <w:t>що</w:t>
      </w:r>
      <w:r>
        <w:t></w:t>
      </w:r>
      <w:r>
        <w:rPr>
          <w:rFonts w:hint="eastAsia"/>
        </w:rPr>
        <w:t>вартість</w:t>
      </w:r>
      <w:r>
        <w:t></w:t>
      </w:r>
      <w:r>
        <w:rPr>
          <w:rFonts w:hint="eastAsia"/>
        </w:rPr>
        <w:t>корпорації</w:t>
      </w:r>
      <w:r>
        <w:t></w:t>
      </w:r>
      <w:r>
        <w:rPr>
          <w:rFonts w:hint="eastAsia"/>
        </w:rPr>
        <w:t>із</w:t>
      </w:r>
    </w:p>
    <w:p w:rsidR="00590043" w:rsidRDefault="00590043" w:rsidP="00590043">
      <w:r>
        <w:rPr>
          <w:rFonts w:hint="eastAsia"/>
        </w:rPr>
        <w:t>позиковим</w:t>
      </w:r>
      <w:r>
        <w:t></w:t>
      </w:r>
      <w:r>
        <w:rPr>
          <w:rFonts w:hint="eastAsia"/>
        </w:rPr>
        <w:t>капіталом</w:t>
      </w:r>
      <w:r>
        <w:t></w:t>
      </w:r>
      <w:r>
        <w:rPr>
          <w:rFonts w:hint="eastAsia"/>
        </w:rPr>
        <w:t>є</w:t>
      </w:r>
      <w:r>
        <w:t></w:t>
      </w:r>
      <w:r>
        <w:rPr>
          <w:rFonts w:hint="eastAsia"/>
        </w:rPr>
        <w:t>більшою</w:t>
      </w:r>
      <w:r>
        <w:t></w:t>
      </w:r>
      <w:r>
        <w:rPr>
          <w:rFonts w:hint="eastAsia"/>
        </w:rPr>
        <w:t>від</w:t>
      </w:r>
      <w:r>
        <w:t></w:t>
      </w:r>
      <w:r>
        <w:rPr>
          <w:rFonts w:hint="eastAsia"/>
        </w:rPr>
        <w:t>вартості</w:t>
      </w:r>
      <w:r>
        <w:t></w:t>
      </w:r>
      <w:r>
        <w:rPr>
          <w:rFonts w:hint="eastAsia"/>
        </w:rPr>
        <w:t>корпорації</w:t>
      </w:r>
      <w:r>
        <w:t></w:t>
      </w:r>
      <w:r>
        <w:t></w:t>
      </w:r>
      <w:r>
        <w:rPr>
          <w:rFonts w:hint="eastAsia"/>
        </w:rPr>
        <w:t>що</w:t>
      </w:r>
      <w:r>
        <w:t></w:t>
      </w:r>
      <w:r>
        <w:rPr>
          <w:rFonts w:hint="eastAsia"/>
        </w:rPr>
        <w:t>фінансується</w:t>
      </w:r>
    </w:p>
    <w:p w:rsidR="00590043" w:rsidRDefault="00590043" w:rsidP="00590043">
      <w:r>
        <w:rPr>
          <w:rFonts w:hint="eastAsia"/>
        </w:rPr>
        <w:t>лише</w:t>
      </w:r>
      <w:r>
        <w:t></w:t>
      </w:r>
      <w:r>
        <w:rPr>
          <w:rFonts w:hint="eastAsia"/>
        </w:rPr>
        <w:t>власними</w:t>
      </w:r>
      <w:r>
        <w:t></w:t>
      </w:r>
      <w:r>
        <w:rPr>
          <w:rFonts w:hint="eastAsia"/>
        </w:rPr>
        <w:t>коштами</w:t>
      </w:r>
      <w:r>
        <w:t></w:t>
      </w:r>
      <w:r>
        <w:t></w:t>
      </w:r>
      <w:r>
        <w:rPr>
          <w:rFonts w:hint="eastAsia"/>
        </w:rPr>
        <w:t>на</w:t>
      </w:r>
      <w:r>
        <w:t></w:t>
      </w:r>
      <w:r>
        <w:rPr>
          <w:rFonts w:hint="eastAsia"/>
        </w:rPr>
        <w:t>величину</w:t>
      </w:r>
      <w:r>
        <w:t></w:t>
      </w:r>
      <w:r>
        <w:t></w:t>
      </w:r>
      <w:r>
        <w:rPr>
          <w:rFonts w:hint="eastAsia"/>
        </w:rPr>
        <w:t>податкового</w:t>
      </w:r>
      <w:r>
        <w:t></w:t>
      </w:r>
      <w:r>
        <w:rPr>
          <w:rFonts w:hint="eastAsia"/>
        </w:rPr>
        <w:t>щита</w:t>
      </w:r>
      <w:r>
        <w:t></w:t>
      </w:r>
      <w:r>
        <w:t></w:t>
      </w:r>
      <w:r>
        <w:t></w:t>
      </w:r>
      <w:r>
        <w:rPr>
          <w:rFonts w:hint="eastAsia"/>
        </w:rPr>
        <w:t>який</w:t>
      </w:r>
      <w:r>
        <w:t></w:t>
      </w:r>
      <w:r>
        <w:rPr>
          <w:rFonts w:hint="eastAsia"/>
        </w:rPr>
        <w:t>дозволяє</w:t>
      </w:r>
    </w:p>
    <w:p w:rsidR="00590043" w:rsidRDefault="00590043" w:rsidP="00590043">
      <w:r>
        <w:rPr>
          <w:rFonts w:hint="eastAsia"/>
        </w:rPr>
        <w:t>економити</w:t>
      </w:r>
      <w:r>
        <w:t></w:t>
      </w:r>
      <w:r>
        <w:rPr>
          <w:rFonts w:hint="eastAsia"/>
        </w:rPr>
        <w:t>на</w:t>
      </w:r>
      <w:r>
        <w:t></w:t>
      </w:r>
      <w:r>
        <w:rPr>
          <w:rFonts w:hint="eastAsia"/>
        </w:rPr>
        <w:t>податкових</w:t>
      </w:r>
      <w:r>
        <w:t></w:t>
      </w:r>
      <w:r>
        <w:rPr>
          <w:rFonts w:hint="eastAsia"/>
        </w:rPr>
        <w:t>виплатах</w:t>
      </w:r>
      <w:r>
        <w:t></w:t>
      </w:r>
      <w:r>
        <w:t></w:t>
      </w:r>
      <w:r>
        <w:rPr>
          <w:rFonts w:hint="eastAsia"/>
        </w:rPr>
        <w:t>що</w:t>
      </w:r>
      <w:r>
        <w:t></w:t>
      </w:r>
      <w:r>
        <w:rPr>
          <w:rFonts w:hint="eastAsia"/>
        </w:rPr>
        <w:t>є</w:t>
      </w:r>
      <w:r>
        <w:t></w:t>
      </w:r>
      <w:r>
        <w:rPr>
          <w:rFonts w:hint="eastAsia"/>
        </w:rPr>
        <w:t>особливо</w:t>
      </w:r>
      <w:r>
        <w:t></w:t>
      </w:r>
      <w:r>
        <w:rPr>
          <w:rFonts w:hint="eastAsia"/>
        </w:rPr>
        <w:t>актуальним</w:t>
      </w:r>
      <w:r>
        <w:t></w:t>
      </w:r>
      <w:r>
        <w:rPr>
          <w:rFonts w:hint="eastAsia"/>
        </w:rPr>
        <w:t>для</w:t>
      </w:r>
      <w:r>
        <w:t></w:t>
      </w:r>
      <w:r>
        <w:rPr>
          <w:rFonts w:hint="eastAsia"/>
        </w:rPr>
        <w:t>ТНК</w:t>
      </w:r>
      <w:r>
        <w:t></w:t>
      </w:r>
      <w:r>
        <w:t></w:t>
      </w:r>
      <w:r>
        <w:rPr>
          <w:rFonts w:hint="eastAsia"/>
        </w:rPr>
        <w:t>які</w:t>
      </w:r>
    </w:p>
    <w:p w:rsidR="00590043" w:rsidRDefault="00590043" w:rsidP="00590043">
      <w:r>
        <w:rPr>
          <w:rFonts w:hint="eastAsia"/>
        </w:rPr>
        <w:t>функціонують</w:t>
      </w:r>
      <w:r>
        <w:t></w:t>
      </w:r>
      <w:r>
        <w:rPr>
          <w:rFonts w:hint="eastAsia"/>
        </w:rPr>
        <w:t>у</w:t>
      </w:r>
      <w:r>
        <w:t></w:t>
      </w:r>
      <w:r>
        <w:rPr>
          <w:rFonts w:hint="eastAsia"/>
        </w:rPr>
        <w:t>багатьох</w:t>
      </w:r>
      <w:r>
        <w:t></w:t>
      </w:r>
      <w:r>
        <w:rPr>
          <w:rFonts w:hint="eastAsia"/>
        </w:rPr>
        <w:t>юрисдикціях</w:t>
      </w:r>
      <w:r>
        <w:t></w:t>
      </w:r>
      <w:r>
        <w:t></w:t>
      </w:r>
      <w:r>
        <w:rPr>
          <w:rFonts w:hint="eastAsia"/>
        </w:rPr>
        <w:t>Теорії</w:t>
      </w:r>
      <w:r>
        <w:t></w:t>
      </w:r>
      <w:r>
        <w:rPr>
          <w:rFonts w:hint="eastAsia"/>
        </w:rPr>
        <w:t>структури</w:t>
      </w:r>
      <w:r>
        <w:t></w:t>
      </w:r>
      <w:r>
        <w:rPr>
          <w:rFonts w:hint="eastAsia"/>
        </w:rPr>
        <w:t>капіталу</w:t>
      </w:r>
      <w:r>
        <w:t></w:t>
      </w:r>
      <w:r>
        <w:rPr>
          <w:rFonts w:hint="eastAsia"/>
        </w:rPr>
        <w:t>можна</w:t>
      </w:r>
    </w:p>
    <w:p w:rsidR="00590043" w:rsidRDefault="00590043" w:rsidP="00590043">
      <w:r>
        <w:rPr>
          <w:rFonts w:hint="eastAsia"/>
        </w:rPr>
        <w:t>класифікувати</w:t>
      </w:r>
      <w:r>
        <w:t></w:t>
      </w:r>
      <w:r>
        <w:t></w:t>
      </w:r>
      <w:r>
        <w:rPr>
          <w:rFonts w:hint="eastAsia"/>
        </w:rPr>
        <w:t>за</w:t>
      </w:r>
      <w:r>
        <w:t></w:t>
      </w:r>
      <w:r>
        <w:rPr>
          <w:rFonts w:hint="eastAsia"/>
        </w:rPr>
        <w:t>змінюваністю</w:t>
      </w:r>
      <w:r>
        <w:t></w:t>
      </w:r>
      <w:r>
        <w:rPr>
          <w:rFonts w:hint="eastAsia"/>
        </w:rPr>
        <w:t>структури</w:t>
      </w:r>
      <w:r>
        <w:t></w:t>
      </w:r>
      <w:r>
        <w:rPr>
          <w:rFonts w:hint="eastAsia"/>
        </w:rPr>
        <w:t>капіталу</w:t>
      </w:r>
      <w:r>
        <w:t></w:t>
      </w:r>
      <w:r>
        <w:rPr>
          <w:rFonts w:hint="eastAsia"/>
        </w:rPr>
        <w:t>–</w:t>
      </w:r>
      <w:r>
        <w:t></w:t>
      </w:r>
      <w:r>
        <w:rPr>
          <w:rFonts w:hint="eastAsia"/>
        </w:rPr>
        <w:t>на</w:t>
      </w:r>
      <w:r>
        <w:t></w:t>
      </w:r>
      <w:r>
        <w:rPr>
          <w:rFonts w:hint="eastAsia"/>
        </w:rPr>
        <w:t>статичні</w:t>
      </w:r>
      <w:r>
        <w:t></w:t>
      </w:r>
      <w:r>
        <w:rPr>
          <w:rFonts w:hint="eastAsia"/>
        </w:rPr>
        <w:t>та</w:t>
      </w:r>
    </w:p>
    <w:p w:rsidR="00590043" w:rsidRDefault="00590043" w:rsidP="00590043">
      <w:r>
        <w:rPr>
          <w:rFonts w:hint="eastAsia"/>
        </w:rPr>
        <w:t>динамічні</w:t>
      </w:r>
      <w:r>
        <w:t></w:t>
      </w:r>
      <w:r>
        <w:t></w:t>
      </w:r>
      <w:r>
        <w:rPr>
          <w:rFonts w:hint="eastAsia"/>
        </w:rPr>
        <w:t>за</w:t>
      </w:r>
      <w:r>
        <w:t></w:t>
      </w:r>
      <w:r>
        <w:rPr>
          <w:rFonts w:hint="eastAsia"/>
        </w:rPr>
        <w:t>об’єктом</w:t>
      </w:r>
      <w:r>
        <w:t></w:t>
      </w:r>
      <w:r>
        <w:rPr>
          <w:rFonts w:hint="eastAsia"/>
        </w:rPr>
        <w:t>дослідження</w:t>
      </w:r>
      <w:r>
        <w:t></w:t>
      </w:r>
      <w:r>
        <w:rPr>
          <w:rFonts w:hint="eastAsia"/>
        </w:rPr>
        <w:t>–</w:t>
      </w:r>
      <w:r>
        <w:t></w:t>
      </w:r>
      <w:r>
        <w:rPr>
          <w:rFonts w:hint="eastAsia"/>
        </w:rPr>
        <w:t>на</w:t>
      </w:r>
      <w:r>
        <w:t></w:t>
      </w:r>
      <w:r>
        <w:rPr>
          <w:rFonts w:hint="eastAsia"/>
        </w:rPr>
        <w:t>загальні</w:t>
      </w:r>
      <w:r>
        <w:t></w:t>
      </w:r>
      <w:r>
        <w:rPr>
          <w:rFonts w:hint="eastAsia"/>
        </w:rPr>
        <w:t>та</w:t>
      </w:r>
      <w:r>
        <w:t></w:t>
      </w:r>
      <w:r>
        <w:rPr>
          <w:rFonts w:hint="eastAsia"/>
        </w:rPr>
        <w:t>специфічні</w:t>
      </w:r>
      <w:r>
        <w:t></w:t>
      </w:r>
      <w:r>
        <w:t></w:t>
      </w:r>
      <w:r>
        <w:rPr>
          <w:rFonts w:hint="eastAsia"/>
        </w:rPr>
        <w:t>за</w:t>
      </w:r>
      <w:r>
        <w:t></w:t>
      </w:r>
      <w:r>
        <w:rPr>
          <w:rFonts w:hint="eastAsia"/>
        </w:rPr>
        <w:t>змістовою</w:t>
      </w:r>
    </w:p>
    <w:p w:rsidR="00590043" w:rsidRDefault="00590043" w:rsidP="00590043">
      <w:r>
        <w:rPr>
          <w:rFonts w:hint="eastAsia"/>
        </w:rPr>
        <w:t>основою</w:t>
      </w:r>
      <w:r>
        <w:t></w:t>
      </w:r>
      <w:r>
        <w:rPr>
          <w:rFonts w:hint="eastAsia"/>
        </w:rPr>
        <w:t>–</w:t>
      </w:r>
      <w:r>
        <w:t></w:t>
      </w:r>
      <w:r>
        <w:rPr>
          <w:rFonts w:hint="eastAsia"/>
        </w:rPr>
        <w:t>на</w:t>
      </w:r>
      <w:r>
        <w:t></w:t>
      </w:r>
      <w:r>
        <w:rPr>
          <w:rFonts w:hint="eastAsia"/>
        </w:rPr>
        <w:t>ті</w:t>
      </w:r>
      <w:r>
        <w:t></w:t>
      </w:r>
      <w:r>
        <w:t></w:t>
      </w:r>
      <w:r>
        <w:rPr>
          <w:rFonts w:hint="eastAsia"/>
        </w:rPr>
        <w:t>що</w:t>
      </w:r>
      <w:r>
        <w:t></w:t>
      </w:r>
      <w:r>
        <w:rPr>
          <w:rFonts w:hint="eastAsia"/>
        </w:rPr>
        <w:t>базуються</w:t>
      </w:r>
      <w:r>
        <w:t></w:t>
      </w:r>
      <w:r>
        <w:rPr>
          <w:rFonts w:hint="eastAsia"/>
        </w:rPr>
        <w:t>на</w:t>
      </w:r>
      <w:r>
        <w:t></w:t>
      </w:r>
      <w:r>
        <w:rPr>
          <w:rFonts w:hint="eastAsia"/>
        </w:rPr>
        <w:t>методі</w:t>
      </w:r>
      <w:r>
        <w:t></w:t>
      </w:r>
      <w:r>
        <w:rPr>
          <w:rFonts w:hint="eastAsia"/>
        </w:rPr>
        <w:t>чистого</w:t>
      </w:r>
      <w:r>
        <w:t></w:t>
      </w:r>
      <w:r>
        <w:rPr>
          <w:rFonts w:hint="eastAsia"/>
        </w:rPr>
        <w:t>прибутку</w:t>
      </w:r>
      <w:r>
        <w:t></w:t>
      </w:r>
      <w:r>
        <w:t></w:t>
      </w:r>
      <w:r>
        <w:rPr>
          <w:rFonts w:hint="eastAsia"/>
        </w:rPr>
        <w:t>чистого</w:t>
      </w:r>
    </w:p>
    <w:p w:rsidR="00590043" w:rsidRDefault="00590043" w:rsidP="00590043">
      <w:r>
        <w:rPr>
          <w:rFonts w:hint="eastAsia"/>
        </w:rPr>
        <w:t>операційного</w:t>
      </w:r>
      <w:r>
        <w:t></w:t>
      </w:r>
      <w:r>
        <w:rPr>
          <w:rFonts w:hint="eastAsia"/>
        </w:rPr>
        <w:t>прибутку</w:t>
      </w:r>
      <w:r>
        <w:t></w:t>
      </w:r>
      <w:r>
        <w:t></w:t>
      </w:r>
      <w:r>
        <w:rPr>
          <w:rFonts w:hint="eastAsia"/>
        </w:rPr>
        <w:t>та</w:t>
      </w:r>
      <w:r>
        <w:t></w:t>
      </w:r>
      <w:r>
        <w:rPr>
          <w:rFonts w:hint="eastAsia"/>
        </w:rPr>
        <w:t>на</w:t>
      </w:r>
      <w:r>
        <w:t></w:t>
      </w:r>
      <w:r>
        <w:rPr>
          <w:rFonts w:hint="eastAsia"/>
        </w:rPr>
        <w:t>ті</w:t>
      </w:r>
      <w:r>
        <w:t></w:t>
      </w:r>
      <w:r>
        <w:t></w:t>
      </w:r>
      <w:r>
        <w:rPr>
          <w:rFonts w:hint="eastAsia"/>
        </w:rPr>
        <w:t>що</w:t>
      </w:r>
      <w:r>
        <w:t></w:t>
      </w:r>
      <w:r>
        <w:rPr>
          <w:rFonts w:hint="eastAsia"/>
        </w:rPr>
        <w:t>базуються</w:t>
      </w:r>
      <w:r>
        <w:t></w:t>
      </w:r>
      <w:r>
        <w:rPr>
          <w:rFonts w:hint="eastAsia"/>
        </w:rPr>
        <w:t>на</w:t>
      </w:r>
      <w:r>
        <w:t></w:t>
      </w:r>
      <w:r>
        <w:rPr>
          <w:rFonts w:hint="eastAsia"/>
        </w:rPr>
        <w:t>аналізі</w:t>
      </w:r>
      <w:r>
        <w:t></w:t>
      </w:r>
      <w:r>
        <w:rPr>
          <w:rFonts w:hint="eastAsia"/>
        </w:rPr>
        <w:t>структури</w:t>
      </w:r>
      <w:r>
        <w:t></w:t>
      </w:r>
      <w:r>
        <w:rPr>
          <w:rFonts w:hint="eastAsia"/>
        </w:rPr>
        <w:t>капіталу</w:t>
      </w:r>
    </w:p>
    <w:p w:rsidR="00590043" w:rsidRDefault="00590043" w:rsidP="00590043">
      <w:r>
        <w:rPr>
          <w:rFonts w:hint="eastAsia"/>
        </w:rPr>
        <w:t>як</w:t>
      </w:r>
      <w:r>
        <w:t></w:t>
      </w:r>
      <w:r>
        <w:rPr>
          <w:rFonts w:hint="eastAsia"/>
        </w:rPr>
        <w:t>об’єкта</w:t>
      </w:r>
      <w:r>
        <w:t></w:t>
      </w:r>
      <w:r>
        <w:rPr>
          <w:rFonts w:hint="eastAsia"/>
        </w:rPr>
        <w:t>впливу</w:t>
      </w:r>
      <w:r>
        <w:t></w:t>
      </w:r>
      <w:r>
        <w:rPr>
          <w:rFonts w:hint="eastAsia"/>
        </w:rPr>
        <w:t>інших</w:t>
      </w:r>
      <w:r>
        <w:t></w:t>
      </w:r>
      <w:r>
        <w:rPr>
          <w:rFonts w:hint="eastAsia"/>
        </w:rPr>
        <w:t>чинників</w:t>
      </w:r>
      <w:r>
        <w:t></w:t>
      </w:r>
    </w:p>
    <w:p w:rsidR="00590043" w:rsidRDefault="00590043" w:rsidP="00590043">
      <w:r>
        <w:t></w:t>
      </w:r>
      <w:r>
        <w:t></w:t>
      </w:r>
      <w:r>
        <w:t></w:t>
      </w:r>
      <w:r>
        <w:rPr>
          <w:rFonts w:hint="eastAsia"/>
        </w:rPr>
        <w:t>Ефект</w:t>
      </w:r>
      <w:r>
        <w:t></w:t>
      </w:r>
      <w:r>
        <w:rPr>
          <w:rFonts w:hint="eastAsia"/>
        </w:rPr>
        <w:t>транскордонного</w:t>
      </w:r>
      <w:r>
        <w:t></w:t>
      </w:r>
      <w:r>
        <w:rPr>
          <w:rFonts w:hint="eastAsia"/>
        </w:rPr>
        <w:t>фінансового</w:t>
      </w:r>
      <w:r>
        <w:t></w:t>
      </w:r>
      <w:r>
        <w:rPr>
          <w:rFonts w:hint="eastAsia"/>
        </w:rPr>
        <w:t>левериджу</w:t>
      </w:r>
      <w:r>
        <w:t></w:t>
      </w:r>
      <w:r>
        <w:rPr>
          <w:rFonts w:hint="eastAsia"/>
        </w:rPr>
        <w:t>виникає</w:t>
      </w:r>
      <w:r>
        <w:t></w:t>
      </w:r>
      <w:r>
        <w:rPr>
          <w:rFonts w:hint="eastAsia"/>
        </w:rPr>
        <w:t>внаслідок</w:t>
      </w:r>
    </w:p>
    <w:p w:rsidR="00590043" w:rsidRDefault="00590043" w:rsidP="00590043">
      <w:r>
        <w:t></w:t>
      </w:r>
      <w:r>
        <w:t></w:t>
      </w:r>
      <w:r>
        <w:t></w:t>
      </w:r>
    </w:p>
    <w:p w:rsidR="00590043" w:rsidRDefault="00590043" w:rsidP="00590043">
      <w:r>
        <w:rPr>
          <w:rFonts w:hint="eastAsia"/>
        </w:rPr>
        <w:t>використання</w:t>
      </w:r>
      <w:r>
        <w:t></w:t>
      </w:r>
      <w:r>
        <w:rPr>
          <w:rFonts w:hint="eastAsia"/>
        </w:rPr>
        <w:t>міжнародними</w:t>
      </w:r>
      <w:r>
        <w:t></w:t>
      </w:r>
      <w:r>
        <w:rPr>
          <w:rFonts w:hint="eastAsia"/>
        </w:rPr>
        <w:t>корпораціями</w:t>
      </w:r>
      <w:r>
        <w:t></w:t>
      </w:r>
      <w:r>
        <w:rPr>
          <w:rFonts w:hint="eastAsia"/>
        </w:rPr>
        <w:t>у</w:t>
      </w:r>
      <w:r>
        <w:t></w:t>
      </w:r>
      <w:r>
        <w:rPr>
          <w:rFonts w:hint="eastAsia"/>
        </w:rPr>
        <w:t>глобальній</w:t>
      </w:r>
      <w:r>
        <w:t></w:t>
      </w:r>
      <w:r>
        <w:rPr>
          <w:rFonts w:hint="eastAsia"/>
        </w:rPr>
        <w:t>структурі</w:t>
      </w:r>
      <w:r>
        <w:t></w:t>
      </w:r>
      <w:r>
        <w:rPr>
          <w:rFonts w:hint="eastAsia"/>
        </w:rPr>
        <w:t>капіталу</w:t>
      </w:r>
    </w:p>
    <w:p w:rsidR="00590043" w:rsidRDefault="00590043" w:rsidP="00590043">
      <w:r>
        <w:rPr>
          <w:rFonts w:hint="eastAsia"/>
        </w:rPr>
        <w:t>залучених</w:t>
      </w:r>
      <w:r>
        <w:t></w:t>
      </w:r>
      <w:r>
        <w:rPr>
          <w:rFonts w:hint="eastAsia"/>
        </w:rPr>
        <w:t>коштів</w:t>
      </w:r>
      <w:r>
        <w:t></w:t>
      </w:r>
      <w:r>
        <w:rPr>
          <w:rFonts w:hint="eastAsia"/>
        </w:rPr>
        <w:t>із</w:t>
      </w:r>
      <w:r>
        <w:t></w:t>
      </w:r>
      <w:r>
        <w:rPr>
          <w:rFonts w:hint="eastAsia"/>
        </w:rPr>
        <w:t>фіксованим</w:t>
      </w:r>
      <w:r>
        <w:t></w:t>
      </w:r>
      <w:r>
        <w:rPr>
          <w:rFonts w:hint="eastAsia"/>
        </w:rPr>
        <w:t>позиковим</w:t>
      </w:r>
      <w:r>
        <w:t></w:t>
      </w:r>
      <w:r>
        <w:rPr>
          <w:rFonts w:hint="eastAsia"/>
        </w:rPr>
        <w:t>відсотком</w:t>
      </w:r>
      <w:r>
        <w:t></w:t>
      </w:r>
      <w:r>
        <w:rPr>
          <w:rFonts w:hint="eastAsia"/>
        </w:rPr>
        <w:t>та</w:t>
      </w:r>
      <w:r>
        <w:t></w:t>
      </w:r>
      <w:r>
        <w:rPr>
          <w:rFonts w:hint="eastAsia"/>
        </w:rPr>
        <w:t>проявляється</w:t>
      </w:r>
      <w:r>
        <w:t></w:t>
      </w:r>
      <w:r>
        <w:rPr>
          <w:rFonts w:hint="eastAsia"/>
        </w:rPr>
        <w:t>у</w:t>
      </w:r>
      <w:r>
        <w:t></w:t>
      </w:r>
      <w:r>
        <w:rPr>
          <w:rFonts w:hint="eastAsia"/>
        </w:rPr>
        <w:t>зміні</w:t>
      </w:r>
    </w:p>
    <w:p w:rsidR="00590043" w:rsidRDefault="00590043" w:rsidP="00590043">
      <w:r>
        <w:rPr>
          <w:rFonts w:hint="eastAsia"/>
        </w:rPr>
        <w:t>окремих</w:t>
      </w:r>
      <w:r>
        <w:t></w:t>
      </w:r>
      <w:r>
        <w:rPr>
          <w:rFonts w:hint="eastAsia"/>
        </w:rPr>
        <w:t>показників</w:t>
      </w:r>
      <w:r>
        <w:t></w:t>
      </w:r>
      <w:r>
        <w:rPr>
          <w:rFonts w:hint="eastAsia"/>
        </w:rPr>
        <w:t>фінансово</w:t>
      </w:r>
      <w:r>
        <w:t></w:t>
      </w:r>
      <w:r>
        <w:rPr>
          <w:rFonts w:hint="eastAsia"/>
        </w:rPr>
        <w:t>господарської</w:t>
      </w:r>
      <w:r>
        <w:t></w:t>
      </w:r>
      <w:r>
        <w:rPr>
          <w:rFonts w:hint="eastAsia"/>
        </w:rPr>
        <w:t>діяльності</w:t>
      </w:r>
      <w:r>
        <w:t></w:t>
      </w:r>
      <w:r>
        <w:rPr>
          <w:rFonts w:hint="eastAsia"/>
        </w:rPr>
        <w:t>більшою</w:t>
      </w:r>
      <w:r>
        <w:t></w:t>
      </w:r>
      <w:r>
        <w:rPr>
          <w:rFonts w:hint="eastAsia"/>
        </w:rPr>
        <w:t>мірою</w:t>
      </w:r>
      <w:r>
        <w:t></w:t>
      </w:r>
      <w:r>
        <w:t></w:t>
      </w:r>
      <w:r>
        <w:rPr>
          <w:rFonts w:hint="eastAsia"/>
        </w:rPr>
        <w:t>ніж</w:t>
      </w:r>
    </w:p>
    <w:p w:rsidR="00590043" w:rsidRDefault="00590043" w:rsidP="00590043">
      <w:r>
        <w:rPr>
          <w:rFonts w:hint="eastAsia"/>
        </w:rPr>
        <w:t>за</w:t>
      </w:r>
      <w:r>
        <w:t></w:t>
      </w:r>
      <w:r>
        <w:rPr>
          <w:rFonts w:hint="eastAsia"/>
        </w:rPr>
        <w:t>відсутності</w:t>
      </w:r>
      <w:r>
        <w:t></w:t>
      </w:r>
      <w:r>
        <w:rPr>
          <w:rFonts w:hint="eastAsia"/>
        </w:rPr>
        <w:t>запозичень</w:t>
      </w:r>
      <w:r>
        <w:t></w:t>
      </w:r>
    </w:p>
    <w:p w:rsidR="00590043" w:rsidRDefault="00590043" w:rsidP="00590043">
      <w:r>
        <w:t></w:t>
      </w:r>
      <w:r>
        <w:t></w:t>
      </w:r>
      <w:r>
        <w:t></w:t>
      </w:r>
      <w:r>
        <w:rPr>
          <w:rFonts w:hint="eastAsia"/>
        </w:rPr>
        <w:t>Чинники</w:t>
      </w:r>
      <w:r>
        <w:t></w:t>
      </w:r>
      <w:r>
        <w:rPr>
          <w:rFonts w:hint="eastAsia"/>
        </w:rPr>
        <w:t>структури</w:t>
      </w:r>
      <w:r>
        <w:t></w:t>
      </w:r>
      <w:r>
        <w:rPr>
          <w:rFonts w:hint="eastAsia"/>
        </w:rPr>
        <w:t>капіталу</w:t>
      </w:r>
      <w:r>
        <w:t></w:t>
      </w:r>
      <w:r>
        <w:rPr>
          <w:rFonts w:hint="eastAsia"/>
        </w:rPr>
        <w:t>ТНК</w:t>
      </w:r>
      <w:r>
        <w:t></w:t>
      </w:r>
      <w:r>
        <w:rPr>
          <w:rFonts w:hint="eastAsia"/>
        </w:rPr>
        <w:t>поділяють</w:t>
      </w:r>
      <w:r>
        <w:t></w:t>
      </w:r>
      <w:r>
        <w:rPr>
          <w:rFonts w:hint="eastAsia"/>
        </w:rPr>
        <w:t>на</w:t>
      </w:r>
      <w:r>
        <w:t></w:t>
      </w:r>
      <w:r>
        <w:rPr>
          <w:rFonts w:hint="eastAsia"/>
        </w:rPr>
        <w:t>дві</w:t>
      </w:r>
      <w:r>
        <w:t></w:t>
      </w:r>
      <w:r>
        <w:rPr>
          <w:rFonts w:hint="eastAsia"/>
        </w:rPr>
        <w:t>великі</w:t>
      </w:r>
      <w:r>
        <w:t></w:t>
      </w:r>
      <w:r>
        <w:rPr>
          <w:rFonts w:hint="eastAsia"/>
        </w:rPr>
        <w:t>групи</w:t>
      </w:r>
      <w:r>
        <w:t></w:t>
      </w:r>
    </w:p>
    <w:p w:rsidR="00590043" w:rsidRDefault="00590043" w:rsidP="00590043">
      <w:r>
        <w:rPr>
          <w:rFonts w:hint="eastAsia"/>
        </w:rPr>
        <w:t>чинники</w:t>
      </w:r>
      <w:r>
        <w:t></w:t>
      </w:r>
      <w:r>
        <w:rPr>
          <w:rFonts w:hint="eastAsia"/>
        </w:rPr>
        <w:t>рівня</w:t>
      </w:r>
      <w:r>
        <w:t></w:t>
      </w:r>
      <w:r>
        <w:rPr>
          <w:rFonts w:hint="eastAsia"/>
        </w:rPr>
        <w:t>країни</w:t>
      </w:r>
      <w:r>
        <w:t></w:t>
      </w:r>
      <w:r>
        <w:rPr>
          <w:rFonts w:hint="eastAsia"/>
        </w:rPr>
        <w:t>та</w:t>
      </w:r>
      <w:r>
        <w:t></w:t>
      </w:r>
      <w:r>
        <w:rPr>
          <w:rFonts w:hint="eastAsia"/>
        </w:rPr>
        <w:t>чинники</w:t>
      </w:r>
      <w:r>
        <w:t></w:t>
      </w:r>
      <w:r>
        <w:rPr>
          <w:rFonts w:hint="eastAsia"/>
        </w:rPr>
        <w:t>рівня</w:t>
      </w:r>
      <w:r>
        <w:t></w:t>
      </w:r>
      <w:r>
        <w:rPr>
          <w:rFonts w:hint="eastAsia"/>
        </w:rPr>
        <w:t>корпорації</w:t>
      </w:r>
      <w:r>
        <w:t></w:t>
      </w:r>
      <w:r>
        <w:t></w:t>
      </w:r>
      <w:r>
        <w:rPr>
          <w:rFonts w:hint="eastAsia"/>
        </w:rPr>
        <w:t>Перша</w:t>
      </w:r>
      <w:r>
        <w:t></w:t>
      </w:r>
      <w:r>
        <w:rPr>
          <w:rFonts w:hint="eastAsia"/>
        </w:rPr>
        <w:t>група</w:t>
      </w:r>
      <w:r>
        <w:t></w:t>
      </w:r>
      <w:r>
        <w:rPr>
          <w:rFonts w:hint="eastAsia"/>
        </w:rPr>
        <w:t>значно</w:t>
      </w:r>
    </w:p>
    <w:p w:rsidR="00590043" w:rsidRDefault="00590043" w:rsidP="00590043">
      <w:r>
        <w:rPr>
          <w:rFonts w:hint="eastAsia"/>
        </w:rPr>
        <w:t>більшою</w:t>
      </w:r>
      <w:r>
        <w:t></w:t>
      </w:r>
      <w:r>
        <w:rPr>
          <w:rFonts w:hint="eastAsia"/>
        </w:rPr>
        <w:t>мірою</w:t>
      </w:r>
      <w:r>
        <w:t></w:t>
      </w:r>
      <w:r>
        <w:rPr>
          <w:rFonts w:hint="eastAsia"/>
        </w:rPr>
        <w:t>визначає</w:t>
      </w:r>
      <w:r>
        <w:t></w:t>
      </w:r>
      <w:r>
        <w:rPr>
          <w:rFonts w:hint="eastAsia"/>
        </w:rPr>
        <w:t>рішення</w:t>
      </w:r>
      <w:r>
        <w:t></w:t>
      </w:r>
      <w:r>
        <w:rPr>
          <w:rFonts w:hint="eastAsia"/>
        </w:rPr>
        <w:t>ТНК</w:t>
      </w:r>
      <w:r>
        <w:t></w:t>
      </w:r>
      <w:r>
        <w:rPr>
          <w:rFonts w:hint="eastAsia"/>
        </w:rPr>
        <w:t>щодо</w:t>
      </w:r>
      <w:r>
        <w:t></w:t>
      </w:r>
      <w:r>
        <w:rPr>
          <w:rFonts w:hint="eastAsia"/>
        </w:rPr>
        <w:t>структури</w:t>
      </w:r>
      <w:r>
        <w:t></w:t>
      </w:r>
      <w:r>
        <w:rPr>
          <w:rFonts w:hint="eastAsia"/>
        </w:rPr>
        <w:t>капіталу</w:t>
      </w:r>
      <w:r>
        <w:t></w:t>
      </w:r>
      <w:r>
        <w:t></w:t>
      </w:r>
      <w:r>
        <w:rPr>
          <w:rFonts w:hint="eastAsia"/>
        </w:rPr>
        <w:t>ніж</w:t>
      </w:r>
      <w:r>
        <w:t></w:t>
      </w:r>
      <w:r>
        <w:rPr>
          <w:rFonts w:hint="eastAsia"/>
        </w:rPr>
        <w:t>місцевих</w:t>
      </w:r>
    </w:p>
    <w:p w:rsidR="00590043" w:rsidRDefault="00590043" w:rsidP="00590043">
      <w:r>
        <w:rPr>
          <w:rFonts w:hint="eastAsia"/>
        </w:rPr>
        <w:t>корпорацій</w:t>
      </w:r>
      <w:r>
        <w:t></w:t>
      </w:r>
      <w:r>
        <w:t></w:t>
      </w:r>
      <w:r>
        <w:rPr>
          <w:rFonts w:hint="eastAsia"/>
        </w:rPr>
        <w:t>Деякі</w:t>
      </w:r>
      <w:r>
        <w:t></w:t>
      </w:r>
      <w:r>
        <w:rPr>
          <w:rFonts w:hint="eastAsia"/>
        </w:rPr>
        <w:t>чинники</w:t>
      </w:r>
      <w:r>
        <w:t></w:t>
      </w:r>
      <w:r>
        <w:rPr>
          <w:rFonts w:hint="eastAsia"/>
        </w:rPr>
        <w:t>можна</w:t>
      </w:r>
      <w:r>
        <w:t></w:t>
      </w:r>
      <w:r>
        <w:rPr>
          <w:rFonts w:hint="eastAsia"/>
        </w:rPr>
        <w:t>розглядати</w:t>
      </w:r>
      <w:r>
        <w:t></w:t>
      </w:r>
      <w:r>
        <w:rPr>
          <w:rFonts w:hint="eastAsia"/>
        </w:rPr>
        <w:t>як</w:t>
      </w:r>
      <w:r>
        <w:t></w:t>
      </w:r>
      <w:r>
        <w:rPr>
          <w:rFonts w:hint="eastAsia"/>
        </w:rPr>
        <w:t>на</w:t>
      </w:r>
      <w:r>
        <w:t></w:t>
      </w:r>
      <w:r>
        <w:rPr>
          <w:rFonts w:hint="eastAsia"/>
        </w:rPr>
        <w:t>рівні</w:t>
      </w:r>
      <w:r>
        <w:t></w:t>
      </w:r>
      <w:r>
        <w:rPr>
          <w:rFonts w:hint="eastAsia"/>
        </w:rPr>
        <w:t>країни</w:t>
      </w:r>
      <w:r>
        <w:t></w:t>
      </w:r>
      <w:r>
        <w:t></w:t>
      </w:r>
      <w:r>
        <w:rPr>
          <w:rFonts w:hint="eastAsia"/>
        </w:rPr>
        <w:t>так</w:t>
      </w:r>
      <w:r>
        <w:t></w:t>
      </w:r>
      <w:r>
        <w:rPr>
          <w:rFonts w:hint="eastAsia"/>
        </w:rPr>
        <w:t>і</w:t>
      </w:r>
      <w:r>
        <w:t></w:t>
      </w:r>
      <w:r>
        <w:rPr>
          <w:rFonts w:hint="eastAsia"/>
        </w:rPr>
        <w:t>на</w:t>
      </w:r>
      <w:r>
        <w:t></w:t>
      </w:r>
      <w:r>
        <w:rPr>
          <w:rFonts w:hint="eastAsia"/>
        </w:rPr>
        <w:t>рівні</w:t>
      </w:r>
    </w:p>
    <w:p w:rsidR="00590043" w:rsidRDefault="00590043" w:rsidP="00590043">
      <w:r>
        <w:rPr>
          <w:rFonts w:hint="eastAsia"/>
        </w:rPr>
        <w:t>корпорації</w:t>
      </w:r>
      <w:r>
        <w:t></w:t>
      </w:r>
      <w:r>
        <w:t></w:t>
      </w:r>
      <w:r>
        <w:rPr>
          <w:rFonts w:hint="eastAsia"/>
        </w:rPr>
        <w:t>Це</w:t>
      </w:r>
      <w:r>
        <w:t></w:t>
      </w:r>
      <w:r>
        <w:rPr>
          <w:rFonts w:hint="eastAsia"/>
        </w:rPr>
        <w:t>поведінковий</w:t>
      </w:r>
      <w:r>
        <w:t></w:t>
      </w:r>
      <w:r>
        <w:rPr>
          <w:rFonts w:hint="eastAsia"/>
        </w:rPr>
        <w:t>чинник</w:t>
      </w:r>
      <w:r>
        <w:t></w:t>
      </w:r>
      <w:r>
        <w:t></w:t>
      </w:r>
      <w:r>
        <w:rPr>
          <w:rFonts w:hint="eastAsia"/>
        </w:rPr>
        <w:t>валютний</w:t>
      </w:r>
      <w:r>
        <w:t></w:t>
      </w:r>
      <w:r>
        <w:rPr>
          <w:rFonts w:hint="eastAsia"/>
        </w:rPr>
        <w:t>ризик</w:t>
      </w:r>
      <w:r>
        <w:t></w:t>
      </w:r>
      <w:r>
        <w:rPr>
          <w:rFonts w:hint="eastAsia"/>
        </w:rPr>
        <w:t>та</w:t>
      </w:r>
      <w:r>
        <w:t></w:t>
      </w:r>
      <w:r>
        <w:rPr>
          <w:rFonts w:hint="eastAsia"/>
        </w:rPr>
        <w:t>загроза</w:t>
      </w:r>
      <w:r>
        <w:t></w:t>
      </w:r>
      <w:r>
        <w:rPr>
          <w:rFonts w:hint="eastAsia"/>
        </w:rPr>
        <w:t>рейдерських</w:t>
      </w:r>
    </w:p>
    <w:p w:rsidR="00590043" w:rsidRDefault="00590043" w:rsidP="00590043">
      <w:r>
        <w:rPr>
          <w:rFonts w:hint="eastAsia"/>
        </w:rPr>
        <w:t>захоплень</w:t>
      </w:r>
      <w:r>
        <w:t></w:t>
      </w:r>
      <w:r>
        <w:rPr>
          <w:rFonts w:hint="eastAsia"/>
        </w:rPr>
        <w:t>і</w:t>
      </w:r>
      <w:r>
        <w:t></w:t>
      </w:r>
      <w:r>
        <w:rPr>
          <w:rFonts w:hint="eastAsia"/>
        </w:rPr>
        <w:t>ворожих</w:t>
      </w:r>
      <w:r>
        <w:t></w:t>
      </w:r>
      <w:r>
        <w:rPr>
          <w:rFonts w:hint="eastAsia"/>
        </w:rPr>
        <w:t>поглинань</w:t>
      </w:r>
      <w:r>
        <w:t></w:t>
      </w:r>
      <w:r>
        <w:t></w:t>
      </w:r>
      <w:r>
        <w:rPr>
          <w:rFonts w:hint="eastAsia"/>
        </w:rPr>
        <w:t>Фактори</w:t>
      </w:r>
      <w:r>
        <w:t></w:t>
      </w:r>
      <w:r>
        <w:rPr>
          <w:rFonts w:hint="eastAsia"/>
        </w:rPr>
        <w:t>глобальної</w:t>
      </w:r>
      <w:r>
        <w:t></w:t>
      </w:r>
      <w:r>
        <w:rPr>
          <w:rFonts w:hint="eastAsia"/>
        </w:rPr>
        <w:t>корпоративної</w:t>
      </w:r>
      <w:r>
        <w:t></w:t>
      </w:r>
      <w:r>
        <w:rPr>
          <w:rFonts w:hint="eastAsia"/>
        </w:rPr>
        <w:t>структури</w:t>
      </w:r>
    </w:p>
    <w:p w:rsidR="00590043" w:rsidRDefault="00590043" w:rsidP="00590043">
      <w:r>
        <w:rPr>
          <w:rFonts w:hint="eastAsia"/>
        </w:rPr>
        <w:t>капіталу</w:t>
      </w:r>
      <w:r>
        <w:t></w:t>
      </w:r>
      <w:r>
        <w:rPr>
          <w:rFonts w:hint="eastAsia"/>
        </w:rPr>
        <w:t>відрізняються</w:t>
      </w:r>
      <w:r>
        <w:t></w:t>
      </w:r>
      <w:r>
        <w:rPr>
          <w:rFonts w:hint="eastAsia"/>
        </w:rPr>
        <w:t>за</w:t>
      </w:r>
      <w:r>
        <w:t></w:t>
      </w:r>
      <w:r>
        <w:rPr>
          <w:rFonts w:hint="eastAsia"/>
        </w:rPr>
        <w:t>одним</w:t>
      </w:r>
      <w:r>
        <w:t></w:t>
      </w:r>
      <w:r>
        <w:rPr>
          <w:rFonts w:hint="eastAsia"/>
        </w:rPr>
        <w:t>принциповим</w:t>
      </w:r>
      <w:r>
        <w:t></w:t>
      </w:r>
      <w:r>
        <w:rPr>
          <w:rFonts w:hint="eastAsia"/>
        </w:rPr>
        <w:t>критерієм</w:t>
      </w:r>
      <w:r>
        <w:t></w:t>
      </w:r>
      <w:r>
        <w:rPr>
          <w:rFonts w:hint="eastAsia"/>
        </w:rPr>
        <w:t>–</w:t>
      </w:r>
      <w:r>
        <w:t></w:t>
      </w:r>
      <w:r>
        <w:rPr>
          <w:rFonts w:hint="eastAsia"/>
        </w:rPr>
        <w:t>за</w:t>
      </w:r>
      <w:r>
        <w:t></w:t>
      </w:r>
      <w:r>
        <w:rPr>
          <w:rFonts w:hint="eastAsia"/>
        </w:rPr>
        <w:t>походженням</w:t>
      </w:r>
    </w:p>
    <w:p w:rsidR="00590043" w:rsidRDefault="00590043" w:rsidP="00590043">
      <w:r>
        <w:rPr>
          <w:rFonts w:hint="eastAsia"/>
        </w:rPr>
        <w:t>впливу</w:t>
      </w:r>
      <w:r>
        <w:t></w:t>
      </w:r>
      <w:r>
        <w:t></w:t>
      </w:r>
      <w:r>
        <w:rPr>
          <w:rFonts w:hint="eastAsia"/>
        </w:rPr>
        <w:t>Джерелом</w:t>
      </w:r>
      <w:r>
        <w:t></w:t>
      </w:r>
      <w:r>
        <w:rPr>
          <w:rFonts w:hint="eastAsia"/>
        </w:rPr>
        <w:t>походження</w:t>
      </w:r>
      <w:r>
        <w:t></w:t>
      </w:r>
      <w:r>
        <w:rPr>
          <w:rFonts w:hint="eastAsia"/>
        </w:rPr>
        <w:t>впливу</w:t>
      </w:r>
      <w:r>
        <w:t></w:t>
      </w:r>
      <w:r>
        <w:rPr>
          <w:rFonts w:hint="eastAsia"/>
        </w:rPr>
        <w:t>може</w:t>
      </w:r>
      <w:r>
        <w:t></w:t>
      </w:r>
      <w:r>
        <w:rPr>
          <w:rFonts w:hint="eastAsia"/>
        </w:rPr>
        <w:t>бути</w:t>
      </w:r>
      <w:r>
        <w:t></w:t>
      </w:r>
      <w:r>
        <w:rPr>
          <w:rFonts w:hint="eastAsia"/>
        </w:rPr>
        <w:t>або</w:t>
      </w:r>
      <w:r>
        <w:t></w:t>
      </w:r>
      <w:r>
        <w:rPr>
          <w:rFonts w:hint="eastAsia"/>
        </w:rPr>
        <w:t>попит</w:t>
      </w:r>
      <w:r>
        <w:t></w:t>
      </w:r>
      <w:r>
        <w:rPr>
          <w:rFonts w:hint="eastAsia"/>
        </w:rPr>
        <w:t>на</w:t>
      </w:r>
      <w:r>
        <w:t></w:t>
      </w:r>
      <w:r>
        <w:rPr>
          <w:rFonts w:hint="eastAsia"/>
        </w:rPr>
        <w:t>фінансові</w:t>
      </w:r>
    </w:p>
    <w:p w:rsidR="00590043" w:rsidRDefault="00590043" w:rsidP="00590043">
      <w:r>
        <w:rPr>
          <w:rFonts w:hint="eastAsia"/>
        </w:rPr>
        <w:t>ресурси</w:t>
      </w:r>
      <w:r>
        <w:t></w:t>
      </w:r>
      <w:r>
        <w:rPr>
          <w:rFonts w:hint="eastAsia"/>
        </w:rPr>
        <w:t>з</w:t>
      </w:r>
      <w:r>
        <w:t></w:t>
      </w:r>
      <w:r>
        <w:rPr>
          <w:rFonts w:hint="eastAsia"/>
        </w:rPr>
        <w:t>боку</w:t>
      </w:r>
      <w:r>
        <w:t></w:t>
      </w:r>
      <w:r>
        <w:rPr>
          <w:rFonts w:hint="eastAsia"/>
        </w:rPr>
        <w:t>ТНК</w:t>
      </w:r>
      <w:r>
        <w:t></w:t>
      </w:r>
      <w:r>
        <w:t></w:t>
      </w:r>
      <w:r>
        <w:rPr>
          <w:rFonts w:hint="eastAsia"/>
        </w:rPr>
        <w:t>або</w:t>
      </w:r>
      <w:r>
        <w:t></w:t>
      </w:r>
      <w:r>
        <w:rPr>
          <w:rFonts w:hint="eastAsia"/>
        </w:rPr>
        <w:t>їх</w:t>
      </w:r>
      <w:r>
        <w:t></w:t>
      </w:r>
      <w:r>
        <w:rPr>
          <w:rFonts w:hint="eastAsia"/>
        </w:rPr>
        <w:t>пропозиція</w:t>
      </w:r>
      <w:r>
        <w:t></w:t>
      </w:r>
      <w:r>
        <w:t></w:t>
      </w:r>
      <w:r>
        <w:rPr>
          <w:rFonts w:hint="eastAsia"/>
        </w:rPr>
        <w:t>Чинники</w:t>
      </w:r>
      <w:r>
        <w:t></w:t>
      </w:r>
      <w:r>
        <w:rPr>
          <w:rFonts w:hint="eastAsia"/>
        </w:rPr>
        <w:t>попиту</w:t>
      </w:r>
      <w:r>
        <w:t></w:t>
      </w:r>
      <w:r>
        <w:rPr>
          <w:rFonts w:hint="eastAsia"/>
        </w:rPr>
        <w:t>є</w:t>
      </w:r>
      <w:r>
        <w:t></w:t>
      </w:r>
      <w:r>
        <w:rPr>
          <w:rFonts w:hint="eastAsia"/>
        </w:rPr>
        <w:t>більш</w:t>
      </w:r>
      <w:r>
        <w:t></w:t>
      </w:r>
      <w:r>
        <w:rPr>
          <w:rFonts w:hint="eastAsia"/>
        </w:rPr>
        <w:t>впливовими</w:t>
      </w:r>
      <w:r>
        <w:t></w:t>
      </w:r>
    </w:p>
    <w:p w:rsidR="00590043" w:rsidRDefault="00590043" w:rsidP="00590043">
      <w:r>
        <w:rPr>
          <w:rFonts w:hint="eastAsia"/>
        </w:rPr>
        <w:t>оскільки</w:t>
      </w:r>
      <w:r>
        <w:t></w:t>
      </w:r>
      <w:r>
        <w:rPr>
          <w:rFonts w:hint="eastAsia"/>
        </w:rPr>
        <w:t>рішення</w:t>
      </w:r>
      <w:r>
        <w:t></w:t>
      </w:r>
      <w:r>
        <w:rPr>
          <w:rFonts w:hint="eastAsia"/>
        </w:rPr>
        <w:t>щодо</w:t>
      </w:r>
      <w:r>
        <w:t></w:t>
      </w:r>
      <w:r>
        <w:rPr>
          <w:rFonts w:hint="eastAsia"/>
        </w:rPr>
        <w:t>структури</w:t>
      </w:r>
      <w:r>
        <w:t></w:t>
      </w:r>
      <w:r>
        <w:rPr>
          <w:rFonts w:hint="eastAsia"/>
        </w:rPr>
        <w:t>капіталу</w:t>
      </w:r>
      <w:r>
        <w:t></w:t>
      </w:r>
      <w:r>
        <w:rPr>
          <w:rFonts w:hint="eastAsia"/>
        </w:rPr>
        <w:t>приймаються</w:t>
      </w:r>
      <w:r>
        <w:t></w:t>
      </w:r>
      <w:r>
        <w:rPr>
          <w:rFonts w:hint="eastAsia"/>
        </w:rPr>
        <w:t>самими</w:t>
      </w:r>
    </w:p>
    <w:p w:rsidR="00590043" w:rsidRDefault="00590043" w:rsidP="00590043">
      <w:r>
        <w:rPr>
          <w:rFonts w:hint="eastAsia"/>
        </w:rPr>
        <w:t>корпораціями</w:t>
      </w:r>
      <w:r>
        <w:t></w:t>
      </w:r>
      <w:r>
        <w:t></w:t>
      </w:r>
      <w:r>
        <w:rPr>
          <w:rFonts w:hint="eastAsia"/>
        </w:rPr>
        <w:t>Мотивація</w:t>
      </w:r>
      <w:r>
        <w:t></w:t>
      </w:r>
      <w:r>
        <w:t></w:t>
      </w:r>
      <w:r>
        <w:rPr>
          <w:rFonts w:hint="eastAsia"/>
        </w:rPr>
        <w:t>яка</w:t>
      </w:r>
      <w:r>
        <w:t></w:t>
      </w:r>
      <w:r>
        <w:rPr>
          <w:rFonts w:hint="eastAsia"/>
        </w:rPr>
        <w:t>формується</w:t>
      </w:r>
      <w:r>
        <w:t></w:t>
      </w:r>
      <w:r>
        <w:rPr>
          <w:rFonts w:hint="eastAsia"/>
        </w:rPr>
        <w:t>під</w:t>
      </w:r>
      <w:r>
        <w:t></w:t>
      </w:r>
      <w:r>
        <w:rPr>
          <w:rFonts w:hint="eastAsia"/>
        </w:rPr>
        <w:t>впливом</w:t>
      </w:r>
      <w:r>
        <w:t></w:t>
      </w:r>
      <w:r>
        <w:rPr>
          <w:rFonts w:hint="eastAsia"/>
        </w:rPr>
        <w:t>пропозиції</w:t>
      </w:r>
      <w:r>
        <w:t></w:t>
      </w:r>
      <w:r>
        <w:t></w:t>
      </w:r>
      <w:r>
        <w:rPr>
          <w:rFonts w:hint="eastAsia"/>
        </w:rPr>
        <w:t>є</w:t>
      </w:r>
    </w:p>
    <w:p w:rsidR="00590043" w:rsidRDefault="00590043" w:rsidP="00590043">
      <w:r>
        <w:rPr>
          <w:rFonts w:hint="eastAsia"/>
        </w:rPr>
        <w:t>екстернальною</w:t>
      </w:r>
      <w:r>
        <w:t></w:t>
      </w:r>
      <w:r>
        <w:rPr>
          <w:rFonts w:hint="eastAsia"/>
        </w:rPr>
        <w:t>щодо</w:t>
      </w:r>
      <w:r>
        <w:t></w:t>
      </w:r>
      <w:r>
        <w:rPr>
          <w:rFonts w:hint="eastAsia"/>
        </w:rPr>
        <w:t>корпорації</w:t>
      </w:r>
      <w:r>
        <w:t></w:t>
      </w:r>
    </w:p>
    <w:p w:rsidR="00590043" w:rsidRDefault="00590043" w:rsidP="00590043">
      <w:r>
        <w:t></w:t>
      </w:r>
      <w:r>
        <w:t></w:t>
      </w:r>
      <w:r>
        <w:t></w:t>
      </w:r>
      <w:r>
        <w:rPr>
          <w:rFonts w:hint="eastAsia"/>
        </w:rPr>
        <w:t>Фундаментальні</w:t>
      </w:r>
      <w:r>
        <w:t></w:t>
      </w:r>
      <w:r>
        <w:rPr>
          <w:rFonts w:hint="eastAsia"/>
        </w:rPr>
        <w:t>чинники</w:t>
      </w:r>
      <w:r>
        <w:t></w:t>
      </w:r>
      <w:r>
        <w:rPr>
          <w:rFonts w:hint="eastAsia"/>
        </w:rPr>
        <w:t>справляють</w:t>
      </w:r>
      <w:r>
        <w:t></w:t>
      </w:r>
      <w:r>
        <w:rPr>
          <w:rFonts w:hint="eastAsia"/>
        </w:rPr>
        <w:t>вплив</w:t>
      </w:r>
      <w:r>
        <w:t></w:t>
      </w:r>
      <w:r>
        <w:rPr>
          <w:rFonts w:hint="eastAsia"/>
        </w:rPr>
        <w:t>на</w:t>
      </w:r>
      <w:r>
        <w:t></w:t>
      </w:r>
      <w:r>
        <w:rPr>
          <w:rFonts w:hint="eastAsia"/>
        </w:rPr>
        <w:t>структуру</w:t>
      </w:r>
      <w:r>
        <w:t></w:t>
      </w:r>
      <w:r>
        <w:rPr>
          <w:rFonts w:hint="eastAsia"/>
        </w:rPr>
        <w:t>капіталу</w:t>
      </w:r>
      <w:r>
        <w:t></w:t>
      </w:r>
      <w:r>
        <w:rPr>
          <w:rFonts w:hint="eastAsia"/>
        </w:rPr>
        <w:t>як</w:t>
      </w:r>
    </w:p>
    <w:p w:rsidR="00590043" w:rsidRDefault="00590043" w:rsidP="00590043">
      <w:r>
        <w:rPr>
          <w:rFonts w:hint="eastAsia"/>
        </w:rPr>
        <w:t>материнських</w:t>
      </w:r>
      <w:r>
        <w:t></w:t>
      </w:r>
      <w:r>
        <w:rPr>
          <w:rFonts w:hint="eastAsia"/>
        </w:rPr>
        <w:t>компаній</w:t>
      </w:r>
      <w:r>
        <w:t></w:t>
      </w:r>
      <w:r>
        <w:rPr>
          <w:rFonts w:hint="eastAsia"/>
        </w:rPr>
        <w:t>ТНК</w:t>
      </w:r>
      <w:r>
        <w:t></w:t>
      </w:r>
      <w:r>
        <w:t></w:t>
      </w:r>
      <w:r>
        <w:rPr>
          <w:rFonts w:hint="eastAsia"/>
        </w:rPr>
        <w:t>так</w:t>
      </w:r>
      <w:r>
        <w:t></w:t>
      </w:r>
      <w:r>
        <w:rPr>
          <w:rFonts w:hint="eastAsia"/>
        </w:rPr>
        <w:t>і</w:t>
      </w:r>
      <w:r>
        <w:t></w:t>
      </w:r>
      <w:r>
        <w:rPr>
          <w:rFonts w:hint="eastAsia"/>
        </w:rPr>
        <w:t>їхніх</w:t>
      </w:r>
      <w:r>
        <w:t></w:t>
      </w:r>
      <w:r>
        <w:rPr>
          <w:rFonts w:hint="eastAsia"/>
        </w:rPr>
        <w:t>філій</w:t>
      </w:r>
      <w:r>
        <w:t></w:t>
      </w:r>
      <w:r>
        <w:t></w:t>
      </w:r>
      <w:r>
        <w:rPr>
          <w:rFonts w:hint="eastAsia"/>
        </w:rPr>
        <w:t>а</w:t>
      </w:r>
      <w:r>
        <w:t></w:t>
      </w:r>
      <w:r>
        <w:rPr>
          <w:rFonts w:hint="eastAsia"/>
        </w:rPr>
        <w:t>також</w:t>
      </w:r>
      <w:r>
        <w:t></w:t>
      </w:r>
      <w:r>
        <w:rPr>
          <w:rFonts w:hint="eastAsia"/>
        </w:rPr>
        <w:t>місцевих</w:t>
      </w:r>
      <w:r>
        <w:t></w:t>
      </w:r>
      <w:r>
        <w:rPr>
          <w:rFonts w:hint="eastAsia"/>
        </w:rPr>
        <w:t>корпорацій</w:t>
      </w:r>
      <w:r>
        <w:t></w:t>
      </w:r>
    </w:p>
    <w:p w:rsidR="00590043" w:rsidRDefault="00590043" w:rsidP="00590043">
      <w:r>
        <w:rPr>
          <w:rFonts w:hint="eastAsia"/>
        </w:rPr>
        <w:t>Водночас</w:t>
      </w:r>
      <w:r>
        <w:t></w:t>
      </w:r>
      <w:r>
        <w:rPr>
          <w:rFonts w:hint="eastAsia"/>
        </w:rPr>
        <w:t>між</w:t>
      </w:r>
      <w:r>
        <w:t></w:t>
      </w:r>
      <w:r>
        <w:rPr>
          <w:rFonts w:hint="eastAsia"/>
        </w:rPr>
        <w:t>специфічними</w:t>
      </w:r>
      <w:r>
        <w:t></w:t>
      </w:r>
      <w:r>
        <w:rPr>
          <w:rFonts w:hint="eastAsia"/>
        </w:rPr>
        <w:t>чинниками</w:t>
      </w:r>
      <w:r>
        <w:t></w:t>
      </w:r>
      <w:r>
        <w:t></w:t>
      </w:r>
      <w:r>
        <w:rPr>
          <w:rFonts w:hint="eastAsia"/>
        </w:rPr>
        <w:t>такими</w:t>
      </w:r>
      <w:r>
        <w:t></w:t>
      </w:r>
      <w:r>
        <w:rPr>
          <w:rFonts w:hint="eastAsia"/>
        </w:rPr>
        <w:t>як</w:t>
      </w:r>
      <w:r>
        <w:t></w:t>
      </w:r>
      <w:r>
        <w:rPr>
          <w:rFonts w:hint="eastAsia"/>
        </w:rPr>
        <w:t>валютний</w:t>
      </w:r>
      <w:r>
        <w:t></w:t>
      </w:r>
      <w:r>
        <w:rPr>
          <w:rFonts w:hint="eastAsia"/>
        </w:rPr>
        <w:t>ризик</w:t>
      </w:r>
      <w:r>
        <w:t></w:t>
      </w:r>
      <w:r>
        <w:rPr>
          <w:rFonts w:hint="eastAsia"/>
        </w:rPr>
        <w:t>і</w:t>
      </w:r>
      <w:r>
        <w:t></w:t>
      </w:r>
      <w:r>
        <w:rPr>
          <w:rFonts w:hint="eastAsia"/>
        </w:rPr>
        <w:t>рівень</w:t>
      </w:r>
    </w:p>
    <w:p w:rsidR="00590043" w:rsidRDefault="00590043" w:rsidP="00590043">
      <w:r>
        <w:rPr>
          <w:rFonts w:hint="eastAsia"/>
        </w:rPr>
        <w:t>інтернаціоналізації</w:t>
      </w:r>
      <w:r>
        <w:t></w:t>
      </w:r>
      <w:r>
        <w:t></w:t>
      </w:r>
      <w:r>
        <w:rPr>
          <w:rFonts w:hint="eastAsia"/>
        </w:rPr>
        <w:t>а</w:t>
      </w:r>
      <w:r>
        <w:t></w:t>
      </w:r>
      <w:r>
        <w:rPr>
          <w:rFonts w:hint="eastAsia"/>
        </w:rPr>
        <w:t>також</w:t>
      </w:r>
      <w:r>
        <w:t></w:t>
      </w:r>
      <w:r>
        <w:rPr>
          <w:rFonts w:hint="eastAsia"/>
        </w:rPr>
        <w:t>ступінь</w:t>
      </w:r>
      <w:r>
        <w:t></w:t>
      </w:r>
      <w:r>
        <w:rPr>
          <w:rFonts w:hint="eastAsia"/>
        </w:rPr>
        <w:t>політичного</w:t>
      </w:r>
      <w:r>
        <w:t></w:t>
      </w:r>
      <w:r>
        <w:rPr>
          <w:rFonts w:hint="eastAsia"/>
        </w:rPr>
        <w:t>ризику</w:t>
      </w:r>
      <w:r>
        <w:t></w:t>
      </w:r>
      <w:r>
        <w:t></w:t>
      </w:r>
      <w:r>
        <w:rPr>
          <w:rFonts w:hint="eastAsia"/>
        </w:rPr>
        <w:t>матеріальний</w:t>
      </w:r>
    </w:p>
    <w:p w:rsidR="00590043" w:rsidRDefault="00590043" w:rsidP="00590043">
      <w:r>
        <w:rPr>
          <w:rFonts w:hint="eastAsia"/>
        </w:rPr>
        <w:t>характер</w:t>
      </w:r>
      <w:r>
        <w:t></w:t>
      </w:r>
      <w:r>
        <w:rPr>
          <w:rFonts w:hint="eastAsia"/>
        </w:rPr>
        <w:t>активів</w:t>
      </w:r>
      <w:r>
        <w:t></w:t>
      </w:r>
      <w:r>
        <w:rPr>
          <w:rFonts w:hint="eastAsia"/>
        </w:rPr>
        <w:t>і</w:t>
      </w:r>
      <w:r>
        <w:t></w:t>
      </w:r>
      <w:r>
        <w:rPr>
          <w:rFonts w:hint="eastAsia"/>
        </w:rPr>
        <w:t>комплекс</w:t>
      </w:r>
      <w:r>
        <w:t></w:t>
      </w:r>
      <w:r>
        <w:rPr>
          <w:rFonts w:hint="eastAsia"/>
        </w:rPr>
        <w:t>поведінкових</w:t>
      </w:r>
      <w:r>
        <w:t></w:t>
      </w:r>
      <w:r>
        <w:rPr>
          <w:rFonts w:hint="eastAsia"/>
        </w:rPr>
        <w:t>чинників</w:t>
      </w:r>
      <w:r>
        <w:t></w:t>
      </w:r>
      <w:r>
        <w:t></w:t>
      </w:r>
      <w:r>
        <w:rPr>
          <w:rFonts w:hint="eastAsia"/>
        </w:rPr>
        <w:t>та</w:t>
      </w:r>
      <w:r>
        <w:t></w:t>
      </w:r>
      <w:r>
        <w:rPr>
          <w:rFonts w:hint="eastAsia"/>
        </w:rPr>
        <w:t>глобальною</w:t>
      </w:r>
    </w:p>
    <w:p w:rsidR="00590043" w:rsidRDefault="00590043" w:rsidP="00590043">
      <w:r>
        <w:rPr>
          <w:rFonts w:hint="eastAsia"/>
        </w:rPr>
        <w:t>корпоративною</w:t>
      </w:r>
      <w:r>
        <w:t></w:t>
      </w:r>
      <w:r>
        <w:rPr>
          <w:rFonts w:hint="eastAsia"/>
        </w:rPr>
        <w:t>структурою</w:t>
      </w:r>
      <w:r>
        <w:t></w:t>
      </w:r>
      <w:r>
        <w:rPr>
          <w:rFonts w:hint="eastAsia"/>
        </w:rPr>
        <w:t>капіталу</w:t>
      </w:r>
      <w:r>
        <w:t></w:t>
      </w:r>
      <w:r>
        <w:rPr>
          <w:rFonts w:hint="eastAsia"/>
        </w:rPr>
        <w:t>ТНК</w:t>
      </w:r>
      <w:r>
        <w:t></w:t>
      </w:r>
      <w:r>
        <w:rPr>
          <w:rFonts w:hint="eastAsia"/>
        </w:rPr>
        <w:t>спостерігається</w:t>
      </w:r>
      <w:r>
        <w:t></w:t>
      </w:r>
      <w:r>
        <w:rPr>
          <w:rFonts w:hint="eastAsia"/>
        </w:rPr>
        <w:t>значно</w:t>
      </w:r>
      <w:r>
        <w:t></w:t>
      </w:r>
      <w:r>
        <w:rPr>
          <w:rFonts w:hint="eastAsia"/>
        </w:rPr>
        <w:t>вища</w:t>
      </w:r>
    </w:p>
    <w:p w:rsidR="00590043" w:rsidRDefault="00590043" w:rsidP="00590043">
      <w:r>
        <w:rPr>
          <w:rFonts w:hint="eastAsia"/>
        </w:rPr>
        <w:t>залежність</w:t>
      </w:r>
      <w:r>
        <w:t></w:t>
      </w:r>
    </w:p>
    <w:p w:rsidR="00590043" w:rsidRDefault="00590043" w:rsidP="00590043">
      <w:r>
        <w:t></w:t>
      </w:r>
      <w:r>
        <w:t></w:t>
      </w:r>
      <w:r>
        <w:t></w:t>
      </w:r>
      <w:r>
        <w:rPr>
          <w:rFonts w:hint="eastAsia"/>
        </w:rPr>
        <w:t>Головним</w:t>
      </w:r>
      <w:r>
        <w:t></w:t>
      </w:r>
      <w:r>
        <w:rPr>
          <w:rFonts w:hint="eastAsia"/>
        </w:rPr>
        <w:t>фактором</w:t>
      </w:r>
      <w:r>
        <w:t></w:t>
      </w:r>
      <w:r>
        <w:rPr>
          <w:rFonts w:hint="eastAsia"/>
        </w:rPr>
        <w:t>глобальної</w:t>
      </w:r>
      <w:r>
        <w:t></w:t>
      </w:r>
      <w:r>
        <w:rPr>
          <w:rFonts w:hint="eastAsia"/>
        </w:rPr>
        <w:t>структури</w:t>
      </w:r>
      <w:r>
        <w:t></w:t>
      </w:r>
      <w:r>
        <w:rPr>
          <w:rFonts w:hint="eastAsia"/>
        </w:rPr>
        <w:t>капіталу</w:t>
      </w:r>
      <w:r>
        <w:t></w:t>
      </w:r>
      <w:r>
        <w:rPr>
          <w:rFonts w:hint="eastAsia"/>
        </w:rPr>
        <w:t>ТНК</w:t>
      </w:r>
      <w:r>
        <w:t></w:t>
      </w:r>
      <w:r>
        <w:rPr>
          <w:rFonts w:hint="eastAsia"/>
        </w:rPr>
        <w:t>є</w:t>
      </w:r>
      <w:r>
        <w:t></w:t>
      </w:r>
      <w:r>
        <w:rPr>
          <w:rFonts w:hint="eastAsia"/>
        </w:rPr>
        <w:t>податок</w:t>
      </w:r>
      <w:r>
        <w:t></w:t>
      </w:r>
      <w:r>
        <w:rPr>
          <w:rFonts w:hint="eastAsia"/>
        </w:rPr>
        <w:t>на</w:t>
      </w:r>
    </w:p>
    <w:p w:rsidR="00590043" w:rsidRDefault="00590043" w:rsidP="00590043">
      <w:r>
        <w:rPr>
          <w:rFonts w:hint="eastAsia"/>
        </w:rPr>
        <w:t>прибуток</w:t>
      </w:r>
      <w:r>
        <w:t></w:t>
      </w:r>
      <w:r>
        <w:rPr>
          <w:rFonts w:hint="eastAsia"/>
        </w:rPr>
        <w:t>корпорацій</w:t>
      </w:r>
      <w:r>
        <w:t></w:t>
      </w:r>
      <w:r>
        <w:t></w:t>
      </w:r>
      <w:r>
        <w:rPr>
          <w:rFonts w:hint="eastAsia"/>
        </w:rPr>
        <w:t>Для</w:t>
      </w:r>
      <w:r>
        <w:t></w:t>
      </w:r>
      <w:r>
        <w:rPr>
          <w:rFonts w:hint="eastAsia"/>
        </w:rPr>
        <w:t>них</w:t>
      </w:r>
      <w:r>
        <w:t></w:t>
      </w:r>
      <w:r>
        <w:t></w:t>
      </w:r>
      <w:r>
        <w:rPr>
          <w:rFonts w:hint="eastAsia"/>
        </w:rPr>
        <w:t>на</w:t>
      </w:r>
      <w:r>
        <w:t></w:t>
      </w:r>
      <w:r>
        <w:rPr>
          <w:rFonts w:hint="eastAsia"/>
        </w:rPr>
        <w:t>відміну</w:t>
      </w:r>
      <w:r>
        <w:t></w:t>
      </w:r>
      <w:r>
        <w:rPr>
          <w:rFonts w:hint="eastAsia"/>
        </w:rPr>
        <w:t>від</w:t>
      </w:r>
      <w:r>
        <w:t></w:t>
      </w:r>
      <w:r>
        <w:rPr>
          <w:rFonts w:hint="eastAsia"/>
        </w:rPr>
        <w:t>місцевих</w:t>
      </w:r>
      <w:r>
        <w:t></w:t>
      </w:r>
      <w:r>
        <w:rPr>
          <w:rFonts w:hint="eastAsia"/>
        </w:rPr>
        <w:t>компаній</w:t>
      </w:r>
      <w:r>
        <w:t></w:t>
      </w:r>
      <w:r>
        <w:t></w:t>
      </w:r>
      <w:r>
        <w:rPr>
          <w:rFonts w:hint="eastAsia"/>
        </w:rPr>
        <w:t>сукупний</w:t>
      </w:r>
    </w:p>
    <w:p w:rsidR="00590043" w:rsidRDefault="00590043" w:rsidP="00590043">
      <w:r>
        <w:rPr>
          <w:rFonts w:hint="eastAsia"/>
        </w:rPr>
        <w:t>ефект</w:t>
      </w:r>
      <w:r>
        <w:t></w:t>
      </w:r>
      <w:r>
        <w:t></w:t>
      </w:r>
      <w:r>
        <w:rPr>
          <w:rFonts w:hint="eastAsia"/>
        </w:rPr>
        <w:t>податкового</w:t>
      </w:r>
      <w:r>
        <w:t></w:t>
      </w:r>
      <w:r>
        <w:rPr>
          <w:rFonts w:hint="eastAsia"/>
        </w:rPr>
        <w:t>щита</w:t>
      </w:r>
      <w:r>
        <w:t></w:t>
      </w:r>
      <w:r>
        <w:t></w:t>
      </w:r>
      <w:r>
        <w:rPr>
          <w:rFonts w:hint="eastAsia"/>
        </w:rPr>
        <w:t>складається</w:t>
      </w:r>
      <w:r>
        <w:t></w:t>
      </w:r>
      <w:r>
        <w:rPr>
          <w:rFonts w:hint="eastAsia"/>
        </w:rPr>
        <w:t>з</w:t>
      </w:r>
      <w:r>
        <w:t></w:t>
      </w:r>
      <w:r>
        <w:rPr>
          <w:rFonts w:hint="eastAsia"/>
        </w:rPr>
        <w:t>двох</w:t>
      </w:r>
      <w:r>
        <w:t></w:t>
      </w:r>
      <w:r>
        <w:rPr>
          <w:rFonts w:hint="eastAsia"/>
        </w:rPr>
        <w:t>субефектів</w:t>
      </w:r>
      <w:r>
        <w:t></w:t>
      </w:r>
      <w:r>
        <w:t></w:t>
      </w:r>
      <w:r>
        <w:rPr>
          <w:rFonts w:hint="eastAsia"/>
        </w:rPr>
        <w:t>традиційного</w:t>
      </w:r>
      <w:r>
        <w:t></w:t>
      </w:r>
      <w:r>
        <w:rPr>
          <w:rFonts w:hint="eastAsia"/>
        </w:rPr>
        <w:t>й</w:t>
      </w:r>
    </w:p>
    <w:p w:rsidR="00590043" w:rsidRDefault="00590043" w:rsidP="00590043">
      <w:r>
        <w:t></w:t>
      </w:r>
      <w:r>
        <w:rPr>
          <w:rFonts w:hint="eastAsia"/>
        </w:rPr>
        <w:t>транснаціонального</w:t>
      </w:r>
      <w:r>
        <w:t></w:t>
      </w:r>
      <w:r>
        <w:t></w:t>
      </w:r>
      <w:r>
        <w:t></w:t>
      </w:r>
      <w:r>
        <w:rPr>
          <w:rFonts w:hint="eastAsia"/>
        </w:rPr>
        <w:t>який</w:t>
      </w:r>
      <w:r>
        <w:t></w:t>
      </w:r>
      <w:r>
        <w:rPr>
          <w:rFonts w:hint="eastAsia"/>
        </w:rPr>
        <w:t>досягається</w:t>
      </w:r>
      <w:r>
        <w:t></w:t>
      </w:r>
      <w:r>
        <w:rPr>
          <w:rFonts w:hint="eastAsia"/>
        </w:rPr>
        <w:t>за</w:t>
      </w:r>
      <w:r>
        <w:t></w:t>
      </w:r>
      <w:r>
        <w:rPr>
          <w:rFonts w:hint="eastAsia"/>
        </w:rPr>
        <w:t>рахунок</w:t>
      </w:r>
      <w:r>
        <w:t></w:t>
      </w:r>
      <w:r>
        <w:rPr>
          <w:rFonts w:hint="eastAsia"/>
        </w:rPr>
        <w:t>застосування</w:t>
      </w:r>
      <w:r>
        <w:t></w:t>
      </w:r>
      <w:r>
        <w:rPr>
          <w:rFonts w:hint="eastAsia"/>
        </w:rPr>
        <w:t>стратегії</w:t>
      </w:r>
    </w:p>
    <w:p w:rsidR="00590043" w:rsidRDefault="00590043" w:rsidP="00590043">
      <w:r>
        <w:rPr>
          <w:rFonts w:hint="eastAsia"/>
        </w:rPr>
        <w:t>транскордонної</w:t>
      </w:r>
      <w:r>
        <w:t></w:t>
      </w:r>
      <w:r>
        <w:rPr>
          <w:rFonts w:hint="eastAsia"/>
        </w:rPr>
        <w:t>оптимізації</w:t>
      </w:r>
      <w:r>
        <w:t></w:t>
      </w:r>
      <w:r>
        <w:rPr>
          <w:rFonts w:hint="eastAsia"/>
        </w:rPr>
        <w:t>залучення</w:t>
      </w:r>
      <w:r>
        <w:t></w:t>
      </w:r>
      <w:r>
        <w:rPr>
          <w:rFonts w:hint="eastAsia"/>
        </w:rPr>
        <w:t>позикових</w:t>
      </w:r>
      <w:r>
        <w:t></w:t>
      </w:r>
      <w:r>
        <w:rPr>
          <w:rFonts w:hint="eastAsia"/>
        </w:rPr>
        <w:t>коштів</w:t>
      </w:r>
      <w:r>
        <w:t></w:t>
      </w:r>
      <w:r>
        <w:t></w:t>
      </w:r>
      <w:r>
        <w:rPr>
          <w:rFonts w:hint="eastAsia"/>
        </w:rPr>
        <w:t>Останній</w:t>
      </w:r>
      <w:r>
        <w:t></w:t>
      </w:r>
      <w:r>
        <w:rPr>
          <w:rFonts w:hint="eastAsia"/>
        </w:rPr>
        <w:t>є</w:t>
      </w:r>
      <w:r>
        <w:t></w:t>
      </w:r>
      <w:r>
        <w:rPr>
          <w:rFonts w:hint="eastAsia"/>
        </w:rPr>
        <w:t>значно</w:t>
      </w:r>
    </w:p>
    <w:p w:rsidR="00590043" w:rsidRDefault="00590043" w:rsidP="00590043">
      <w:r>
        <w:rPr>
          <w:rFonts w:hint="eastAsia"/>
        </w:rPr>
        <w:t>впливовішим</w:t>
      </w:r>
      <w:r>
        <w:t></w:t>
      </w:r>
      <w:r>
        <w:t></w:t>
      </w:r>
      <w:r>
        <w:t></w:t>
      </w:r>
      <w:r>
        <w:rPr>
          <w:rFonts w:hint="eastAsia"/>
        </w:rPr>
        <w:t>Податковий</w:t>
      </w:r>
      <w:r>
        <w:t></w:t>
      </w:r>
      <w:r>
        <w:rPr>
          <w:rFonts w:hint="eastAsia"/>
        </w:rPr>
        <w:t>щит</w:t>
      </w:r>
      <w:r>
        <w:t></w:t>
      </w:r>
      <w:r>
        <w:t></w:t>
      </w:r>
      <w:r>
        <w:rPr>
          <w:rFonts w:hint="eastAsia"/>
        </w:rPr>
        <w:t>використовується</w:t>
      </w:r>
      <w:r>
        <w:t></w:t>
      </w:r>
      <w:r>
        <w:rPr>
          <w:rFonts w:hint="eastAsia"/>
        </w:rPr>
        <w:t>ТНК</w:t>
      </w:r>
      <w:r>
        <w:t></w:t>
      </w:r>
      <w:r>
        <w:rPr>
          <w:rFonts w:hint="eastAsia"/>
        </w:rPr>
        <w:t>за</w:t>
      </w:r>
      <w:r>
        <w:t></w:t>
      </w:r>
      <w:r>
        <w:rPr>
          <w:rFonts w:hint="eastAsia"/>
        </w:rPr>
        <w:t>двома</w:t>
      </w:r>
      <w:r>
        <w:t></w:t>
      </w:r>
      <w:r>
        <w:rPr>
          <w:rFonts w:hint="eastAsia"/>
        </w:rPr>
        <w:t>напрямами</w:t>
      </w:r>
      <w:r>
        <w:t></w:t>
      </w:r>
    </w:p>
    <w:p w:rsidR="00590043" w:rsidRDefault="00590043" w:rsidP="00590043">
      <w:r>
        <w:rPr>
          <w:rFonts w:hint="eastAsia"/>
        </w:rPr>
        <w:t>він</w:t>
      </w:r>
      <w:r>
        <w:t></w:t>
      </w:r>
      <w:r>
        <w:rPr>
          <w:rFonts w:hint="eastAsia"/>
        </w:rPr>
        <w:t>не</w:t>
      </w:r>
      <w:r>
        <w:t></w:t>
      </w:r>
      <w:r>
        <w:rPr>
          <w:rFonts w:hint="eastAsia"/>
        </w:rPr>
        <w:t>лише</w:t>
      </w:r>
      <w:r>
        <w:t></w:t>
      </w:r>
      <w:r>
        <w:rPr>
          <w:rFonts w:hint="eastAsia"/>
        </w:rPr>
        <w:t>сприяє</w:t>
      </w:r>
      <w:r>
        <w:t></w:t>
      </w:r>
      <w:r>
        <w:rPr>
          <w:rFonts w:hint="eastAsia"/>
        </w:rPr>
        <w:t>зростанню</w:t>
      </w:r>
      <w:r>
        <w:t></w:t>
      </w:r>
      <w:r>
        <w:rPr>
          <w:rFonts w:hint="eastAsia"/>
        </w:rPr>
        <w:t>рівня</w:t>
      </w:r>
      <w:r>
        <w:t></w:t>
      </w:r>
      <w:r>
        <w:rPr>
          <w:rFonts w:hint="eastAsia"/>
        </w:rPr>
        <w:t>використання</w:t>
      </w:r>
      <w:r>
        <w:t></w:t>
      </w:r>
      <w:r>
        <w:rPr>
          <w:rFonts w:hint="eastAsia"/>
        </w:rPr>
        <w:t>позикових</w:t>
      </w:r>
      <w:r>
        <w:t></w:t>
      </w:r>
      <w:r>
        <w:rPr>
          <w:rFonts w:hint="eastAsia"/>
        </w:rPr>
        <w:t>коштів</w:t>
      </w:r>
      <w:r>
        <w:t></w:t>
      </w:r>
      <w:r>
        <w:t></w:t>
      </w:r>
      <w:r>
        <w:rPr>
          <w:rFonts w:hint="eastAsia"/>
        </w:rPr>
        <w:t>а</w:t>
      </w:r>
      <w:r>
        <w:t></w:t>
      </w:r>
      <w:r>
        <w:rPr>
          <w:rFonts w:hint="eastAsia"/>
        </w:rPr>
        <w:t>й</w:t>
      </w:r>
    </w:p>
    <w:p w:rsidR="00590043" w:rsidRDefault="00590043" w:rsidP="00590043">
      <w:r>
        <w:t></w:t>
      </w:r>
      <w:r>
        <w:t></w:t>
      </w:r>
      <w:r>
        <w:t></w:t>
      </w:r>
    </w:p>
    <w:p w:rsidR="00590043" w:rsidRDefault="00590043" w:rsidP="00590043">
      <w:r>
        <w:rPr>
          <w:rFonts w:hint="eastAsia"/>
        </w:rPr>
        <w:t>призводить</w:t>
      </w:r>
      <w:r>
        <w:t></w:t>
      </w:r>
      <w:r>
        <w:rPr>
          <w:rFonts w:hint="eastAsia"/>
        </w:rPr>
        <w:t>до</w:t>
      </w:r>
      <w:r>
        <w:t></w:t>
      </w:r>
      <w:r>
        <w:rPr>
          <w:rFonts w:hint="eastAsia"/>
        </w:rPr>
        <w:t>збільшення</w:t>
      </w:r>
      <w:r>
        <w:t></w:t>
      </w:r>
      <w:r>
        <w:rPr>
          <w:rFonts w:hint="eastAsia"/>
        </w:rPr>
        <w:t>внутрішньокорпоративної</w:t>
      </w:r>
      <w:r>
        <w:t></w:t>
      </w:r>
      <w:r>
        <w:rPr>
          <w:rFonts w:hint="eastAsia"/>
        </w:rPr>
        <w:t>заборгованості</w:t>
      </w:r>
      <w:r>
        <w:t></w:t>
      </w:r>
    </w:p>
    <w:p w:rsidR="00590043" w:rsidRDefault="00590043" w:rsidP="00590043">
      <w:r>
        <w:rPr>
          <w:rFonts w:hint="eastAsia"/>
        </w:rPr>
        <w:t>Суттєвий</w:t>
      </w:r>
      <w:r>
        <w:t></w:t>
      </w:r>
      <w:r>
        <w:rPr>
          <w:rFonts w:hint="eastAsia"/>
        </w:rPr>
        <w:t>вплив</w:t>
      </w:r>
      <w:r>
        <w:t></w:t>
      </w:r>
      <w:r>
        <w:rPr>
          <w:rFonts w:hint="eastAsia"/>
        </w:rPr>
        <w:t>на</w:t>
      </w:r>
      <w:r>
        <w:t></w:t>
      </w:r>
      <w:r>
        <w:rPr>
          <w:rFonts w:hint="eastAsia"/>
        </w:rPr>
        <w:t>структуру</w:t>
      </w:r>
      <w:r>
        <w:t></w:t>
      </w:r>
      <w:r>
        <w:rPr>
          <w:rFonts w:hint="eastAsia"/>
        </w:rPr>
        <w:t>капіталу</w:t>
      </w:r>
      <w:r>
        <w:t></w:t>
      </w:r>
      <w:r>
        <w:rPr>
          <w:rFonts w:hint="eastAsia"/>
        </w:rPr>
        <w:t>філій</w:t>
      </w:r>
      <w:r>
        <w:t></w:t>
      </w:r>
      <w:r>
        <w:rPr>
          <w:rFonts w:hint="eastAsia"/>
        </w:rPr>
        <w:t>та</w:t>
      </w:r>
      <w:r>
        <w:t></w:t>
      </w:r>
      <w:r>
        <w:rPr>
          <w:rFonts w:hint="eastAsia"/>
        </w:rPr>
        <w:t>материнських</w:t>
      </w:r>
      <w:r>
        <w:t></w:t>
      </w:r>
      <w:r>
        <w:rPr>
          <w:rFonts w:hint="eastAsia"/>
        </w:rPr>
        <w:t>компаній</w:t>
      </w:r>
    </w:p>
    <w:p w:rsidR="00590043" w:rsidRDefault="00590043" w:rsidP="00590043">
      <w:r>
        <w:rPr>
          <w:rFonts w:hint="eastAsia"/>
        </w:rPr>
        <w:t>ТНК</w:t>
      </w:r>
      <w:r>
        <w:t></w:t>
      </w:r>
      <w:r>
        <w:rPr>
          <w:rFonts w:hint="eastAsia"/>
        </w:rPr>
        <w:t>справляють</w:t>
      </w:r>
      <w:r>
        <w:t></w:t>
      </w:r>
      <w:r>
        <w:rPr>
          <w:rFonts w:hint="eastAsia"/>
        </w:rPr>
        <w:t>вимоги</w:t>
      </w:r>
      <w:r>
        <w:t></w:t>
      </w:r>
      <w:r>
        <w:rPr>
          <w:rFonts w:hint="eastAsia"/>
        </w:rPr>
        <w:t>регуляторного</w:t>
      </w:r>
      <w:r>
        <w:t></w:t>
      </w:r>
      <w:r>
        <w:rPr>
          <w:rFonts w:hint="eastAsia"/>
        </w:rPr>
        <w:t>середовища</w:t>
      </w:r>
      <w:r>
        <w:t></w:t>
      </w:r>
      <w:r>
        <w:rPr>
          <w:rFonts w:hint="eastAsia"/>
        </w:rPr>
        <w:t>в</w:t>
      </w:r>
      <w:r>
        <w:t></w:t>
      </w:r>
      <w:r>
        <w:rPr>
          <w:rFonts w:hint="eastAsia"/>
        </w:rPr>
        <w:t>частині</w:t>
      </w:r>
      <w:r>
        <w:t></w:t>
      </w:r>
      <w:r>
        <w:rPr>
          <w:rFonts w:hint="eastAsia"/>
        </w:rPr>
        <w:t>застосування</w:t>
      </w:r>
    </w:p>
    <w:p w:rsidR="00590043" w:rsidRDefault="00590043" w:rsidP="00590043">
      <w:r>
        <w:t></w:t>
      </w:r>
      <w:r>
        <w:rPr>
          <w:rFonts w:hint="eastAsia"/>
        </w:rPr>
        <w:t>правил</w:t>
      </w:r>
      <w:r>
        <w:t></w:t>
      </w:r>
      <w:r>
        <w:rPr>
          <w:rFonts w:hint="eastAsia"/>
        </w:rPr>
        <w:t>слабкої</w:t>
      </w:r>
      <w:r>
        <w:t></w:t>
      </w:r>
      <w:r>
        <w:rPr>
          <w:rFonts w:hint="eastAsia"/>
        </w:rPr>
        <w:t>капіталізації</w:t>
      </w:r>
      <w:r>
        <w:t></w:t>
      </w:r>
      <w:r>
        <w:t></w:t>
      </w:r>
      <w:r>
        <w:t></w:t>
      </w:r>
      <w:r>
        <w:rPr>
          <w:rFonts w:hint="eastAsia"/>
        </w:rPr>
        <w:t>У</w:t>
      </w:r>
      <w:r>
        <w:t></w:t>
      </w:r>
      <w:r>
        <w:rPr>
          <w:rFonts w:hint="eastAsia"/>
        </w:rPr>
        <w:t>результаті</w:t>
      </w:r>
      <w:r>
        <w:t></w:t>
      </w:r>
      <w:r>
        <w:rPr>
          <w:rFonts w:hint="eastAsia"/>
        </w:rPr>
        <w:t>ТНК</w:t>
      </w:r>
      <w:r>
        <w:t></w:t>
      </w:r>
      <w:r>
        <w:rPr>
          <w:rFonts w:hint="eastAsia"/>
        </w:rPr>
        <w:t>не</w:t>
      </w:r>
      <w:r>
        <w:t></w:t>
      </w:r>
      <w:r>
        <w:rPr>
          <w:rFonts w:hint="eastAsia"/>
        </w:rPr>
        <w:t>лише</w:t>
      </w:r>
      <w:r>
        <w:t></w:t>
      </w:r>
      <w:r>
        <w:rPr>
          <w:rFonts w:hint="eastAsia"/>
        </w:rPr>
        <w:t>змінюють</w:t>
      </w:r>
      <w:r>
        <w:t></w:t>
      </w:r>
      <w:r>
        <w:rPr>
          <w:rFonts w:hint="eastAsia"/>
        </w:rPr>
        <w:t>структуру</w:t>
      </w:r>
    </w:p>
    <w:p w:rsidR="00590043" w:rsidRDefault="00590043" w:rsidP="00590043">
      <w:r>
        <w:rPr>
          <w:rFonts w:hint="eastAsia"/>
        </w:rPr>
        <w:t>капіталу</w:t>
      </w:r>
      <w:r>
        <w:t></w:t>
      </w:r>
      <w:r>
        <w:rPr>
          <w:rFonts w:hint="eastAsia"/>
        </w:rPr>
        <w:t>філій</w:t>
      </w:r>
      <w:r>
        <w:t></w:t>
      </w:r>
      <w:r>
        <w:rPr>
          <w:rFonts w:hint="eastAsia"/>
        </w:rPr>
        <w:t>на</w:t>
      </w:r>
      <w:r>
        <w:t></w:t>
      </w:r>
      <w:r>
        <w:rPr>
          <w:rFonts w:hint="eastAsia"/>
        </w:rPr>
        <w:t>користь</w:t>
      </w:r>
      <w:r>
        <w:t></w:t>
      </w:r>
      <w:r>
        <w:rPr>
          <w:rFonts w:hint="eastAsia"/>
        </w:rPr>
        <w:t>власних</w:t>
      </w:r>
      <w:r>
        <w:t></w:t>
      </w:r>
      <w:r>
        <w:rPr>
          <w:rFonts w:hint="eastAsia"/>
        </w:rPr>
        <w:t>коштів</w:t>
      </w:r>
      <w:r>
        <w:t></w:t>
      </w:r>
      <w:r>
        <w:t></w:t>
      </w:r>
      <w:r>
        <w:rPr>
          <w:rFonts w:hint="eastAsia"/>
        </w:rPr>
        <w:t>а</w:t>
      </w:r>
      <w:r>
        <w:t></w:t>
      </w:r>
      <w:r>
        <w:rPr>
          <w:rFonts w:hint="eastAsia"/>
        </w:rPr>
        <w:t>й</w:t>
      </w:r>
      <w:r>
        <w:t></w:t>
      </w:r>
      <w:r>
        <w:rPr>
          <w:rFonts w:hint="eastAsia"/>
        </w:rPr>
        <w:t>замінюють</w:t>
      </w:r>
      <w:r>
        <w:t></w:t>
      </w:r>
      <w:r>
        <w:rPr>
          <w:rFonts w:hint="eastAsia"/>
        </w:rPr>
        <w:t>частку</w:t>
      </w:r>
      <w:r>
        <w:t></w:t>
      </w:r>
      <w:r>
        <w:rPr>
          <w:rFonts w:hint="eastAsia"/>
        </w:rPr>
        <w:t>внутрішньої</w:t>
      </w:r>
    </w:p>
    <w:p w:rsidR="00590043" w:rsidRDefault="00590043" w:rsidP="00590043">
      <w:r>
        <w:rPr>
          <w:rFonts w:hint="eastAsia"/>
        </w:rPr>
        <w:t>заборгованості</w:t>
      </w:r>
      <w:r>
        <w:t></w:t>
      </w:r>
      <w:r>
        <w:rPr>
          <w:rFonts w:hint="eastAsia"/>
        </w:rPr>
        <w:t>на</w:t>
      </w:r>
      <w:r>
        <w:t></w:t>
      </w:r>
      <w:r>
        <w:rPr>
          <w:rFonts w:hint="eastAsia"/>
        </w:rPr>
        <w:t>зовнішню</w:t>
      </w:r>
      <w:r>
        <w:t></w:t>
      </w:r>
      <w:r>
        <w:t></w:t>
      </w:r>
      <w:r>
        <w:rPr>
          <w:rFonts w:hint="eastAsia"/>
        </w:rPr>
        <w:t>В</w:t>
      </w:r>
      <w:r>
        <w:t></w:t>
      </w:r>
      <w:r>
        <w:rPr>
          <w:rFonts w:hint="eastAsia"/>
        </w:rPr>
        <w:t>Україні</w:t>
      </w:r>
      <w:r>
        <w:t></w:t>
      </w:r>
      <w:r>
        <w:rPr>
          <w:rFonts w:hint="eastAsia"/>
        </w:rPr>
        <w:t>це</w:t>
      </w:r>
      <w:r>
        <w:t></w:t>
      </w:r>
      <w:r>
        <w:rPr>
          <w:rFonts w:hint="eastAsia"/>
        </w:rPr>
        <w:t>регуляторне</w:t>
      </w:r>
      <w:r>
        <w:t></w:t>
      </w:r>
      <w:r>
        <w:rPr>
          <w:rFonts w:hint="eastAsia"/>
        </w:rPr>
        <w:t>положення</w:t>
      </w:r>
      <w:r>
        <w:t></w:t>
      </w:r>
      <w:r>
        <w:rPr>
          <w:rFonts w:hint="eastAsia"/>
        </w:rPr>
        <w:t>потребує</w:t>
      </w:r>
    </w:p>
    <w:p w:rsidR="00590043" w:rsidRDefault="00590043" w:rsidP="00590043">
      <w:r>
        <w:rPr>
          <w:rFonts w:hint="eastAsia"/>
        </w:rPr>
        <w:t>вдосконалення</w:t>
      </w:r>
      <w:r>
        <w:t></w:t>
      </w:r>
      <w:r>
        <w:rPr>
          <w:rFonts w:hint="eastAsia"/>
        </w:rPr>
        <w:t>із</w:t>
      </w:r>
      <w:r>
        <w:t></w:t>
      </w:r>
      <w:r>
        <w:rPr>
          <w:rFonts w:hint="eastAsia"/>
        </w:rPr>
        <w:t>залученням</w:t>
      </w:r>
      <w:r>
        <w:t></w:t>
      </w:r>
      <w:r>
        <w:rPr>
          <w:rFonts w:hint="eastAsia"/>
        </w:rPr>
        <w:t>міжнародного</w:t>
      </w:r>
      <w:r>
        <w:t></w:t>
      </w:r>
      <w:r>
        <w:rPr>
          <w:rFonts w:hint="eastAsia"/>
        </w:rPr>
        <w:t>досвіду</w:t>
      </w:r>
      <w:r>
        <w:t></w:t>
      </w:r>
      <w:r>
        <w:rPr>
          <w:rFonts w:hint="eastAsia"/>
        </w:rPr>
        <w:t>та</w:t>
      </w:r>
      <w:r>
        <w:t></w:t>
      </w:r>
      <w:r>
        <w:rPr>
          <w:rFonts w:hint="eastAsia"/>
        </w:rPr>
        <w:t>вітчизняних</w:t>
      </w:r>
      <w:r>
        <w:t></w:t>
      </w:r>
      <w:r>
        <w:rPr>
          <w:rFonts w:hint="eastAsia"/>
        </w:rPr>
        <w:t>реалій</w:t>
      </w:r>
      <w:r>
        <w:t></w:t>
      </w:r>
      <w:r>
        <w:t></w:t>
      </w:r>
      <w:r>
        <w:rPr>
          <w:rFonts w:hint="eastAsia"/>
        </w:rPr>
        <w:t>Поперше</w:t>
      </w:r>
      <w:r>
        <w:t></w:t>
      </w:r>
      <w:r>
        <w:t></w:t>
      </w:r>
      <w:r>
        <w:rPr>
          <w:rFonts w:hint="eastAsia"/>
        </w:rPr>
        <w:t>більш</w:t>
      </w:r>
      <w:r>
        <w:t></w:t>
      </w:r>
      <w:r>
        <w:rPr>
          <w:rFonts w:hint="eastAsia"/>
        </w:rPr>
        <w:t>адекватним</w:t>
      </w:r>
      <w:r>
        <w:t></w:t>
      </w:r>
      <w:r>
        <w:rPr>
          <w:rFonts w:hint="eastAsia"/>
        </w:rPr>
        <w:t>заходом</w:t>
      </w:r>
      <w:r>
        <w:t></w:t>
      </w:r>
      <w:r>
        <w:rPr>
          <w:rFonts w:hint="eastAsia"/>
        </w:rPr>
        <w:t>в</w:t>
      </w:r>
      <w:r>
        <w:t></w:t>
      </w:r>
      <w:r>
        <w:rPr>
          <w:rFonts w:hint="eastAsia"/>
        </w:rPr>
        <w:t>умовах</w:t>
      </w:r>
      <w:r>
        <w:t></w:t>
      </w:r>
      <w:r>
        <w:rPr>
          <w:rFonts w:hint="eastAsia"/>
        </w:rPr>
        <w:t>потенційних</w:t>
      </w:r>
      <w:r>
        <w:t></w:t>
      </w:r>
      <w:r>
        <w:rPr>
          <w:rFonts w:hint="eastAsia"/>
        </w:rPr>
        <w:t>зловживань</w:t>
      </w:r>
      <w:r>
        <w:t></w:t>
      </w:r>
      <w:r>
        <w:rPr>
          <w:rFonts w:hint="eastAsia"/>
        </w:rPr>
        <w:t>та</w:t>
      </w:r>
    </w:p>
    <w:p w:rsidR="00590043" w:rsidRDefault="00590043" w:rsidP="00590043">
      <w:r>
        <w:rPr>
          <w:rFonts w:hint="eastAsia"/>
        </w:rPr>
        <w:t>виведення</w:t>
      </w:r>
      <w:r>
        <w:t></w:t>
      </w:r>
      <w:r>
        <w:rPr>
          <w:rFonts w:hint="eastAsia"/>
        </w:rPr>
        <w:t>коштів</w:t>
      </w:r>
      <w:r>
        <w:t></w:t>
      </w:r>
      <w:r>
        <w:rPr>
          <w:rFonts w:hint="eastAsia"/>
        </w:rPr>
        <w:t>з</w:t>
      </w:r>
      <w:r>
        <w:t></w:t>
      </w:r>
      <w:r>
        <w:rPr>
          <w:rFonts w:hint="eastAsia"/>
        </w:rPr>
        <w:t>країни</w:t>
      </w:r>
      <w:r>
        <w:t></w:t>
      </w:r>
      <w:r>
        <w:rPr>
          <w:rFonts w:hint="eastAsia"/>
        </w:rPr>
        <w:t>видається</w:t>
      </w:r>
      <w:r>
        <w:t></w:t>
      </w:r>
      <w:r>
        <w:rPr>
          <w:rFonts w:hint="eastAsia"/>
        </w:rPr>
        <w:t>встановлення</w:t>
      </w:r>
      <w:r>
        <w:t></w:t>
      </w:r>
      <w:r>
        <w:rPr>
          <w:rFonts w:hint="eastAsia"/>
        </w:rPr>
        <w:t>обмежень</w:t>
      </w:r>
      <w:r>
        <w:t></w:t>
      </w:r>
      <w:r>
        <w:rPr>
          <w:rFonts w:hint="eastAsia"/>
        </w:rPr>
        <w:t>з</w:t>
      </w:r>
      <w:r>
        <w:t></w:t>
      </w:r>
      <w:r>
        <w:rPr>
          <w:rFonts w:hint="eastAsia"/>
        </w:rPr>
        <w:t>урахуванням</w:t>
      </w:r>
    </w:p>
    <w:p w:rsidR="00590043" w:rsidRDefault="00590043" w:rsidP="00590043">
      <w:r>
        <w:rPr>
          <w:rFonts w:hint="eastAsia"/>
        </w:rPr>
        <w:t>сукупного</w:t>
      </w:r>
      <w:r>
        <w:t></w:t>
      </w:r>
      <w:r>
        <w:rPr>
          <w:rFonts w:hint="eastAsia"/>
        </w:rPr>
        <w:t>позикового</w:t>
      </w:r>
      <w:r>
        <w:t></w:t>
      </w:r>
      <w:r>
        <w:rPr>
          <w:rFonts w:hint="eastAsia"/>
        </w:rPr>
        <w:t>капіталу</w:t>
      </w:r>
      <w:r>
        <w:t></w:t>
      </w:r>
      <w:r>
        <w:t></w:t>
      </w:r>
      <w:r>
        <w:rPr>
          <w:rFonts w:hint="eastAsia"/>
        </w:rPr>
        <w:t>а</w:t>
      </w:r>
      <w:r>
        <w:t></w:t>
      </w:r>
      <w:r>
        <w:rPr>
          <w:rFonts w:hint="eastAsia"/>
        </w:rPr>
        <w:t>не</w:t>
      </w:r>
      <w:r>
        <w:t></w:t>
      </w:r>
      <w:r>
        <w:rPr>
          <w:rFonts w:hint="eastAsia"/>
        </w:rPr>
        <w:t>лише</w:t>
      </w:r>
      <w:r>
        <w:t></w:t>
      </w:r>
      <w:r>
        <w:rPr>
          <w:rFonts w:hint="eastAsia"/>
        </w:rPr>
        <w:t>кредитів</w:t>
      </w:r>
      <w:r>
        <w:t></w:t>
      </w:r>
      <w:r>
        <w:rPr>
          <w:rFonts w:hint="eastAsia"/>
        </w:rPr>
        <w:t>від</w:t>
      </w:r>
      <w:r>
        <w:t></w:t>
      </w:r>
      <w:r>
        <w:rPr>
          <w:rFonts w:hint="eastAsia"/>
        </w:rPr>
        <w:t>пов’язаних</w:t>
      </w:r>
    </w:p>
    <w:p w:rsidR="00590043" w:rsidRDefault="00590043" w:rsidP="00590043">
      <w:r>
        <w:rPr>
          <w:rFonts w:hint="eastAsia"/>
        </w:rPr>
        <w:t>нерезидентів</w:t>
      </w:r>
      <w:r>
        <w:t></w:t>
      </w:r>
      <w:r>
        <w:t></w:t>
      </w:r>
      <w:r>
        <w:rPr>
          <w:rFonts w:hint="eastAsia"/>
        </w:rPr>
        <w:t>як</w:t>
      </w:r>
      <w:r>
        <w:t></w:t>
      </w:r>
      <w:r>
        <w:rPr>
          <w:rFonts w:hint="eastAsia"/>
        </w:rPr>
        <w:t>нині</w:t>
      </w:r>
      <w:r>
        <w:t></w:t>
      </w:r>
      <w:r>
        <w:t></w:t>
      </w:r>
      <w:r>
        <w:rPr>
          <w:rFonts w:hint="eastAsia"/>
        </w:rPr>
        <w:t>Таке</w:t>
      </w:r>
      <w:r>
        <w:t></w:t>
      </w:r>
      <w:r>
        <w:rPr>
          <w:rFonts w:hint="eastAsia"/>
        </w:rPr>
        <w:t>обмеження</w:t>
      </w:r>
      <w:r>
        <w:t></w:t>
      </w:r>
      <w:r>
        <w:rPr>
          <w:rFonts w:hint="eastAsia"/>
        </w:rPr>
        <w:t>має</w:t>
      </w:r>
      <w:r>
        <w:t></w:t>
      </w:r>
      <w:r>
        <w:rPr>
          <w:rFonts w:hint="eastAsia"/>
        </w:rPr>
        <w:t>стосуватися</w:t>
      </w:r>
      <w:r>
        <w:t></w:t>
      </w:r>
      <w:r>
        <w:rPr>
          <w:rFonts w:hint="eastAsia"/>
        </w:rPr>
        <w:t>всіх</w:t>
      </w:r>
      <w:r>
        <w:t></w:t>
      </w:r>
      <w:r>
        <w:rPr>
          <w:rFonts w:hint="eastAsia"/>
        </w:rPr>
        <w:t>нерезидентів</w:t>
      </w:r>
      <w:r>
        <w:t></w:t>
      </w:r>
      <w:r>
        <w:t></w:t>
      </w:r>
      <w:r>
        <w:rPr>
          <w:rFonts w:hint="eastAsia"/>
        </w:rPr>
        <w:t>Подруге</w:t>
      </w:r>
      <w:r>
        <w:t></w:t>
      </w:r>
      <w:r>
        <w:t></w:t>
      </w:r>
      <w:r>
        <w:rPr>
          <w:rFonts w:hint="eastAsia"/>
        </w:rPr>
        <w:t>його</w:t>
      </w:r>
      <w:r>
        <w:t></w:t>
      </w:r>
      <w:r>
        <w:rPr>
          <w:rFonts w:hint="eastAsia"/>
        </w:rPr>
        <w:t>слід</w:t>
      </w:r>
      <w:r>
        <w:t></w:t>
      </w:r>
      <w:r>
        <w:t></w:t>
      </w:r>
      <w:r>
        <w:rPr>
          <w:rFonts w:hint="eastAsia"/>
        </w:rPr>
        <w:t>принаймні</w:t>
      </w:r>
      <w:r>
        <w:t></w:t>
      </w:r>
      <w:r>
        <w:rPr>
          <w:rFonts w:hint="eastAsia"/>
        </w:rPr>
        <w:t>тимчасово</w:t>
      </w:r>
      <w:r>
        <w:t></w:t>
      </w:r>
      <w:r>
        <w:t></w:t>
      </w:r>
      <w:r>
        <w:rPr>
          <w:rFonts w:hint="eastAsia"/>
        </w:rPr>
        <w:t>застосовувати</w:t>
      </w:r>
      <w:r>
        <w:t></w:t>
      </w:r>
      <w:r>
        <w:rPr>
          <w:rFonts w:hint="eastAsia"/>
        </w:rPr>
        <w:t>й</w:t>
      </w:r>
      <w:r>
        <w:t></w:t>
      </w:r>
      <w:r>
        <w:rPr>
          <w:rFonts w:hint="eastAsia"/>
        </w:rPr>
        <w:t>щодо</w:t>
      </w:r>
      <w:r>
        <w:t></w:t>
      </w:r>
      <w:r>
        <w:rPr>
          <w:rFonts w:hint="eastAsia"/>
        </w:rPr>
        <w:t>резидентів</w:t>
      </w:r>
      <w:r>
        <w:t></w:t>
      </w:r>
      <w:r>
        <w:t></w:t>
      </w:r>
      <w:r>
        <w:rPr>
          <w:rFonts w:hint="eastAsia"/>
        </w:rPr>
        <w:t>хоча</w:t>
      </w:r>
    </w:p>
    <w:p w:rsidR="00590043" w:rsidRDefault="00590043" w:rsidP="00590043">
      <w:r>
        <w:rPr>
          <w:rFonts w:hint="eastAsia"/>
        </w:rPr>
        <w:t>б</w:t>
      </w:r>
      <w:r>
        <w:t></w:t>
      </w:r>
      <w:r>
        <w:rPr>
          <w:rFonts w:hint="eastAsia"/>
        </w:rPr>
        <w:t>до</w:t>
      </w:r>
      <w:r>
        <w:t></w:t>
      </w:r>
      <w:r>
        <w:rPr>
          <w:rFonts w:hint="eastAsia"/>
        </w:rPr>
        <w:t>виходу</w:t>
      </w:r>
      <w:r>
        <w:t></w:t>
      </w:r>
      <w:r>
        <w:rPr>
          <w:rFonts w:hint="eastAsia"/>
        </w:rPr>
        <w:t>країни</w:t>
      </w:r>
      <w:r>
        <w:t></w:t>
      </w:r>
      <w:r>
        <w:rPr>
          <w:rFonts w:hint="eastAsia"/>
        </w:rPr>
        <w:t>з</w:t>
      </w:r>
      <w:r>
        <w:t></w:t>
      </w:r>
      <w:r>
        <w:rPr>
          <w:rFonts w:hint="eastAsia"/>
        </w:rPr>
        <w:t>глибокої</w:t>
      </w:r>
      <w:r>
        <w:t></w:t>
      </w:r>
      <w:r>
        <w:rPr>
          <w:rFonts w:hint="eastAsia"/>
        </w:rPr>
        <w:t>економічної</w:t>
      </w:r>
      <w:r>
        <w:t></w:t>
      </w:r>
      <w:r>
        <w:rPr>
          <w:rFonts w:hint="eastAsia"/>
        </w:rPr>
        <w:t>кризи</w:t>
      </w:r>
      <w:r>
        <w:t></w:t>
      </w:r>
      <w:r>
        <w:t></w:t>
      </w:r>
      <w:r>
        <w:rPr>
          <w:rFonts w:hint="eastAsia"/>
        </w:rPr>
        <w:t>Це</w:t>
      </w:r>
      <w:r>
        <w:t></w:t>
      </w:r>
      <w:r>
        <w:rPr>
          <w:rFonts w:hint="eastAsia"/>
        </w:rPr>
        <w:t>не</w:t>
      </w:r>
      <w:r>
        <w:t></w:t>
      </w:r>
      <w:r>
        <w:rPr>
          <w:rFonts w:hint="eastAsia"/>
        </w:rPr>
        <w:t>дозволить</w:t>
      </w:r>
    </w:p>
    <w:p w:rsidR="00590043" w:rsidRDefault="00590043" w:rsidP="00590043">
      <w:r>
        <w:rPr>
          <w:rFonts w:hint="eastAsia"/>
        </w:rPr>
        <w:t>маніпулювати</w:t>
      </w:r>
      <w:r>
        <w:t></w:t>
      </w:r>
      <w:r>
        <w:rPr>
          <w:rFonts w:hint="eastAsia"/>
        </w:rPr>
        <w:t>з</w:t>
      </w:r>
      <w:r>
        <w:t></w:t>
      </w:r>
      <w:r>
        <w:rPr>
          <w:rFonts w:hint="eastAsia"/>
        </w:rPr>
        <w:t>базою</w:t>
      </w:r>
      <w:r>
        <w:t></w:t>
      </w:r>
      <w:r>
        <w:rPr>
          <w:rFonts w:hint="eastAsia"/>
        </w:rPr>
        <w:t>оподаткування</w:t>
      </w:r>
      <w:r>
        <w:t></w:t>
      </w:r>
    </w:p>
    <w:p w:rsidR="00590043" w:rsidRDefault="00590043" w:rsidP="00590043">
      <w:r>
        <w:t></w:t>
      </w:r>
      <w:r>
        <w:t></w:t>
      </w:r>
      <w:r>
        <w:t></w:t>
      </w:r>
      <w:r>
        <w:rPr>
          <w:rFonts w:hint="eastAsia"/>
        </w:rPr>
        <w:t>На</w:t>
      </w:r>
      <w:r>
        <w:t></w:t>
      </w:r>
      <w:r>
        <w:rPr>
          <w:rFonts w:hint="eastAsia"/>
        </w:rPr>
        <w:t>структуру</w:t>
      </w:r>
      <w:r>
        <w:t></w:t>
      </w:r>
      <w:r>
        <w:rPr>
          <w:rFonts w:hint="eastAsia"/>
        </w:rPr>
        <w:t>капіталу</w:t>
      </w:r>
      <w:r>
        <w:t></w:t>
      </w:r>
      <w:r>
        <w:rPr>
          <w:rFonts w:hint="eastAsia"/>
        </w:rPr>
        <w:t>ТНК</w:t>
      </w:r>
      <w:r>
        <w:t></w:t>
      </w:r>
      <w:r>
        <w:rPr>
          <w:rFonts w:hint="eastAsia"/>
        </w:rPr>
        <w:t>впливає</w:t>
      </w:r>
      <w:r>
        <w:t></w:t>
      </w:r>
      <w:r>
        <w:rPr>
          <w:rFonts w:hint="eastAsia"/>
        </w:rPr>
        <w:t>схильність</w:t>
      </w:r>
      <w:r>
        <w:t></w:t>
      </w:r>
      <w:r>
        <w:rPr>
          <w:rFonts w:hint="eastAsia"/>
        </w:rPr>
        <w:t>до</w:t>
      </w:r>
      <w:r>
        <w:t></w:t>
      </w:r>
      <w:r>
        <w:rPr>
          <w:rFonts w:hint="eastAsia"/>
        </w:rPr>
        <w:t>інвестування</w:t>
      </w:r>
      <w:r>
        <w:t></w:t>
      </w:r>
      <w:r>
        <w:rPr>
          <w:rFonts w:hint="eastAsia"/>
        </w:rPr>
        <w:t>в</w:t>
      </w:r>
      <w:r>
        <w:t></w:t>
      </w:r>
      <w:r>
        <w:rPr>
          <w:rFonts w:hint="eastAsia"/>
        </w:rPr>
        <w:t>акції</w:t>
      </w:r>
      <w:r>
        <w:t></w:t>
      </w:r>
    </w:p>
    <w:p w:rsidR="00590043" w:rsidRDefault="00590043" w:rsidP="00590043">
      <w:r>
        <w:rPr>
          <w:rFonts w:hint="eastAsia"/>
        </w:rPr>
        <w:t>що</w:t>
      </w:r>
      <w:r>
        <w:t></w:t>
      </w:r>
      <w:r>
        <w:rPr>
          <w:rFonts w:hint="eastAsia"/>
        </w:rPr>
        <w:t>виникає</w:t>
      </w:r>
      <w:r>
        <w:t></w:t>
      </w:r>
      <w:r>
        <w:rPr>
          <w:rFonts w:hint="eastAsia"/>
        </w:rPr>
        <w:t>внаслідок</w:t>
      </w:r>
      <w:r>
        <w:t></w:t>
      </w:r>
      <w:r>
        <w:rPr>
          <w:rFonts w:hint="eastAsia"/>
        </w:rPr>
        <w:t>дії</w:t>
      </w:r>
      <w:r>
        <w:t></w:t>
      </w:r>
      <w:r>
        <w:rPr>
          <w:rFonts w:hint="eastAsia"/>
        </w:rPr>
        <w:t>валютних</w:t>
      </w:r>
      <w:r>
        <w:t></w:t>
      </w:r>
      <w:r>
        <w:rPr>
          <w:rFonts w:hint="eastAsia"/>
        </w:rPr>
        <w:t>ризиків</w:t>
      </w:r>
      <w:r>
        <w:t></w:t>
      </w:r>
      <w:r>
        <w:t></w:t>
      </w:r>
      <w:r>
        <w:rPr>
          <w:rFonts w:hint="eastAsia"/>
        </w:rPr>
        <w:t>Останні</w:t>
      </w:r>
      <w:r>
        <w:t></w:t>
      </w:r>
      <w:r>
        <w:rPr>
          <w:rFonts w:hint="eastAsia"/>
        </w:rPr>
        <w:t>призводять</w:t>
      </w:r>
      <w:r>
        <w:t></w:t>
      </w:r>
      <w:r>
        <w:rPr>
          <w:rFonts w:hint="eastAsia"/>
        </w:rPr>
        <w:t>до</w:t>
      </w:r>
      <w:r>
        <w:t></w:t>
      </w:r>
      <w:r>
        <w:rPr>
          <w:rFonts w:hint="eastAsia"/>
        </w:rPr>
        <w:t>зміни</w:t>
      </w:r>
    </w:p>
    <w:p w:rsidR="00590043" w:rsidRDefault="00590043" w:rsidP="00590043">
      <w:r>
        <w:rPr>
          <w:rFonts w:hint="eastAsia"/>
        </w:rPr>
        <w:t>структури</w:t>
      </w:r>
      <w:r>
        <w:t></w:t>
      </w:r>
      <w:r>
        <w:rPr>
          <w:rFonts w:hint="eastAsia"/>
        </w:rPr>
        <w:t>ризику</w:t>
      </w:r>
      <w:r>
        <w:t></w:t>
      </w:r>
      <w:r>
        <w:rPr>
          <w:rFonts w:hint="eastAsia"/>
        </w:rPr>
        <w:t>й</w:t>
      </w:r>
      <w:r>
        <w:t></w:t>
      </w:r>
      <w:r>
        <w:rPr>
          <w:rFonts w:hint="eastAsia"/>
        </w:rPr>
        <w:t>дохідності</w:t>
      </w:r>
      <w:r>
        <w:t></w:t>
      </w:r>
      <w:r>
        <w:rPr>
          <w:rFonts w:hint="eastAsia"/>
        </w:rPr>
        <w:t>цінних</w:t>
      </w:r>
      <w:r>
        <w:t></w:t>
      </w:r>
      <w:r>
        <w:rPr>
          <w:rFonts w:hint="eastAsia"/>
        </w:rPr>
        <w:t>паперів</w:t>
      </w:r>
      <w:r>
        <w:t></w:t>
      </w:r>
      <w:r>
        <w:t></w:t>
      </w:r>
      <w:r>
        <w:rPr>
          <w:rFonts w:hint="eastAsia"/>
        </w:rPr>
        <w:t>Унаслідок</w:t>
      </w:r>
      <w:r>
        <w:t></w:t>
      </w:r>
      <w:r>
        <w:rPr>
          <w:rFonts w:hint="eastAsia"/>
        </w:rPr>
        <w:t>цього</w:t>
      </w:r>
      <w:r>
        <w:t></w:t>
      </w:r>
      <w:r>
        <w:rPr>
          <w:rFonts w:hint="eastAsia"/>
        </w:rPr>
        <w:t>безризикові</w:t>
      </w:r>
    </w:p>
    <w:p w:rsidR="00590043" w:rsidRDefault="00590043" w:rsidP="00590043">
      <w:r>
        <w:rPr>
          <w:rFonts w:hint="eastAsia"/>
        </w:rPr>
        <w:t>боргові</w:t>
      </w:r>
      <w:r>
        <w:t></w:t>
      </w:r>
      <w:r>
        <w:rPr>
          <w:rFonts w:hint="eastAsia"/>
        </w:rPr>
        <w:t>папери</w:t>
      </w:r>
      <w:r>
        <w:t></w:t>
      </w:r>
      <w:r>
        <w:rPr>
          <w:rFonts w:hint="eastAsia"/>
        </w:rPr>
        <w:t>стають</w:t>
      </w:r>
      <w:r>
        <w:t></w:t>
      </w:r>
      <w:r>
        <w:rPr>
          <w:rFonts w:hint="eastAsia"/>
        </w:rPr>
        <w:t>ризиковими</w:t>
      </w:r>
      <w:r>
        <w:t></w:t>
      </w:r>
      <w:r>
        <w:t></w:t>
      </w:r>
      <w:r>
        <w:rPr>
          <w:rFonts w:hint="eastAsia"/>
        </w:rPr>
        <w:t>а</w:t>
      </w:r>
      <w:r>
        <w:t></w:t>
      </w:r>
      <w:r>
        <w:rPr>
          <w:rFonts w:hint="eastAsia"/>
        </w:rPr>
        <w:t>валютна</w:t>
      </w:r>
      <w:r>
        <w:t></w:t>
      </w:r>
      <w:r>
        <w:rPr>
          <w:rFonts w:hint="eastAsia"/>
        </w:rPr>
        <w:t>складова</w:t>
      </w:r>
      <w:r>
        <w:t></w:t>
      </w:r>
      <w:r>
        <w:rPr>
          <w:rFonts w:hint="eastAsia"/>
        </w:rPr>
        <w:t>формує</w:t>
      </w:r>
      <w:r>
        <w:t></w:t>
      </w:r>
      <w:r>
        <w:rPr>
          <w:rFonts w:hint="eastAsia"/>
        </w:rPr>
        <w:t>переважну</w:t>
      </w:r>
    </w:p>
    <w:p w:rsidR="00590043" w:rsidRDefault="00590043" w:rsidP="00590043">
      <w:r>
        <w:rPr>
          <w:rFonts w:hint="eastAsia"/>
        </w:rPr>
        <w:t>частину</w:t>
      </w:r>
      <w:r>
        <w:t></w:t>
      </w:r>
      <w:r>
        <w:rPr>
          <w:rFonts w:hint="eastAsia"/>
        </w:rPr>
        <w:t>їх</w:t>
      </w:r>
      <w:r>
        <w:t></w:t>
      </w:r>
      <w:r>
        <w:rPr>
          <w:rFonts w:hint="eastAsia"/>
        </w:rPr>
        <w:t>загального</w:t>
      </w:r>
      <w:r>
        <w:t></w:t>
      </w:r>
      <w:r>
        <w:rPr>
          <w:rFonts w:hint="eastAsia"/>
        </w:rPr>
        <w:t>ризику</w:t>
      </w:r>
      <w:r>
        <w:t></w:t>
      </w:r>
      <w:r>
        <w:t></w:t>
      </w:r>
      <w:r>
        <w:rPr>
          <w:rFonts w:hint="eastAsia"/>
        </w:rPr>
        <w:t>Боргові</w:t>
      </w:r>
      <w:r>
        <w:t></w:t>
      </w:r>
      <w:r>
        <w:rPr>
          <w:rFonts w:hint="eastAsia"/>
        </w:rPr>
        <w:t>папери</w:t>
      </w:r>
      <w:r>
        <w:t></w:t>
      </w:r>
      <w:r>
        <w:rPr>
          <w:rFonts w:hint="eastAsia"/>
        </w:rPr>
        <w:t>таким</w:t>
      </w:r>
      <w:r>
        <w:t></w:t>
      </w:r>
      <w:r>
        <w:rPr>
          <w:rFonts w:hint="eastAsia"/>
        </w:rPr>
        <w:t>чином</w:t>
      </w:r>
      <w:r>
        <w:t></w:t>
      </w:r>
      <w:r>
        <w:rPr>
          <w:rFonts w:hint="eastAsia"/>
        </w:rPr>
        <w:t>стають</w:t>
      </w:r>
      <w:r>
        <w:t></w:t>
      </w:r>
      <w:r>
        <w:rPr>
          <w:rFonts w:hint="eastAsia"/>
        </w:rPr>
        <w:t>відносно</w:t>
      </w:r>
    </w:p>
    <w:p w:rsidR="00590043" w:rsidRDefault="00590043" w:rsidP="00590043">
      <w:r>
        <w:rPr>
          <w:rFonts w:hint="eastAsia"/>
        </w:rPr>
        <w:t>менш</w:t>
      </w:r>
      <w:r>
        <w:t></w:t>
      </w:r>
      <w:r>
        <w:rPr>
          <w:rFonts w:hint="eastAsia"/>
        </w:rPr>
        <w:t>привабливими</w:t>
      </w:r>
      <w:r>
        <w:t></w:t>
      </w:r>
      <w:r>
        <w:rPr>
          <w:rFonts w:hint="eastAsia"/>
        </w:rPr>
        <w:t>для</w:t>
      </w:r>
      <w:r>
        <w:t></w:t>
      </w:r>
      <w:r>
        <w:rPr>
          <w:rFonts w:hint="eastAsia"/>
        </w:rPr>
        <w:t>інвесторів</w:t>
      </w:r>
      <w:r>
        <w:t></w:t>
      </w:r>
      <w:r>
        <w:t></w:t>
      </w:r>
      <w:r>
        <w:rPr>
          <w:rFonts w:hint="eastAsia"/>
        </w:rPr>
        <w:t>які</w:t>
      </w:r>
      <w:r>
        <w:t></w:t>
      </w:r>
      <w:r>
        <w:rPr>
          <w:rFonts w:hint="eastAsia"/>
        </w:rPr>
        <w:t>починають</w:t>
      </w:r>
      <w:r>
        <w:t></w:t>
      </w:r>
      <w:r>
        <w:rPr>
          <w:rFonts w:hint="eastAsia"/>
        </w:rPr>
        <w:t>схилятися</w:t>
      </w:r>
      <w:r>
        <w:t></w:t>
      </w:r>
      <w:r>
        <w:rPr>
          <w:rFonts w:hint="eastAsia"/>
        </w:rPr>
        <w:t>до</w:t>
      </w:r>
      <w:r>
        <w:t></w:t>
      </w:r>
      <w:r>
        <w:rPr>
          <w:rFonts w:hint="eastAsia"/>
        </w:rPr>
        <w:t>вкладання</w:t>
      </w:r>
    </w:p>
    <w:p w:rsidR="00590043" w:rsidRDefault="00590043" w:rsidP="00590043">
      <w:r>
        <w:rPr>
          <w:rFonts w:hint="eastAsia"/>
        </w:rPr>
        <w:t>коштів</w:t>
      </w:r>
      <w:r>
        <w:t></w:t>
      </w:r>
      <w:r>
        <w:rPr>
          <w:rFonts w:hint="eastAsia"/>
        </w:rPr>
        <w:t>в</w:t>
      </w:r>
      <w:r>
        <w:t></w:t>
      </w:r>
      <w:r>
        <w:rPr>
          <w:rFonts w:hint="eastAsia"/>
        </w:rPr>
        <w:t>акції</w:t>
      </w:r>
      <w:r>
        <w:t></w:t>
      </w:r>
    </w:p>
    <w:p w:rsidR="00590043" w:rsidRDefault="00590043" w:rsidP="00590043">
      <w:r>
        <w:t></w:t>
      </w:r>
      <w:r>
        <w:t></w:t>
      </w:r>
      <w:r>
        <w:t></w:t>
      </w:r>
      <w:r>
        <w:rPr>
          <w:rFonts w:hint="eastAsia"/>
        </w:rPr>
        <w:t>Ефект</w:t>
      </w:r>
      <w:r>
        <w:t></w:t>
      </w:r>
      <w:r>
        <w:rPr>
          <w:rFonts w:hint="eastAsia"/>
        </w:rPr>
        <w:t>транскордонного</w:t>
      </w:r>
      <w:r>
        <w:t></w:t>
      </w:r>
      <w:r>
        <w:rPr>
          <w:rFonts w:hint="eastAsia"/>
        </w:rPr>
        <w:t>фінансового</w:t>
      </w:r>
      <w:r>
        <w:t></w:t>
      </w:r>
      <w:r>
        <w:rPr>
          <w:rFonts w:hint="eastAsia"/>
        </w:rPr>
        <w:t>левериджу</w:t>
      </w:r>
      <w:r>
        <w:t></w:t>
      </w:r>
      <w:r>
        <w:rPr>
          <w:rFonts w:hint="eastAsia"/>
        </w:rPr>
        <w:t>якнайкраще</w:t>
      </w:r>
    </w:p>
    <w:p w:rsidR="00590043" w:rsidRDefault="00590043" w:rsidP="00590043">
      <w:r>
        <w:rPr>
          <w:rFonts w:hint="eastAsia"/>
        </w:rPr>
        <w:t>проявляється</w:t>
      </w:r>
      <w:r>
        <w:t></w:t>
      </w:r>
      <w:r>
        <w:rPr>
          <w:rFonts w:hint="eastAsia"/>
        </w:rPr>
        <w:t>в</w:t>
      </w:r>
      <w:r>
        <w:t></w:t>
      </w:r>
      <w:r>
        <w:rPr>
          <w:rFonts w:hint="eastAsia"/>
        </w:rPr>
        <w:t>процесі</w:t>
      </w:r>
      <w:r>
        <w:t></w:t>
      </w:r>
      <w:r>
        <w:rPr>
          <w:rFonts w:hint="eastAsia"/>
        </w:rPr>
        <w:t>впливу</w:t>
      </w:r>
      <w:r>
        <w:t></w:t>
      </w:r>
      <w:r>
        <w:rPr>
          <w:rFonts w:hint="eastAsia"/>
        </w:rPr>
        <w:t>коефіцієнта</w:t>
      </w:r>
      <w:r>
        <w:t></w:t>
      </w:r>
      <w:r>
        <w:rPr>
          <w:rFonts w:hint="eastAsia"/>
        </w:rPr>
        <w:t>заборгованості</w:t>
      </w:r>
      <w:r>
        <w:t></w:t>
      </w:r>
      <w:r>
        <w:rPr>
          <w:rFonts w:hint="eastAsia"/>
        </w:rPr>
        <w:t>на</w:t>
      </w:r>
      <w:r>
        <w:t></w:t>
      </w:r>
      <w:r>
        <w:rPr>
          <w:rFonts w:hint="eastAsia"/>
        </w:rPr>
        <w:t>дохідність</w:t>
      </w:r>
    </w:p>
    <w:p w:rsidR="00590043" w:rsidRDefault="00590043" w:rsidP="00590043">
      <w:r>
        <w:rPr>
          <w:rFonts w:hint="eastAsia"/>
        </w:rPr>
        <w:t>активів</w:t>
      </w:r>
      <w:r>
        <w:t></w:t>
      </w:r>
      <w:r>
        <w:rPr>
          <w:rFonts w:hint="eastAsia"/>
        </w:rPr>
        <w:t>та</w:t>
      </w:r>
      <w:r>
        <w:t></w:t>
      </w:r>
      <w:r>
        <w:rPr>
          <w:rFonts w:hint="eastAsia"/>
        </w:rPr>
        <w:t>коефіцієнта</w:t>
      </w:r>
      <w:r>
        <w:t></w:t>
      </w:r>
      <w:r>
        <w:rPr>
          <w:rFonts w:hint="eastAsia"/>
        </w:rPr>
        <w:t>короткотермінової</w:t>
      </w:r>
      <w:r>
        <w:t></w:t>
      </w:r>
      <w:r>
        <w:rPr>
          <w:rFonts w:hint="eastAsia"/>
        </w:rPr>
        <w:t>заборгованості</w:t>
      </w:r>
      <w:r>
        <w:t></w:t>
      </w:r>
      <w:r>
        <w:rPr>
          <w:rFonts w:hint="eastAsia"/>
        </w:rPr>
        <w:t>на</w:t>
      </w:r>
      <w:r>
        <w:t></w:t>
      </w:r>
      <w:r>
        <w:rPr>
          <w:rFonts w:hint="eastAsia"/>
        </w:rPr>
        <w:t>поточну</w:t>
      </w:r>
      <w:r>
        <w:t></w:t>
      </w:r>
      <w:r>
        <w:rPr>
          <w:rFonts w:hint="eastAsia"/>
        </w:rPr>
        <w:t>ринкову</w:t>
      </w:r>
    </w:p>
    <w:p w:rsidR="00590043" w:rsidRDefault="00590043" w:rsidP="00590043">
      <w:r>
        <w:rPr>
          <w:rFonts w:hint="eastAsia"/>
        </w:rPr>
        <w:t>вартість</w:t>
      </w:r>
      <w:r>
        <w:t></w:t>
      </w:r>
      <w:r>
        <w:rPr>
          <w:rFonts w:hint="eastAsia"/>
        </w:rPr>
        <w:t>акцій</w:t>
      </w:r>
      <w:r>
        <w:t></w:t>
      </w:r>
      <w:r>
        <w:rPr>
          <w:rFonts w:hint="eastAsia"/>
        </w:rPr>
        <w:t>ТНК</w:t>
      </w:r>
      <w:r>
        <w:t></w:t>
      </w:r>
    </w:p>
    <w:p w:rsidR="00590043" w:rsidRDefault="00590043" w:rsidP="00590043">
      <w:r>
        <w:t></w:t>
      </w:r>
      <w:r>
        <w:t></w:t>
      </w:r>
      <w:r>
        <w:t></w:t>
      </w:r>
      <w:r>
        <w:rPr>
          <w:rFonts w:hint="eastAsia"/>
        </w:rPr>
        <w:t>Оптимальна</w:t>
      </w:r>
      <w:r>
        <w:t></w:t>
      </w:r>
      <w:r>
        <w:rPr>
          <w:rFonts w:hint="eastAsia"/>
        </w:rPr>
        <w:t>глобальна</w:t>
      </w:r>
      <w:r>
        <w:t></w:t>
      </w:r>
      <w:r>
        <w:rPr>
          <w:rFonts w:hint="eastAsia"/>
        </w:rPr>
        <w:t>корпоративна</w:t>
      </w:r>
      <w:r>
        <w:t></w:t>
      </w:r>
      <w:r>
        <w:rPr>
          <w:rFonts w:hint="eastAsia"/>
        </w:rPr>
        <w:t>структура</w:t>
      </w:r>
      <w:r>
        <w:t></w:t>
      </w:r>
      <w:r>
        <w:rPr>
          <w:rFonts w:hint="eastAsia"/>
        </w:rPr>
        <w:t>капіталу</w:t>
      </w:r>
      <w:r>
        <w:t></w:t>
      </w:r>
      <w:r>
        <w:rPr>
          <w:rFonts w:hint="eastAsia"/>
        </w:rPr>
        <w:t>дозволяє</w:t>
      </w:r>
    </w:p>
    <w:p w:rsidR="00590043" w:rsidRDefault="00590043" w:rsidP="00590043">
      <w:r>
        <w:rPr>
          <w:rFonts w:hint="eastAsia"/>
        </w:rPr>
        <w:t>максимізувати</w:t>
      </w:r>
      <w:r>
        <w:t></w:t>
      </w:r>
      <w:r>
        <w:rPr>
          <w:rFonts w:hint="eastAsia"/>
        </w:rPr>
        <w:t>позитивний</w:t>
      </w:r>
      <w:r>
        <w:t></w:t>
      </w:r>
      <w:r>
        <w:rPr>
          <w:rFonts w:hint="eastAsia"/>
        </w:rPr>
        <w:t>ефект</w:t>
      </w:r>
      <w:r>
        <w:t></w:t>
      </w:r>
      <w:r>
        <w:rPr>
          <w:rFonts w:hint="eastAsia"/>
        </w:rPr>
        <w:t>транскордонного</w:t>
      </w:r>
      <w:r>
        <w:t></w:t>
      </w:r>
      <w:r>
        <w:rPr>
          <w:rFonts w:hint="eastAsia"/>
        </w:rPr>
        <w:t>фінансового</w:t>
      </w:r>
      <w:r>
        <w:t></w:t>
      </w:r>
      <w:r>
        <w:rPr>
          <w:rFonts w:hint="eastAsia"/>
        </w:rPr>
        <w:t>левериджу</w:t>
      </w:r>
      <w:r>
        <w:t></w:t>
      </w:r>
    </w:p>
    <w:p w:rsidR="00590043" w:rsidRDefault="00590043" w:rsidP="00590043">
      <w:r>
        <w:rPr>
          <w:rFonts w:hint="eastAsia"/>
        </w:rPr>
        <w:t>Вона</w:t>
      </w:r>
      <w:r>
        <w:t></w:t>
      </w:r>
      <w:r>
        <w:rPr>
          <w:rFonts w:hint="eastAsia"/>
        </w:rPr>
        <w:t>досягла</w:t>
      </w:r>
      <w:r>
        <w:t></w:t>
      </w:r>
      <w:r>
        <w:rPr>
          <w:rFonts w:hint="eastAsia"/>
        </w:rPr>
        <w:t>такого</w:t>
      </w:r>
      <w:r>
        <w:t></w:t>
      </w:r>
      <w:r>
        <w:rPr>
          <w:rFonts w:hint="eastAsia"/>
        </w:rPr>
        <w:t>рівня</w:t>
      </w:r>
      <w:r>
        <w:t></w:t>
      </w:r>
      <w:r>
        <w:rPr>
          <w:rFonts w:hint="eastAsia"/>
        </w:rPr>
        <w:t>в</w:t>
      </w:r>
      <w:r>
        <w:t></w:t>
      </w:r>
      <w:r>
        <w:rPr>
          <w:rFonts w:hint="eastAsia"/>
        </w:rPr>
        <w:t>досліджуваних</w:t>
      </w:r>
      <w:r>
        <w:t></w:t>
      </w:r>
      <w:r>
        <w:rPr>
          <w:rFonts w:hint="eastAsia"/>
        </w:rPr>
        <w:t>ТНК</w:t>
      </w:r>
      <w:r>
        <w:t></w:t>
      </w:r>
      <w:r>
        <w:rPr>
          <w:rFonts w:hint="eastAsia"/>
        </w:rPr>
        <w:t>та</w:t>
      </w:r>
      <w:r>
        <w:t></w:t>
      </w:r>
      <w:r>
        <w:rPr>
          <w:rFonts w:hint="eastAsia"/>
        </w:rPr>
        <w:t>перебувала</w:t>
      </w:r>
      <w:r>
        <w:t></w:t>
      </w:r>
      <w:r>
        <w:rPr>
          <w:rFonts w:hint="eastAsia"/>
        </w:rPr>
        <w:t>в</w:t>
      </w:r>
      <w:r>
        <w:t></w:t>
      </w:r>
      <w:r>
        <w:rPr>
          <w:rFonts w:hint="eastAsia"/>
        </w:rPr>
        <w:t>такому</w:t>
      </w:r>
      <w:r>
        <w:t></w:t>
      </w:r>
      <w:r>
        <w:rPr>
          <w:rFonts w:hint="eastAsia"/>
        </w:rPr>
        <w:t>або</w:t>
      </w:r>
    </w:p>
    <w:p w:rsidR="00590043" w:rsidRDefault="00590043" w:rsidP="00590043">
      <w:r>
        <w:rPr>
          <w:rFonts w:hint="eastAsia"/>
        </w:rPr>
        <w:t>близькому</w:t>
      </w:r>
      <w:r>
        <w:t></w:t>
      </w:r>
      <w:r>
        <w:rPr>
          <w:rFonts w:hint="eastAsia"/>
        </w:rPr>
        <w:t>до</w:t>
      </w:r>
      <w:r>
        <w:t></w:t>
      </w:r>
      <w:r>
        <w:rPr>
          <w:rFonts w:hint="eastAsia"/>
        </w:rPr>
        <w:t>нього</w:t>
      </w:r>
      <w:r>
        <w:t></w:t>
      </w:r>
      <w:r>
        <w:rPr>
          <w:rFonts w:hint="eastAsia"/>
        </w:rPr>
        <w:t>стані</w:t>
      </w:r>
      <w:r>
        <w:t></w:t>
      </w:r>
      <w:r>
        <w:t></w:t>
      </w:r>
      <w:r>
        <w:rPr>
          <w:rFonts w:hint="eastAsia"/>
        </w:rPr>
        <w:t>Підтвердженням</w:t>
      </w:r>
      <w:r>
        <w:t></w:t>
      </w:r>
      <w:r>
        <w:rPr>
          <w:rFonts w:hint="eastAsia"/>
        </w:rPr>
        <w:t>цього</w:t>
      </w:r>
      <w:r>
        <w:t></w:t>
      </w:r>
      <w:r>
        <w:rPr>
          <w:rFonts w:hint="eastAsia"/>
        </w:rPr>
        <w:t>є</w:t>
      </w:r>
      <w:r>
        <w:t></w:t>
      </w:r>
      <w:r>
        <w:rPr>
          <w:rFonts w:hint="eastAsia"/>
        </w:rPr>
        <w:t>чотири</w:t>
      </w:r>
      <w:r>
        <w:t></w:t>
      </w:r>
      <w:r>
        <w:rPr>
          <w:rFonts w:hint="eastAsia"/>
        </w:rPr>
        <w:t>аспекти</w:t>
      </w:r>
      <w:r>
        <w:t></w:t>
      </w:r>
      <w:r>
        <w:t></w:t>
      </w:r>
      <w:r>
        <w:rPr>
          <w:rFonts w:hint="eastAsia"/>
        </w:rPr>
        <w:t>доведений</w:t>
      </w:r>
    </w:p>
    <w:p w:rsidR="00590043" w:rsidRDefault="00590043" w:rsidP="00590043">
      <w:r>
        <w:rPr>
          <w:rFonts w:hint="eastAsia"/>
        </w:rPr>
        <w:t>обернений</w:t>
      </w:r>
      <w:r>
        <w:t></w:t>
      </w:r>
      <w:r>
        <w:rPr>
          <w:rFonts w:hint="eastAsia"/>
        </w:rPr>
        <w:t>ефект</w:t>
      </w:r>
      <w:r>
        <w:t></w:t>
      </w:r>
      <w:r>
        <w:rPr>
          <w:rFonts w:hint="eastAsia"/>
        </w:rPr>
        <w:t>фінансового</w:t>
      </w:r>
      <w:r>
        <w:t></w:t>
      </w:r>
      <w:r>
        <w:rPr>
          <w:rFonts w:hint="eastAsia"/>
        </w:rPr>
        <w:t>левериджу</w:t>
      </w:r>
      <w:r>
        <w:t></w:t>
      </w:r>
      <w:r>
        <w:t></w:t>
      </w:r>
      <w:r>
        <w:rPr>
          <w:rFonts w:hint="eastAsia"/>
        </w:rPr>
        <w:t>сталість</w:t>
      </w:r>
      <w:r>
        <w:t></w:t>
      </w:r>
      <w:r>
        <w:rPr>
          <w:rFonts w:hint="eastAsia"/>
        </w:rPr>
        <w:t>коефіцієнта</w:t>
      </w:r>
      <w:r>
        <w:t></w:t>
      </w:r>
      <w:r>
        <w:rPr>
          <w:rFonts w:hint="eastAsia"/>
        </w:rPr>
        <w:t>заборгованості</w:t>
      </w:r>
      <w:r>
        <w:t></w:t>
      </w:r>
    </w:p>
    <w:p w:rsidR="00590043" w:rsidRDefault="00590043" w:rsidP="00590043">
      <w:r>
        <w:t></w:t>
      </w:r>
      <w:r>
        <w:t></w:t>
      </w:r>
      <w:r>
        <w:t></w:t>
      </w:r>
    </w:p>
    <w:p w:rsidR="00590043" w:rsidRDefault="00590043" w:rsidP="00590043">
      <w:r>
        <w:rPr>
          <w:rFonts w:hint="eastAsia"/>
        </w:rPr>
        <w:t>значно</w:t>
      </w:r>
      <w:r>
        <w:t></w:t>
      </w:r>
      <w:r>
        <w:rPr>
          <w:rFonts w:hint="eastAsia"/>
        </w:rPr>
        <w:t>більша</w:t>
      </w:r>
      <w:r>
        <w:t></w:t>
      </w:r>
      <w:r>
        <w:rPr>
          <w:rFonts w:hint="eastAsia"/>
        </w:rPr>
        <w:t>варіація</w:t>
      </w:r>
      <w:r>
        <w:t></w:t>
      </w:r>
      <w:r>
        <w:rPr>
          <w:rFonts w:hint="eastAsia"/>
        </w:rPr>
        <w:t>короткотермінових</w:t>
      </w:r>
      <w:r>
        <w:t></w:t>
      </w:r>
      <w:r>
        <w:rPr>
          <w:rFonts w:hint="eastAsia"/>
        </w:rPr>
        <w:t>коефіцієнтів</w:t>
      </w:r>
      <w:r>
        <w:t></w:t>
      </w:r>
      <w:r>
        <w:rPr>
          <w:rFonts w:hint="eastAsia"/>
        </w:rPr>
        <w:t>порівняно</w:t>
      </w:r>
      <w:r>
        <w:t></w:t>
      </w:r>
      <w:r>
        <w:rPr>
          <w:rFonts w:hint="eastAsia"/>
        </w:rPr>
        <w:t>із</w:t>
      </w:r>
    </w:p>
    <w:p w:rsidR="00590043" w:rsidRDefault="00590043" w:rsidP="00590043">
      <w:r>
        <w:rPr>
          <w:rFonts w:hint="eastAsia"/>
        </w:rPr>
        <w:t>загальним</w:t>
      </w:r>
      <w:r>
        <w:t></w:t>
      </w:r>
      <w:r>
        <w:rPr>
          <w:rFonts w:hint="eastAsia"/>
        </w:rPr>
        <w:t>та</w:t>
      </w:r>
      <w:r>
        <w:t></w:t>
      </w:r>
      <w:r>
        <w:rPr>
          <w:rFonts w:hint="eastAsia"/>
        </w:rPr>
        <w:t>довготерміновим</w:t>
      </w:r>
      <w:r>
        <w:t></w:t>
      </w:r>
      <w:r>
        <w:t></w:t>
      </w:r>
      <w:r>
        <w:rPr>
          <w:rFonts w:hint="eastAsia"/>
        </w:rPr>
        <w:t>а</w:t>
      </w:r>
      <w:r>
        <w:t></w:t>
      </w:r>
      <w:r>
        <w:rPr>
          <w:rFonts w:hint="eastAsia"/>
        </w:rPr>
        <w:t>також</w:t>
      </w:r>
      <w:r>
        <w:t></w:t>
      </w:r>
      <w:r>
        <w:rPr>
          <w:rFonts w:hint="eastAsia"/>
        </w:rPr>
        <w:t>низькі</w:t>
      </w:r>
      <w:r>
        <w:t></w:t>
      </w:r>
      <w:r>
        <w:rPr>
          <w:rFonts w:hint="eastAsia"/>
        </w:rPr>
        <w:t>значення</w:t>
      </w:r>
      <w:r>
        <w:t></w:t>
      </w:r>
      <w:r>
        <w:rPr>
          <w:rFonts w:hint="eastAsia"/>
        </w:rPr>
        <w:t>незначної</w:t>
      </w:r>
      <w:r>
        <w:t></w:t>
      </w:r>
      <w:r>
        <w:rPr>
          <w:rFonts w:hint="eastAsia"/>
        </w:rPr>
        <w:t>кількості</w:t>
      </w:r>
    </w:p>
    <w:p w:rsidR="00590043" w:rsidRDefault="00590043" w:rsidP="00590043">
      <w:r>
        <w:rPr>
          <w:rFonts w:hint="eastAsia"/>
        </w:rPr>
        <w:t>позитивних</w:t>
      </w:r>
      <w:r>
        <w:t></w:t>
      </w:r>
      <w:r>
        <w:rPr>
          <w:rFonts w:hint="eastAsia"/>
        </w:rPr>
        <w:t>кореляцій</w:t>
      </w:r>
      <w:r>
        <w:t></w:t>
      </w:r>
    </w:p>
    <w:p w:rsidR="00590043" w:rsidRDefault="00590043" w:rsidP="00590043">
      <w:r>
        <w:t></w:t>
      </w:r>
      <w:r>
        <w:t></w:t>
      </w:r>
      <w:r>
        <w:t></w:t>
      </w:r>
      <w:r>
        <w:t></w:t>
      </w:r>
      <w:r>
        <w:rPr>
          <w:rFonts w:hint="eastAsia"/>
        </w:rPr>
        <w:t>За</w:t>
      </w:r>
      <w:r>
        <w:t></w:t>
      </w:r>
      <w:r>
        <w:rPr>
          <w:rFonts w:hint="eastAsia"/>
        </w:rPr>
        <w:t>результатами</w:t>
      </w:r>
      <w:r>
        <w:t></w:t>
      </w:r>
      <w:r>
        <w:rPr>
          <w:rFonts w:hint="eastAsia"/>
        </w:rPr>
        <w:t>проведеної</w:t>
      </w:r>
      <w:r>
        <w:t></w:t>
      </w:r>
      <w:r>
        <w:rPr>
          <w:rFonts w:hint="eastAsia"/>
        </w:rPr>
        <w:t>методом</w:t>
      </w:r>
      <w:r>
        <w:t></w:t>
      </w:r>
      <w:r>
        <w:t></w:t>
      </w:r>
      <w:r>
        <w:t></w:t>
      </w:r>
      <w:r>
        <w:rPr>
          <w:rFonts w:hint="eastAsia"/>
        </w:rPr>
        <w:t>середніх</w:t>
      </w:r>
      <w:r>
        <w:t></w:t>
      </w:r>
      <w:r>
        <w:rPr>
          <w:rFonts w:hint="eastAsia"/>
        </w:rPr>
        <w:t>кластеризації</w:t>
      </w:r>
      <w:r>
        <w:t></w:t>
      </w:r>
      <w:r>
        <w:rPr>
          <w:rFonts w:hint="eastAsia"/>
        </w:rPr>
        <w:t>масиву</w:t>
      </w:r>
    </w:p>
    <w:p w:rsidR="00590043" w:rsidRDefault="00590043" w:rsidP="00590043">
      <w:r>
        <w:rPr>
          <w:rFonts w:hint="eastAsia"/>
        </w:rPr>
        <w:t>із</w:t>
      </w:r>
      <w:r>
        <w:t></w:t>
      </w:r>
      <w:r>
        <w:t></w:t>
      </w:r>
      <w:r>
        <w:t></w:t>
      </w:r>
      <w:r>
        <w:t></w:t>
      </w:r>
      <w:r>
        <w:rPr>
          <w:rFonts w:hint="eastAsia"/>
        </w:rPr>
        <w:t>ТНК</w:t>
      </w:r>
      <w:r>
        <w:t></w:t>
      </w:r>
      <w:r>
        <w:rPr>
          <w:rFonts w:hint="eastAsia"/>
        </w:rPr>
        <w:t>дев’яти</w:t>
      </w:r>
      <w:r>
        <w:t></w:t>
      </w:r>
      <w:r>
        <w:rPr>
          <w:rFonts w:hint="eastAsia"/>
        </w:rPr>
        <w:t>галузей</w:t>
      </w:r>
      <w:r>
        <w:t></w:t>
      </w:r>
      <w:r>
        <w:rPr>
          <w:rFonts w:hint="eastAsia"/>
        </w:rPr>
        <w:t>за</w:t>
      </w:r>
      <w:r>
        <w:t></w:t>
      </w:r>
      <w:r>
        <w:rPr>
          <w:rFonts w:hint="eastAsia"/>
        </w:rPr>
        <w:t>трьома</w:t>
      </w:r>
      <w:r>
        <w:t></w:t>
      </w:r>
      <w:r>
        <w:rPr>
          <w:rFonts w:hint="eastAsia"/>
        </w:rPr>
        <w:t>критеріями</w:t>
      </w:r>
      <w:r>
        <w:t></w:t>
      </w:r>
      <w:r>
        <w:t></w:t>
      </w:r>
      <w:r>
        <w:rPr>
          <w:rFonts w:hint="eastAsia"/>
        </w:rPr>
        <w:t>що</w:t>
      </w:r>
      <w:r>
        <w:t></w:t>
      </w:r>
      <w:r>
        <w:rPr>
          <w:rFonts w:hint="eastAsia"/>
        </w:rPr>
        <w:t>характеризують</w:t>
      </w:r>
      <w:r>
        <w:t></w:t>
      </w:r>
      <w:r>
        <w:rPr>
          <w:rFonts w:hint="eastAsia"/>
        </w:rPr>
        <w:t>глобальну</w:t>
      </w:r>
    </w:p>
    <w:p w:rsidR="00590043" w:rsidRDefault="00590043" w:rsidP="00590043">
      <w:r>
        <w:rPr>
          <w:rFonts w:hint="eastAsia"/>
        </w:rPr>
        <w:t>корпоративну</w:t>
      </w:r>
      <w:r>
        <w:t></w:t>
      </w:r>
      <w:r>
        <w:rPr>
          <w:rFonts w:hint="eastAsia"/>
        </w:rPr>
        <w:t>структуру</w:t>
      </w:r>
      <w:r>
        <w:t></w:t>
      </w:r>
      <w:r>
        <w:rPr>
          <w:rFonts w:hint="eastAsia"/>
        </w:rPr>
        <w:t>капіталу</w:t>
      </w:r>
      <w:r>
        <w:t></w:t>
      </w:r>
      <w:r>
        <w:t></w:t>
      </w:r>
      <w:r>
        <w:rPr>
          <w:rFonts w:hint="eastAsia"/>
        </w:rPr>
        <w:t>було</w:t>
      </w:r>
      <w:r>
        <w:t></w:t>
      </w:r>
      <w:r>
        <w:rPr>
          <w:rFonts w:hint="eastAsia"/>
        </w:rPr>
        <w:t>виявлено</w:t>
      </w:r>
      <w:r>
        <w:t></w:t>
      </w:r>
      <w:r>
        <w:rPr>
          <w:rFonts w:hint="eastAsia"/>
        </w:rPr>
        <w:t>дві</w:t>
      </w:r>
      <w:r>
        <w:t></w:t>
      </w:r>
      <w:r>
        <w:rPr>
          <w:rFonts w:hint="eastAsia"/>
        </w:rPr>
        <w:t>усталені</w:t>
      </w:r>
      <w:r>
        <w:t></w:t>
      </w:r>
      <w:r>
        <w:rPr>
          <w:rFonts w:hint="eastAsia"/>
        </w:rPr>
        <w:t>моделі</w:t>
      </w:r>
    </w:p>
    <w:p w:rsidR="00590043" w:rsidRDefault="00590043" w:rsidP="00590043">
      <w:r>
        <w:rPr>
          <w:rFonts w:hint="eastAsia"/>
        </w:rPr>
        <w:t>транскордонного</w:t>
      </w:r>
      <w:r>
        <w:t></w:t>
      </w:r>
      <w:r>
        <w:rPr>
          <w:rFonts w:hint="eastAsia"/>
        </w:rPr>
        <w:t>фінансового</w:t>
      </w:r>
      <w:r>
        <w:t></w:t>
      </w:r>
      <w:r>
        <w:rPr>
          <w:rFonts w:hint="eastAsia"/>
        </w:rPr>
        <w:t>левериджу</w:t>
      </w:r>
      <w:r>
        <w:t></w:t>
      </w:r>
      <w:r>
        <w:t></w:t>
      </w:r>
      <w:r>
        <w:rPr>
          <w:rFonts w:hint="eastAsia"/>
        </w:rPr>
        <w:t>Модель</w:t>
      </w:r>
      <w:r>
        <w:t></w:t>
      </w:r>
      <w:r>
        <w:rPr>
          <w:rFonts w:hint="eastAsia"/>
        </w:rPr>
        <w:t>негативного</w:t>
      </w:r>
      <w:r>
        <w:t></w:t>
      </w:r>
      <w:r>
        <w:rPr>
          <w:rFonts w:hint="eastAsia"/>
        </w:rPr>
        <w:t>фінансового</w:t>
      </w:r>
    </w:p>
    <w:p w:rsidR="00590043" w:rsidRDefault="00590043" w:rsidP="00590043">
      <w:r>
        <w:rPr>
          <w:rFonts w:hint="eastAsia"/>
        </w:rPr>
        <w:t>левериджу</w:t>
      </w:r>
      <w:r>
        <w:t></w:t>
      </w:r>
      <w:r>
        <w:rPr>
          <w:rFonts w:hint="eastAsia"/>
        </w:rPr>
        <w:t>передбачає</w:t>
      </w:r>
      <w:r>
        <w:t></w:t>
      </w:r>
      <w:r>
        <w:rPr>
          <w:rFonts w:hint="eastAsia"/>
        </w:rPr>
        <w:t>його</w:t>
      </w:r>
      <w:r>
        <w:t></w:t>
      </w:r>
      <w:r>
        <w:rPr>
          <w:rFonts w:hint="eastAsia"/>
        </w:rPr>
        <w:t>від’ємний</w:t>
      </w:r>
      <w:r>
        <w:t></w:t>
      </w:r>
      <w:r>
        <w:rPr>
          <w:rFonts w:hint="eastAsia"/>
        </w:rPr>
        <w:t>ефект</w:t>
      </w:r>
      <w:r>
        <w:t></w:t>
      </w:r>
      <w:r>
        <w:t></w:t>
      </w:r>
      <w:r>
        <w:rPr>
          <w:rFonts w:hint="eastAsia"/>
        </w:rPr>
        <w:t>а</w:t>
      </w:r>
      <w:r>
        <w:t></w:t>
      </w:r>
      <w:r>
        <w:rPr>
          <w:rFonts w:hint="eastAsia"/>
        </w:rPr>
        <w:t>також</w:t>
      </w:r>
      <w:r>
        <w:t></w:t>
      </w:r>
      <w:r>
        <w:rPr>
          <w:rFonts w:hint="eastAsia"/>
        </w:rPr>
        <w:t>низьку</w:t>
      </w:r>
      <w:r>
        <w:t></w:t>
      </w:r>
      <w:r>
        <w:rPr>
          <w:rFonts w:hint="eastAsia"/>
        </w:rPr>
        <w:t>частку</w:t>
      </w:r>
      <w:r>
        <w:t></w:t>
      </w:r>
      <w:r>
        <w:rPr>
          <w:rFonts w:hint="eastAsia"/>
        </w:rPr>
        <w:t>позикових</w:t>
      </w:r>
    </w:p>
    <w:p w:rsidR="00590043" w:rsidRDefault="00590043" w:rsidP="00590043">
      <w:r>
        <w:rPr>
          <w:rFonts w:hint="eastAsia"/>
        </w:rPr>
        <w:t>коштів</w:t>
      </w:r>
      <w:r>
        <w:t></w:t>
      </w:r>
      <w:r>
        <w:rPr>
          <w:rFonts w:hint="eastAsia"/>
        </w:rPr>
        <w:t>у</w:t>
      </w:r>
      <w:r>
        <w:t></w:t>
      </w:r>
      <w:r>
        <w:rPr>
          <w:rFonts w:hint="eastAsia"/>
        </w:rPr>
        <w:t>структурі</w:t>
      </w:r>
      <w:r>
        <w:t></w:t>
      </w:r>
      <w:r>
        <w:rPr>
          <w:rFonts w:hint="eastAsia"/>
        </w:rPr>
        <w:t>капіталу</w:t>
      </w:r>
      <w:r>
        <w:t></w:t>
      </w:r>
      <w:r>
        <w:t></w:t>
      </w:r>
      <w:r>
        <w:rPr>
          <w:rFonts w:hint="eastAsia"/>
        </w:rPr>
        <w:t>Ця</w:t>
      </w:r>
      <w:r>
        <w:t></w:t>
      </w:r>
      <w:r>
        <w:rPr>
          <w:rFonts w:hint="eastAsia"/>
        </w:rPr>
        <w:t>модель</w:t>
      </w:r>
      <w:r>
        <w:t></w:t>
      </w:r>
      <w:r>
        <w:rPr>
          <w:rFonts w:hint="eastAsia"/>
        </w:rPr>
        <w:t>є</w:t>
      </w:r>
      <w:r>
        <w:t></w:t>
      </w:r>
      <w:r>
        <w:rPr>
          <w:rFonts w:hint="eastAsia"/>
        </w:rPr>
        <w:t>характерною</w:t>
      </w:r>
      <w:r>
        <w:t></w:t>
      </w:r>
      <w:r>
        <w:rPr>
          <w:rFonts w:hint="eastAsia"/>
        </w:rPr>
        <w:t>для</w:t>
      </w:r>
      <w:r>
        <w:t></w:t>
      </w:r>
      <w:r>
        <w:rPr>
          <w:rFonts w:hint="eastAsia"/>
        </w:rPr>
        <w:t>ТНК</w:t>
      </w:r>
      <w:r>
        <w:t></w:t>
      </w:r>
      <w:r>
        <w:rPr>
          <w:rFonts w:hint="eastAsia"/>
        </w:rPr>
        <w:t>нафтової</w:t>
      </w:r>
    </w:p>
    <w:p w:rsidR="00590043" w:rsidRDefault="00590043" w:rsidP="00590043">
      <w:r>
        <w:rPr>
          <w:rFonts w:hint="eastAsia"/>
        </w:rPr>
        <w:t>промисловості</w:t>
      </w:r>
      <w:r>
        <w:t></w:t>
      </w:r>
      <w:r>
        <w:t></w:t>
      </w:r>
      <w:r>
        <w:rPr>
          <w:rFonts w:hint="eastAsia"/>
        </w:rPr>
        <w:t>здебільшого</w:t>
      </w:r>
      <w:r>
        <w:t></w:t>
      </w:r>
      <w:r>
        <w:rPr>
          <w:rFonts w:hint="eastAsia"/>
        </w:rPr>
        <w:t>–</w:t>
      </w:r>
      <w:r>
        <w:t></w:t>
      </w:r>
      <w:r>
        <w:rPr>
          <w:rFonts w:hint="eastAsia"/>
        </w:rPr>
        <w:t>для</w:t>
      </w:r>
      <w:r>
        <w:t></w:t>
      </w:r>
      <w:r>
        <w:rPr>
          <w:rFonts w:hint="eastAsia"/>
        </w:rPr>
        <w:t>корпорацій</w:t>
      </w:r>
      <w:r>
        <w:t></w:t>
      </w:r>
      <w:r>
        <w:rPr>
          <w:rFonts w:hint="eastAsia"/>
        </w:rPr>
        <w:t>фармацевтичної</w:t>
      </w:r>
      <w:r>
        <w:t></w:t>
      </w:r>
      <w:r>
        <w:rPr>
          <w:rFonts w:hint="eastAsia"/>
        </w:rPr>
        <w:t>та</w:t>
      </w:r>
      <w:r>
        <w:t></w:t>
      </w:r>
      <w:r>
        <w:rPr>
          <w:rFonts w:hint="eastAsia"/>
        </w:rPr>
        <w:t>видобувної</w:t>
      </w:r>
    </w:p>
    <w:p w:rsidR="00590043" w:rsidRDefault="00590043" w:rsidP="00590043">
      <w:r>
        <w:rPr>
          <w:rFonts w:hint="eastAsia"/>
        </w:rPr>
        <w:t>галузі</w:t>
      </w:r>
      <w:r>
        <w:t></w:t>
      </w:r>
      <w:r>
        <w:rPr>
          <w:rFonts w:hint="eastAsia"/>
        </w:rPr>
        <w:t>та</w:t>
      </w:r>
      <w:r>
        <w:t></w:t>
      </w:r>
      <w:r>
        <w:rPr>
          <w:rFonts w:hint="eastAsia"/>
        </w:rPr>
        <w:t>частково</w:t>
      </w:r>
      <w:r>
        <w:t></w:t>
      </w:r>
      <w:r>
        <w:rPr>
          <w:rFonts w:hint="eastAsia"/>
        </w:rPr>
        <w:t>–</w:t>
      </w:r>
      <w:r>
        <w:t></w:t>
      </w:r>
      <w:r>
        <w:rPr>
          <w:rFonts w:hint="eastAsia"/>
        </w:rPr>
        <w:t>для</w:t>
      </w:r>
      <w:r>
        <w:t></w:t>
      </w:r>
      <w:r>
        <w:rPr>
          <w:rFonts w:hint="eastAsia"/>
        </w:rPr>
        <w:t>компаній</w:t>
      </w:r>
      <w:r>
        <w:t></w:t>
      </w:r>
      <w:r>
        <w:rPr>
          <w:rFonts w:hint="eastAsia"/>
        </w:rPr>
        <w:t>електротехнічної</w:t>
      </w:r>
      <w:r>
        <w:t></w:t>
      </w:r>
      <w:r>
        <w:rPr>
          <w:rFonts w:hint="eastAsia"/>
        </w:rPr>
        <w:t>та</w:t>
      </w:r>
      <w:r>
        <w:t></w:t>
      </w:r>
      <w:r>
        <w:rPr>
          <w:rFonts w:hint="eastAsia"/>
        </w:rPr>
        <w:t>харчової</w:t>
      </w:r>
      <w:r>
        <w:t></w:t>
      </w:r>
      <w:r>
        <w:rPr>
          <w:rFonts w:hint="eastAsia"/>
        </w:rPr>
        <w:t>сфер</w:t>
      </w:r>
      <w:r>
        <w:t></w:t>
      </w:r>
    </w:p>
    <w:p w:rsidR="00590043" w:rsidRDefault="00590043" w:rsidP="00590043">
      <w:r>
        <w:rPr>
          <w:rFonts w:hint="eastAsia"/>
        </w:rPr>
        <w:t>Модель</w:t>
      </w:r>
      <w:r>
        <w:t></w:t>
      </w:r>
      <w:r>
        <w:rPr>
          <w:rFonts w:hint="eastAsia"/>
        </w:rPr>
        <w:t>найбільшої</w:t>
      </w:r>
      <w:r>
        <w:t></w:t>
      </w:r>
      <w:r>
        <w:rPr>
          <w:rFonts w:hint="eastAsia"/>
        </w:rPr>
        <w:t>глобальної</w:t>
      </w:r>
      <w:r>
        <w:t></w:t>
      </w:r>
      <w:r>
        <w:rPr>
          <w:rFonts w:hint="eastAsia"/>
        </w:rPr>
        <w:t>заборгованості</w:t>
      </w:r>
      <w:r>
        <w:t></w:t>
      </w:r>
      <w:r>
        <w:rPr>
          <w:rFonts w:hint="eastAsia"/>
        </w:rPr>
        <w:t>передбачає</w:t>
      </w:r>
      <w:r>
        <w:t></w:t>
      </w:r>
      <w:r>
        <w:rPr>
          <w:rFonts w:hint="eastAsia"/>
        </w:rPr>
        <w:t>використання</w:t>
      </w:r>
    </w:p>
    <w:p w:rsidR="00590043" w:rsidRDefault="00590043" w:rsidP="00590043">
      <w:r>
        <w:rPr>
          <w:rFonts w:hint="eastAsia"/>
        </w:rPr>
        <w:t>максимального</w:t>
      </w:r>
      <w:r>
        <w:t></w:t>
      </w:r>
      <w:r>
        <w:rPr>
          <w:rFonts w:hint="eastAsia"/>
        </w:rPr>
        <w:t>обсягу</w:t>
      </w:r>
      <w:r>
        <w:t></w:t>
      </w:r>
      <w:r>
        <w:rPr>
          <w:rFonts w:hint="eastAsia"/>
        </w:rPr>
        <w:t>позикових</w:t>
      </w:r>
      <w:r>
        <w:t></w:t>
      </w:r>
      <w:r>
        <w:rPr>
          <w:rFonts w:hint="eastAsia"/>
        </w:rPr>
        <w:t>коштів</w:t>
      </w:r>
      <w:r>
        <w:t></w:t>
      </w:r>
      <w:r>
        <w:t></w:t>
      </w:r>
      <w:r>
        <w:rPr>
          <w:rFonts w:hint="eastAsia"/>
        </w:rPr>
        <w:t>а</w:t>
      </w:r>
      <w:r>
        <w:t></w:t>
      </w:r>
      <w:r>
        <w:rPr>
          <w:rFonts w:hint="eastAsia"/>
        </w:rPr>
        <w:t>також</w:t>
      </w:r>
      <w:r>
        <w:t></w:t>
      </w:r>
      <w:r>
        <w:rPr>
          <w:rFonts w:hint="eastAsia"/>
        </w:rPr>
        <w:t>демонструє</w:t>
      </w:r>
      <w:r>
        <w:t></w:t>
      </w:r>
      <w:r>
        <w:rPr>
          <w:rFonts w:hint="eastAsia"/>
        </w:rPr>
        <w:t>помірний</w:t>
      </w:r>
    </w:p>
    <w:p w:rsidR="00590043" w:rsidRDefault="00590043" w:rsidP="00590043">
      <w:r>
        <w:rPr>
          <w:rFonts w:hint="eastAsia"/>
        </w:rPr>
        <w:t>позитивний</w:t>
      </w:r>
      <w:r>
        <w:t></w:t>
      </w:r>
      <w:r>
        <w:rPr>
          <w:rFonts w:hint="eastAsia"/>
        </w:rPr>
        <w:t>ефект</w:t>
      </w:r>
      <w:r>
        <w:t></w:t>
      </w:r>
      <w:r>
        <w:rPr>
          <w:rFonts w:hint="eastAsia"/>
        </w:rPr>
        <w:t>непрямого</w:t>
      </w:r>
      <w:r>
        <w:t></w:t>
      </w:r>
      <w:r>
        <w:rPr>
          <w:rFonts w:hint="eastAsia"/>
        </w:rPr>
        <w:t>фінансового</w:t>
      </w:r>
      <w:r>
        <w:t></w:t>
      </w:r>
      <w:r>
        <w:rPr>
          <w:rFonts w:hint="eastAsia"/>
        </w:rPr>
        <w:t>левериджу</w:t>
      </w:r>
      <w:r>
        <w:t></w:t>
      </w:r>
      <w:r>
        <w:t></w:t>
      </w:r>
      <w:r>
        <w:rPr>
          <w:rFonts w:hint="eastAsia"/>
        </w:rPr>
        <w:t>Негативний</w:t>
      </w:r>
      <w:r>
        <w:t></w:t>
      </w:r>
      <w:r>
        <w:rPr>
          <w:rFonts w:hint="eastAsia"/>
        </w:rPr>
        <w:t>ефект</w:t>
      </w:r>
    </w:p>
    <w:p w:rsidR="00590043" w:rsidRDefault="00590043" w:rsidP="00590043">
      <w:r>
        <w:rPr>
          <w:rFonts w:hint="eastAsia"/>
        </w:rPr>
        <w:t>прямого</w:t>
      </w:r>
      <w:r>
        <w:t></w:t>
      </w:r>
      <w:r>
        <w:rPr>
          <w:rFonts w:hint="eastAsia"/>
        </w:rPr>
        <w:t>фінансового</w:t>
      </w:r>
      <w:r>
        <w:t></w:t>
      </w:r>
      <w:r>
        <w:rPr>
          <w:rFonts w:hint="eastAsia"/>
        </w:rPr>
        <w:t>левериджу</w:t>
      </w:r>
      <w:r>
        <w:t></w:t>
      </w:r>
      <w:r>
        <w:rPr>
          <w:rFonts w:hint="eastAsia"/>
        </w:rPr>
        <w:t>є</w:t>
      </w:r>
      <w:r>
        <w:t></w:t>
      </w:r>
      <w:r>
        <w:rPr>
          <w:rFonts w:hint="eastAsia"/>
        </w:rPr>
        <w:t>мінімальним</w:t>
      </w:r>
      <w:r>
        <w:t></w:t>
      </w:r>
      <w:r>
        <w:t></w:t>
      </w:r>
      <w:r>
        <w:rPr>
          <w:rFonts w:hint="eastAsia"/>
        </w:rPr>
        <w:t>на</w:t>
      </w:r>
      <w:r>
        <w:t></w:t>
      </w:r>
      <w:r>
        <w:rPr>
          <w:rFonts w:hint="eastAsia"/>
        </w:rPr>
        <w:t>практиці</w:t>
      </w:r>
      <w:r>
        <w:t></w:t>
      </w:r>
      <w:r>
        <w:rPr>
          <w:rFonts w:hint="eastAsia"/>
        </w:rPr>
        <w:t>–</w:t>
      </w:r>
      <w:r>
        <w:t></w:t>
      </w:r>
      <w:r>
        <w:rPr>
          <w:rFonts w:hint="eastAsia"/>
        </w:rPr>
        <w:t>майже</w:t>
      </w:r>
    </w:p>
    <w:p w:rsidR="00590043" w:rsidRDefault="00590043" w:rsidP="00590043">
      <w:r>
        <w:rPr>
          <w:rFonts w:hint="eastAsia"/>
        </w:rPr>
        <w:t>відсутнім</w:t>
      </w:r>
      <w:r>
        <w:t></w:t>
      </w:r>
      <w:r>
        <w:t></w:t>
      </w:r>
      <w:r>
        <w:rPr>
          <w:rFonts w:hint="eastAsia"/>
        </w:rPr>
        <w:t>Ця</w:t>
      </w:r>
      <w:r>
        <w:t></w:t>
      </w:r>
      <w:r>
        <w:rPr>
          <w:rFonts w:hint="eastAsia"/>
        </w:rPr>
        <w:t>модель</w:t>
      </w:r>
      <w:r>
        <w:t></w:t>
      </w:r>
      <w:r>
        <w:rPr>
          <w:rFonts w:hint="eastAsia"/>
        </w:rPr>
        <w:t>є</w:t>
      </w:r>
      <w:r>
        <w:t></w:t>
      </w:r>
      <w:r>
        <w:rPr>
          <w:rFonts w:hint="eastAsia"/>
        </w:rPr>
        <w:t>характерною</w:t>
      </w:r>
      <w:r>
        <w:t></w:t>
      </w:r>
      <w:r>
        <w:rPr>
          <w:rFonts w:hint="eastAsia"/>
        </w:rPr>
        <w:t>для</w:t>
      </w:r>
      <w:r>
        <w:t></w:t>
      </w:r>
      <w:r>
        <w:rPr>
          <w:rFonts w:hint="eastAsia"/>
        </w:rPr>
        <w:t>ТНК</w:t>
      </w:r>
      <w:r>
        <w:t></w:t>
      </w:r>
      <w:r>
        <w:rPr>
          <w:rFonts w:hint="eastAsia"/>
        </w:rPr>
        <w:t>сфери</w:t>
      </w:r>
      <w:r>
        <w:t></w:t>
      </w:r>
      <w:r>
        <w:rPr>
          <w:rFonts w:hint="eastAsia"/>
        </w:rPr>
        <w:t>оптової</w:t>
      </w:r>
      <w:r>
        <w:t></w:t>
      </w:r>
      <w:r>
        <w:rPr>
          <w:rFonts w:hint="eastAsia"/>
        </w:rPr>
        <w:t>торгівлі</w:t>
      </w:r>
      <w:r>
        <w:t></w:t>
      </w:r>
    </w:p>
    <w:p w:rsidR="00590043" w:rsidRDefault="00590043" w:rsidP="00590043">
      <w:r>
        <w:rPr>
          <w:rFonts w:hint="eastAsia"/>
        </w:rPr>
        <w:t>здебільшого</w:t>
      </w:r>
      <w:r>
        <w:t></w:t>
      </w:r>
      <w:r>
        <w:rPr>
          <w:rFonts w:hint="eastAsia"/>
        </w:rPr>
        <w:t>–</w:t>
      </w:r>
      <w:r>
        <w:t></w:t>
      </w:r>
      <w:r>
        <w:rPr>
          <w:rFonts w:hint="eastAsia"/>
        </w:rPr>
        <w:t>для</w:t>
      </w:r>
      <w:r>
        <w:t></w:t>
      </w:r>
      <w:r>
        <w:rPr>
          <w:rFonts w:hint="eastAsia"/>
        </w:rPr>
        <w:t>корпорацій</w:t>
      </w:r>
      <w:r>
        <w:t></w:t>
      </w:r>
      <w:r>
        <w:rPr>
          <w:rFonts w:hint="eastAsia"/>
        </w:rPr>
        <w:t>комунальної</w:t>
      </w:r>
      <w:r>
        <w:t></w:t>
      </w:r>
      <w:r>
        <w:t></w:t>
      </w:r>
      <w:r>
        <w:rPr>
          <w:rFonts w:hint="eastAsia"/>
        </w:rPr>
        <w:t>телекомунікаційної</w:t>
      </w:r>
      <w:r>
        <w:t></w:t>
      </w:r>
      <w:r>
        <w:rPr>
          <w:rFonts w:hint="eastAsia"/>
        </w:rPr>
        <w:t>та</w:t>
      </w:r>
    </w:p>
    <w:p w:rsidR="00590043" w:rsidRPr="00590043" w:rsidRDefault="00590043" w:rsidP="00590043">
      <w:r>
        <w:rPr>
          <w:rFonts w:hint="eastAsia"/>
        </w:rPr>
        <w:t>автобудівної</w:t>
      </w:r>
      <w:r>
        <w:t></w:t>
      </w:r>
      <w:r>
        <w:rPr>
          <w:rFonts w:hint="eastAsia"/>
        </w:rPr>
        <w:t>галузей</w:t>
      </w:r>
      <w:r>
        <w:t></w:t>
      </w:r>
    </w:p>
    <w:sectPr w:rsidR="00590043" w:rsidRPr="0059004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590043" w:rsidRPr="00590043">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9BD68-EBB1-4A99-8A7A-38A72CE2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23</Pages>
  <Words>3994</Words>
  <Characters>22767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2022-03-26T09:52:00Z</dcterms:created>
  <dcterms:modified xsi:type="dcterms:W3CDTF">2022-03-27T10:07:00Z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