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99CA2"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Константинов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Дмитрий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Вячеславович</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Совершенствование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методики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мультимасштабного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напряженно</w:t>
      </w:r>
      <w:r w:rsidRPr="001D529C">
        <w:rPr>
          <w:rFonts w:ascii="Helvetica" w:hAnsi="Helvetica" w:cs="Helvetica"/>
          <w:b/>
          <w:bCs/>
          <w:color w:val="222222"/>
          <w:sz w:val="21"/>
          <w:szCs w:val="21"/>
        </w:rPr>
        <w:t>-</w:t>
      </w:r>
      <w:r w:rsidRPr="001D529C">
        <w:rPr>
          <w:rFonts w:ascii="Helvetica" w:hAnsi="Helvetica" w:cs="Helvetica" w:hint="eastAsia"/>
          <w:b/>
          <w:bCs/>
          <w:color w:val="222222"/>
          <w:sz w:val="21"/>
          <w:szCs w:val="21"/>
        </w:rPr>
        <w:t>деформированного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состояния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диссертация</w:t>
      </w:r>
      <w:r w:rsidRPr="001D529C">
        <w:rPr>
          <w:rFonts w:ascii="Helvetica" w:hAnsi="Helvetica" w:cs="Helvetica"/>
          <w:b/>
          <w:bCs/>
          <w:color w:val="222222"/>
          <w:sz w:val="21"/>
          <w:szCs w:val="21"/>
        </w:rPr>
        <w:t xml:space="preserve"> ... </w:t>
      </w:r>
      <w:r w:rsidRPr="001D529C">
        <w:rPr>
          <w:rFonts w:ascii="Helvetica" w:hAnsi="Helvetica" w:cs="Helvetica" w:hint="eastAsia"/>
          <w:b/>
          <w:bCs/>
          <w:color w:val="222222"/>
          <w:sz w:val="21"/>
          <w:szCs w:val="21"/>
        </w:rPr>
        <w:t>кандидата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Технических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наук</w:t>
      </w:r>
      <w:r w:rsidRPr="001D529C">
        <w:rPr>
          <w:rFonts w:ascii="Helvetica" w:hAnsi="Helvetica" w:cs="Helvetica"/>
          <w:b/>
          <w:bCs/>
          <w:color w:val="222222"/>
          <w:sz w:val="21"/>
          <w:szCs w:val="21"/>
        </w:rPr>
        <w:t xml:space="preserve">: 05.16.05 / </w:t>
      </w:r>
      <w:r w:rsidRPr="001D529C">
        <w:rPr>
          <w:rFonts w:ascii="Helvetica" w:hAnsi="Helvetica" w:cs="Helvetica" w:hint="eastAsia"/>
          <w:b/>
          <w:bCs/>
          <w:color w:val="222222"/>
          <w:sz w:val="21"/>
          <w:szCs w:val="21"/>
        </w:rPr>
        <w:t>Константинов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Дмитрий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Вячеславович</w:t>
      </w:r>
      <w:r w:rsidRPr="001D529C">
        <w:rPr>
          <w:rFonts w:ascii="Helvetica" w:hAnsi="Helvetica" w:cs="Helvetica"/>
          <w:b/>
          <w:bCs/>
          <w:color w:val="222222"/>
          <w:sz w:val="21"/>
          <w:szCs w:val="21"/>
        </w:rPr>
        <w:t>;[</w:t>
      </w:r>
      <w:r w:rsidRPr="001D529C">
        <w:rPr>
          <w:rFonts w:ascii="Helvetica" w:hAnsi="Helvetica" w:cs="Helvetica" w:hint="eastAsia"/>
          <w:b/>
          <w:bCs/>
          <w:color w:val="222222"/>
          <w:sz w:val="21"/>
          <w:szCs w:val="21"/>
        </w:rPr>
        <w:t>Место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защиты</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Магнитогорский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государственный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технический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университет</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им</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Г</w:t>
      </w:r>
      <w:r w:rsidRPr="001D529C">
        <w:rPr>
          <w:rFonts w:ascii="Helvetica" w:hAnsi="Helvetica" w:cs="Helvetica"/>
          <w:b/>
          <w:bCs/>
          <w:color w:val="222222"/>
          <w:sz w:val="21"/>
          <w:szCs w:val="21"/>
        </w:rPr>
        <w:t>.</w:t>
      </w:r>
      <w:r w:rsidRPr="001D529C">
        <w:rPr>
          <w:rFonts w:ascii="Helvetica" w:hAnsi="Helvetica" w:cs="Helvetica" w:hint="eastAsia"/>
          <w:b/>
          <w:bCs/>
          <w:color w:val="222222"/>
          <w:sz w:val="21"/>
          <w:szCs w:val="21"/>
        </w:rPr>
        <w:t>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Носова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Магнитогорск</w:t>
      </w:r>
      <w:r w:rsidRPr="001D529C">
        <w:rPr>
          <w:rFonts w:ascii="Helvetica" w:hAnsi="Helvetica" w:cs="Helvetica"/>
          <w:b/>
          <w:bCs/>
          <w:color w:val="222222"/>
          <w:sz w:val="21"/>
          <w:szCs w:val="21"/>
        </w:rPr>
        <w:t>, 2016</w:t>
      </w:r>
    </w:p>
    <w:p w14:paraId="54FAF6A6" w14:textId="77777777" w:rsidR="001D529C" w:rsidRPr="001D529C" w:rsidRDefault="001D529C" w:rsidP="001D529C">
      <w:pPr>
        <w:rPr>
          <w:rFonts w:ascii="Helvetica" w:hAnsi="Helvetica" w:cs="Helvetica"/>
          <w:b/>
          <w:bCs/>
          <w:color w:val="222222"/>
          <w:sz w:val="21"/>
          <w:szCs w:val="21"/>
        </w:rPr>
      </w:pPr>
    </w:p>
    <w:p w14:paraId="3AD52BA0" w14:textId="77777777" w:rsidR="001D529C" w:rsidRPr="001D529C" w:rsidRDefault="001D529C" w:rsidP="001D529C">
      <w:pPr>
        <w:rPr>
          <w:rFonts w:ascii="Helvetica" w:hAnsi="Helvetica" w:cs="Helvetica"/>
          <w:b/>
          <w:bCs/>
          <w:color w:val="222222"/>
          <w:sz w:val="21"/>
          <w:szCs w:val="21"/>
        </w:rPr>
      </w:pPr>
    </w:p>
    <w:p w14:paraId="1EF7737E"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ФЕДЕРАЛЬНОЕ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ГОСУДАРСТВЕННОЕ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БЮДЖЕТНОЕ</w:t>
      </w:r>
    </w:p>
    <w:p w14:paraId="16165E80"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ОБРАЗОВАТЕЛЬНОЕ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УЧРЕЖДЕНИЕ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ВЫСШЕГО</w:t>
      </w:r>
    </w:p>
    <w:p w14:paraId="7334110A"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ПРОФЕССИОНАЛЬНОГО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ОБРАЗОВАНИЯ</w:t>
      </w:r>
    </w:p>
    <w:p w14:paraId="2F7EA3D8"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w:t>
      </w:r>
      <w:r w:rsidRPr="001D529C">
        <w:rPr>
          <w:rFonts w:ascii="Helvetica" w:hAnsi="Helvetica" w:cs="Helvetica" w:hint="eastAsia"/>
          <w:b/>
          <w:bCs/>
          <w:color w:val="222222"/>
          <w:sz w:val="21"/>
          <w:szCs w:val="21"/>
        </w:rPr>
        <w:t>МАГНИТОГОРСКИЙ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ГОСУДАРСТВЕННЫЙ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ТЕХНИЧЕСКИЙ</w:t>
      </w:r>
    </w:p>
    <w:p w14:paraId="28606F03"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УНИВЕРСИТЕТ</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им</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Г</w:t>
      </w:r>
      <w:r w:rsidRPr="001D529C">
        <w:rPr>
          <w:rFonts w:ascii="Helvetica" w:hAnsi="Helvetica" w:cs="Helvetica"/>
          <w:b/>
          <w:bCs/>
          <w:color w:val="222222"/>
          <w:sz w:val="21"/>
          <w:szCs w:val="21"/>
        </w:rPr>
        <w:t>.</w:t>
      </w:r>
      <w:r w:rsidRPr="001D529C">
        <w:rPr>
          <w:rFonts w:ascii="Helvetica" w:hAnsi="Helvetica" w:cs="Helvetica" w:hint="eastAsia"/>
          <w:b/>
          <w:bCs/>
          <w:color w:val="222222"/>
          <w:sz w:val="21"/>
          <w:szCs w:val="21"/>
        </w:rPr>
        <w:t>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НОСОВА</w:t>
      </w:r>
      <w:r w:rsidRPr="001D529C">
        <w:rPr>
          <w:rFonts w:ascii="Helvetica" w:hAnsi="Helvetica" w:cs="Helvetica" w:hint="eastAsia"/>
          <w:b/>
          <w:bCs/>
          <w:color w:val="222222"/>
          <w:sz w:val="21"/>
          <w:szCs w:val="21"/>
        </w:rPr>
        <w:t>»</w:t>
      </w:r>
    </w:p>
    <w:p w14:paraId="168F7BE4"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На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правах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рукописи</w:t>
      </w:r>
    </w:p>
    <w:p w14:paraId="19909D57"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КОНСТАНТИНОВ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ДМИТРИЙ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ВЯЧЕСЛАВОВИЧ</w:t>
      </w:r>
    </w:p>
    <w:p w14:paraId="5BF0DF55"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СОВЕРШЕНСТВОВАНИЕ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МЕТОДИКИ</w:t>
      </w:r>
    </w:p>
    <w:p w14:paraId="42B499B8"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МУЛЬТИМАСШТАБНОГО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МОДЕЛИРОВАНИЯ</w:t>
      </w:r>
    </w:p>
    <w:p w14:paraId="2579F984"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НАПРЯЖЕННО</w:t>
      </w:r>
      <w:r w:rsidRPr="001D529C">
        <w:rPr>
          <w:rFonts w:ascii="Helvetica" w:hAnsi="Helvetica" w:cs="Helvetica"/>
          <w:b/>
          <w:bCs/>
          <w:color w:val="222222"/>
          <w:sz w:val="21"/>
          <w:szCs w:val="21"/>
        </w:rPr>
        <w:t>-</w:t>
      </w:r>
      <w:r w:rsidRPr="001D529C">
        <w:rPr>
          <w:rFonts w:ascii="Helvetica" w:hAnsi="Helvetica" w:cs="Helvetica" w:hint="eastAsia"/>
          <w:b/>
          <w:bCs/>
          <w:color w:val="222222"/>
          <w:sz w:val="21"/>
          <w:szCs w:val="21"/>
        </w:rPr>
        <w:t>ДЕФОРМИРОВАННОГО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СОСТОЯНИЯ</w:t>
      </w:r>
    </w:p>
    <w:p w14:paraId="53661657"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ПРИ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p>
    <w:p w14:paraId="0E73FC32"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 xml:space="preserve"> </w:t>
      </w:r>
    </w:p>
    <w:p w14:paraId="129ED5EB"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Специальность</w:t>
      </w:r>
      <w:r w:rsidRPr="001D529C">
        <w:rPr>
          <w:rFonts w:ascii="Helvetica" w:hAnsi="Helvetica" w:cs="Helvetica"/>
          <w:b/>
          <w:bCs/>
          <w:color w:val="222222"/>
          <w:sz w:val="21"/>
          <w:szCs w:val="21"/>
        </w:rPr>
        <w:t xml:space="preserve"> 05.16.05 - </w:t>
      </w:r>
      <w:r w:rsidRPr="001D529C">
        <w:rPr>
          <w:rFonts w:ascii="Helvetica" w:hAnsi="Helvetica" w:cs="Helvetica" w:hint="eastAsia"/>
          <w:b/>
          <w:bCs/>
          <w:color w:val="222222"/>
          <w:sz w:val="21"/>
          <w:szCs w:val="21"/>
        </w:rPr>
        <w:t>Обработка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металлов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давлением</w:t>
      </w:r>
    </w:p>
    <w:p w14:paraId="72816458"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Диссертация</w:t>
      </w:r>
    </w:p>
    <w:p w14:paraId="68F38B36"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на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соискание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учёной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степени</w:t>
      </w:r>
    </w:p>
    <w:p w14:paraId="62309193"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кандидата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технических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наук</w:t>
      </w:r>
    </w:p>
    <w:p w14:paraId="7C4D9103"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Научный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руководитель</w:t>
      </w:r>
      <w:r w:rsidRPr="001D529C">
        <w:rPr>
          <w:rFonts w:ascii="Helvetica" w:hAnsi="Helvetica" w:cs="Helvetica"/>
          <w:b/>
          <w:bCs/>
          <w:color w:val="222222"/>
          <w:sz w:val="21"/>
          <w:szCs w:val="21"/>
        </w:rPr>
        <w:t xml:space="preserve"> - </w:t>
      </w:r>
      <w:r w:rsidRPr="001D529C">
        <w:rPr>
          <w:rFonts w:ascii="Helvetica" w:hAnsi="Helvetica" w:cs="Helvetica" w:hint="eastAsia"/>
          <w:b/>
          <w:bCs/>
          <w:color w:val="222222"/>
          <w:sz w:val="21"/>
          <w:szCs w:val="21"/>
        </w:rPr>
        <w:t>доктор</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технических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наук</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профессор</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Корчунов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Алексей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Г</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еоргиевич</w:t>
      </w:r>
    </w:p>
    <w:p w14:paraId="46C10D69"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Магнитогорск</w:t>
      </w:r>
      <w:r w:rsidRPr="001D529C">
        <w:rPr>
          <w:rFonts w:ascii="Helvetica" w:hAnsi="Helvetica" w:cs="Helvetica"/>
          <w:b/>
          <w:bCs/>
          <w:color w:val="222222"/>
          <w:sz w:val="21"/>
          <w:szCs w:val="21"/>
        </w:rPr>
        <w:t xml:space="preserve"> - 2015</w:t>
      </w:r>
    </w:p>
    <w:p w14:paraId="772C4F94"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lastRenderedPageBreak/>
        <w:t xml:space="preserve"> </w:t>
      </w:r>
    </w:p>
    <w:p w14:paraId="79F5EA2E"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2</w:t>
      </w:r>
    </w:p>
    <w:p w14:paraId="6A25EC02"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ОГЛАВЛЕНИЕ</w:t>
      </w:r>
    </w:p>
    <w:p w14:paraId="4BDBE7F6"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Введение</w:t>
      </w:r>
      <w:r w:rsidRPr="001D529C">
        <w:rPr>
          <w:rFonts w:ascii="Helvetica" w:hAnsi="Helvetica" w:cs="Helvetica"/>
          <w:b/>
          <w:bCs/>
          <w:color w:val="222222"/>
          <w:sz w:val="21"/>
          <w:szCs w:val="21"/>
        </w:rPr>
        <w:tab/>
        <w:t>5</w:t>
      </w:r>
    </w:p>
    <w:p w14:paraId="4E5E9D09"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Глава</w:t>
      </w:r>
      <w:r w:rsidRPr="001D529C">
        <w:rPr>
          <w:rFonts w:ascii="Helvetica" w:hAnsi="Helvetica" w:cs="Helvetica"/>
          <w:b/>
          <w:bCs/>
          <w:color w:val="222222"/>
          <w:sz w:val="21"/>
          <w:szCs w:val="21"/>
        </w:rPr>
        <w:t xml:space="preserve"> 1. </w:t>
      </w:r>
      <w:r w:rsidRPr="001D529C">
        <w:rPr>
          <w:rFonts w:ascii="Helvetica" w:hAnsi="Helvetica" w:cs="Helvetica" w:hint="eastAsia"/>
          <w:b/>
          <w:bCs/>
          <w:color w:val="222222"/>
          <w:sz w:val="21"/>
          <w:szCs w:val="21"/>
        </w:rPr>
        <w:t>Состояние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вопроса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компьютерного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материалообработки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постановка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задач</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исследования</w:t>
      </w:r>
      <w:r w:rsidRPr="001D529C">
        <w:rPr>
          <w:rFonts w:ascii="Helvetica" w:hAnsi="Helvetica" w:cs="Helvetica"/>
          <w:b/>
          <w:bCs/>
          <w:color w:val="222222"/>
          <w:sz w:val="21"/>
          <w:szCs w:val="21"/>
        </w:rPr>
        <w:tab/>
        <w:t>11</w:t>
      </w:r>
    </w:p>
    <w:p w14:paraId="1EBB45DA"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1.1.</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Процесс</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ее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назначение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применяемые</w:t>
      </w:r>
    </w:p>
    <w:p w14:paraId="11737F09"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материалы</w:t>
      </w:r>
      <w:r w:rsidRPr="001D529C">
        <w:rPr>
          <w:rFonts w:ascii="Helvetica" w:hAnsi="Helvetica" w:cs="Helvetica"/>
          <w:b/>
          <w:bCs/>
          <w:color w:val="222222"/>
          <w:sz w:val="21"/>
          <w:szCs w:val="21"/>
        </w:rPr>
        <w:tab/>
        <w:t>11</w:t>
      </w:r>
    </w:p>
    <w:p w14:paraId="16DD30A6"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1.2.</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Применение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современных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сталей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трип</w:t>
      </w:r>
      <w:r w:rsidRPr="001D529C">
        <w:rPr>
          <w:rFonts w:ascii="Helvetica" w:hAnsi="Helvetica" w:cs="Helvetica"/>
          <w:b/>
          <w:bCs/>
          <w:color w:val="222222"/>
          <w:sz w:val="21"/>
          <w:szCs w:val="21"/>
        </w:rPr>
        <w:t>-</w:t>
      </w:r>
      <w:r w:rsidRPr="001D529C">
        <w:rPr>
          <w:rFonts w:ascii="Helvetica" w:hAnsi="Helvetica" w:cs="Helvetica" w:hint="eastAsia"/>
          <w:b/>
          <w:bCs/>
          <w:color w:val="222222"/>
          <w:sz w:val="21"/>
          <w:szCs w:val="21"/>
        </w:rPr>
        <w:t>эффектом</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области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производства</w:t>
      </w:r>
    </w:p>
    <w:p w14:paraId="3EA00282"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металлоизделий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перспективы</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применения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ab/>
        <w:t>14</w:t>
      </w:r>
    </w:p>
    <w:p w14:paraId="1B8D0387"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1.3.</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Компьютерное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материалообработки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учетом</w:t>
      </w:r>
    </w:p>
    <w:p w14:paraId="0BCD24C4"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микроструктуры</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обрабатываемого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материала</w:t>
      </w:r>
      <w:r w:rsidRPr="001D529C">
        <w:rPr>
          <w:rFonts w:ascii="Helvetica" w:hAnsi="Helvetica" w:cs="Helvetica"/>
          <w:b/>
          <w:bCs/>
          <w:color w:val="222222"/>
          <w:sz w:val="21"/>
          <w:szCs w:val="21"/>
        </w:rPr>
        <w:tab/>
        <w:t>17</w:t>
      </w:r>
    </w:p>
    <w:p w14:paraId="58083B0F"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1.3.1.</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Классификация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методов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компьютерного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промышленных</w:t>
      </w:r>
    </w:p>
    <w:p w14:paraId="4ECE8FB5"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процессов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материалообработки</w:t>
      </w:r>
      <w:r w:rsidRPr="001D529C">
        <w:rPr>
          <w:rFonts w:ascii="Helvetica" w:hAnsi="Helvetica" w:cs="Helvetica"/>
          <w:b/>
          <w:bCs/>
          <w:color w:val="222222"/>
          <w:sz w:val="21"/>
          <w:szCs w:val="21"/>
        </w:rPr>
        <w:tab/>
        <w:t>18</w:t>
      </w:r>
    </w:p>
    <w:p w14:paraId="656BE3C0"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1.3.2.</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Мультимасштабное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исследованиях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процессов</w:t>
      </w:r>
    </w:p>
    <w:p w14:paraId="770D2426"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металлообработки</w:t>
      </w:r>
      <w:r w:rsidRPr="001D529C">
        <w:rPr>
          <w:rFonts w:ascii="Helvetica" w:hAnsi="Helvetica" w:cs="Helvetica"/>
          <w:b/>
          <w:bCs/>
          <w:color w:val="222222"/>
          <w:sz w:val="21"/>
          <w:szCs w:val="21"/>
        </w:rPr>
        <w:tab/>
        <w:t>24</w:t>
      </w:r>
    </w:p>
    <w:p w14:paraId="4E30B91E"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Выводы</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главе</w:t>
      </w:r>
      <w:r w:rsidRPr="001D529C">
        <w:rPr>
          <w:rFonts w:ascii="Helvetica" w:hAnsi="Helvetica" w:cs="Helvetica"/>
          <w:b/>
          <w:bCs/>
          <w:color w:val="222222"/>
          <w:sz w:val="21"/>
          <w:szCs w:val="21"/>
        </w:rPr>
        <w:t xml:space="preserve"> 1</w:t>
      </w:r>
      <w:r w:rsidRPr="001D529C">
        <w:rPr>
          <w:rFonts w:ascii="Helvetica" w:hAnsi="Helvetica" w:cs="Helvetica"/>
          <w:b/>
          <w:bCs/>
          <w:color w:val="222222"/>
          <w:sz w:val="21"/>
          <w:szCs w:val="21"/>
        </w:rPr>
        <w:tab/>
        <w:t>27</w:t>
      </w:r>
    </w:p>
    <w:p w14:paraId="3E3AA2B8"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Глава</w:t>
      </w:r>
      <w:r w:rsidRPr="001D529C">
        <w:rPr>
          <w:rFonts w:ascii="Helvetica" w:hAnsi="Helvetica" w:cs="Helvetica"/>
          <w:b/>
          <w:bCs/>
          <w:color w:val="222222"/>
          <w:sz w:val="21"/>
          <w:szCs w:val="21"/>
        </w:rPr>
        <w:t xml:space="preserve"> 2. </w:t>
      </w:r>
      <w:r w:rsidRPr="001D529C">
        <w:rPr>
          <w:rFonts w:ascii="Helvetica" w:hAnsi="Helvetica" w:cs="Helvetica" w:hint="eastAsia"/>
          <w:b/>
          <w:bCs/>
          <w:color w:val="222222"/>
          <w:sz w:val="21"/>
          <w:szCs w:val="21"/>
        </w:rPr>
        <w:t>Совершенствование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методики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разработки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мультимасштабной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ab/>
        <w:t>31</w:t>
      </w:r>
    </w:p>
    <w:p w14:paraId="6A81391E"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2.1.</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Получение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исходных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данных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для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p>
    <w:p w14:paraId="7A7930A7"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ab/>
        <w:t>31</w:t>
      </w:r>
    </w:p>
    <w:p w14:paraId="164C6112"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lastRenderedPageBreak/>
        <w:t>2.2.</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Построение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макромодели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ab/>
        <w:t>32</w:t>
      </w:r>
    </w:p>
    <w:p w14:paraId="0B34A052"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2.3.</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Создание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репрезентативного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объема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микроструктуры</w:t>
      </w:r>
      <w:r w:rsidRPr="001D529C">
        <w:rPr>
          <w:rFonts w:ascii="Helvetica" w:hAnsi="Helvetica" w:cs="Helvetica"/>
          <w:b/>
          <w:bCs/>
          <w:color w:val="222222"/>
          <w:sz w:val="21"/>
          <w:szCs w:val="21"/>
        </w:rPr>
        <w:tab/>
        <w:t>35</w:t>
      </w:r>
    </w:p>
    <w:p w14:paraId="7CF726C7"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2.3.1.</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Создание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репрезентативного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объемного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элемента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на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основе</w:t>
      </w:r>
    </w:p>
    <w:p w14:paraId="30979AF4"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фотоизображения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микроструктуры</w:t>
      </w:r>
      <w:r w:rsidRPr="001D529C">
        <w:rPr>
          <w:rFonts w:ascii="Helvetica" w:hAnsi="Helvetica" w:cs="Helvetica"/>
          <w:b/>
          <w:bCs/>
          <w:color w:val="222222"/>
          <w:sz w:val="21"/>
          <w:szCs w:val="21"/>
        </w:rPr>
        <w:tab/>
        <w:t>36</w:t>
      </w:r>
    </w:p>
    <w:p w14:paraId="43204374"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2.3.2.</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Создание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статистически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эквивалентного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репрезентативного</w:t>
      </w:r>
    </w:p>
    <w:p w14:paraId="47C8978D"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объемного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элемента</w:t>
      </w:r>
      <w:r w:rsidRPr="001D529C">
        <w:rPr>
          <w:rFonts w:ascii="Helvetica" w:hAnsi="Helvetica" w:cs="Helvetica"/>
          <w:b/>
          <w:bCs/>
          <w:color w:val="222222"/>
          <w:sz w:val="21"/>
          <w:szCs w:val="21"/>
        </w:rPr>
        <w:tab/>
        <w:t>40</w:t>
      </w:r>
    </w:p>
    <w:p w14:paraId="756AD0F7"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2.4.</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Создание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мультимасштабной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p>
    <w:p w14:paraId="1DDF7E48"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ab/>
        <w:t>46</w:t>
      </w:r>
    </w:p>
    <w:p w14:paraId="21FC4F06"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Выводы</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главе</w:t>
      </w:r>
      <w:r w:rsidRPr="001D529C">
        <w:rPr>
          <w:rFonts w:ascii="Helvetica" w:hAnsi="Helvetica" w:cs="Helvetica"/>
          <w:b/>
          <w:bCs/>
          <w:color w:val="222222"/>
          <w:sz w:val="21"/>
          <w:szCs w:val="21"/>
        </w:rPr>
        <w:t xml:space="preserve"> 2</w:t>
      </w:r>
      <w:r w:rsidRPr="001D529C">
        <w:rPr>
          <w:rFonts w:ascii="Helvetica" w:hAnsi="Helvetica" w:cs="Helvetica"/>
          <w:b/>
          <w:bCs/>
          <w:color w:val="222222"/>
          <w:sz w:val="21"/>
          <w:szCs w:val="21"/>
        </w:rPr>
        <w:tab/>
        <w:t>51</w:t>
      </w:r>
    </w:p>
    <w:p w14:paraId="67705BDD"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 xml:space="preserve"> </w:t>
      </w:r>
    </w:p>
    <w:p w14:paraId="5C812073"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3</w:t>
      </w:r>
    </w:p>
    <w:p w14:paraId="60C6BC95"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Глава</w:t>
      </w:r>
      <w:r w:rsidRPr="001D529C">
        <w:rPr>
          <w:rFonts w:ascii="Helvetica" w:hAnsi="Helvetica" w:cs="Helvetica"/>
          <w:b/>
          <w:bCs/>
          <w:color w:val="222222"/>
          <w:sz w:val="21"/>
          <w:szCs w:val="21"/>
        </w:rPr>
        <w:t xml:space="preserve"> 3. </w:t>
      </w:r>
      <w:r w:rsidRPr="001D529C">
        <w:rPr>
          <w:rFonts w:ascii="Helvetica" w:hAnsi="Helvetica" w:cs="Helvetica" w:hint="eastAsia"/>
          <w:b/>
          <w:bCs/>
          <w:color w:val="222222"/>
          <w:sz w:val="21"/>
          <w:szCs w:val="21"/>
        </w:rPr>
        <w:t>Апробация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методики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мультимасштабного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феррито</w:t>
      </w:r>
      <w:r w:rsidRPr="001D529C">
        <w:rPr>
          <w:rFonts w:ascii="Helvetica" w:hAnsi="Helvetica" w:cs="Helvetica"/>
          <w:b/>
          <w:bCs/>
          <w:color w:val="222222"/>
          <w:sz w:val="21"/>
          <w:szCs w:val="21"/>
        </w:rPr>
        <w:t>-</w:t>
      </w:r>
      <w:r w:rsidRPr="001D529C">
        <w:rPr>
          <w:rFonts w:ascii="Helvetica" w:hAnsi="Helvetica" w:cs="Helvetica" w:hint="eastAsia"/>
          <w:b/>
          <w:bCs/>
          <w:color w:val="222222"/>
          <w:sz w:val="21"/>
          <w:szCs w:val="21"/>
        </w:rPr>
        <w:t>перлитной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ab/>
        <w:t>53</w:t>
      </w:r>
    </w:p>
    <w:p w14:paraId="433D940B"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3.1.</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Получение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исходных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данных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для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p>
    <w:p w14:paraId="2C6543C3"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марки</w:t>
      </w:r>
      <w:r w:rsidRPr="001D529C">
        <w:rPr>
          <w:rFonts w:ascii="Helvetica" w:hAnsi="Helvetica" w:cs="Helvetica"/>
          <w:b/>
          <w:bCs/>
          <w:color w:val="222222"/>
          <w:sz w:val="21"/>
          <w:szCs w:val="21"/>
        </w:rPr>
        <w:t xml:space="preserve"> 20</w:t>
      </w:r>
      <w:r w:rsidRPr="001D529C">
        <w:rPr>
          <w:rFonts w:ascii="Helvetica" w:hAnsi="Helvetica" w:cs="Helvetica"/>
          <w:b/>
          <w:bCs/>
          <w:color w:val="222222"/>
          <w:sz w:val="21"/>
          <w:szCs w:val="21"/>
        </w:rPr>
        <w:tab/>
        <w:t>53</w:t>
      </w:r>
    </w:p>
    <w:p w14:paraId="43E55A8B"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3.2.</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Мультимасштабное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p>
    <w:p w14:paraId="50CF6402"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марки</w:t>
      </w:r>
      <w:r w:rsidRPr="001D529C">
        <w:rPr>
          <w:rFonts w:ascii="Helvetica" w:hAnsi="Helvetica" w:cs="Helvetica"/>
          <w:b/>
          <w:bCs/>
          <w:color w:val="222222"/>
          <w:sz w:val="21"/>
          <w:szCs w:val="21"/>
        </w:rPr>
        <w:t xml:space="preserve"> 20</w:t>
      </w:r>
      <w:r w:rsidRPr="001D529C">
        <w:rPr>
          <w:rFonts w:ascii="Helvetica" w:hAnsi="Helvetica" w:cs="Helvetica"/>
          <w:b/>
          <w:bCs/>
          <w:color w:val="222222"/>
          <w:sz w:val="21"/>
          <w:szCs w:val="21"/>
        </w:rPr>
        <w:tab/>
        <w:t>61</w:t>
      </w:r>
    </w:p>
    <w:p w14:paraId="3F3C6E94"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3.2.1.</w:t>
      </w:r>
      <w:r w:rsidRPr="001D529C">
        <w:rPr>
          <w:rFonts w:ascii="Helvetica" w:hAnsi="Helvetica" w:cs="Helvetica"/>
          <w:b/>
          <w:bCs/>
          <w:color w:val="222222"/>
          <w:sz w:val="21"/>
          <w:szCs w:val="21"/>
        </w:rPr>
        <w:tab/>
        <w:t xml:space="preserve"> </w:t>
      </w:r>
      <w:r w:rsidRPr="001D529C">
        <w:rPr>
          <w:rFonts w:ascii="Helvetica" w:hAnsi="Helvetica" w:cs="Helvetica" w:hint="eastAsia"/>
          <w:b/>
          <w:bCs/>
          <w:color w:val="222222"/>
          <w:sz w:val="21"/>
          <w:szCs w:val="21"/>
        </w:rPr>
        <w:t>Макромодель</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марки</w:t>
      </w:r>
      <w:r w:rsidRPr="001D529C">
        <w:rPr>
          <w:rFonts w:ascii="Helvetica" w:hAnsi="Helvetica" w:cs="Helvetica"/>
          <w:b/>
          <w:bCs/>
          <w:color w:val="222222"/>
          <w:sz w:val="21"/>
          <w:szCs w:val="21"/>
        </w:rPr>
        <w:t xml:space="preserve"> 20</w:t>
      </w:r>
      <w:r w:rsidRPr="001D529C">
        <w:rPr>
          <w:rFonts w:ascii="Helvetica" w:hAnsi="Helvetica" w:cs="Helvetica"/>
          <w:b/>
          <w:bCs/>
          <w:color w:val="222222"/>
          <w:sz w:val="21"/>
          <w:szCs w:val="21"/>
        </w:rPr>
        <w:tab/>
        <w:t>61</w:t>
      </w:r>
    </w:p>
    <w:p w14:paraId="0C6AF30B"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3.2.2.</w:t>
      </w:r>
      <w:r w:rsidRPr="001D529C">
        <w:rPr>
          <w:rFonts w:ascii="Helvetica" w:hAnsi="Helvetica" w:cs="Helvetica"/>
          <w:b/>
          <w:bCs/>
          <w:color w:val="222222"/>
          <w:sz w:val="21"/>
          <w:szCs w:val="21"/>
        </w:rPr>
        <w:tab/>
        <w:t xml:space="preserve"> </w:t>
      </w:r>
      <w:r w:rsidRPr="001D529C">
        <w:rPr>
          <w:rFonts w:ascii="Helvetica" w:hAnsi="Helvetica" w:cs="Helvetica" w:hint="eastAsia"/>
          <w:b/>
          <w:bCs/>
          <w:color w:val="222222"/>
          <w:sz w:val="21"/>
          <w:szCs w:val="21"/>
        </w:rPr>
        <w:t>Микромодель</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марки</w:t>
      </w:r>
      <w:r w:rsidRPr="001D529C">
        <w:rPr>
          <w:rFonts w:ascii="Helvetica" w:hAnsi="Helvetica" w:cs="Helvetica"/>
          <w:b/>
          <w:bCs/>
          <w:color w:val="222222"/>
          <w:sz w:val="21"/>
          <w:szCs w:val="21"/>
        </w:rPr>
        <w:t xml:space="preserve"> 20</w:t>
      </w:r>
      <w:r w:rsidRPr="001D529C">
        <w:rPr>
          <w:rFonts w:ascii="Helvetica" w:hAnsi="Helvetica" w:cs="Helvetica"/>
          <w:b/>
          <w:bCs/>
          <w:color w:val="222222"/>
          <w:sz w:val="21"/>
          <w:szCs w:val="21"/>
        </w:rPr>
        <w:tab/>
        <w:t>63</w:t>
      </w:r>
    </w:p>
    <w:p w14:paraId="7DFAA736"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3.2.3.</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Результаты</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мультимасштабного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p>
    <w:p w14:paraId="13EDC7FE"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lastRenderedPageBreak/>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марки</w:t>
      </w:r>
      <w:r w:rsidRPr="001D529C">
        <w:rPr>
          <w:rFonts w:ascii="Helvetica" w:hAnsi="Helvetica" w:cs="Helvetica"/>
          <w:b/>
          <w:bCs/>
          <w:color w:val="222222"/>
          <w:sz w:val="21"/>
          <w:szCs w:val="21"/>
        </w:rPr>
        <w:t xml:space="preserve"> 20</w:t>
      </w:r>
      <w:r w:rsidRPr="001D529C">
        <w:rPr>
          <w:rFonts w:ascii="Helvetica" w:hAnsi="Helvetica" w:cs="Helvetica"/>
          <w:b/>
          <w:bCs/>
          <w:color w:val="222222"/>
          <w:sz w:val="21"/>
          <w:szCs w:val="21"/>
        </w:rPr>
        <w:tab/>
        <w:t>67</w:t>
      </w:r>
    </w:p>
    <w:p w14:paraId="241E1B0A"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3.2.4.</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Проверка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адекватности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результатов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мультимасштабного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марки</w:t>
      </w:r>
      <w:r w:rsidRPr="001D529C">
        <w:rPr>
          <w:rFonts w:ascii="Helvetica" w:hAnsi="Helvetica" w:cs="Helvetica"/>
          <w:b/>
          <w:bCs/>
          <w:color w:val="222222"/>
          <w:sz w:val="21"/>
          <w:szCs w:val="21"/>
        </w:rPr>
        <w:t xml:space="preserve"> 20 </w:t>
      </w:r>
      <w:r w:rsidRPr="001D529C">
        <w:rPr>
          <w:rFonts w:ascii="Helvetica" w:hAnsi="Helvetica" w:cs="Helvetica" w:hint="eastAsia"/>
          <w:b/>
          <w:bCs/>
          <w:color w:val="222222"/>
          <w:sz w:val="21"/>
          <w:szCs w:val="21"/>
        </w:rPr>
        <w:t>посредством</w:t>
      </w:r>
      <w:r w:rsidRPr="001D529C">
        <w:rPr>
          <w:rFonts w:ascii="Helvetica" w:hAnsi="Helvetica" w:cs="Helvetica"/>
          <w:b/>
          <w:bCs/>
          <w:color w:val="222222"/>
          <w:sz w:val="21"/>
          <w:szCs w:val="21"/>
        </w:rPr>
        <w:t xml:space="preserve"> EBSD-</w:t>
      </w:r>
    </w:p>
    <w:p w14:paraId="32001837"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анализа</w:t>
      </w:r>
      <w:r w:rsidRPr="001D529C">
        <w:rPr>
          <w:rFonts w:ascii="Helvetica" w:hAnsi="Helvetica" w:cs="Helvetica"/>
          <w:b/>
          <w:bCs/>
          <w:color w:val="222222"/>
          <w:sz w:val="21"/>
          <w:szCs w:val="21"/>
        </w:rPr>
        <w:tab/>
        <w:t>76</w:t>
      </w:r>
    </w:p>
    <w:p w14:paraId="48ADB7B1"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Выводы</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главе</w:t>
      </w:r>
      <w:r w:rsidRPr="001D529C">
        <w:rPr>
          <w:rFonts w:ascii="Helvetica" w:hAnsi="Helvetica" w:cs="Helvetica"/>
          <w:b/>
          <w:bCs/>
          <w:color w:val="222222"/>
          <w:sz w:val="21"/>
          <w:szCs w:val="21"/>
        </w:rPr>
        <w:t xml:space="preserve"> 3</w:t>
      </w:r>
      <w:r w:rsidRPr="001D529C">
        <w:rPr>
          <w:rFonts w:ascii="Helvetica" w:hAnsi="Helvetica" w:cs="Helvetica"/>
          <w:b/>
          <w:bCs/>
          <w:color w:val="222222"/>
          <w:sz w:val="21"/>
          <w:szCs w:val="21"/>
        </w:rPr>
        <w:tab/>
        <w:t>80</w:t>
      </w:r>
    </w:p>
    <w:p w14:paraId="4B6CE69A"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Глава</w:t>
      </w:r>
      <w:r w:rsidRPr="001D529C">
        <w:rPr>
          <w:rFonts w:ascii="Helvetica" w:hAnsi="Helvetica" w:cs="Helvetica"/>
          <w:b/>
          <w:bCs/>
          <w:color w:val="222222"/>
          <w:sz w:val="21"/>
          <w:szCs w:val="21"/>
        </w:rPr>
        <w:t xml:space="preserve"> 4. </w:t>
      </w:r>
      <w:r w:rsidRPr="001D529C">
        <w:rPr>
          <w:rFonts w:ascii="Helvetica" w:hAnsi="Helvetica" w:cs="Helvetica" w:hint="eastAsia"/>
          <w:b/>
          <w:bCs/>
          <w:color w:val="222222"/>
          <w:sz w:val="21"/>
          <w:szCs w:val="21"/>
        </w:rPr>
        <w:t>Мультимасштабное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трип</w:t>
      </w:r>
      <w:r w:rsidRPr="001D529C">
        <w:rPr>
          <w:rFonts w:ascii="Helvetica" w:hAnsi="Helvetica" w:cs="Helvetica"/>
          <w:b/>
          <w:bCs/>
          <w:color w:val="222222"/>
          <w:sz w:val="21"/>
          <w:szCs w:val="21"/>
        </w:rPr>
        <w:t>-</w:t>
      </w:r>
      <w:r w:rsidRPr="001D529C">
        <w:rPr>
          <w:rFonts w:ascii="Helvetica" w:hAnsi="Helvetica" w:cs="Helvetica" w:hint="eastAsia"/>
          <w:b/>
          <w:bCs/>
          <w:color w:val="222222"/>
          <w:sz w:val="21"/>
          <w:szCs w:val="21"/>
        </w:rPr>
        <w:t>эффектом</w:t>
      </w:r>
      <w:r w:rsidRPr="001D529C">
        <w:rPr>
          <w:rFonts w:ascii="Helvetica" w:hAnsi="Helvetica" w:cs="Helvetica"/>
          <w:b/>
          <w:bCs/>
          <w:color w:val="222222"/>
          <w:sz w:val="21"/>
          <w:szCs w:val="21"/>
        </w:rPr>
        <w:tab/>
        <w:t>83</w:t>
      </w:r>
    </w:p>
    <w:p w14:paraId="2BD791F7"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4.1.</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Получение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исходных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данных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для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p>
    <w:p w14:paraId="0807796A"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трип</w:t>
      </w:r>
      <w:r w:rsidRPr="001D529C">
        <w:rPr>
          <w:rFonts w:ascii="Helvetica" w:hAnsi="Helvetica" w:cs="Helvetica"/>
          <w:b/>
          <w:bCs/>
          <w:color w:val="222222"/>
          <w:sz w:val="21"/>
          <w:szCs w:val="21"/>
        </w:rPr>
        <w:t>-</w:t>
      </w:r>
      <w:r w:rsidRPr="001D529C">
        <w:rPr>
          <w:rFonts w:ascii="Helvetica" w:hAnsi="Helvetica" w:cs="Helvetica" w:hint="eastAsia"/>
          <w:b/>
          <w:bCs/>
          <w:color w:val="222222"/>
          <w:sz w:val="21"/>
          <w:szCs w:val="21"/>
        </w:rPr>
        <w:t>эффектом</w:t>
      </w:r>
      <w:r w:rsidRPr="001D529C">
        <w:rPr>
          <w:rFonts w:ascii="Helvetica" w:hAnsi="Helvetica" w:cs="Helvetica"/>
          <w:b/>
          <w:bCs/>
          <w:color w:val="222222"/>
          <w:sz w:val="21"/>
          <w:szCs w:val="21"/>
        </w:rPr>
        <w:tab/>
        <w:t>83</w:t>
      </w:r>
    </w:p>
    <w:p w14:paraId="21C99254"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4.2.</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Мультимасштабное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p>
    <w:p w14:paraId="4CFF6A8B"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марки</w:t>
      </w:r>
      <w:r w:rsidRPr="001D529C">
        <w:rPr>
          <w:rFonts w:ascii="Helvetica" w:hAnsi="Helvetica" w:cs="Helvetica"/>
          <w:b/>
          <w:bCs/>
          <w:color w:val="222222"/>
          <w:sz w:val="21"/>
          <w:szCs w:val="21"/>
        </w:rPr>
        <w:t xml:space="preserve"> TRIP700</w:t>
      </w:r>
      <w:r w:rsidRPr="001D529C">
        <w:rPr>
          <w:rFonts w:ascii="Helvetica" w:hAnsi="Helvetica" w:cs="Helvetica"/>
          <w:b/>
          <w:bCs/>
          <w:color w:val="222222"/>
          <w:sz w:val="21"/>
          <w:szCs w:val="21"/>
        </w:rPr>
        <w:tab/>
        <w:t>86</w:t>
      </w:r>
    </w:p>
    <w:p w14:paraId="7DA74204"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4.2.1.</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Макромодель</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марки</w:t>
      </w:r>
      <w:r w:rsidRPr="001D529C">
        <w:rPr>
          <w:rFonts w:ascii="Helvetica" w:hAnsi="Helvetica" w:cs="Helvetica"/>
          <w:b/>
          <w:bCs/>
          <w:color w:val="222222"/>
          <w:sz w:val="21"/>
          <w:szCs w:val="21"/>
        </w:rPr>
        <w:t xml:space="preserve"> TRIP700... 86</w:t>
      </w:r>
    </w:p>
    <w:p w14:paraId="149C8665"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4.2.2.</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Микромодель</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марки</w:t>
      </w:r>
      <w:r w:rsidRPr="001D529C">
        <w:rPr>
          <w:rFonts w:ascii="Helvetica" w:hAnsi="Helvetica" w:cs="Helvetica"/>
          <w:b/>
          <w:bCs/>
          <w:color w:val="222222"/>
          <w:sz w:val="21"/>
          <w:szCs w:val="21"/>
        </w:rPr>
        <w:t xml:space="preserve"> TRIP700....87</w:t>
      </w:r>
    </w:p>
    <w:p w14:paraId="53DC9CBE"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4.2.3.</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Результаты</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мультимасштабного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моделирования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процесса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p>
    <w:p w14:paraId="51760CE0"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марки</w:t>
      </w:r>
      <w:r w:rsidRPr="001D529C">
        <w:rPr>
          <w:rFonts w:ascii="Helvetica" w:hAnsi="Helvetica" w:cs="Helvetica"/>
          <w:b/>
          <w:bCs/>
          <w:color w:val="222222"/>
          <w:sz w:val="21"/>
          <w:szCs w:val="21"/>
        </w:rPr>
        <w:t xml:space="preserve"> TRIP700</w:t>
      </w:r>
      <w:r w:rsidRPr="001D529C">
        <w:rPr>
          <w:rFonts w:ascii="Helvetica" w:hAnsi="Helvetica" w:cs="Helvetica"/>
          <w:b/>
          <w:bCs/>
          <w:color w:val="222222"/>
          <w:sz w:val="21"/>
          <w:szCs w:val="21"/>
        </w:rPr>
        <w:tab/>
        <w:t>92</w:t>
      </w:r>
    </w:p>
    <w:p w14:paraId="38D8BDC6"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Выводы</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главе</w:t>
      </w:r>
      <w:r w:rsidRPr="001D529C">
        <w:rPr>
          <w:rFonts w:ascii="Helvetica" w:hAnsi="Helvetica" w:cs="Helvetica"/>
          <w:b/>
          <w:bCs/>
          <w:color w:val="222222"/>
          <w:sz w:val="21"/>
          <w:szCs w:val="21"/>
        </w:rPr>
        <w:t xml:space="preserve"> 4</w:t>
      </w:r>
      <w:r w:rsidRPr="001D529C">
        <w:rPr>
          <w:rFonts w:ascii="Helvetica" w:hAnsi="Helvetica" w:cs="Helvetica"/>
          <w:b/>
          <w:bCs/>
          <w:color w:val="222222"/>
          <w:sz w:val="21"/>
          <w:szCs w:val="21"/>
        </w:rPr>
        <w:tab/>
        <w:t>97</w:t>
      </w:r>
    </w:p>
    <w:p w14:paraId="6DF52AF2"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Глава</w:t>
      </w:r>
      <w:r w:rsidRPr="001D529C">
        <w:rPr>
          <w:rFonts w:ascii="Helvetica" w:hAnsi="Helvetica" w:cs="Helvetica"/>
          <w:b/>
          <w:bCs/>
          <w:color w:val="222222"/>
          <w:sz w:val="21"/>
          <w:szCs w:val="21"/>
        </w:rPr>
        <w:t xml:space="preserve"> 5. </w:t>
      </w:r>
      <w:r w:rsidRPr="001D529C">
        <w:rPr>
          <w:rFonts w:ascii="Helvetica" w:hAnsi="Helvetica" w:cs="Helvetica" w:hint="eastAsia"/>
          <w:b/>
          <w:bCs/>
          <w:color w:val="222222"/>
          <w:sz w:val="21"/>
          <w:szCs w:val="21"/>
        </w:rPr>
        <w:t>Разработка</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рекомендаций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совершенствованию</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действующих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w:t>
      </w:r>
    </w:p>
    <w:p w14:paraId="717D73D5"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проектированию</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новых</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режимов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ab/>
        <w:t>99</w:t>
      </w:r>
    </w:p>
    <w:p w14:paraId="74D19E33"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5.1</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Рекомендации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совершенствованию</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режимов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марки</w:t>
      </w:r>
      <w:r w:rsidRPr="001D529C">
        <w:rPr>
          <w:rFonts w:ascii="Helvetica" w:hAnsi="Helvetica" w:cs="Helvetica"/>
          <w:b/>
          <w:bCs/>
          <w:color w:val="222222"/>
          <w:sz w:val="21"/>
          <w:szCs w:val="21"/>
        </w:rPr>
        <w:t xml:space="preserve"> 20</w:t>
      </w:r>
      <w:r w:rsidRPr="001D529C">
        <w:rPr>
          <w:rFonts w:ascii="Helvetica" w:hAnsi="Helvetica" w:cs="Helvetica"/>
          <w:b/>
          <w:bCs/>
          <w:color w:val="222222"/>
          <w:sz w:val="21"/>
          <w:szCs w:val="21"/>
        </w:rPr>
        <w:tab/>
        <w:t>99</w:t>
      </w:r>
    </w:p>
    <w:p w14:paraId="28AEF30E"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 xml:space="preserve"> </w:t>
      </w:r>
    </w:p>
    <w:p w14:paraId="5AAF228C"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4</w:t>
      </w:r>
    </w:p>
    <w:p w14:paraId="0BCD331F"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lastRenderedPageBreak/>
        <w:t>5.2</w:t>
      </w:r>
      <w:r w:rsidRPr="001D529C">
        <w:rPr>
          <w:rFonts w:ascii="Helvetica" w:hAnsi="Helvetica" w:cs="Helvetica"/>
          <w:b/>
          <w:bCs/>
          <w:color w:val="222222"/>
          <w:sz w:val="21"/>
          <w:szCs w:val="21"/>
        </w:rPr>
        <w:tab/>
      </w:r>
      <w:r w:rsidRPr="001D529C">
        <w:rPr>
          <w:rFonts w:ascii="Helvetica" w:hAnsi="Helvetica" w:cs="Helvetica" w:hint="eastAsia"/>
          <w:b/>
          <w:bCs/>
          <w:color w:val="222222"/>
          <w:sz w:val="21"/>
          <w:szCs w:val="21"/>
        </w:rPr>
        <w:t>Рекомендации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разработке</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режимов</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волочения</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калиброванной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стали</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марки</w:t>
      </w:r>
    </w:p>
    <w:p w14:paraId="5A2EF311"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b/>
          <w:bCs/>
          <w:color w:val="222222"/>
          <w:sz w:val="21"/>
          <w:szCs w:val="21"/>
        </w:rPr>
        <w:t>TRIP700</w:t>
      </w:r>
      <w:r w:rsidRPr="001D529C">
        <w:rPr>
          <w:rFonts w:ascii="Helvetica" w:hAnsi="Helvetica" w:cs="Helvetica"/>
          <w:b/>
          <w:bCs/>
          <w:color w:val="222222"/>
          <w:sz w:val="21"/>
          <w:szCs w:val="21"/>
        </w:rPr>
        <w:tab/>
        <w:t>109</w:t>
      </w:r>
    </w:p>
    <w:p w14:paraId="562FC5F7"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Выводы</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по</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главе</w:t>
      </w:r>
      <w:r w:rsidRPr="001D529C">
        <w:rPr>
          <w:rFonts w:ascii="Helvetica" w:hAnsi="Helvetica" w:cs="Helvetica"/>
          <w:b/>
          <w:bCs/>
          <w:color w:val="222222"/>
          <w:sz w:val="21"/>
          <w:szCs w:val="21"/>
        </w:rPr>
        <w:t xml:space="preserve"> 5</w:t>
      </w:r>
      <w:r w:rsidRPr="001D529C">
        <w:rPr>
          <w:rFonts w:ascii="Helvetica" w:hAnsi="Helvetica" w:cs="Helvetica"/>
          <w:b/>
          <w:bCs/>
          <w:color w:val="222222"/>
          <w:sz w:val="21"/>
          <w:szCs w:val="21"/>
        </w:rPr>
        <w:tab/>
        <w:t>113</w:t>
      </w:r>
    </w:p>
    <w:p w14:paraId="01CA7910"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Заключение</w:t>
      </w:r>
      <w:r w:rsidRPr="001D529C">
        <w:rPr>
          <w:rFonts w:ascii="Helvetica" w:hAnsi="Helvetica" w:cs="Helvetica"/>
          <w:b/>
          <w:bCs/>
          <w:color w:val="222222"/>
          <w:sz w:val="21"/>
          <w:szCs w:val="21"/>
        </w:rPr>
        <w:tab/>
        <w:t>115</w:t>
      </w:r>
    </w:p>
    <w:p w14:paraId="4F93169B" w14:textId="77777777" w:rsidR="001D529C" w:rsidRPr="001D529C"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Список</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использованной</w:t>
      </w:r>
      <w:r w:rsidRPr="001D529C">
        <w:rPr>
          <w:rFonts w:ascii="Helvetica" w:hAnsi="Helvetica" w:cs="Helvetica"/>
          <w:b/>
          <w:bCs/>
          <w:color w:val="222222"/>
          <w:sz w:val="21"/>
          <w:szCs w:val="21"/>
        </w:rPr>
        <w:t xml:space="preserve"> </w:t>
      </w:r>
      <w:r w:rsidRPr="001D529C">
        <w:rPr>
          <w:rFonts w:ascii="Helvetica" w:hAnsi="Helvetica" w:cs="Helvetica" w:hint="eastAsia"/>
          <w:b/>
          <w:bCs/>
          <w:color w:val="222222"/>
          <w:sz w:val="21"/>
          <w:szCs w:val="21"/>
        </w:rPr>
        <w:t>литературы</w:t>
      </w:r>
      <w:r w:rsidRPr="001D529C">
        <w:rPr>
          <w:rFonts w:ascii="Helvetica" w:hAnsi="Helvetica" w:cs="Helvetica"/>
          <w:b/>
          <w:bCs/>
          <w:color w:val="222222"/>
          <w:sz w:val="21"/>
          <w:szCs w:val="21"/>
        </w:rPr>
        <w:tab/>
        <w:t>118</w:t>
      </w:r>
    </w:p>
    <w:p w14:paraId="57E35260" w14:textId="4D9567D7" w:rsidR="008854BD" w:rsidRDefault="001D529C" w:rsidP="001D529C">
      <w:pPr>
        <w:rPr>
          <w:rFonts w:ascii="Helvetica" w:hAnsi="Helvetica" w:cs="Helvetica"/>
          <w:b/>
          <w:bCs/>
          <w:color w:val="222222"/>
          <w:sz w:val="21"/>
          <w:szCs w:val="21"/>
        </w:rPr>
      </w:pPr>
      <w:r w:rsidRPr="001D529C">
        <w:rPr>
          <w:rFonts w:ascii="Helvetica" w:hAnsi="Helvetica" w:cs="Helvetica" w:hint="eastAsia"/>
          <w:b/>
          <w:bCs/>
          <w:color w:val="222222"/>
          <w:sz w:val="21"/>
          <w:szCs w:val="21"/>
        </w:rPr>
        <w:t>Приложения</w:t>
      </w:r>
      <w:r w:rsidRPr="001D529C">
        <w:rPr>
          <w:rFonts w:ascii="Helvetica" w:hAnsi="Helvetica" w:cs="Helvetica"/>
          <w:b/>
          <w:bCs/>
          <w:color w:val="222222"/>
          <w:sz w:val="21"/>
          <w:szCs w:val="21"/>
        </w:rPr>
        <w:tab/>
        <w:t>132</w:t>
      </w:r>
    </w:p>
    <w:p w14:paraId="77BD91D9" w14:textId="222204C5" w:rsidR="001D529C" w:rsidRDefault="001D529C" w:rsidP="001D529C">
      <w:pPr>
        <w:rPr>
          <w:rFonts w:ascii="Helvetica" w:hAnsi="Helvetica" w:cs="Helvetica"/>
          <w:b/>
          <w:bCs/>
          <w:color w:val="222222"/>
          <w:sz w:val="21"/>
          <w:szCs w:val="21"/>
        </w:rPr>
      </w:pPr>
    </w:p>
    <w:p w14:paraId="0E1DD01D" w14:textId="28C59425" w:rsidR="001D529C" w:rsidRDefault="001D529C" w:rsidP="001D529C">
      <w:pPr>
        <w:rPr>
          <w:rFonts w:ascii="Helvetica" w:hAnsi="Helvetica" w:cs="Helvetica"/>
          <w:b/>
          <w:bCs/>
          <w:color w:val="222222"/>
          <w:sz w:val="21"/>
          <w:szCs w:val="21"/>
        </w:rPr>
      </w:pPr>
    </w:p>
    <w:p w14:paraId="6E210568" w14:textId="77777777" w:rsidR="001D529C" w:rsidRDefault="001D529C" w:rsidP="001D529C">
      <w:r>
        <w:rPr>
          <w:rFonts w:hint="eastAsia"/>
        </w:rPr>
        <w:t>Заключение</w:t>
      </w:r>
    </w:p>
    <w:p w14:paraId="03D9512F" w14:textId="77777777" w:rsidR="001D529C" w:rsidRDefault="001D529C" w:rsidP="001D529C">
      <w:r>
        <w:t>1.</w:t>
      </w:r>
      <w:r>
        <w:tab/>
      </w:r>
      <w:r>
        <w:rPr>
          <w:rFonts w:hint="eastAsia"/>
        </w:rPr>
        <w:t>Дополнительный</w:t>
      </w:r>
      <w:r>
        <w:t xml:space="preserve"> </w:t>
      </w:r>
      <w:r>
        <w:rPr>
          <w:rFonts w:hint="eastAsia"/>
        </w:rPr>
        <w:t>комплекс</w:t>
      </w:r>
      <w:r>
        <w:t xml:space="preserve"> </w:t>
      </w:r>
      <w:r>
        <w:rPr>
          <w:rFonts w:hint="eastAsia"/>
        </w:rPr>
        <w:t>эксплуатационных</w:t>
      </w:r>
      <w:r>
        <w:t xml:space="preserve"> </w:t>
      </w:r>
      <w:r>
        <w:rPr>
          <w:rFonts w:hint="eastAsia"/>
        </w:rPr>
        <w:t>характеристик</w:t>
      </w:r>
      <w:r>
        <w:t xml:space="preserve"> </w:t>
      </w:r>
      <w:r>
        <w:rPr>
          <w:rFonts w:hint="eastAsia"/>
        </w:rPr>
        <w:t>деталей</w:t>
      </w:r>
      <w:r>
        <w:t xml:space="preserve"> </w:t>
      </w:r>
      <w:r>
        <w:rPr>
          <w:rFonts w:hint="eastAsia"/>
        </w:rPr>
        <w:t>ма</w:t>
      </w:r>
      <w:r>
        <w:rPr>
          <w:rFonts w:hint="eastAsia"/>
        </w:rPr>
        <w:t>¬</w:t>
      </w:r>
      <w:r>
        <w:rPr>
          <w:rFonts w:hint="eastAsia"/>
        </w:rPr>
        <w:t>шин</w:t>
      </w:r>
      <w:r>
        <w:t xml:space="preserve">, </w:t>
      </w:r>
      <w:r>
        <w:rPr>
          <w:rFonts w:hint="eastAsia"/>
        </w:rPr>
        <w:t>в</w:t>
      </w:r>
      <w:r>
        <w:t xml:space="preserve"> </w:t>
      </w:r>
      <w:r>
        <w:rPr>
          <w:rFonts w:hint="eastAsia"/>
        </w:rPr>
        <w:t>качестве</w:t>
      </w:r>
      <w:r>
        <w:t xml:space="preserve"> </w:t>
      </w:r>
      <w:r>
        <w:rPr>
          <w:rFonts w:hint="eastAsia"/>
        </w:rPr>
        <w:t>исходной</w:t>
      </w:r>
      <w:r>
        <w:t xml:space="preserve"> </w:t>
      </w:r>
      <w:r>
        <w:rPr>
          <w:rFonts w:hint="eastAsia"/>
        </w:rPr>
        <w:t>заготовки</w:t>
      </w:r>
      <w:r>
        <w:t xml:space="preserve"> </w:t>
      </w:r>
      <w:r>
        <w:rPr>
          <w:rFonts w:hint="eastAsia"/>
        </w:rPr>
        <w:t>для</w:t>
      </w:r>
      <w:r>
        <w:t xml:space="preserve"> </w:t>
      </w:r>
      <w:r>
        <w:rPr>
          <w:rFonts w:hint="eastAsia"/>
        </w:rPr>
        <w:t>которых</w:t>
      </w:r>
      <w:r>
        <w:t xml:space="preserve"> </w:t>
      </w:r>
      <w:r>
        <w:rPr>
          <w:rFonts w:hint="eastAsia"/>
        </w:rPr>
        <w:t>используется</w:t>
      </w:r>
      <w:r>
        <w:t xml:space="preserve"> </w:t>
      </w:r>
      <w:r>
        <w:rPr>
          <w:rFonts w:hint="eastAsia"/>
        </w:rPr>
        <w:t>калиброванная</w:t>
      </w:r>
      <w:r>
        <w:t xml:space="preserve"> </w:t>
      </w:r>
      <w:r>
        <w:rPr>
          <w:rFonts w:hint="eastAsia"/>
        </w:rPr>
        <w:t>сталь</w:t>
      </w:r>
      <w:r>
        <w:t xml:space="preserve">, </w:t>
      </w:r>
      <w:r>
        <w:rPr>
          <w:rFonts w:hint="eastAsia"/>
        </w:rPr>
        <w:t>может</w:t>
      </w:r>
      <w:r>
        <w:t xml:space="preserve"> </w:t>
      </w:r>
      <w:r>
        <w:rPr>
          <w:rFonts w:hint="eastAsia"/>
        </w:rPr>
        <w:t>быть</w:t>
      </w:r>
      <w:r>
        <w:t xml:space="preserve"> </w:t>
      </w:r>
      <w:r>
        <w:rPr>
          <w:rFonts w:hint="eastAsia"/>
        </w:rPr>
        <w:t>достигнут</w:t>
      </w:r>
      <w:r>
        <w:t xml:space="preserve"> </w:t>
      </w:r>
      <w:r>
        <w:rPr>
          <w:rFonts w:hint="eastAsia"/>
        </w:rPr>
        <w:t>посредством</w:t>
      </w:r>
      <w:r>
        <w:t xml:space="preserve"> </w:t>
      </w:r>
      <w:r>
        <w:rPr>
          <w:rFonts w:hint="eastAsia"/>
        </w:rPr>
        <w:t>использования</w:t>
      </w:r>
      <w:r>
        <w:t xml:space="preserve"> </w:t>
      </w:r>
      <w:r>
        <w:rPr>
          <w:rFonts w:hint="eastAsia"/>
        </w:rPr>
        <w:t>инновационных</w:t>
      </w:r>
      <w:r>
        <w:t xml:space="preserve"> </w:t>
      </w:r>
      <w:r>
        <w:rPr>
          <w:rFonts w:hint="eastAsia"/>
        </w:rPr>
        <w:t>матери</w:t>
      </w:r>
      <w:r>
        <w:rPr>
          <w:rFonts w:hint="eastAsia"/>
        </w:rPr>
        <w:t>¬</w:t>
      </w:r>
      <w:r>
        <w:rPr>
          <w:rFonts w:hint="eastAsia"/>
        </w:rPr>
        <w:t>алов</w:t>
      </w:r>
      <w:r>
        <w:t xml:space="preserve"> </w:t>
      </w:r>
      <w:r>
        <w:rPr>
          <w:rFonts w:hint="eastAsia"/>
        </w:rPr>
        <w:t>с</w:t>
      </w:r>
      <w:r>
        <w:t xml:space="preserve"> </w:t>
      </w:r>
      <w:r>
        <w:rPr>
          <w:rFonts w:hint="eastAsia"/>
        </w:rPr>
        <w:t>метастабильной</w:t>
      </w:r>
      <w:r>
        <w:t xml:space="preserve"> </w:t>
      </w:r>
      <w:r>
        <w:rPr>
          <w:rFonts w:hint="eastAsia"/>
        </w:rPr>
        <w:t>структурой</w:t>
      </w:r>
      <w:r>
        <w:t xml:space="preserve">. </w:t>
      </w:r>
      <w:r>
        <w:rPr>
          <w:rFonts w:hint="eastAsia"/>
        </w:rPr>
        <w:t>На</w:t>
      </w:r>
      <w:r>
        <w:t xml:space="preserve"> </w:t>
      </w:r>
      <w:r>
        <w:rPr>
          <w:rFonts w:hint="eastAsia"/>
        </w:rPr>
        <w:t>примере</w:t>
      </w:r>
      <w:r>
        <w:t xml:space="preserve"> </w:t>
      </w:r>
      <w:r>
        <w:rPr>
          <w:rFonts w:hint="eastAsia"/>
        </w:rPr>
        <w:t>использования</w:t>
      </w:r>
      <w:r>
        <w:t xml:space="preserve"> </w:t>
      </w:r>
      <w:r>
        <w:rPr>
          <w:rFonts w:hint="eastAsia"/>
        </w:rPr>
        <w:t>стали</w:t>
      </w:r>
      <w:r>
        <w:t xml:space="preserve"> </w:t>
      </w:r>
      <w:r>
        <w:rPr>
          <w:rFonts w:hint="eastAsia"/>
        </w:rPr>
        <w:t>с</w:t>
      </w:r>
      <w:r>
        <w:t xml:space="preserve"> </w:t>
      </w:r>
      <w:r>
        <w:rPr>
          <w:rFonts w:hint="eastAsia"/>
        </w:rPr>
        <w:t>трип</w:t>
      </w:r>
      <w:r>
        <w:t xml:space="preserve">- </w:t>
      </w:r>
      <w:r>
        <w:rPr>
          <w:rFonts w:hint="eastAsia"/>
        </w:rPr>
        <w:t>эффектом</w:t>
      </w:r>
      <w:r>
        <w:t xml:space="preserve"> </w:t>
      </w:r>
      <w:r>
        <w:rPr>
          <w:rFonts w:hint="eastAsia"/>
        </w:rPr>
        <w:t>описаны</w:t>
      </w:r>
      <w:r>
        <w:t xml:space="preserve"> </w:t>
      </w:r>
      <w:r>
        <w:rPr>
          <w:rFonts w:hint="eastAsia"/>
        </w:rPr>
        <w:t>потенциальные</w:t>
      </w:r>
      <w:r>
        <w:t xml:space="preserve"> </w:t>
      </w:r>
      <w:r>
        <w:rPr>
          <w:rFonts w:hint="eastAsia"/>
        </w:rPr>
        <w:t>технологические</w:t>
      </w:r>
      <w:r>
        <w:t xml:space="preserve"> </w:t>
      </w:r>
      <w:r>
        <w:rPr>
          <w:rFonts w:hint="eastAsia"/>
        </w:rPr>
        <w:t>преимущества</w:t>
      </w:r>
      <w:r>
        <w:t xml:space="preserve"> </w:t>
      </w:r>
      <w:r>
        <w:rPr>
          <w:rFonts w:hint="eastAsia"/>
        </w:rPr>
        <w:t>длинномер</w:t>
      </w:r>
      <w:r>
        <w:rPr>
          <w:rFonts w:hint="eastAsia"/>
        </w:rPr>
        <w:t>¬</w:t>
      </w:r>
      <w:r>
        <w:rPr>
          <w:rFonts w:hint="eastAsia"/>
        </w:rPr>
        <w:t>ных</w:t>
      </w:r>
      <w:r>
        <w:t xml:space="preserve"> </w:t>
      </w:r>
      <w:r>
        <w:rPr>
          <w:rFonts w:hint="eastAsia"/>
        </w:rPr>
        <w:t>осесимметричных</w:t>
      </w:r>
      <w:r>
        <w:t xml:space="preserve"> </w:t>
      </w:r>
      <w:r>
        <w:rPr>
          <w:rFonts w:hint="eastAsia"/>
        </w:rPr>
        <w:t>заготовок</w:t>
      </w:r>
      <w:r>
        <w:t xml:space="preserve">, </w:t>
      </w:r>
      <w:r>
        <w:rPr>
          <w:rFonts w:hint="eastAsia"/>
        </w:rPr>
        <w:t>которые</w:t>
      </w:r>
      <w:r>
        <w:t xml:space="preserve"> </w:t>
      </w:r>
      <w:r>
        <w:rPr>
          <w:rFonts w:hint="eastAsia"/>
        </w:rPr>
        <w:t>благодаря</w:t>
      </w:r>
      <w:r>
        <w:t xml:space="preserve"> </w:t>
      </w:r>
      <w:r>
        <w:rPr>
          <w:rFonts w:hint="eastAsia"/>
        </w:rPr>
        <w:t>структурно</w:t>
      </w:r>
      <w:r>
        <w:t>-</w:t>
      </w:r>
      <w:r>
        <w:rPr>
          <w:rFonts w:hint="eastAsia"/>
        </w:rPr>
        <w:t>фазовым</w:t>
      </w:r>
      <w:r>
        <w:t xml:space="preserve"> </w:t>
      </w:r>
      <w:r>
        <w:rPr>
          <w:rFonts w:hint="eastAsia"/>
        </w:rPr>
        <w:t>пре</w:t>
      </w:r>
      <w:r>
        <w:rPr>
          <w:rFonts w:hint="eastAsia"/>
        </w:rPr>
        <w:t>¬</w:t>
      </w:r>
      <w:r>
        <w:rPr>
          <w:rFonts w:hint="eastAsia"/>
        </w:rPr>
        <w:t>вращениям</w:t>
      </w:r>
      <w:r>
        <w:t xml:space="preserve"> </w:t>
      </w:r>
      <w:r>
        <w:rPr>
          <w:rFonts w:hint="eastAsia"/>
        </w:rPr>
        <w:t>в</w:t>
      </w:r>
      <w:r>
        <w:t xml:space="preserve"> </w:t>
      </w:r>
      <w:r>
        <w:rPr>
          <w:rFonts w:hint="eastAsia"/>
        </w:rPr>
        <w:t>условиях</w:t>
      </w:r>
      <w:r>
        <w:t xml:space="preserve"> </w:t>
      </w:r>
      <w:r>
        <w:rPr>
          <w:rFonts w:hint="eastAsia"/>
        </w:rPr>
        <w:t>деформационной</w:t>
      </w:r>
      <w:r>
        <w:t xml:space="preserve"> </w:t>
      </w:r>
      <w:r>
        <w:rPr>
          <w:rFonts w:hint="eastAsia"/>
        </w:rPr>
        <w:t>обработки</w:t>
      </w:r>
      <w:r>
        <w:t xml:space="preserve"> </w:t>
      </w:r>
      <w:r>
        <w:rPr>
          <w:rFonts w:hint="eastAsia"/>
        </w:rPr>
        <w:t>могут</w:t>
      </w:r>
      <w:r>
        <w:t xml:space="preserve"> </w:t>
      </w:r>
      <w:r>
        <w:rPr>
          <w:rFonts w:hint="eastAsia"/>
        </w:rPr>
        <w:t>обладать</w:t>
      </w:r>
      <w:r>
        <w:t xml:space="preserve"> </w:t>
      </w:r>
      <w:r>
        <w:rPr>
          <w:rFonts w:hint="eastAsia"/>
        </w:rPr>
        <w:t>широким</w:t>
      </w:r>
      <w:r>
        <w:t xml:space="preserve"> </w:t>
      </w:r>
      <w:r>
        <w:rPr>
          <w:rFonts w:hint="eastAsia"/>
        </w:rPr>
        <w:t>спектром</w:t>
      </w:r>
      <w:r>
        <w:t xml:space="preserve"> </w:t>
      </w:r>
      <w:r>
        <w:rPr>
          <w:rFonts w:hint="eastAsia"/>
        </w:rPr>
        <w:t>механических</w:t>
      </w:r>
      <w:r>
        <w:t xml:space="preserve"> </w:t>
      </w:r>
      <w:r>
        <w:rPr>
          <w:rFonts w:hint="eastAsia"/>
        </w:rPr>
        <w:t>свойств</w:t>
      </w:r>
      <w:r>
        <w:t xml:space="preserve">, </w:t>
      </w:r>
      <w:r>
        <w:rPr>
          <w:rFonts w:hint="eastAsia"/>
        </w:rPr>
        <w:t>а</w:t>
      </w:r>
      <w:r>
        <w:t xml:space="preserve"> </w:t>
      </w:r>
      <w:r>
        <w:rPr>
          <w:rFonts w:hint="eastAsia"/>
        </w:rPr>
        <w:t>в</w:t>
      </w:r>
      <w:r>
        <w:t xml:space="preserve"> </w:t>
      </w:r>
      <w:r>
        <w:rPr>
          <w:rFonts w:hint="eastAsia"/>
        </w:rPr>
        <w:t>условиях</w:t>
      </w:r>
      <w:r>
        <w:t xml:space="preserve"> </w:t>
      </w:r>
      <w:r>
        <w:rPr>
          <w:rFonts w:hint="eastAsia"/>
        </w:rPr>
        <w:t>критических</w:t>
      </w:r>
      <w:r>
        <w:t xml:space="preserve"> </w:t>
      </w:r>
      <w:r>
        <w:rPr>
          <w:rFonts w:hint="eastAsia"/>
        </w:rPr>
        <w:t>режимов</w:t>
      </w:r>
      <w:r>
        <w:t xml:space="preserve"> </w:t>
      </w:r>
      <w:r>
        <w:rPr>
          <w:rFonts w:hint="eastAsia"/>
        </w:rPr>
        <w:t>эксплуатации</w:t>
      </w:r>
      <w:r>
        <w:t xml:space="preserve"> - </w:t>
      </w:r>
      <w:r>
        <w:rPr>
          <w:rFonts w:hint="eastAsia"/>
        </w:rPr>
        <w:t>адаптироваться</w:t>
      </w:r>
      <w:r>
        <w:t xml:space="preserve"> </w:t>
      </w:r>
      <w:r>
        <w:rPr>
          <w:rFonts w:hint="eastAsia"/>
        </w:rPr>
        <w:t>к</w:t>
      </w:r>
      <w:r>
        <w:t xml:space="preserve"> </w:t>
      </w:r>
      <w:r>
        <w:rPr>
          <w:rFonts w:hint="eastAsia"/>
        </w:rPr>
        <w:t>неблагоприятным</w:t>
      </w:r>
      <w:r>
        <w:t xml:space="preserve"> </w:t>
      </w:r>
      <w:r>
        <w:rPr>
          <w:rFonts w:hint="eastAsia"/>
        </w:rPr>
        <w:t>воздействиям</w:t>
      </w:r>
      <w:r>
        <w:t xml:space="preserve"> </w:t>
      </w:r>
      <w:r>
        <w:rPr>
          <w:rFonts w:hint="eastAsia"/>
        </w:rPr>
        <w:t>внешней</w:t>
      </w:r>
      <w:r>
        <w:t xml:space="preserve"> </w:t>
      </w:r>
      <w:r>
        <w:rPr>
          <w:rFonts w:hint="eastAsia"/>
        </w:rPr>
        <w:t>среды</w:t>
      </w:r>
      <w:r>
        <w:t xml:space="preserve">. </w:t>
      </w:r>
      <w:r>
        <w:rPr>
          <w:rFonts w:hint="eastAsia"/>
        </w:rPr>
        <w:t>Показано</w:t>
      </w:r>
      <w:r>
        <w:t xml:space="preserve">, </w:t>
      </w:r>
      <w:r>
        <w:rPr>
          <w:rFonts w:hint="eastAsia"/>
        </w:rPr>
        <w:t>что</w:t>
      </w:r>
      <w:r>
        <w:t xml:space="preserve"> </w:t>
      </w:r>
      <w:r>
        <w:rPr>
          <w:rFonts w:hint="eastAsia"/>
        </w:rPr>
        <w:t>широкое</w:t>
      </w:r>
      <w:r>
        <w:t xml:space="preserve"> </w:t>
      </w:r>
      <w:r>
        <w:rPr>
          <w:rFonts w:hint="eastAsia"/>
        </w:rPr>
        <w:t>внедрение</w:t>
      </w:r>
      <w:r>
        <w:t xml:space="preserve"> </w:t>
      </w:r>
      <w:r>
        <w:rPr>
          <w:rFonts w:hint="eastAsia"/>
        </w:rPr>
        <w:t>метастабильных</w:t>
      </w:r>
      <w:r>
        <w:t xml:space="preserve"> </w:t>
      </w:r>
      <w:r>
        <w:rPr>
          <w:rFonts w:hint="eastAsia"/>
        </w:rPr>
        <w:t>сталей</w:t>
      </w:r>
      <w:r>
        <w:t xml:space="preserve"> </w:t>
      </w:r>
      <w:r>
        <w:rPr>
          <w:rFonts w:hint="eastAsia"/>
        </w:rPr>
        <w:t>в</w:t>
      </w:r>
      <w:r>
        <w:t xml:space="preserve"> </w:t>
      </w:r>
      <w:r>
        <w:rPr>
          <w:rFonts w:hint="eastAsia"/>
        </w:rPr>
        <w:t>технологии</w:t>
      </w:r>
      <w:r>
        <w:t xml:space="preserve"> </w:t>
      </w:r>
      <w:r>
        <w:rPr>
          <w:rFonts w:hint="eastAsia"/>
        </w:rPr>
        <w:t>волочения</w:t>
      </w:r>
      <w:r>
        <w:t xml:space="preserve"> </w:t>
      </w:r>
      <w:r>
        <w:rPr>
          <w:rFonts w:hint="eastAsia"/>
        </w:rPr>
        <w:t>сдерживается</w:t>
      </w:r>
      <w:r>
        <w:t xml:space="preserve"> </w:t>
      </w:r>
      <w:r>
        <w:rPr>
          <w:rFonts w:hint="eastAsia"/>
        </w:rPr>
        <w:t>отсутствием</w:t>
      </w:r>
      <w:r>
        <w:t xml:space="preserve"> </w:t>
      </w:r>
      <w:r>
        <w:rPr>
          <w:rFonts w:hint="eastAsia"/>
        </w:rPr>
        <w:t>рекомендаций</w:t>
      </w:r>
      <w:r>
        <w:t xml:space="preserve"> </w:t>
      </w:r>
      <w:r>
        <w:rPr>
          <w:rFonts w:hint="eastAsia"/>
        </w:rPr>
        <w:t>по</w:t>
      </w:r>
      <w:r>
        <w:t xml:space="preserve"> </w:t>
      </w:r>
      <w:r>
        <w:rPr>
          <w:rFonts w:hint="eastAsia"/>
        </w:rPr>
        <w:t>проектированию</w:t>
      </w:r>
      <w:r>
        <w:t xml:space="preserve"> </w:t>
      </w:r>
      <w:r>
        <w:rPr>
          <w:rFonts w:hint="eastAsia"/>
        </w:rPr>
        <w:t>режимов</w:t>
      </w:r>
      <w:r>
        <w:t xml:space="preserve"> </w:t>
      </w:r>
      <w:r>
        <w:rPr>
          <w:rFonts w:hint="eastAsia"/>
        </w:rPr>
        <w:t>обработки</w:t>
      </w:r>
      <w:r>
        <w:t xml:space="preserve">, </w:t>
      </w:r>
      <w:r>
        <w:rPr>
          <w:rFonts w:hint="eastAsia"/>
        </w:rPr>
        <w:t>обеспечива</w:t>
      </w:r>
      <w:r>
        <w:rPr>
          <w:rFonts w:hint="eastAsia"/>
        </w:rPr>
        <w:t>¬</w:t>
      </w:r>
      <w:r>
        <w:rPr>
          <w:rFonts w:hint="eastAsia"/>
        </w:rPr>
        <w:t>ющим</w:t>
      </w:r>
      <w:r>
        <w:t xml:space="preserve"> </w:t>
      </w:r>
      <w:r>
        <w:rPr>
          <w:rFonts w:hint="eastAsia"/>
        </w:rPr>
        <w:t>реализацию</w:t>
      </w:r>
      <w:r>
        <w:t xml:space="preserve"> </w:t>
      </w:r>
      <w:r>
        <w:rPr>
          <w:rFonts w:hint="eastAsia"/>
        </w:rPr>
        <w:t>их</w:t>
      </w:r>
      <w:r>
        <w:t xml:space="preserve"> </w:t>
      </w:r>
      <w:r>
        <w:rPr>
          <w:rFonts w:hint="eastAsia"/>
        </w:rPr>
        <w:t>технологических</w:t>
      </w:r>
      <w:r>
        <w:t xml:space="preserve"> </w:t>
      </w:r>
      <w:r>
        <w:rPr>
          <w:rFonts w:hint="eastAsia"/>
        </w:rPr>
        <w:t>преимуществ</w:t>
      </w:r>
      <w:r>
        <w:t xml:space="preserve">. </w:t>
      </w:r>
      <w:r>
        <w:rPr>
          <w:rFonts w:hint="eastAsia"/>
        </w:rPr>
        <w:t>Разработать</w:t>
      </w:r>
      <w:r>
        <w:t xml:space="preserve"> </w:t>
      </w:r>
      <w:r>
        <w:rPr>
          <w:rFonts w:hint="eastAsia"/>
        </w:rPr>
        <w:t>такие</w:t>
      </w:r>
      <w:r>
        <w:t xml:space="preserve"> </w:t>
      </w:r>
      <w:r>
        <w:rPr>
          <w:rFonts w:hint="eastAsia"/>
        </w:rPr>
        <w:t>рекомен</w:t>
      </w:r>
      <w:r>
        <w:rPr>
          <w:rFonts w:hint="eastAsia"/>
        </w:rPr>
        <w:t>¬</w:t>
      </w:r>
      <w:r>
        <w:rPr>
          <w:rFonts w:hint="eastAsia"/>
        </w:rPr>
        <w:t>дации</w:t>
      </w:r>
      <w:r>
        <w:t xml:space="preserve"> </w:t>
      </w:r>
      <w:r>
        <w:rPr>
          <w:rFonts w:hint="eastAsia"/>
        </w:rPr>
        <w:t>возможно</w:t>
      </w:r>
      <w:r>
        <w:t xml:space="preserve"> </w:t>
      </w:r>
      <w:r>
        <w:rPr>
          <w:rFonts w:hint="eastAsia"/>
        </w:rPr>
        <w:t>на</w:t>
      </w:r>
      <w:r>
        <w:t xml:space="preserve"> </w:t>
      </w:r>
      <w:r>
        <w:rPr>
          <w:rFonts w:hint="eastAsia"/>
        </w:rPr>
        <w:t>основе</w:t>
      </w:r>
      <w:r>
        <w:t xml:space="preserve"> </w:t>
      </w:r>
      <w:r>
        <w:rPr>
          <w:rFonts w:hint="eastAsia"/>
        </w:rPr>
        <w:t>развития</w:t>
      </w:r>
      <w:r>
        <w:t xml:space="preserve"> </w:t>
      </w:r>
      <w:r>
        <w:rPr>
          <w:rFonts w:hint="eastAsia"/>
        </w:rPr>
        <w:t>методов</w:t>
      </w:r>
      <w:r>
        <w:t xml:space="preserve"> </w:t>
      </w:r>
      <w:r>
        <w:rPr>
          <w:rFonts w:hint="eastAsia"/>
        </w:rPr>
        <w:t>моделирования</w:t>
      </w:r>
      <w:r>
        <w:t xml:space="preserve">, </w:t>
      </w:r>
      <w:r>
        <w:rPr>
          <w:rFonts w:hint="eastAsia"/>
        </w:rPr>
        <w:t>повышающих</w:t>
      </w:r>
      <w:r>
        <w:t xml:space="preserve"> </w:t>
      </w:r>
      <w:r>
        <w:rPr>
          <w:rFonts w:hint="eastAsia"/>
        </w:rPr>
        <w:t>точ</w:t>
      </w:r>
      <w:r>
        <w:rPr>
          <w:rFonts w:hint="eastAsia"/>
        </w:rPr>
        <w:t>¬</w:t>
      </w:r>
      <w:r>
        <w:rPr>
          <w:rFonts w:hint="eastAsia"/>
        </w:rPr>
        <w:t>ность</w:t>
      </w:r>
      <w:r>
        <w:t xml:space="preserve"> </w:t>
      </w:r>
      <w:r>
        <w:rPr>
          <w:rFonts w:hint="eastAsia"/>
        </w:rPr>
        <w:t>прогнозирования</w:t>
      </w:r>
      <w:r>
        <w:t xml:space="preserve"> </w:t>
      </w:r>
      <w:r>
        <w:rPr>
          <w:rFonts w:hint="eastAsia"/>
        </w:rPr>
        <w:t>результатов</w:t>
      </w:r>
      <w:r>
        <w:t xml:space="preserve"> </w:t>
      </w:r>
      <w:r>
        <w:rPr>
          <w:rFonts w:hint="eastAsia"/>
        </w:rPr>
        <w:t>деформационного</w:t>
      </w:r>
      <w:r>
        <w:t xml:space="preserve"> </w:t>
      </w:r>
      <w:r>
        <w:rPr>
          <w:rFonts w:hint="eastAsia"/>
        </w:rPr>
        <w:t>воздействия</w:t>
      </w:r>
      <w:r>
        <w:t xml:space="preserve"> </w:t>
      </w:r>
      <w:r>
        <w:rPr>
          <w:rFonts w:hint="eastAsia"/>
        </w:rPr>
        <w:t>на</w:t>
      </w:r>
      <w:r>
        <w:t xml:space="preserve"> </w:t>
      </w:r>
      <w:r>
        <w:rPr>
          <w:rFonts w:hint="eastAsia"/>
        </w:rPr>
        <w:t>обрабаты</w:t>
      </w:r>
      <w:r>
        <w:rPr>
          <w:rFonts w:hint="eastAsia"/>
        </w:rPr>
        <w:t>¬</w:t>
      </w:r>
      <w:r>
        <w:rPr>
          <w:rFonts w:hint="eastAsia"/>
        </w:rPr>
        <w:t>ваемый</w:t>
      </w:r>
      <w:r>
        <w:t xml:space="preserve"> </w:t>
      </w:r>
      <w:r>
        <w:rPr>
          <w:rFonts w:hint="eastAsia"/>
        </w:rPr>
        <w:t>металл</w:t>
      </w:r>
      <w:r>
        <w:t>.</w:t>
      </w:r>
    </w:p>
    <w:p w14:paraId="430C28DA" w14:textId="77777777" w:rsidR="001D529C" w:rsidRDefault="001D529C" w:rsidP="001D529C">
      <w:r>
        <w:t>2.</w:t>
      </w:r>
      <w:r>
        <w:tab/>
      </w:r>
      <w:r>
        <w:rPr>
          <w:rFonts w:hint="eastAsia"/>
        </w:rPr>
        <w:t>Обоснована</w:t>
      </w:r>
      <w:r>
        <w:t xml:space="preserve"> </w:t>
      </w:r>
      <w:r>
        <w:rPr>
          <w:rFonts w:hint="eastAsia"/>
        </w:rPr>
        <w:t>необходимость</w:t>
      </w:r>
      <w:r>
        <w:t xml:space="preserve"> </w:t>
      </w:r>
      <w:r>
        <w:rPr>
          <w:rFonts w:hint="eastAsia"/>
        </w:rPr>
        <w:t>учета</w:t>
      </w:r>
      <w:r>
        <w:t xml:space="preserve"> </w:t>
      </w:r>
      <w:r>
        <w:rPr>
          <w:rFonts w:hint="eastAsia"/>
        </w:rPr>
        <w:t>микроструктуры</w:t>
      </w:r>
      <w:r>
        <w:t xml:space="preserve"> </w:t>
      </w:r>
      <w:r>
        <w:rPr>
          <w:rFonts w:hint="eastAsia"/>
        </w:rPr>
        <w:t>при</w:t>
      </w:r>
      <w:r>
        <w:t xml:space="preserve"> </w:t>
      </w:r>
      <w:r>
        <w:rPr>
          <w:rFonts w:hint="eastAsia"/>
        </w:rPr>
        <w:t>моделировании</w:t>
      </w:r>
      <w:r>
        <w:t xml:space="preserve"> </w:t>
      </w:r>
      <w:r>
        <w:rPr>
          <w:rFonts w:hint="eastAsia"/>
        </w:rPr>
        <w:t>процессов</w:t>
      </w:r>
      <w:r>
        <w:t xml:space="preserve"> </w:t>
      </w:r>
      <w:r>
        <w:rPr>
          <w:rFonts w:hint="eastAsia"/>
        </w:rPr>
        <w:t>деформаци</w:t>
      </w:r>
      <w:r>
        <w:rPr>
          <w:rFonts w:hint="eastAsia"/>
        </w:rPr>
        <w:lastRenderedPageBreak/>
        <w:t>онной</w:t>
      </w:r>
      <w:r>
        <w:t xml:space="preserve"> </w:t>
      </w:r>
      <w:r>
        <w:rPr>
          <w:rFonts w:hint="eastAsia"/>
        </w:rPr>
        <w:t>обработки</w:t>
      </w:r>
      <w:r>
        <w:t xml:space="preserve"> </w:t>
      </w:r>
      <w:r>
        <w:rPr>
          <w:rFonts w:hint="eastAsia"/>
        </w:rPr>
        <w:t>стали</w:t>
      </w:r>
      <w:r>
        <w:t xml:space="preserve"> </w:t>
      </w:r>
      <w:r>
        <w:rPr>
          <w:rFonts w:hint="eastAsia"/>
        </w:rPr>
        <w:t>с</w:t>
      </w:r>
      <w:r>
        <w:t xml:space="preserve"> </w:t>
      </w:r>
      <w:r>
        <w:rPr>
          <w:rFonts w:hint="eastAsia"/>
        </w:rPr>
        <w:t>трип</w:t>
      </w:r>
      <w:r>
        <w:t>-</w:t>
      </w:r>
      <w:r>
        <w:rPr>
          <w:rFonts w:hint="eastAsia"/>
        </w:rPr>
        <w:t>эффектом</w:t>
      </w:r>
      <w:r>
        <w:t xml:space="preserve">, </w:t>
      </w:r>
      <w:r>
        <w:rPr>
          <w:rFonts w:hint="eastAsia"/>
        </w:rPr>
        <w:t>так</w:t>
      </w:r>
      <w:r>
        <w:t xml:space="preserve"> </w:t>
      </w:r>
      <w:r>
        <w:rPr>
          <w:rFonts w:hint="eastAsia"/>
        </w:rPr>
        <w:t>как</w:t>
      </w:r>
      <w:r>
        <w:t xml:space="preserve"> </w:t>
      </w:r>
      <w:r>
        <w:rPr>
          <w:rFonts w:hint="eastAsia"/>
        </w:rPr>
        <w:t>именно</w:t>
      </w:r>
      <w:r>
        <w:t xml:space="preserve"> </w:t>
      </w:r>
      <w:r>
        <w:rPr>
          <w:rFonts w:hint="eastAsia"/>
        </w:rPr>
        <w:t>микроструктура</w:t>
      </w:r>
      <w:r>
        <w:t xml:space="preserve"> </w:t>
      </w:r>
      <w:r>
        <w:rPr>
          <w:rFonts w:hint="eastAsia"/>
        </w:rPr>
        <w:t>в</w:t>
      </w:r>
      <w:r>
        <w:t xml:space="preserve"> </w:t>
      </w:r>
      <w:r>
        <w:rPr>
          <w:rFonts w:hint="eastAsia"/>
        </w:rPr>
        <w:t>данном</w:t>
      </w:r>
      <w:r>
        <w:t xml:space="preserve"> </w:t>
      </w:r>
      <w:r>
        <w:rPr>
          <w:rFonts w:hint="eastAsia"/>
        </w:rPr>
        <w:t>случае</w:t>
      </w:r>
      <w:r>
        <w:t xml:space="preserve"> </w:t>
      </w:r>
      <w:r>
        <w:rPr>
          <w:rFonts w:hint="eastAsia"/>
        </w:rPr>
        <w:t>является</w:t>
      </w:r>
      <w:r>
        <w:t xml:space="preserve"> </w:t>
      </w:r>
      <w:r>
        <w:rPr>
          <w:rFonts w:hint="eastAsia"/>
        </w:rPr>
        <w:t>основой</w:t>
      </w:r>
      <w:r>
        <w:t xml:space="preserve"> </w:t>
      </w:r>
      <w:r>
        <w:rPr>
          <w:rFonts w:hint="eastAsia"/>
        </w:rPr>
        <w:t>для</w:t>
      </w:r>
      <w:r>
        <w:t xml:space="preserve"> </w:t>
      </w:r>
      <w:r>
        <w:rPr>
          <w:rFonts w:hint="eastAsia"/>
        </w:rPr>
        <w:t>прогнозирования</w:t>
      </w:r>
      <w:r>
        <w:t xml:space="preserve"> </w:t>
      </w:r>
      <w:r>
        <w:rPr>
          <w:rFonts w:hint="eastAsia"/>
        </w:rPr>
        <w:t>эксплуа</w:t>
      </w:r>
      <w:r>
        <w:t>-</w:t>
      </w:r>
      <w:r>
        <w:rPr>
          <w:rFonts w:hint="eastAsia"/>
        </w:rPr>
        <w:t>тационных</w:t>
      </w:r>
      <w:r>
        <w:t xml:space="preserve"> </w:t>
      </w:r>
      <w:r>
        <w:rPr>
          <w:rFonts w:hint="eastAsia"/>
        </w:rPr>
        <w:t>и</w:t>
      </w:r>
      <w:r>
        <w:t xml:space="preserve"> </w:t>
      </w:r>
      <w:r>
        <w:rPr>
          <w:rFonts w:hint="eastAsia"/>
        </w:rPr>
        <w:t>технологических</w:t>
      </w:r>
      <w:r>
        <w:t xml:space="preserve"> </w:t>
      </w:r>
      <w:r>
        <w:rPr>
          <w:rFonts w:hint="eastAsia"/>
        </w:rPr>
        <w:t>характеристик</w:t>
      </w:r>
      <w:r>
        <w:t xml:space="preserve"> </w:t>
      </w:r>
      <w:r>
        <w:rPr>
          <w:rFonts w:hint="eastAsia"/>
        </w:rPr>
        <w:t>заготовки</w:t>
      </w:r>
      <w:r>
        <w:t xml:space="preserve"> </w:t>
      </w:r>
      <w:r>
        <w:rPr>
          <w:rFonts w:hint="eastAsia"/>
        </w:rPr>
        <w:t>и</w:t>
      </w:r>
      <w:r>
        <w:t xml:space="preserve"> </w:t>
      </w:r>
      <w:r>
        <w:rPr>
          <w:rFonts w:hint="eastAsia"/>
        </w:rPr>
        <w:t>будущего</w:t>
      </w:r>
      <w:r>
        <w:t xml:space="preserve"> </w:t>
      </w:r>
      <w:r>
        <w:rPr>
          <w:rFonts w:hint="eastAsia"/>
        </w:rPr>
        <w:t>конечного</w:t>
      </w:r>
      <w:r>
        <w:t xml:space="preserve"> </w:t>
      </w:r>
      <w:r>
        <w:rPr>
          <w:rFonts w:hint="eastAsia"/>
        </w:rPr>
        <w:t>из</w:t>
      </w:r>
      <w:r>
        <w:rPr>
          <w:rFonts w:hint="eastAsia"/>
        </w:rPr>
        <w:t>¬</w:t>
      </w:r>
      <w:r>
        <w:rPr>
          <w:rFonts w:hint="eastAsia"/>
        </w:rPr>
        <w:t>делия</w:t>
      </w:r>
      <w:r>
        <w:t xml:space="preserve">. </w:t>
      </w:r>
      <w:r>
        <w:rPr>
          <w:rFonts w:hint="eastAsia"/>
        </w:rPr>
        <w:t>Проведен</w:t>
      </w:r>
      <w:r>
        <w:t xml:space="preserve"> </w:t>
      </w:r>
      <w:r>
        <w:rPr>
          <w:rFonts w:hint="eastAsia"/>
        </w:rPr>
        <w:t>систематизирующий</w:t>
      </w:r>
      <w:r>
        <w:t xml:space="preserve"> </w:t>
      </w:r>
      <w:r>
        <w:rPr>
          <w:rFonts w:hint="eastAsia"/>
        </w:rPr>
        <w:t>анализ</w:t>
      </w:r>
      <w:r>
        <w:t xml:space="preserve"> </w:t>
      </w:r>
      <w:r>
        <w:rPr>
          <w:rFonts w:hint="eastAsia"/>
        </w:rPr>
        <w:t>современных</w:t>
      </w:r>
      <w:r>
        <w:t xml:space="preserve"> </w:t>
      </w:r>
      <w:r>
        <w:rPr>
          <w:rFonts w:hint="eastAsia"/>
        </w:rPr>
        <w:t>методов</w:t>
      </w:r>
      <w:r>
        <w:t xml:space="preserve"> </w:t>
      </w:r>
      <w:r>
        <w:rPr>
          <w:rFonts w:hint="eastAsia"/>
        </w:rPr>
        <w:t>компьютерно</w:t>
      </w:r>
      <w:r>
        <w:rPr>
          <w:rFonts w:hint="eastAsia"/>
        </w:rPr>
        <w:t>¬</w:t>
      </w:r>
      <w:r>
        <w:rPr>
          <w:rFonts w:hint="eastAsia"/>
        </w:rPr>
        <w:t>го</w:t>
      </w:r>
      <w:r>
        <w:t xml:space="preserve"> </w:t>
      </w:r>
      <w:r>
        <w:rPr>
          <w:rFonts w:hint="eastAsia"/>
        </w:rPr>
        <w:t>моделирования</w:t>
      </w:r>
      <w:r>
        <w:t xml:space="preserve"> </w:t>
      </w:r>
      <w:r>
        <w:rPr>
          <w:rFonts w:hint="eastAsia"/>
        </w:rPr>
        <w:t>процессов</w:t>
      </w:r>
      <w:r>
        <w:t xml:space="preserve"> </w:t>
      </w:r>
      <w:r>
        <w:rPr>
          <w:rFonts w:hint="eastAsia"/>
        </w:rPr>
        <w:t>материалообработки</w:t>
      </w:r>
      <w:r>
        <w:t xml:space="preserve">, </w:t>
      </w:r>
      <w:r>
        <w:rPr>
          <w:rFonts w:hint="eastAsia"/>
        </w:rPr>
        <w:t>микроструктурной</w:t>
      </w:r>
      <w:r>
        <w:t xml:space="preserve"> </w:t>
      </w:r>
      <w:r>
        <w:rPr>
          <w:rFonts w:hint="eastAsia"/>
        </w:rPr>
        <w:t>репрезен</w:t>
      </w:r>
      <w:r>
        <w:rPr>
          <w:rFonts w:hint="eastAsia"/>
        </w:rPr>
        <w:t>¬</w:t>
      </w:r>
      <w:r>
        <w:rPr>
          <w:rFonts w:hint="eastAsia"/>
        </w:rPr>
        <w:t>тации</w:t>
      </w:r>
      <w:r>
        <w:t xml:space="preserve"> </w:t>
      </w:r>
      <w:r>
        <w:rPr>
          <w:rFonts w:hint="eastAsia"/>
        </w:rPr>
        <w:t>обрабатываемого</w:t>
      </w:r>
      <w:r>
        <w:t xml:space="preserve"> </w:t>
      </w:r>
      <w:r>
        <w:rPr>
          <w:rFonts w:hint="eastAsia"/>
        </w:rPr>
        <w:t>материала</w:t>
      </w:r>
      <w:r>
        <w:t xml:space="preserve"> </w:t>
      </w:r>
      <w:r>
        <w:rPr>
          <w:rFonts w:hint="eastAsia"/>
        </w:rPr>
        <w:t>и</w:t>
      </w:r>
      <w:r>
        <w:t xml:space="preserve"> </w:t>
      </w:r>
      <w:r>
        <w:rPr>
          <w:rFonts w:hint="eastAsia"/>
        </w:rPr>
        <w:t>опыта</w:t>
      </w:r>
      <w:r>
        <w:t xml:space="preserve"> </w:t>
      </w:r>
      <w:r>
        <w:rPr>
          <w:rFonts w:hint="eastAsia"/>
        </w:rPr>
        <w:t>их</w:t>
      </w:r>
      <w:r>
        <w:t xml:space="preserve"> </w:t>
      </w:r>
      <w:r>
        <w:rPr>
          <w:rFonts w:hint="eastAsia"/>
        </w:rPr>
        <w:t>применения</w:t>
      </w:r>
      <w:r>
        <w:t xml:space="preserve">, </w:t>
      </w:r>
      <w:r>
        <w:rPr>
          <w:rFonts w:hint="eastAsia"/>
        </w:rPr>
        <w:t>который</w:t>
      </w:r>
      <w:r>
        <w:t xml:space="preserve"> </w:t>
      </w:r>
      <w:r>
        <w:rPr>
          <w:rFonts w:hint="eastAsia"/>
        </w:rPr>
        <w:t>показал</w:t>
      </w:r>
      <w:r>
        <w:t xml:space="preserve">, </w:t>
      </w:r>
      <w:r>
        <w:rPr>
          <w:rFonts w:hint="eastAsia"/>
        </w:rPr>
        <w:t>что</w:t>
      </w:r>
      <w:r>
        <w:t xml:space="preserve"> </w:t>
      </w:r>
      <w:r>
        <w:rPr>
          <w:rFonts w:hint="eastAsia"/>
        </w:rPr>
        <w:t>мультимасштабная</w:t>
      </w:r>
      <w:r>
        <w:t xml:space="preserve"> </w:t>
      </w:r>
      <w:r>
        <w:rPr>
          <w:rFonts w:hint="eastAsia"/>
        </w:rPr>
        <w:t>схема</w:t>
      </w:r>
      <w:r>
        <w:t xml:space="preserve"> </w:t>
      </w:r>
      <w:r>
        <w:rPr>
          <w:rFonts w:hint="eastAsia"/>
        </w:rPr>
        <w:t>моделирования</w:t>
      </w:r>
      <w:r>
        <w:t xml:space="preserve"> </w:t>
      </w:r>
      <w:r>
        <w:rPr>
          <w:rFonts w:hint="eastAsia"/>
        </w:rPr>
        <w:t>и</w:t>
      </w:r>
      <w:r>
        <w:t xml:space="preserve"> </w:t>
      </w:r>
      <w:r>
        <w:rPr>
          <w:rFonts w:hint="eastAsia"/>
        </w:rPr>
        <w:t>статистический</w:t>
      </w:r>
      <w:r>
        <w:t xml:space="preserve"> </w:t>
      </w:r>
      <w:r>
        <w:rPr>
          <w:rFonts w:hint="eastAsia"/>
        </w:rPr>
        <w:t>подход</w:t>
      </w:r>
      <w:r>
        <w:t xml:space="preserve"> </w:t>
      </w:r>
      <w:r>
        <w:rPr>
          <w:rFonts w:hint="eastAsia"/>
        </w:rPr>
        <w:t>к</w:t>
      </w:r>
      <w:r>
        <w:t xml:space="preserve"> </w:t>
      </w:r>
      <w:r>
        <w:rPr>
          <w:rFonts w:hint="eastAsia"/>
        </w:rPr>
        <w:t>репрезента</w:t>
      </w:r>
      <w:r>
        <w:rPr>
          <w:rFonts w:hint="eastAsia"/>
        </w:rPr>
        <w:t>¬</w:t>
      </w:r>
      <w:r>
        <w:rPr>
          <w:rFonts w:hint="eastAsia"/>
        </w:rPr>
        <w:t>ции</w:t>
      </w:r>
      <w:r>
        <w:t xml:space="preserve"> </w:t>
      </w:r>
      <w:r>
        <w:rPr>
          <w:rFonts w:hint="eastAsia"/>
        </w:rPr>
        <w:t>микроструктуры</w:t>
      </w:r>
      <w:r>
        <w:t xml:space="preserve"> </w:t>
      </w:r>
      <w:r>
        <w:rPr>
          <w:rFonts w:hint="eastAsia"/>
        </w:rPr>
        <w:t>являются</w:t>
      </w:r>
      <w:r>
        <w:t xml:space="preserve"> </w:t>
      </w:r>
      <w:r>
        <w:rPr>
          <w:rFonts w:hint="eastAsia"/>
        </w:rPr>
        <w:t>наиболее</w:t>
      </w:r>
      <w:r>
        <w:t xml:space="preserve"> </w:t>
      </w:r>
      <w:r>
        <w:rPr>
          <w:rFonts w:hint="eastAsia"/>
        </w:rPr>
        <w:t>рациональными</w:t>
      </w:r>
      <w:r>
        <w:t xml:space="preserve"> </w:t>
      </w:r>
      <w:r>
        <w:rPr>
          <w:rFonts w:hint="eastAsia"/>
        </w:rPr>
        <w:t>методами</w:t>
      </w:r>
      <w:r>
        <w:t xml:space="preserve"> </w:t>
      </w:r>
      <w:r>
        <w:rPr>
          <w:rFonts w:hint="eastAsia"/>
        </w:rPr>
        <w:t>для</w:t>
      </w:r>
      <w:r>
        <w:t xml:space="preserve"> </w:t>
      </w:r>
      <w:r>
        <w:rPr>
          <w:rFonts w:hint="eastAsia"/>
        </w:rPr>
        <w:t>исследо</w:t>
      </w:r>
      <w:r>
        <w:rPr>
          <w:rFonts w:hint="eastAsia"/>
        </w:rPr>
        <w:t>¬</w:t>
      </w:r>
      <w:r>
        <w:rPr>
          <w:rFonts w:hint="eastAsia"/>
        </w:rPr>
        <w:t>вания</w:t>
      </w:r>
      <w:r>
        <w:t xml:space="preserve"> </w:t>
      </w:r>
      <w:r>
        <w:rPr>
          <w:rFonts w:hint="eastAsia"/>
        </w:rPr>
        <w:t>процесса</w:t>
      </w:r>
      <w:r>
        <w:t xml:space="preserve"> </w:t>
      </w:r>
      <w:r>
        <w:rPr>
          <w:rFonts w:hint="eastAsia"/>
        </w:rPr>
        <w:t>волочения</w:t>
      </w:r>
      <w:r>
        <w:t xml:space="preserve"> </w:t>
      </w:r>
      <w:r>
        <w:rPr>
          <w:rFonts w:hint="eastAsia"/>
        </w:rPr>
        <w:t>калиброванной</w:t>
      </w:r>
      <w:r>
        <w:t xml:space="preserve"> </w:t>
      </w:r>
      <w:r>
        <w:rPr>
          <w:rFonts w:hint="eastAsia"/>
        </w:rPr>
        <w:t>стали</w:t>
      </w:r>
      <w:r>
        <w:t xml:space="preserve"> </w:t>
      </w:r>
      <w:r>
        <w:rPr>
          <w:rFonts w:hint="eastAsia"/>
        </w:rPr>
        <w:t>традиционных</w:t>
      </w:r>
      <w:r>
        <w:t xml:space="preserve"> </w:t>
      </w:r>
      <w:r>
        <w:rPr>
          <w:rFonts w:hint="eastAsia"/>
        </w:rPr>
        <w:t>и</w:t>
      </w:r>
      <w:r>
        <w:t xml:space="preserve"> </w:t>
      </w:r>
      <w:r>
        <w:rPr>
          <w:rFonts w:hint="eastAsia"/>
        </w:rPr>
        <w:t>современных</w:t>
      </w:r>
      <w:r>
        <w:t xml:space="preserve"> </w:t>
      </w:r>
      <w:r>
        <w:rPr>
          <w:rFonts w:hint="eastAsia"/>
        </w:rPr>
        <w:t>марок</w:t>
      </w:r>
      <w:r>
        <w:t>.</w:t>
      </w:r>
    </w:p>
    <w:p w14:paraId="4488168D" w14:textId="77777777" w:rsidR="001D529C" w:rsidRDefault="001D529C" w:rsidP="001D529C">
      <w:r>
        <w:t>3.</w:t>
      </w:r>
      <w:r>
        <w:tab/>
      </w:r>
      <w:r>
        <w:rPr>
          <w:rFonts w:hint="eastAsia"/>
        </w:rPr>
        <w:t>Усовершенствована</w:t>
      </w:r>
      <w:r>
        <w:t xml:space="preserve"> </w:t>
      </w:r>
      <w:r>
        <w:rPr>
          <w:rFonts w:hint="eastAsia"/>
        </w:rPr>
        <w:t>методика</w:t>
      </w:r>
      <w:r>
        <w:t xml:space="preserve"> </w:t>
      </w:r>
      <w:r>
        <w:rPr>
          <w:rFonts w:hint="eastAsia"/>
        </w:rPr>
        <w:t>мультимасштабного</w:t>
      </w:r>
      <w:r>
        <w:t xml:space="preserve"> </w:t>
      </w:r>
      <w:r>
        <w:rPr>
          <w:rFonts w:hint="eastAsia"/>
        </w:rPr>
        <w:t>моделирования</w:t>
      </w:r>
      <w:r>
        <w:t xml:space="preserve"> </w:t>
      </w:r>
      <w:r>
        <w:rPr>
          <w:rFonts w:hint="eastAsia"/>
        </w:rPr>
        <w:t>процес</w:t>
      </w:r>
      <w:r>
        <w:rPr>
          <w:rFonts w:hint="eastAsia"/>
        </w:rPr>
        <w:t>¬</w:t>
      </w:r>
      <w:r>
        <w:rPr>
          <w:rFonts w:hint="eastAsia"/>
        </w:rPr>
        <w:t>са</w:t>
      </w:r>
      <w:r>
        <w:t xml:space="preserve"> </w:t>
      </w:r>
      <w:r>
        <w:rPr>
          <w:rFonts w:hint="eastAsia"/>
        </w:rPr>
        <w:t>волочения</w:t>
      </w:r>
      <w:r>
        <w:t xml:space="preserve"> </w:t>
      </w:r>
      <w:r>
        <w:rPr>
          <w:rFonts w:hint="eastAsia"/>
        </w:rPr>
        <w:t>калиброванной</w:t>
      </w:r>
      <w:r>
        <w:t xml:space="preserve"> </w:t>
      </w:r>
      <w:r>
        <w:rPr>
          <w:rFonts w:hint="eastAsia"/>
        </w:rPr>
        <w:t>стали</w:t>
      </w:r>
      <w:r>
        <w:t xml:space="preserve"> </w:t>
      </w:r>
      <w:r>
        <w:rPr>
          <w:rFonts w:hint="eastAsia"/>
        </w:rPr>
        <w:t>на</w:t>
      </w:r>
      <w:r>
        <w:t xml:space="preserve"> </w:t>
      </w:r>
      <w:r>
        <w:rPr>
          <w:rFonts w:hint="eastAsia"/>
        </w:rPr>
        <w:t>основе</w:t>
      </w:r>
      <w:r>
        <w:t xml:space="preserve"> </w:t>
      </w:r>
      <w:r>
        <w:rPr>
          <w:rFonts w:hint="eastAsia"/>
        </w:rPr>
        <w:t>учета</w:t>
      </w:r>
      <w:r>
        <w:t xml:space="preserve"> </w:t>
      </w:r>
      <w:r>
        <w:rPr>
          <w:rFonts w:hint="eastAsia"/>
        </w:rPr>
        <w:t>микроструктуры</w:t>
      </w:r>
      <w:r>
        <w:t xml:space="preserve"> </w:t>
      </w:r>
      <w:r>
        <w:rPr>
          <w:rFonts w:hint="eastAsia"/>
        </w:rPr>
        <w:t>обрабатыва</w:t>
      </w:r>
      <w:r>
        <w:rPr>
          <w:rFonts w:hint="eastAsia"/>
        </w:rPr>
        <w:t>¬</w:t>
      </w:r>
    </w:p>
    <w:p w14:paraId="33D5F385" w14:textId="77777777" w:rsidR="001D529C" w:rsidRDefault="001D529C" w:rsidP="001D529C">
      <w:r>
        <w:t xml:space="preserve"> </w:t>
      </w:r>
    </w:p>
    <w:p w14:paraId="31EBF60E" w14:textId="77777777" w:rsidR="001D529C" w:rsidRDefault="001D529C" w:rsidP="001D529C">
      <w:r>
        <w:t>116</w:t>
      </w:r>
    </w:p>
    <w:p w14:paraId="444B4E87" w14:textId="77777777" w:rsidR="001D529C" w:rsidRDefault="001D529C" w:rsidP="001D529C">
      <w:r>
        <w:rPr>
          <w:rFonts w:hint="eastAsia"/>
        </w:rPr>
        <w:t>емого</w:t>
      </w:r>
      <w:r>
        <w:t xml:space="preserve"> </w:t>
      </w:r>
      <w:r>
        <w:rPr>
          <w:rFonts w:hint="eastAsia"/>
        </w:rPr>
        <w:t>металла</w:t>
      </w:r>
      <w:r>
        <w:t xml:space="preserve"> </w:t>
      </w:r>
      <w:r>
        <w:rPr>
          <w:rFonts w:hint="eastAsia"/>
        </w:rPr>
        <w:t>и</w:t>
      </w:r>
      <w:r>
        <w:t xml:space="preserve"> </w:t>
      </w:r>
      <w:r>
        <w:rPr>
          <w:rFonts w:hint="eastAsia"/>
        </w:rPr>
        <w:t>ее</w:t>
      </w:r>
      <w:r>
        <w:t xml:space="preserve"> </w:t>
      </w:r>
      <w:r>
        <w:rPr>
          <w:rFonts w:hint="eastAsia"/>
        </w:rPr>
        <w:t>изменений</w:t>
      </w:r>
      <w:r>
        <w:t xml:space="preserve"> </w:t>
      </w:r>
      <w:r>
        <w:rPr>
          <w:rFonts w:hint="eastAsia"/>
        </w:rPr>
        <w:t>при</w:t>
      </w:r>
      <w:r>
        <w:t xml:space="preserve"> </w:t>
      </w:r>
      <w:r>
        <w:rPr>
          <w:rFonts w:hint="eastAsia"/>
        </w:rPr>
        <w:t>деформации</w:t>
      </w:r>
      <w:r>
        <w:t xml:space="preserve"> </w:t>
      </w:r>
      <w:r>
        <w:rPr>
          <w:rFonts w:hint="eastAsia"/>
        </w:rPr>
        <w:t>с</w:t>
      </w:r>
      <w:r>
        <w:t xml:space="preserve"> </w:t>
      </w:r>
      <w:r>
        <w:rPr>
          <w:rFonts w:hint="eastAsia"/>
        </w:rPr>
        <w:t>использованием</w:t>
      </w:r>
      <w:r>
        <w:t xml:space="preserve"> </w:t>
      </w:r>
      <w:r>
        <w:rPr>
          <w:rFonts w:hint="eastAsia"/>
        </w:rPr>
        <w:t>концепции</w:t>
      </w:r>
      <w:r>
        <w:t xml:space="preserve"> </w:t>
      </w:r>
      <w:r>
        <w:rPr>
          <w:rFonts w:hint="eastAsia"/>
        </w:rPr>
        <w:t>ста</w:t>
      </w:r>
      <w:r>
        <w:t>-</w:t>
      </w:r>
      <w:r>
        <w:rPr>
          <w:rFonts w:hint="eastAsia"/>
        </w:rPr>
        <w:t>тистически</w:t>
      </w:r>
      <w:r>
        <w:t xml:space="preserve"> </w:t>
      </w:r>
      <w:r>
        <w:rPr>
          <w:rFonts w:hint="eastAsia"/>
        </w:rPr>
        <w:t>эквивалентного</w:t>
      </w:r>
      <w:r>
        <w:t xml:space="preserve"> </w:t>
      </w:r>
      <w:r>
        <w:rPr>
          <w:rFonts w:hint="eastAsia"/>
        </w:rPr>
        <w:t>репрезентативного</w:t>
      </w:r>
      <w:r>
        <w:t xml:space="preserve"> </w:t>
      </w:r>
      <w:r>
        <w:rPr>
          <w:rFonts w:hint="eastAsia"/>
        </w:rPr>
        <w:t>объема</w:t>
      </w:r>
      <w:r>
        <w:t xml:space="preserve"> SSRVE, </w:t>
      </w:r>
      <w:r>
        <w:rPr>
          <w:rFonts w:hint="eastAsia"/>
        </w:rPr>
        <w:t>что</w:t>
      </w:r>
      <w:r>
        <w:t xml:space="preserve"> </w:t>
      </w:r>
      <w:r>
        <w:rPr>
          <w:rFonts w:hint="eastAsia"/>
        </w:rPr>
        <w:t>позволило</w:t>
      </w:r>
      <w:r>
        <w:t xml:space="preserve"> </w:t>
      </w:r>
      <w:r>
        <w:rPr>
          <w:rFonts w:hint="eastAsia"/>
        </w:rPr>
        <w:t>значительно</w:t>
      </w:r>
      <w:r>
        <w:t xml:space="preserve"> </w:t>
      </w:r>
      <w:r>
        <w:rPr>
          <w:rFonts w:hint="eastAsia"/>
        </w:rPr>
        <w:t>повысить</w:t>
      </w:r>
      <w:r>
        <w:t xml:space="preserve"> </w:t>
      </w:r>
      <w:r>
        <w:rPr>
          <w:rFonts w:hint="eastAsia"/>
        </w:rPr>
        <w:t>точность</w:t>
      </w:r>
      <w:r>
        <w:t xml:space="preserve"> </w:t>
      </w:r>
      <w:r>
        <w:rPr>
          <w:rFonts w:hint="eastAsia"/>
        </w:rPr>
        <w:t>прогноза</w:t>
      </w:r>
      <w:r>
        <w:t xml:space="preserve"> </w:t>
      </w:r>
      <w:r>
        <w:rPr>
          <w:rFonts w:hint="eastAsia"/>
        </w:rPr>
        <w:t>параметров</w:t>
      </w:r>
      <w:r>
        <w:t xml:space="preserve"> </w:t>
      </w:r>
      <w:r>
        <w:rPr>
          <w:rFonts w:hint="eastAsia"/>
        </w:rPr>
        <w:t>НДС</w:t>
      </w:r>
      <w:r>
        <w:t xml:space="preserve"> </w:t>
      </w:r>
      <w:r>
        <w:rPr>
          <w:rFonts w:hint="eastAsia"/>
        </w:rPr>
        <w:t>независимо</w:t>
      </w:r>
      <w:r>
        <w:t xml:space="preserve"> </w:t>
      </w:r>
      <w:r>
        <w:rPr>
          <w:rFonts w:hint="eastAsia"/>
        </w:rPr>
        <w:t>от</w:t>
      </w:r>
      <w:r>
        <w:t xml:space="preserve"> </w:t>
      </w:r>
      <w:r>
        <w:rPr>
          <w:rFonts w:hint="eastAsia"/>
        </w:rPr>
        <w:t>геомет</w:t>
      </w:r>
      <w:r>
        <w:t>-</w:t>
      </w:r>
      <w:r>
        <w:rPr>
          <w:rFonts w:hint="eastAsia"/>
        </w:rPr>
        <w:t>рических</w:t>
      </w:r>
      <w:r>
        <w:t xml:space="preserve"> </w:t>
      </w:r>
      <w:r>
        <w:rPr>
          <w:rFonts w:hint="eastAsia"/>
        </w:rPr>
        <w:t>размеров</w:t>
      </w:r>
      <w:r>
        <w:t xml:space="preserve"> </w:t>
      </w:r>
      <w:r>
        <w:rPr>
          <w:rFonts w:hint="eastAsia"/>
        </w:rPr>
        <w:t>исходной</w:t>
      </w:r>
      <w:r>
        <w:t xml:space="preserve"> </w:t>
      </w:r>
      <w:r>
        <w:rPr>
          <w:rFonts w:hint="eastAsia"/>
        </w:rPr>
        <w:t>заготовки</w:t>
      </w:r>
      <w:r>
        <w:t xml:space="preserve"> </w:t>
      </w:r>
      <w:r>
        <w:rPr>
          <w:rFonts w:hint="eastAsia"/>
        </w:rPr>
        <w:t>и</w:t>
      </w:r>
      <w:r>
        <w:t xml:space="preserve"> </w:t>
      </w:r>
      <w:r>
        <w:rPr>
          <w:rFonts w:hint="eastAsia"/>
        </w:rPr>
        <w:t>снизить</w:t>
      </w:r>
      <w:r>
        <w:t xml:space="preserve"> </w:t>
      </w:r>
      <w:r>
        <w:rPr>
          <w:rFonts w:hint="eastAsia"/>
        </w:rPr>
        <w:t>расчетную</w:t>
      </w:r>
      <w:r>
        <w:t xml:space="preserve"> </w:t>
      </w:r>
      <w:r>
        <w:rPr>
          <w:rFonts w:hint="eastAsia"/>
        </w:rPr>
        <w:t>ресурсоемкость</w:t>
      </w:r>
      <w:r>
        <w:t xml:space="preserve"> </w:t>
      </w:r>
      <w:r>
        <w:rPr>
          <w:rFonts w:hint="eastAsia"/>
        </w:rPr>
        <w:t>мо</w:t>
      </w:r>
      <w:r>
        <w:t>-</w:t>
      </w:r>
      <w:r>
        <w:rPr>
          <w:rFonts w:hint="eastAsia"/>
        </w:rPr>
        <w:t>делирования</w:t>
      </w:r>
      <w:r>
        <w:t>.</w:t>
      </w:r>
    </w:p>
    <w:p w14:paraId="181069E9" w14:textId="77777777" w:rsidR="001D529C" w:rsidRDefault="001D529C" w:rsidP="001D529C">
      <w:r>
        <w:t>4.</w:t>
      </w:r>
      <w:r>
        <w:tab/>
      </w:r>
      <w:r>
        <w:rPr>
          <w:rFonts w:hint="eastAsia"/>
        </w:rPr>
        <w:t>Для</w:t>
      </w:r>
      <w:r>
        <w:t xml:space="preserve"> </w:t>
      </w:r>
      <w:r>
        <w:rPr>
          <w:rFonts w:hint="eastAsia"/>
        </w:rPr>
        <w:t>дополнительного</w:t>
      </w:r>
      <w:r>
        <w:t xml:space="preserve"> </w:t>
      </w:r>
      <w:r>
        <w:rPr>
          <w:rFonts w:hint="eastAsia"/>
        </w:rPr>
        <w:t>повышения</w:t>
      </w:r>
      <w:r>
        <w:t xml:space="preserve"> </w:t>
      </w:r>
      <w:r>
        <w:rPr>
          <w:rFonts w:hint="eastAsia"/>
        </w:rPr>
        <w:t>точности</w:t>
      </w:r>
      <w:r>
        <w:t xml:space="preserve"> </w:t>
      </w:r>
      <w:r>
        <w:rPr>
          <w:rFonts w:hint="eastAsia"/>
        </w:rPr>
        <w:t>расчета</w:t>
      </w:r>
      <w:r>
        <w:t xml:space="preserve"> </w:t>
      </w:r>
      <w:r>
        <w:rPr>
          <w:rFonts w:hint="eastAsia"/>
        </w:rPr>
        <w:t>параметров</w:t>
      </w:r>
      <w:r>
        <w:t xml:space="preserve"> </w:t>
      </w:r>
      <w:r>
        <w:rPr>
          <w:rFonts w:hint="eastAsia"/>
        </w:rPr>
        <w:t>НДС</w:t>
      </w:r>
      <w:r>
        <w:t xml:space="preserve"> </w:t>
      </w:r>
      <w:r>
        <w:rPr>
          <w:rFonts w:hint="eastAsia"/>
        </w:rPr>
        <w:t>в</w:t>
      </w:r>
      <w:r>
        <w:t xml:space="preserve"> </w:t>
      </w:r>
      <w:r>
        <w:rPr>
          <w:rFonts w:hint="eastAsia"/>
        </w:rPr>
        <w:t>мо</w:t>
      </w:r>
      <w:r>
        <w:rPr>
          <w:rFonts w:hint="eastAsia"/>
        </w:rPr>
        <w:t>¬</w:t>
      </w:r>
      <w:r>
        <w:rPr>
          <w:rFonts w:hint="eastAsia"/>
        </w:rPr>
        <w:t>дели</w:t>
      </w:r>
      <w:r>
        <w:t xml:space="preserve"> </w:t>
      </w:r>
      <w:r>
        <w:rPr>
          <w:rFonts w:hint="eastAsia"/>
        </w:rPr>
        <w:t>процесса</w:t>
      </w:r>
      <w:r>
        <w:t xml:space="preserve"> </w:t>
      </w:r>
      <w:r>
        <w:rPr>
          <w:rFonts w:hint="eastAsia"/>
        </w:rPr>
        <w:t>волочения</w:t>
      </w:r>
      <w:r>
        <w:t xml:space="preserve"> </w:t>
      </w:r>
      <w:r>
        <w:rPr>
          <w:rFonts w:hint="eastAsia"/>
        </w:rPr>
        <w:t>калиброванной</w:t>
      </w:r>
      <w:r>
        <w:t xml:space="preserve"> </w:t>
      </w:r>
      <w:r>
        <w:rPr>
          <w:rFonts w:hint="eastAsia"/>
        </w:rPr>
        <w:t>стали</w:t>
      </w:r>
      <w:r>
        <w:t xml:space="preserve"> </w:t>
      </w:r>
      <w:r>
        <w:rPr>
          <w:rFonts w:hint="eastAsia"/>
        </w:rPr>
        <w:t>марки</w:t>
      </w:r>
      <w:r>
        <w:t xml:space="preserve"> 20 </w:t>
      </w:r>
      <w:r>
        <w:rPr>
          <w:rFonts w:hint="eastAsia"/>
        </w:rPr>
        <w:t>были</w:t>
      </w:r>
      <w:r>
        <w:t xml:space="preserve"> </w:t>
      </w:r>
      <w:r>
        <w:rPr>
          <w:rFonts w:hint="eastAsia"/>
        </w:rPr>
        <w:t>проведены</w:t>
      </w:r>
      <w:r>
        <w:t xml:space="preserve"> </w:t>
      </w:r>
      <w:r>
        <w:rPr>
          <w:rFonts w:hint="eastAsia"/>
        </w:rPr>
        <w:t>иссле</w:t>
      </w:r>
      <w:r>
        <w:rPr>
          <w:rFonts w:hint="eastAsia"/>
        </w:rPr>
        <w:t>¬</w:t>
      </w:r>
      <w:r>
        <w:rPr>
          <w:rFonts w:hint="eastAsia"/>
        </w:rPr>
        <w:t>дования</w:t>
      </w:r>
      <w:r>
        <w:t xml:space="preserve"> </w:t>
      </w:r>
      <w:r>
        <w:rPr>
          <w:rFonts w:hint="eastAsia"/>
        </w:rPr>
        <w:t>характера</w:t>
      </w:r>
      <w:r>
        <w:t xml:space="preserve"> </w:t>
      </w:r>
      <w:r>
        <w:rPr>
          <w:rFonts w:hint="eastAsia"/>
        </w:rPr>
        <w:t>распределения</w:t>
      </w:r>
      <w:r>
        <w:t xml:space="preserve"> </w:t>
      </w:r>
      <w:r>
        <w:rPr>
          <w:rFonts w:hint="eastAsia"/>
        </w:rPr>
        <w:t>микротвердости</w:t>
      </w:r>
      <w:r>
        <w:t xml:space="preserve"> </w:t>
      </w:r>
      <w:r>
        <w:rPr>
          <w:rFonts w:hint="eastAsia"/>
        </w:rPr>
        <w:t>в</w:t>
      </w:r>
      <w:r>
        <w:t xml:space="preserve"> </w:t>
      </w:r>
      <w:r>
        <w:rPr>
          <w:rFonts w:hint="eastAsia"/>
        </w:rPr>
        <w:t>промышленных</w:t>
      </w:r>
      <w:r>
        <w:t xml:space="preserve"> </w:t>
      </w:r>
      <w:r>
        <w:rPr>
          <w:rFonts w:hint="eastAsia"/>
        </w:rPr>
        <w:t>образцах</w:t>
      </w:r>
      <w:r>
        <w:t xml:space="preserve">. </w:t>
      </w:r>
      <w:r>
        <w:rPr>
          <w:rFonts w:hint="eastAsia"/>
        </w:rPr>
        <w:t>В</w:t>
      </w:r>
      <w:r>
        <w:t xml:space="preserve"> </w:t>
      </w:r>
      <w:r>
        <w:rPr>
          <w:rFonts w:hint="eastAsia"/>
        </w:rPr>
        <w:t>макромодели</w:t>
      </w:r>
      <w:r>
        <w:t xml:space="preserve"> </w:t>
      </w:r>
      <w:r>
        <w:rPr>
          <w:rFonts w:hint="eastAsia"/>
        </w:rPr>
        <w:t>процесса</w:t>
      </w:r>
      <w:r>
        <w:t xml:space="preserve"> </w:t>
      </w:r>
      <w:r>
        <w:rPr>
          <w:rFonts w:hint="eastAsia"/>
        </w:rPr>
        <w:t>волочения</w:t>
      </w:r>
      <w:r>
        <w:t xml:space="preserve"> </w:t>
      </w:r>
      <w:r>
        <w:rPr>
          <w:rFonts w:hint="eastAsia"/>
        </w:rPr>
        <w:t>калиброванной</w:t>
      </w:r>
      <w:r>
        <w:t xml:space="preserve"> </w:t>
      </w:r>
      <w:r>
        <w:rPr>
          <w:rFonts w:hint="eastAsia"/>
        </w:rPr>
        <w:t>стали</w:t>
      </w:r>
      <w:r>
        <w:t xml:space="preserve"> </w:t>
      </w:r>
      <w:r>
        <w:rPr>
          <w:rFonts w:hint="eastAsia"/>
        </w:rPr>
        <w:t>марки</w:t>
      </w:r>
      <w:r>
        <w:t xml:space="preserve"> 20 </w:t>
      </w:r>
      <w:r>
        <w:rPr>
          <w:rFonts w:hint="eastAsia"/>
        </w:rPr>
        <w:t>распределение</w:t>
      </w:r>
      <w:r>
        <w:t xml:space="preserve"> </w:t>
      </w:r>
      <w:r>
        <w:rPr>
          <w:rFonts w:hint="eastAsia"/>
        </w:rPr>
        <w:t>механических</w:t>
      </w:r>
      <w:r>
        <w:t xml:space="preserve"> </w:t>
      </w:r>
      <w:r>
        <w:rPr>
          <w:rFonts w:hint="eastAsia"/>
        </w:rPr>
        <w:t>свойств</w:t>
      </w:r>
      <w:r>
        <w:t xml:space="preserve"> </w:t>
      </w:r>
      <w:r>
        <w:rPr>
          <w:rFonts w:hint="eastAsia"/>
        </w:rPr>
        <w:t>заготовки</w:t>
      </w:r>
      <w:r>
        <w:t xml:space="preserve"> </w:t>
      </w:r>
      <w:r>
        <w:rPr>
          <w:rFonts w:hint="eastAsia"/>
        </w:rPr>
        <w:t>в</w:t>
      </w:r>
      <w:r>
        <w:t xml:space="preserve"> </w:t>
      </w:r>
      <w:r>
        <w:rPr>
          <w:rFonts w:hint="eastAsia"/>
        </w:rPr>
        <w:t>исходном</w:t>
      </w:r>
      <w:r>
        <w:t xml:space="preserve"> </w:t>
      </w:r>
      <w:r>
        <w:rPr>
          <w:rFonts w:hint="eastAsia"/>
        </w:rPr>
        <w:t>состоянии</w:t>
      </w:r>
      <w:r>
        <w:t xml:space="preserve"> </w:t>
      </w:r>
      <w:r>
        <w:rPr>
          <w:rFonts w:hint="eastAsia"/>
        </w:rPr>
        <w:t>соответствовало</w:t>
      </w:r>
      <w:r>
        <w:t xml:space="preserve"> </w:t>
      </w:r>
      <w:r>
        <w:rPr>
          <w:rFonts w:hint="eastAsia"/>
        </w:rPr>
        <w:t>их</w:t>
      </w:r>
      <w:r>
        <w:t xml:space="preserve"> </w:t>
      </w:r>
      <w:r>
        <w:rPr>
          <w:rFonts w:hint="eastAsia"/>
        </w:rPr>
        <w:t>гради</w:t>
      </w:r>
      <w:r>
        <w:rPr>
          <w:rFonts w:hint="eastAsia"/>
        </w:rPr>
        <w:t>¬</w:t>
      </w:r>
      <w:r>
        <w:rPr>
          <w:rFonts w:hint="eastAsia"/>
        </w:rPr>
        <w:t>енту</w:t>
      </w:r>
      <w:r>
        <w:t xml:space="preserve"> </w:t>
      </w:r>
      <w:r>
        <w:rPr>
          <w:rFonts w:hint="eastAsia"/>
        </w:rPr>
        <w:t>в</w:t>
      </w:r>
      <w:r>
        <w:t xml:space="preserve"> </w:t>
      </w:r>
      <w:r>
        <w:rPr>
          <w:rFonts w:hint="eastAsia"/>
        </w:rPr>
        <w:t>реальных</w:t>
      </w:r>
      <w:r>
        <w:t xml:space="preserve"> </w:t>
      </w:r>
      <w:r>
        <w:rPr>
          <w:rFonts w:hint="eastAsia"/>
        </w:rPr>
        <w:t>образцах</w:t>
      </w:r>
      <w:r>
        <w:t xml:space="preserve">. </w:t>
      </w:r>
      <w:r>
        <w:rPr>
          <w:rFonts w:hint="eastAsia"/>
        </w:rPr>
        <w:t>Установлено</w:t>
      </w:r>
      <w:r>
        <w:t xml:space="preserve">, </w:t>
      </w:r>
      <w:r>
        <w:rPr>
          <w:rFonts w:hint="eastAsia"/>
        </w:rPr>
        <w:t>что</w:t>
      </w:r>
      <w:r>
        <w:t xml:space="preserve"> </w:t>
      </w:r>
      <w:r>
        <w:rPr>
          <w:rFonts w:hint="eastAsia"/>
        </w:rPr>
        <w:t>п</w:t>
      </w:r>
      <w:r>
        <w:rPr>
          <w:rFonts w:hint="eastAsia"/>
        </w:rPr>
        <w:lastRenderedPageBreak/>
        <w:t>ри</w:t>
      </w:r>
      <w:r>
        <w:t xml:space="preserve"> </w:t>
      </w:r>
      <w:r>
        <w:rPr>
          <w:rFonts w:hint="eastAsia"/>
        </w:rPr>
        <w:t>учете</w:t>
      </w:r>
      <w:r>
        <w:t xml:space="preserve"> </w:t>
      </w:r>
      <w:r>
        <w:rPr>
          <w:rFonts w:hint="eastAsia"/>
        </w:rPr>
        <w:t>исходной</w:t>
      </w:r>
      <w:r>
        <w:t xml:space="preserve"> </w:t>
      </w:r>
      <w:r>
        <w:rPr>
          <w:rFonts w:hint="eastAsia"/>
        </w:rPr>
        <w:t>неравномерности</w:t>
      </w:r>
      <w:r>
        <w:t xml:space="preserve"> </w:t>
      </w:r>
      <w:r>
        <w:rPr>
          <w:rFonts w:hint="eastAsia"/>
        </w:rPr>
        <w:t>механических</w:t>
      </w:r>
      <w:r>
        <w:t xml:space="preserve"> </w:t>
      </w:r>
      <w:r>
        <w:rPr>
          <w:rFonts w:hint="eastAsia"/>
        </w:rPr>
        <w:t>свойств</w:t>
      </w:r>
      <w:r>
        <w:t xml:space="preserve"> </w:t>
      </w:r>
      <w:r>
        <w:rPr>
          <w:rFonts w:hint="eastAsia"/>
        </w:rPr>
        <w:t>заготовки</w:t>
      </w:r>
      <w:r>
        <w:t xml:space="preserve"> </w:t>
      </w:r>
      <w:r>
        <w:rPr>
          <w:rFonts w:hint="eastAsia"/>
        </w:rPr>
        <w:t>компьютерная</w:t>
      </w:r>
      <w:r>
        <w:t xml:space="preserve"> </w:t>
      </w:r>
      <w:r>
        <w:rPr>
          <w:rFonts w:hint="eastAsia"/>
        </w:rPr>
        <w:t>модель</w:t>
      </w:r>
      <w:r>
        <w:t xml:space="preserve"> </w:t>
      </w:r>
      <w:r>
        <w:rPr>
          <w:rFonts w:hint="eastAsia"/>
        </w:rPr>
        <w:t>процесса</w:t>
      </w:r>
      <w:r>
        <w:t xml:space="preserve"> </w:t>
      </w:r>
      <w:r>
        <w:rPr>
          <w:rFonts w:hint="eastAsia"/>
        </w:rPr>
        <w:t>волочения</w:t>
      </w:r>
      <w:r>
        <w:t xml:space="preserve"> </w:t>
      </w:r>
      <w:r>
        <w:rPr>
          <w:rFonts w:hint="eastAsia"/>
        </w:rPr>
        <w:t>пока</w:t>
      </w:r>
      <w:r>
        <w:rPr>
          <w:rFonts w:hint="eastAsia"/>
        </w:rPr>
        <w:t>¬</w:t>
      </w:r>
      <w:r>
        <w:rPr>
          <w:rFonts w:hint="eastAsia"/>
        </w:rPr>
        <w:t>зала</w:t>
      </w:r>
      <w:r>
        <w:t xml:space="preserve"> </w:t>
      </w:r>
      <w:r>
        <w:rPr>
          <w:rFonts w:hint="eastAsia"/>
        </w:rPr>
        <w:t>характер</w:t>
      </w:r>
      <w:r>
        <w:t xml:space="preserve"> </w:t>
      </w:r>
      <w:r>
        <w:rPr>
          <w:rFonts w:hint="eastAsia"/>
        </w:rPr>
        <w:t>распределения</w:t>
      </w:r>
      <w:r>
        <w:t xml:space="preserve"> </w:t>
      </w:r>
      <w:r>
        <w:rPr>
          <w:rFonts w:hint="eastAsia"/>
        </w:rPr>
        <w:t>деформаций</w:t>
      </w:r>
      <w:r>
        <w:t xml:space="preserve">, </w:t>
      </w:r>
      <w:r>
        <w:rPr>
          <w:rFonts w:hint="eastAsia"/>
        </w:rPr>
        <w:t>точно</w:t>
      </w:r>
      <w:r>
        <w:t xml:space="preserve"> </w:t>
      </w:r>
      <w:r>
        <w:rPr>
          <w:rFonts w:hint="eastAsia"/>
        </w:rPr>
        <w:t>соответствующий</w:t>
      </w:r>
      <w:r>
        <w:t xml:space="preserve"> </w:t>
      </w:r>
      <w:r>
        <w:rPr>
          <w:rFonts w:hint="eastAsia"/>
        </w:rPr>
        <w:t>распределе</w:t>
      </w:r>
      <w:r>
        <w:rPr>
          <w:rFonts w:hint="eastAsia"/>
        </w:rPr>
        <w:t>¬</w:t>
      </w:r>
      <w:r>
        <w:rPr>
          <w:rFonts w:hint="eastAsia"/>
        </w:rPr>
        <w:t>нию</w:t>
      </w:r>
      <w:r>
        <w:t xml:space="preserve"> </w:t>
      </w:r>
      <w:r>
        <w:rPr>
          <w:rFonts w:hint="eastAsia"/>
        </w:rPr>
        <w:t>микротвердости</w:t>
      </w:r>
      <w:r>
        <w:t xml:space="preserve"> </w:t>
      </w:r>
      <w:r>
        <w:rPr>
          <w:rFonts w:hint="eastAsia"/>
        </w:rPr>
        <w:t>в</w:t>
      </w:r>
      <w:r>
        <w:t xml:space="preserve"> </w:t>
      </w:r>
      <w:r>
        <w:rPr>
          <w:rFonts w:hint="eastAsia"/>
        </w:rPr>
        <w:t>реальных</w:t>
      </w:r>
      <w:r>
        <w:t xml:space="preserve"> </w:t>
      </w:r>
      <w:r>
        <w:rPr>
          <w:rFonts w:hint="eastAsia"/>
        </w:rPr>
        <w:t>образцах</w:t>
      </w:r>
      <w:r>
        <w:t xml:space="preserve"> </w:t>
      </w:r>
      <w:r>
        <w:rPr>
          <w:rFonts w:hint="eastAsia"/>
        </w:rPr>
        <w:t>калиброванной</w:t>
      </w:r>
      <w:r>
        <w:t xml:space="preserve"> </w:t>
      </w:r>
      <w:r>
        <w:rPr>
          <w:rFonts w:hint="eastAsia"/>
        </w:rPr>
        <w:t>стали</w:t>
      </w:r>
      <w:r>
        <w:t>.</w:t>
      </w:r>
    </w:p>
    <w:p w14:paraId="48BBD374" w14:textId="77777777" w:rsidR="001D529C" w:rsidRDefault="001D529C" w:rsidP="001D529C">
      <w:r>
        <w:t>5.</w:t>
      </w:r>
      <w:r>
        <w:tab/>
      </w:r>
      <w:r>
        <w:rPr>
          <w:rFonts w:hint="eastAsia"/>
        </w:rPr>
        <w:t>Проведена</w:t>
      </w:r>
      <w:r>
        <w:t xml:space="preserve"> </w:t>
      </w:r>
      <w:r>
        <w:rPr>
          <w:rFonts w:hint="eastAsia"/>
        </w:rPr>
        <w:t>апробация</w:t>
      </w:r>
      <w:r>
        <w:t xml:space="preserve"> </w:t>
      </w:r>
      <w:r>
        <w:rPr>
          <w:rFonts w:hint="eastAsia"/>
        </w:rPr>
        <w:t>усовершенствованной</w:t>
      </w:r>
      <w:r>
        <w:t xml:space="preserve"> </w:t>
      </w:r>
      <w:r>
        <w:rPr>
          <w:rFonts w:hint="eastAsia"/>
        </w:rPr>
        <w:t>методики</w:t>
      </w:r>
      <w:r>
        <w:t xml:space="preserve"> </w:t>
      </w:r>
      <w:r>
        <w:rPr>
          <w:rFonts w:hint="eastAsia"/>
        </w:rPr>
        <w:t>применительно</w:t>
      </w:r>
      <w:r>
        <w:t xml:space="preserve"> </w:t>
      </w:r>
      <w:r>
        <w:rPr>
          <w:rFonts w:hint="eastAsia"/>
        </w:rPr>
        <w:t>к</w:t>
      </w:r>
      <w:r>
        <w:t xml:space="preserve"> </w:t>
      </w:r>
      <w:r>
        <w:rPr>
          <w:rFonts w:hint="eastAsia"/>
        </w:rPr>
        <w:t>феррито</w:t>
      </w:r>
      <w:r>
        <w:t>-</w:t>
      </w:r>
      <w:r>
        <w:rPr>
          <w:rFonts w:hint="eastAsia"/>
        </w:rPr>
        <w:t>перлитным</w:t>
      </w:r>
      <w:r>
        <w:t xml:space="preserve"> </w:t>
      </w:r>
      <w:r>
        <w:rPr>
          <w:rFonts w:hint="eastAsia"/>
        </w:rPr>
        <w:t>сталям</w:t>
      </w:r>
      <w:r>
        <w:t xml:space="preserve"> </w:t>
      </w:r>
      <w:r>
        <w:rPr>
          <w:rFonts w:hint="eastAsia"/>
        </w:rPr>
        <w:t>на</w:t>
      </w:r>
      <w:r>
        <w:t xml:space="preserve"> </w:t>
      </w:r>
      <w:r>
        <w:rPr>
          <w:rFonts w:hint="eastAsia"/>
        </w:rPr>
        <w:t>примере</w:t>
      </w:r>
      <w:r>
        <w:t xml:space="preserve"> </w:t>
      </w:r>
      <w:r>
        <w:rPr>
          <w:rFonts w:hint="eastAsia"/>
        </w:rPr>
        <w:t>стали</w:t>
      </w:r>
      <w:r>
        <w:t xml:space="preserve"> </w:t>
      </w:r>
      <w:r>
        <w:rPr>
          <w:rFonts w:hint="eastAsia"/>
        </w:rPr>
        <w:t>марки</w:t>
      </w:r>
      <w:r>
        <w:t xml:space="preserve"> 20, </w:t>
      </w:r>
      <w:r>
        <w:rPr>
          <w:rFonts w:hint="eastAsia"/>
        </w:rPr>
        <w:t>что</w:t>
      </w:r>
      <w:r>
        <w:t xml:space="preserve"> </w:t>
      </w:r>
      <w:r>
        <w:rPr>
          <w:rFonts w:hint="eastAsia"/>
        </w:rPr>
        <w:t>позволило</w:t>
      </w:r>
      <w:r>
        <w:t xml:space="preserve"> </w:t>
      </w:r>
      <w:r>
        <w:rPr>
          <w:rFonts w:hint="eastAsia"/>
        </w:rPr>
        <w:t>установить</w:t>
      </w:r>
      <w:r>
        <w:t xml:space="preserve"> </w:t>
      </w:r>
      <w:r>
        <w:rPr>
          <w:rFonts w:hint="eastAsia"/>
        </w:rPr>
        <w:t>на</w:t>
      </w:r>
      <w:r>
        <w:t xml:space="preserve"> </w:t>
      </w:r>
      <w:r>
        <w:rPr>
          <w:rFonts w:hint="eastAsia"/>
        </w:rPr>
        <w:t>микроуровне</w:t>
      </w:r>
      <w:r>
        <w:t xml:space="preserve"> </w:t>
      </w:r>
      <w:r>
        <w:rPr>
          <w:rFonts w:hint="eastAsia"/>
        </w:rPr>
        <w:t>обрабатываемого</w:t>
      </w:r>
      <w:r>
        <w:t xml:space="preserve"> </w:t>
      </w:r>
      <w:r>
        <w:rPr>
          <w:rFonts w:hint="eastAsia"/>
        </w:rPr>
        <w:t>металла</w:t>
      </w:r>
      <w:r>
        <w:t xml:space="preserve"> </w:t>
      </w:r>
      <w:r>
        <w:rPr>
          <w:rFonts w:hint="eastAsia"/>
        </w:rPr>
        <w:t>отличные</w:t>
      </w:r>
      <w:r>
        <w:t xml:space="preserve"> </w:t>
      </w:r>
      <w:r>
        <w:rPr>
          <w:rFonts w:hint="eastAsia"/>
        </w:rPr>
        <w:t>от</w:t>
      </w:r>
      <w:r>
        <w:t xml:space="preserve"> </w:t>
      </w:r>
      <w:r>
        <w:rPr>
          <w:rFonts w:hint="eastAsia"/>
        </w:rPr>
        <w:t>макроуровня</w:t>
      </w:r>
      <w:r>
        <w:t xml:space="preserve"> </w:t>
      </w:r>
      <w:r>
        <w:rPr>
          <w:rFonts w:hint="eastAsia"/>
        </w:rPr>
        <w:t>распределе</w:t>
      </w:r>
      <w:r>
        <w:rPr>
          <w:rFonts w:hint="eastAsia"/>
        </w:rPr>
        <w:t>¬</w:t>
      </w:r>
      <w:r>
        <w:rPr>
          <w:rFonts w:hint="eastAsia"/>
        </w:rPr>
        <w:t>ния</w:t>
      </w:r>
      <w:r>
        <w:t xml:space="preserve"> </w:t>
      </w:r>
      <w:r>
        <w:rPr>
          <w:rFonts w:hint="eastAsia"/>
        </w:rPr>
        <w:t>НДС</w:t>
      </w:r>
      <w:r>
        <w:t xml:space="preserve"> </w:t>
      </w:r>
      <w:r>
        <w:rPr>
          <w:rFonts w:hint="eastAsia"/>
        </w:rPr>
        <w:t>по</w:t>
      </w:r>
      <w:r>
        <w:t xml:space="preserve"> </w:t>
      </w:r>
      <w:r>
        <w:rPr>
          <w:rFonts w:hint="eastAsia"/>
        </w:rPr>
        <w:t>причине</w:t>
      </w:r>
      <w:r>
        <w:t xml:space="preserve"> </w:t>
      </w:r>
      <w:r>
        <w:rPr>
          <w:rFonts w:hint="eastAsia"/>
        </w:rPr>
        <w:t>взаимодействия</w:t>
      </w:r>
      <w:r>
        <w:t xml:space="preserve"> </w:t>
      </w:r>
      <w:r>
        <w:rPr>
          <w:rFonts w:hint="eastAsia"/>
        </w:rPr>
        <w:t>элементов</w:t>
      </w:r>
      <w:r>
        <w:t xml:space="preserve"> </w:t>
      </w:r>
      <w:r>
        <w:rPr>
          <w:rFonts w:hint="eastAsia"/>
        </w:rPr>
        <w:t>микроструктуры</w:t>
      </w:r>
      <w:r>
        <w:t xml:space="preserve"> </w:t>
      </w:r>
      <w:r>
        <w:rPr>
          <w:rFonts w:hint="eastAsia"/>
        </w:rPr>
        <w:t>между</w:t>
      </w:r>
      <w:r>
        <w:t xml:space="preserve"> </w:t>
      </w:r>
      <w:r>
        <w:rPr>
          <w:rFonts w:hint="eastAsia"/>
        </w:rPr>
        <w:t>собой</w:t>
      </w:r>
      <w:r>
        <w:t xml:space="preserve">. </w:t>
      </w:r>
      <w:r>
        <w:rPr>
          <w:rFonts w:hint="eastAsia"/>
        </w:rPr>
        <w:t>Было</w:t>
      </w:r>
      <w:r>
        <w:t xml:space="preserve"> </w:t>
      </w:r>
      <w:r>
        <w:rPr>
          <w:rFonts w:hint="eastAsia"/>
        </w:rPr>
        <w:t>установлено</w:t>
      </w:r>
      <w:r>
        <w:t xml:space="preserve">, </w:t>
      </w:r>
      <w:r>
        <w:rPr>
          <w:rFonts w:hint="eastAsia"/>
        </w:rPr>
        <w:t>что</w:t>
      </w:r>
      <w:r>
        <w:t xml:space="preserve"> </w:t>
      </w:r>
      <w:r>
        <w:rPr>
          <w:rFonts w:hint="eastAsia"/>
        </w:rPr>
        <w:t>в</w:t>
      </w:r>
      <w:r>
        <w:t xml:space="preserve"> </w:t>
      </w:r>
      <w:r>
        <w:rPr>
          <w:rFonts w:hint="eastAsia"/>
        </w:rPr>
        <w:t>скоплениях</w:t>
      </w:r>
      <w:r>
        <w:t xml:space="preserve"> </w:t>
      </w:r>
      <w:r>
        <w:rPr>
          <w:rFonts w:hint="eastAsia"/>
        </w:rPr>
        <w:t>наиболее</w:t>
      </w:r>
      <w:r>
        <w:t xml:space="preserve"> </w:t>
      </w:r>
      <w:r>
        <w:rPr>
          <w:rFonts w:hint="eastAsia"/>
        </w:rPr>
        <w:t>прочной</w:t>
      </w:r>
      <w:r>
        <w:t xml:space="preserve"> </w:t>
      </w:r>
      <w:r>
        <w:rPr>
          <w:rFonts w:hint="eastAsia"/>
        </w:rPr>
        <w:t>фазы</w:t>
      </w:r>
      <w:r>
        <w:t xml:space="preserve"> (</w:t>
      </w:r>
      <w:r>
        <w:rPr>
          <w:rFonts w:hint="eastAsia"/>
        </w:rPr>
        <w:t>перлита</w:t>
      </w:r>
      <w:r>
        <w:t xml:space="preserve">) </w:t>
      </w:r>
      <w:r>
        <w:rPr>
          <w:rFonts w:hint="eastAsia"/>
        </w:rPr>
        <w:t>пластич</w:t>
      </w:r>
      <w:r>
        <w:rPr>
          <w:rFonts w:hint="eastAsia"/>
        </w:rPr>
        <w:t>¬</w:t>
      </w:r>
      <w:r>
        <w:rPr>
          <w:rFonts w:hint="eastAsia"/>
        </w:rPr>
        <w:t>ный</w:t>
      </w:r>
      <w:r>
        <w:t xml:space="preserve"> </w:t>
      </w:r>
      <w:r>
        <w:rPr>
          <w:rFonts w:hint="eastAsia"/>
        </w:rPr>
        <w:t>феррит</w:t>
      </w:r>
      <w:r>
        <w:t xml:space="preserve"> </w:t>
      </w:r>
      <w:r>
        <w:rPr>
          <w:rFonts w:hint="eastAsia"/>
        </w:rPr>
        <w:t>испытывал</w:t>
      </w:r>
      <w:r>
        <w:t xml:space="preserve"> </w:t>
      </w:r>
      <w:r>
        <w:rPr>
          <w:rFonts w:hint="eastAsia"/>
        </w:rPr>
        <w:t>повышенные</w:t>
      </w:r>
      <w:r>
        <w:t xml:space="preserve"> </w:t>
      </w:r>
      <w:r>
        <w:rPr>
          <w:rFonts w:hint="eastAsia"/>
        </w:rPr>
        <w:t>степени</w:t>
      </w:r>
      <w:r>
        <w:t xml:space="preserve"> </w:t>
      </w:r>
      <w:r>
        <w:rPr>
          <w:rFonts w:hint="eastAsia"/>
        </w:rPr>
        <w:t>пластической</w:t>
      </w:r>
      <w:r>
        <w:t xml:space="preserve"> </w:t>
      </w:r>
      <w:r>
        <w:rPr>
          <w:rFonts w:hint="eastAsia"/>
        </w:rPr>
        <w:t>деформации</w:t>
      </w:r>
      <w:r>
        <w:t xml:space="preserve"> (</w:t>
      </w:r>
      <w:r>
        <w:rPr>
          <w:rFonts w:hint="eastAsia"/>
        </w:rPr>
        <w:t>в</w:t>
      </w:r>
      <w:r>
        <w:t xml:space="preserve"> 2-4 </w:t>
      </w:r>
      <w:r>
        <w:rPr>
          <w:rFonts w:hint="eastAsia"/>
        </w:rPr>
        <w:t>ра</w:t>
      </w:r>
      <w:r>
        <w:rPr>
          <w:rFonts w:hint="eastAsia"/>
        </w:rPr>
        <w:t>¬</w:t>
      </w:r>
      <w:r>
        <w:rPr>
          <w:rFonts w:hint="eastAsia"/>
        </w:rPr>
        <w:t>за</w:t>
      </w:r>
      <w:r>
        <w:t xml:space="preserve"> </w:t>
      </w:r>
      <w:r>
        <w:rPr>
          <w:rFonts w:hint="eastAsia"/>
        </w:rPr>
        <w:t>больше</w:t>
      </w:r>
      <w:r>
        <w:t xml:space="preserve"> </w:t>
      </w:r>
      <w:r>
        <w:rPr>
          <w:rFonts w:hint="eastAsia"/>
        </w:rPr>
        <w:t>относительно</w:t>
      </w:r>
      <w:r>
        <w:t xml:space="preserve"> </w:t>
      </w:r>
      <w:r>
        <w:rPr>
          <w:rFonts w:hint="eastAsia"/>
        </w:rPr>
        <w:t>среднего</w:t>
      </w:r>
      <w:r>
        <w:t xml:space="preserve"> </w:t>
      </w:r>
      <w:r>
        <w:rPr>
          <w:rFonts w:hint="eastAsia"/>
        </w:rPr>
        <w:t>значения</w:t>
      </w:r>
      <w:r>
        <w:t xml:space="preserve">). </w:t>
      </w:r>
      <w:r>
        <w:rPr>
          <w:rFonts w:hint="eastAsia"/>
        </w:rPr>
        <w:t>Достоверность</w:t>
      </w:r>
      <w:r>
        <w:t xml:space="preserve"> </w:t>
      </w:r>
      <w:r>
        <w:rPr>
          <w:rFonts w:hint="eastAsia"/>
        </w:rPr>
        <w:t>результатов</w:t>
      </w:r>
      <w:r>
        <w:t xml:space="preserve"> </w:t>
      </w:r>
      <w:r>
        <w:rPr>
          <w:rFonts w:hint="eastAsia"/>
        </w:rPr>
        <w:t>модели</w:t>
      </w:r>
      <w:r>
        <w:rPr>
          <w:rFonts w:hint="eastAsia"/>
        </w:rPr>
        <w:t>¬</w:t>
      </w:r>
      <w:r>
        <w:rPr>
          <w:rFonts w:hint="eastAsia"/>
        </w:rPr>
        <w:t>рования</w:t>
      </w:r>
      <w:r>
        <w:t xml:space="preserve"> </w:t>
      </w:r>
      <w:r>
        <w:rPr>
          <w:rFonts w:hint="eastAsia"/>
        </w:rPr>
        <w:t>была</w:t>
      </w:r>
      <w:r>
        <w:t xml:space="preserve"> </w:t>
      </w:r>
      <w:r>
        <w:rPr>
          <w:rFonts w:hint="eastAsia"/>
        </w:rPr>
        <w:t>подтверждена</w:t>
      </w:r>
      <w:r>
        <w:t xml:space="preserve"> </w:t>
      </w:r>
      <w:r>
        <w:rPr>
          <w:rFonts w:hint="eastAsia"/>
        </w:rPr>
        <w:t>данными</w:t>
      </w:r>
      <w:r>
        <w:t xml:space="preserve"> </w:t>
      </w:r>
      <w:r>
        <w:rPr>
          <w:rFonts w:hint="eastAsia"/>
        </w:rPr>
        <w:t>проведенного</w:t>
      </w:r>
      <w:r>
        <w:t xml:space="preserve"> </w:t>
      </w:r>
      <w:r>
        <w:rPr>
          <w:rFonts w:hint="eastAsia"/>
        </w:rPr>
        <w:t>на</w:t>
      </w:r>
      <w:r>
        <w:t xml:space="preserve"> </w:t>
      </w:r>
      <w:r>
        <w:rPr>
          <w:rFonts w:hint="eastAsia"/>
        </w:rPr>
        <w:t>промышленных</w:t>
      </w:r>
      <w:r>
        <w:t xml:space="preserve"> </w:t>
      </w:r>
      <w:r>
        <w:rPr>
          <w:rFonts w:hint="eastAsia"/>
        </w:rPr>
        <w:t>образцах</w:t>
      </w:r>
      <w:r>
        <w:t xml:space="preserve"> EBSD-</w:t>
      </w:r>
      <w:r>
        <w:rPr>
          <w:rFonts w:hint="eastAsia"/>
        </w:rPr>
        <w:t>анализа</w:t>
      </w:r>
      <w:r>
        <w:t xml:space="preserve">. </w:t>
      </w:r>
      <w:r>
        <w:rPr>
          <w:rFonts w:hint="eastAsia"/>
        </w:rPr>
        <w:t>Был</w:t>
      </w:r>
      <w:r>
        <w:t xml:space="preserve"> </w:t>
      </w:r>
      <w:r>
        <w:rPr>
          <w:rFonts w:hint="eastAsia"/>
        </w:rPr>
        <w:t>сделан</w:t>
      </w:r>
      <w:r>
        <w:t xml:space="preserve"> </w:t>
      </w:r>
      <w:r>
        <w:rPr>
          <w:rFonts w:hint="eastAsia"/>
        </w:rPr>
        <w:t>вывод</w:t>
      </w:r>
      <w:r>
        <w:t xml:space="preserve">, </w:t>
      </w:r>
      <w:r>
        <w:rPr>
          <w:rFonts w:hint="eastAsia"/>
        </w:rPr>
        <w:t>что</w:t>
      </w:r>
      <w:r>
        <w:t xml:space="preserve"> </w:t>
      </w:r>
      <w:r>
        <w:rPr>
          <w:rFonts w:hint="eastAsia"/>
        </w:rPr>
        <w:t>при</w:t>
      </w:r>
      <w:r>
        <w:t xml:space="preserve"> </w:t>
      </w:r>
      <w:r>
        <w:rPr>
          <w:rFonts w:hint="eastAsia"/>
        </w:rPr>
        <w:t>моделировании</w:t>
      </w:r>
      <w:r>
        <w:t xml:space="preserve"> </w:t>
      </w:r>
      <w:r>
        <w:rPr>
          <w:rFonts w:hint="eastAsia"/>
        </w:rPr>
        <w:t>материалов</w:t>
      </w:r>
      <w:r>
        <w:t xml:space="preserve"> </w:t>
      </w:r>
      <w:r>
        <w:rPr>
          <w:rFonts w:hint="eastAsia"/>
        </w:rPr>
        <w:t>с</w:t>
      </w:r>
      <w:r>
        <w:t xml:space="preserve"> </w:t>
      </w:r>
      <w:r>
        <w:rPr>
          <w:rFonts w:hint="eastAsia"/>
        </w:rPr>
        <w:t>принци</w:t>
      </w:r>
      <w:r>
        <w:rPr>
          <w:rFonts w:hint="eastAsia"/>
        </w:rPr>
        <w:t>¬</w:t>
      </w:r>
      <w:r>
        <w:rPr>
          <w:rFonts w:hint="eastAsia"/>
        </w:rPr>
        <w:t>пиально</w:t>
      </w:r>
      <w:r>
        <w:t xml:space="preserve"> </w:t>
      </w:r>
      <w:r>
        <w:rPr>
          <w:rFonts w:hint="eastAsia"/>
        </w:rPr>
        <w:t>различающимся</w:t>
      </w:r>
      <w:r>
        <w:t xml:space="preserve"> </w:t>
      </w:r>
      <w:r>
        <w:rPr>
          <w:rFonts w:hint="eastAsia"/>
        </w:rPr>
        <w:t>поведением</w:t>
      </w:r>
      <w:r>
        <w:t xml:space="preserve"> </w:t>
      </w:r>
      <w:r>
        <w:rPr>
          <w:rFonts w:hint="eastAsia"/>
        </w:rPr>
        <w:t>микроструктурных</w:t>
      </w:r>
      <w:r>
        <w:t xml:space="preserve"> </w:t>
      </w:r>
      <w:r>
        <w:rPr>
          <w:rFonts w:hint="eastAsia"/>
        </w:rPr>
        <w:t>составляющих</w:t>
      </w:r>
      <w:r>
        <w:t xml:space="preserve"> </w:t>
      </w:r>
      <w:r>
        <w:rPr>
          <w:rFonts w:hint="eastAsia"/>
        </w:rPr>
        <w:t>в</w:t>
      </w:r>
      <w:r>
        <w:t xml:space="preserve"> </w:t>
      </w:r>
      <w:r>
        <w:rPr>
          <w:rFonts w:hint="eastAsia"/>
        </w:rPr>
        <w:t>услови</w:t>
      </w:r>
      <w:r>
        <w:rPr>
          <w:rFonts w:hint="eastAsia"/>
        </w:rPr>
        <w:t>¬</w:t>
      </w:r>
      <w:r>
        <w:rPr>
          <w:rFonts w:hint="eastAsia"/>
        </w:rPr>
        <w:t>ях</w:t>
      </w:r>
      <w:r>
        <w:t xml:space="preserve"> </w:t>
      </w:r>
      <w:r>
        <w:rPr>
          <w:rFonts w:hint="eastAsia"/>
        </w:rPr>
        <w:t>деформационной</w:t>
      </w:r>
      <w:r>
        <w:t xml:space="preserve"> </w:t>
      </w:r>
      <w:r>
        <w:rPr>
          <w:rFonts w:hint="eastAsia"/>
        </w:rPr>
        <w:t>нагрузки</w:t>
      </w:r>
      <w:r>
        <w:t xml:space="preserve">, </w:t>
      </w:r>
      <w:r>
        <w:rPr>
          <w:rFonts w:hint="eastAsia"/>
        </w:rPr>
        <w:t>разница</w:t>
      </w:r>
      <w:r>
        <w:t xml:space="preserve"> </w:t>
      </w:r>
      <w:r>
        <w:rPr>
          <w:rFonts w:hint="eastAsia"/>
        </w:rPr>
        <w:t>в</w:t>
      </w:r>
      <w:r>
        <w:t xml:space="preserve"> </w:t>
      </w:r>
      <w:r>
        <w:rPr>
          <w:rFonts w:hint="eastAsia"/>
        </w:rPr>
        <w:t>результатах</w:t>
      </w:r>
      <w:r>
        <w:t xml:space="preserve"> </w:t>
      </w:r>
      <w:r>
        <w:rPr>
          <w:rFonts w:hint="eastAsia"/>
        </w:rPr>
        <w:t>между</w:t>
      </w:r>
      <w:r>
        <w:t xml:space="preserve"> </w:t>
      </w:r>
      <w:r>
        <w:rPr>
          <w:rFonts w:hint="eastAsia"/>
        </w:rPr>
        <w:t>численными</w:t>
      </w:r>
      <w:r>
        <w:t xml:space="preserve"> </w:t>
      </w:r>
      <w:r>
        <w:rPr>
          <w:rFonts w:hint="eastAsia"/>
        </w:rPr>
        <w:t>парамет</w:t>
      </w:r>
      <w:r>
        <w:rPr>
          <w:rFonts w:hint="eastAsia"/>
        </w:rPr>
        <w:t>¬</w:t>
      </w:r>
      <w:r>
        <w:rPr>
          <w:rFonts w:hint="eastAsia"/>
        </w:rPr>
        <w:t>рами</w:t>
      </w:r>
      <w:r>
        <w:t xml:space="preserve"> </w:t>
      </w:r>
      <w:r>
        <w:rPr>
          <w:rFonts w:hint="eastAsia"/>
        </w:rPr>
        <w:t>НДС</w:t>
      </w:r>
      <w:r>
        <w:t xml:space="preserve"> </w:t>
      </w:r>
      <w:r>
        <w:rPr>
          <w:rFonts w:hint="eastAsia"/>
        </w:rPr>
        <w:t>в</w:t>
      </w:r>
      <w:r>
        <w:t xml:space="preserve"> </w:t>
      </w:r>
      <w:r>
        <w:rPr>
          <w:rFonts w:hint="eastAsia"/>
        </w:rPr>
        <w:t>макро</w:t>
      </w:r>
      <w:r>
        <w:t xml:space="preserve">- </w:t>
      </w:r>
      <w:r>
        <w:rPr>
          <w:rFonts w:hint="eastAsia"/>
        </w:rPr>
        <w:t>и</w:t>
      </w:r>
      <w:r>
        <w:t xml:space="preserve"> </w:t>
      </w:r>
      <w:r>
        <w:rPr>
          <w:rFonts w:hint="eastAsia"/>
        </w:rPr>
        <w:t>микромоделях</w:t>
      </w:r>
      <w:r>
        <w:t xml:space="preserve"> (</w:t>
      </w:r>
      <w:r>
        <w:rPr>
          <w:rFonts w:hint="eastAsia"/>
        </w:rPr>
        <w:t>следовательно</w:t>
      </w:r>
      <w:r>
        <w:t xml:space="preserve">, </w:t>
      </w:r>
      <w:r>
        <w:rPr>
          <w:rFonts w:hint="eastAsia"/>
        </w:rPr>
        <w:t>и</w:t>
      </w:r>
      <w:r>
        <w:t xml:space="preserve"> </w:t>
      </w:r>
      <w:r>
        <w:rPr>
          <w:rFonts w:hint="eastAsia"/>
        </w:rPr>
        <w:t>целесообразность</w:t>
      </w:r>
      <w:r>
        <w:t xml:space="preserve"> </w:t>
      </w:r>
      <w:r>
        <w:rPr>
          <w:rFonts w:hint="eastAsia"/>
        </w:rPr>
        <w:t>учета</w:t>
      </w:r>
      <w:r>
        <w:t xml:space="preserve"> </w:t>
      </w:r>
      <w:r>
        <w:rPr>
          <w:rFonts w:hint="eastAsia"/>
        </w:rPr>
        <w:t>микроструктуры</w:t>
      </w:r>
      <w:r>
        <w:t xml:space="preserve"> </w:t>
      </w:r>
      <w:r>
        <w:rPr>
          <w:rFonts w:hint="eastAsia"/>
        </w:rPr>
        <w:t>обрабатываемого</w:t>
      </w:r>
      <w:r>
        <w:t xml:space="preserve"> </w:t>
      </w:r>
      <w:r>
        <w:rPr>
          <w:rFonts w:hint="eastAsia"/>
        </w:rPr>
        <w:t>метала</w:t>
      </w:r>
      <w:r>
        <w:t xml:space="preserve"> </w:t>
      </w:r>
      <w:r>
        <w:rPr>
          <w:rFonts w:hint="eastAsia"/>
        </w:rPr>
        <w:t>в</w:t>
      </w:r>
      <w:r>
        <w:t xml:space="preserve"> </w:t>
      </w:r>
      <w:r>
        <w:rPr>
          <w:rFonts w:hint="eastAsia"/>
        </w:rPr>
        <w:t>целом</w:t>
      </w:r>
      <w:r>
        <w:t xml:space="preserve">) </w:t>
      </w:r>
      <w:r>
        <w:rPr>
          <w:rFonts w:hint="eastAsia"/>
        </w:rPr>
        <w:t>будет</w:t>
      </w:r>
      <w:r>
        <w:t xml:space="preserve"> </w:t>
      </w:r>
      <w:r>
        <w:rPr>
          <w:rFonts w:hint="eastAsia"/>
        </w:rPr>
        <w:t>тем</w:t>
      </w:r>
      <w:r>
        <w:t xml:space="preserve"> </w:t>
      </w:r>
      <w:r>
        <w:rPr>
          <w:rFonts w:hint="eastAsia"/>
        </w:rPr>
        <w:t>больше</w:t>
      </w:r>
      <w:r>
        <w:t xml:space="preserve">, </w:t>
      </w:r>
      <w:r>
        <w:rPr>
          <w:rFonts w:hint="eastAsia"/>
        </w:rPr>
        <w:t>чем</w:t>
      </w:r>
      <w:r>
        <w:t xml:space="preserve"> </w:t>
      </w:r>
      <w:r>
        <w:rPr>
          <w:rFonts w:hint="eastAsia"/>
        </w:rPr>
        <w:t>меньше</w:t>
      </w:r>
      <w:r>
        <w:t xml:space="preserve"> </w:t>
      </w:r>
      <w:r>
        <w:rPr>
          <w:rFonts w:hint="eastAsia"/>
        </w:rPr>
        <w:t>будет</w:t>
      </w:r>
      <w:r>
        <w:t xml:space="preserve"> </w:t>
      </w:r>
      <w:r>
        <w:rPr>
          <w:rFonts w:hint="eastAsia"/>
        </w:rPr>
        <w:t>разница</w:t>
      </w:r>
      <w:r>
        <w:t xml:space="preserve"> </w:t>
      </w:r>
      <w:r>
        <w:rPr>
          <w:rFonts w:hint="eastAsia"/>
        </w:rPr>
        <w:t>между</w:t>
      </w:r>
      <w:r>
        <w:t xml:space="preserve"> </w:t>
      </w:r>
      <w:r>
        <w:rPr>
          <w:rFonts w:hint="eastAsia"/>
        </w:rPr>
        <w:t>процентным</w:t>
      </w:r>
      <w:r>
        <w:t xml:space="preserve"> </w:t>
      </w:r>
      <w:r>
        <w:rPr>
          <w:rFonts w:hint="eastAsia"/>
        </w:rPr>
        <w:t>соотношением</w:t>
      </w:r>
      <w:r>
        <w:t xml:space="preserve"> </w:t>
      </w:r>
      <w:r>
        <w:rPr>
          <w:rFonts w:hint="eastAsia"/>
        </w:rPr>
        <w:t>структурных</w:t>
      </w:r>
      <w:r>
        <w:t xml:space="preserve"> </w:t>
      </w:r>
      <w:r>
        <w:rPr>
          <w:rFonts w:hint="eastAsia"/>
        </w:rPr>
        <w:t>элементов</w:t>
      </w:r>
      <w:r>
        <w:t xml:space="preserve"> </w:t>
      </w:r>
      <w:r>
        <w:rPr>
          <w:rFonts w:hint="eastAsia"/>
        </w:rPr>
        <w:t>в</w:t>
      </w:r>
      <w:r>
        <w:t xml:space="preserve"> </w:t>
      </w:r>
      <w:r>
        <w:rPr>
          <w:rFonts w:hint="eastAsia"/>
        </w:rPr>
        <w:t>стали</w:t>
      </w:r>
      <w:r>
        <w:t>.</w:t>
      </w:r>
    </w:p>
    <w:p w14:paraId="68ABF1BD" w14:textId="77777777" w:rsidR="001D529C" w:rsidRDefault="001D529C" w:rsidP="001D529C">
      <w:r>
        <w:t>6.</w:t>
      </w:r>
      <w:r>
        <w:tab/>
      </w:r>
      <w:r>
        <w:rPr>
          <w:rFonts w:hint="eastAsia"/>
        </w:rPr>
        <w:t>Апробация</w:t>
      </w:r>
      <w:r>
        <w:t xml:space="preserve"> </w:t>
      </w:r>
      <w:r>
        <w:rPr>
          <w:rFonts w:hint="eastAsia"/>
        </w:rPr>
        <w:t>методики</w:t>
      </w:r>
      <w:r>
        <w:t xml:space="preserve"> </w:t>
      </w:r>
      <w:r>
        <w:rPr>
          <w:rFonts w:hint="eastAsia"/>
        </w:rPr>
        <w:t>мультимасштабного</w:t>
      </w:r>
      <w:r>
        <w:t xml:space="preserve"> </w:t>
      </w:r>
      <w:r>
        <w:rPr>
          <w:rFonts w:hint="eastAsia"/>
        </w:rPr>
        <w:t>моделирования</w:t>
      </w:r>
      <w:r>
        <w:t xml:space="preserve"> </w:t>
      </w:r>
      <w:r>
        <w:rPr>
          <w:rFonts w:hint="eastAsia"/>
        </w:rPr>
        <w:t>на</w:t>
      </w:r>
      <w:r>
        <w:t xml:space="preserve"> </w:t>
      </w:r>
      <w:r>
        <w:rPr>
          <w:rFonts w:hint="eastAsia"/>
        </w:rPr>
        <w:t>процессе</w:t>
      </w:r>
      <w:r>
        <w:t xml:space="preserve"> </w:t>
      </w:r>
      <w:r>
        <w:rPr>
          <w:rFonts w:hint="eastAsia"/>
        </w:rPr>
        <w:t>во</w:t>
      </w:r>
      <w:r>
        <w:t>-</w:t>
      </w:r>
      <w:r>
        <w:rPr>
          <w:rFonts w:hint="eastAsia"/>
        </w:rPr>
        <w:t>лочения</w:t>
      </w:r>
      <w:r>
        <w:t xml:space="preserve"> </w:t>
      </w:r>
      <w:r>
        <w:rPr>
          <w:rFonts w:hint="eastAsia"/>
        </w:rPr>
        <w:t>калиброванной</w:t>
      </w:r>
      <w:r>
        <w:t xml:space="preserve"> </w:t>
      </w:r>
      <w:r>
        <w:rPr>
          <w:rFonts w:hint="eastAsia"/>
        </w:rPr>
        <w:t>стали</w:t>
      </w:r>
      <w:r>
        <w:t xml:space="preserve"> </w:t>
      </w:r>
      <w:r>
        <w:rPr>
          <w:rFonts w:hint="eastAsia"/>
        </w:rPr>
        <w:t>марки</w:t>
      </w:r>
      <w:r>
        <w:t xml:space="preserve"> TRIP700 </w:t>
      </w:r>
      <w:r>
        <w:rPr>
          <w:rFonts w:hint="eastAsia"/>
        </w:rPr>
        <w:t>позволила</w:t>
      </w:r>
      <w:r>
        <w:t xml:space="preserve"> </w:t>
      </w:r>
      <w:r>
        <w:rPr>
          <w:rFonts w:hint="eastAsia"/>
        </w:rPr>
        <w:t>обнаружить</w:t>
      </w:r>
      <w:r>
        <w:t xml:space="preserve">, </w:t>
      </w:r>
      <w:r>
        <w:rPr>
          <w:rFonts w:hint="eastAsia"/>
        </w:rPr>
        <w:t>что</w:t>
      </w:r>
      <w:r>
        <w:t xml:space="preserve"> </w:t>
      </w:r>
      <w:r>
        <w:rPr>
          <w:rFonts w:hint="eastAsia"/>
        </w:rPr>
        <w:t>более</w:t>
      </w:r>
    </w:p>
    <w:p w14:paraId="2765CF61" w14:textId="77777777" w:rsidR="001D529C" w:rsidRDefault="001D529C" w:rsidP="001D529C">
      <w:r>
        <w:t xml:space="preserve"> </w:t>
      </w:r>
    </w:p>
    <w:p w14:paraId="07D18F6A" w14:textId="77777777" w:rsidR="001D529C" w:rsidRDefault="001D529C" w:rsidP="001D529C">
      <w:r>
        <w:t>117</w:t>
      </w:r>
    </w:p>
    <w:p w14:paraId="0D777A73" w14:textId="77777777" w:rsidR="001D529C" w:rsidRDefault="001D529C" w:rsidP="001D529C">
      <w:r>
        <w:rPr>
          <w:rFonts w:hint="eastAsia"/>
        </w:rPr>
        <w:t>интенсивное</w:t>
      </w:r>
      <w:r>
        <w:t xml:space="preserve"> </w:t>
      </w:r>
      <w:r>
        <w:rPr>
          <w:rFonts w:hint="eastAsia"/>
        </w:rPr>
        <w:t>мартенситное</w:t>
      </w:r>
      <w:r>
        <w:t xml:space="preserve"> </w:t>
      </w:r>
      <w:r>
        <w:rPr>
          <w:rFonts w:hint="eastAsia"/>
        </w:rPr>
        <w:t>превращение</w:t>
      </w:r>
      <w:r>
        <w:t xml:space="preserve"> </w:t>
      </w:r>
      <w:r>
        <w:rPr>
          <w:rFonts w:hint="eastAsia"/>
        </w:rPr>
        <w:t>происходит</w:t>
      </w:r>
      <w:r>
        <w:t xml:space="preserve"> </w:t>
      </w:r>
      <w:r>
        <w:rPr>
          <w:rFonts w:hint="eastAsia"/>
        </w:rPr>
        <w:t>в</w:t>
      </w:r>
      <w:r>
        <w:t xml:space="preserve"> </w:t>
      </w:r>
      <w:r>
        <w:rPr>
          <w:rFonts w:hint="eastAsia"/>
        </w:rPr>
        <w:t>более</w:t>
      </w:r>
      <w:r>
        <w:t xml:space="preserve"> </w:t>
      </w:r>
      <w:r>
        <w:rPr>
          <w:rFonts w:hint="eastAsia"/>
        </w:rPr>
        <w:t>крупных</w:t>
      </w:r>
      <w:r>
        <w:t xml:space="preserve"> </w:t>
      </w:r>
      <w:r>
        <w:rPr>
          <w:rFonts w:hint="eastAsia"/>
        </w:rPr>
        <w:t>зернах</w:t>
      </w:r>
      <w:r>
        <w:t xml:space="preserve"> </w:t>
      </w:r>
      <w:r>
        <w:rPr>
          <w:rFonts w:hint="eastAsia"/>
        </w:rPr>
        <w:t>остаточного</w:t>
      </w:r>
      <w:r>
        <w:t xml:space="preserve"> </w:t>
      </w:r>
      <w:r>
        <w:rPr>
          <w:rFonts w:hint="eastAsia"/>
        </w:rPr>
        <w:t>ауст</w:t>
      </w:r>
      <w:r>
        <w:rPr>
          <w:rFonts w:hint="eastAsia"/>
        </w:rPr>
        <w:lastRenderedPageBreak/>
        <w:t>енита</w:t>
      </w:r>
      <w:r>
        <w:t xml:space="preserve"> </w:t>
      </w:r>
      <w:r>
        <w:rPr>
          <w:rFonts w:hint="eastAsia"/>
        </w:rPr>
        <w:t>вследствие</w:t>
      </w:r>
      <w:r>
        <w:t xml:space="preserve"> </w:t>
      </w:r>
      <w:r>
        <w:rPr>
          <w:rFonts w:hint="eastAsia"/>
        </w:rPr>
        <w:t>большой</w:t>
      </w:r>
      <w:r>
        <w:t xml:space="preserve"> </w:t>
      </w:r>
      <w:r>
        <w:rPr>
          <w:rFonts w:hint="eastAsia"/>
        </w:rPr>
        <w:t>площади</w:t>
      </w:r>
      <w:r>
        <w:t xml:space="preserve"> </w:t>
      </w:r>
      <w:r>
        <w:rPr>
          <w:rFonts w:hint="eastAsia"/>
        </w:rPr>
        <w:t>контакта</w:t>
      </w:r>
      <w:r>
        <w:t xml:space="preserve"> </w:t>
      </w:r>
      <w:r>
        <w:rPr>
          <w:rFonts w:hint="eastAsia"/>
        </w:rPr>
        <w:t>с</w:t>
      </w:r>
      <w:r>
        <w:t xml:space="preserve"> </w:t>
      </w:r>
      <w:r>
        <w:rPr>
          <w:rFonts w:hint="eastAsia"/>
        </w:rPr>
        <w:t>соседними</w:t>
      </w:r>
      <w:r>
        <w:t xml:space="preserve"> </w:t>
      </w:r>
      <w:r>
        <w:rPr>
          <w:rFonts w:hint="eastAsia"/>
        </w:rPr>
        <w:t>зерна</w:t>
      </w:r>
      <w:r>
        <w:rPr>
          <w:rFonts w:hint="eastAsia"/>
        </w:rPr>
        <w:t>¬</w:t>
      </w:r>
      <w:r>
        <w:rPr>
          <w:rFonts w:hint="eastAsia"/>
        </w:rPr>
        <w:t>ми</w:t>
      </w:r>
      <w:r>
        <w:t xml:space="preserve"> </w:t>
      </w:r>
      <w:r>
        <w:rPr>
          <w:rFonts w:hint="eastAsia"/>
        </w:rPr>
        <w:t>и</w:t>
      </w:r>
      <w:r>
        <w:t xml:space="preserve"> </w:t>
      </w:r>
      <w:r>
        <w:rPr>
          <w:rFonts w:hint="eastAsia"/>
        </w:rPr>
        <w:t>взаимодействия</w:t>
      </w:r>
      <w:r>
        <w:t xml:space="preserve"> </w:t>
      </w:r>
      <w:r>
        <w:rPr>
          <w:rFonts w:hint="eastAsia"/>
        </w:rPr>
        <w:t>между</w:t>
      </w:r>
      <w:r>
        <w:t xml:space="preserve"> </w:t>
      </w:r>
      <w:r>
        <w:rPr>
          <w:rFonts w:hint="eastAsia"/>
        </w:rPr>
        <w:t>микроструктурными</w:t>
      </w:r>
      <w:r>
        <w:t xml:space="preserve"> </w:t>
      </w:r>
      <w:r>
        <w:rPr>
          <w:rFonts w:hint="eastAsia"/>
        </w:rPr>
        <w:t>элементами</w:t>
      </w:r>
      <w:r>
        <w:t xml:space="preserve">. </w:t>
      </w:r>
      <w:r>
        <w:rPr>
          <w:rFonts w:hint="eastAsia"/>
        </w:rPr>
        <w:t>На</w:t>
      </w:r>
      <w:r>
        <w:t xml:space="preserve"> </w:t>
      </w:r>
      <w:r>
        <w:rPr>
          <w:rFonts w:hint="eastAsia"/>
        </w:rPr>
        <w:t>основании</w:t>
      </w:r>
      <w:r>
        <w:t xml:space="preserve"> </w:t>
      </w:r>
      <w:r>
        <w:rPr>
          <w:rFonts w:hint="eastAsia"/>
        </w:rPr>
        <w:t>ре</w:t>
      </w:r>
      <w:r>
        <w:rPr>
          <w:rFonts w:hint="eastAsia"/>
        </w:rPr>
        <w:t>¬</w:t>
      </w:r>
      <w:r>
        <w:rPr>
          <w:rFonts w:hint="eastAsia"/>
        </w:rPr>
        <w:t>зультатов</w:t>
      </w:r>
      <w:r>
        <w:t xml:space="preserve"> </w:t>
      </w:r>
      <w:r>
        <w:rPr>
          <w:rFonts w:hint="eastAsia"/>
        </w:rPr>
        <w:t>моделей</w:t>
      </w:r>
      <w:r>
        <w:t xml:space="preserve"> </w:t>
      </w:r>
      <w:r>
        <w:rPr>
          <w:rFonts w:hint="eastAsia"/>
        </w:rPr>
        <w:t>сделан</w:t>
      </w:r>
      <w:r>
        <w:t xml:space="preserve"> </w:t>
      </w:r>
      <w:r>
        <w:rPr>
          <w:rFonts w:hint="eastAsia"/>
        </w:rPr>
        <w:t>вывод</w:t>
      </w:r>
      <w:r>
        <w:t xml:space="preserve">, </w:t>
      </w:r>
      <w:r>
        <w:rPr>
          <w:rFonts w:hint="eastAsia"/>
        </w:rPr>
        <w:t>что</w:t>
      </w:r>
      <w:r>
        <w:t xml:space="preserve"> </w:t>
      </w:r>
      <w:r>
        <w:rPr>
          <w:rFonts w:hint="eastAsia"/>
        </w:rPr>
        <w:t>одними</w:t>
      </w:r>
      <w:r>
        <w:t xml:space="preserve"> </w:t>
      </w:r>
      <w:r>
        <w:rPr>
          <w:rFonts w:hint="eastAsia"/>
        </w:rPr>
        <w:t>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транс</w:t>
      </w:r>
      <w:r>
        <w:rPr>
          <w:rFonts w:hint="eastAsia"/>
        </w:rPr>
        <w:t>¬</w:t>
      </w:r>
      <w:r>
        <w:rPr>
          <w:rFonts w:hint="eastAsia"/>
        </w:rPr>
        <w:t>формацию</w:t>
      </w:r>
      <w:r>
        <w:t xml:space="preserve"> </w:t>
      </w:r>
      <w:r>
        <w:rPr>
          <w:rFonts w:hint="eastAsia"/>
        </w:rPr>
        <w:t>остаточного</w:t>
      </w:r>
      <w:r>
        <w:t xml:space="preserve"> </w:t>
      </w:r>
      <w:r>
        <w:rPr>
          <w:rFonts w:hint="eastAsia"/>
        </w:rPr>
        <w:t>аустенита</w:t>
      </w:r>
      <w:r>
        <w:t xml:space="preserve">, </w:t>
      </w:r>
      <w:r>
        <w:rPr>
          <w:rFonts w:hint="eastAsia"/>
        </w:rPr>
        <w:t>являются</w:t>
      </w:r>
      <w:r>
        <w:t xml:space="preserve"> </w:t>
      </w:r>
      <w:r>
        <w:rPr>
          <w:rFonts w:hint="eastAsia"/>
        </w:rPr>
        <w:t>положение</w:t>
      </w:r>
      <w:r>
        <w:t xml:space="preserve"> </w:t>
      </w:r>
      <w:r>
        <w:rPr>
          <w:rFonts w:hint="eastAsia"/>
        </w:rPr>
        <w:t>и</w:t>
      </w:r>
      <w:r>
        <w:t xml:space="preserve"> </w:t>
      </w:r>
      <w:r>
        <w:rPr>
          <w:rFonts w:hint="eastAsia"/>
        </w:rPr>
        <w:t>ориентация</w:t>
      </w:r>
      <w:r>
        <w:t xml:space="preserve"> </w:t>
      </w:r>
      <w:r>
        <w:rPr>
          <w:rFonts w:hint="eastAsia"/>
        </w:rPr>
        <w:t>его</w:t>
      </w:r>
      <w:r>
        <w:t xml:space="preserve"> </w:t>
      </w:r>
      <w:r>
        <w:rPr>
          <w:rFonts w:hint="eastAsia"/>
        </w:rPr>
        <w:t>зерен</w:t>
      </w:r>
      <w:r>
        <w:t xml:space="preserve"> </w:t>
      </w:r>
      <w:r>
        <w:rPr>
          <w:rFonts w:hint="eastAsia"/>
        </w:rPr>
        <w:t>в</w:t>
      </w:r>
      <w:r>
        <w:t xml:space="preserve"> </w:t>
      </w:r>
      <w:r>
        <w:rPr>
          <w:rFonts w:hint="eastAsia"/>
        </w:rPr>
        <w:t>микроструктуре</w:t>
      </w:r>
      <w:r>
        <w:t xml:space="preserve"> </w:t>
      </w:r>
      <w:r>
        <w:rPr>
          <w:rFonts w:hint="eastAsia"/>
        </w:rPr>
        <w:t>деформируемой</w:t>
      </w:r>
      <w:r>
        <w:t xml:space="preserve"> </w:t>
      </w:r>
      <w:r>
        <w:rPr>
          <w:rFonts w:hint="eastAsia"/>
        </w:rPr>
        <w:t>стали</w:t>
      </w:r>
      <w:r>
        <w:t xml:space="preserve">. </w:t>
      </w:r>
      <w:r>
        <w:rPr>
          <w:rFonts w:hint="eastAsia"/>
        </w:rPr>
        <w:t>Расхождение</w:t>
      </w:r>
      <w:r>
        <w:t xml:space="preserve"> </w:t>
      </w:r>
      <w:r>
        <w:rPr>
          <w:rFonts w:hint="eastAsia"/>
        </w:rPr>
        <w:t>процентного</w:t>
      </w:r>
      <w:r>
        <w:t xml:space="preserve"> </w:t>
      </w:r>
      <w:r>
        <w:rPr>
          <w:rFonts w:hint="eastAsia"/>
        </w:rPr>
        <w:t>количества</w:t>
      </w:r>
      <w:r>
        <w:t xml:space="preserve"> </w:t>
      </w:r>
      <w:r>
        <w:rPr>
          <w:rFonts w:hint="eastAsia"/>
        </w:rPr>
        <w:t>трансформированного</w:t>
      </w:r>
      <w:r>
        <w:t xml:space="preserve"> </w:t>
      </w:r>
      <w:r>
        <w:rPr>
          <w:rFonts w:hint="eastAsia"/>
        </w:rPr>
        <w:t>аустенита</w:t>
      </w:r>
      <w:r>
        <w:t xml:space="preserve">, </w:t>
      </w:r>
      <w:r>
        <w:rPr>
          <w:rFonts w:hint="eastAsia"/>
        </w:rPr>
        <w:t>рассчитанного</w:t>
      </w:r>
      <w:r>
        <w:t xml:space="preserve"> </w:t>
      </w:r>
      <w:r>
        <w:rPr>
          <w:rFonts w:hint="eastAsia"/>
        </w:rPr>
        <w:t>при</w:t>
      </w:r>
      <w:r>
        <w:t xml:space="preserve"> </w:t>
      </w:r>
      <w:r>
        <w:rPr>
          <w:rFonts w:hint="eastAsia"/>
        </w:rPr>
        <w:t>помощи</w:t>
      </w:r>
      <w:r>
        <w:t xml:space="preserve"> </w:t>
      </w:r>
      <w:r>
        <w:rPr>
          <w:rFonts w:hint="eastAsia"/>
        </w:rPr>
        <w:t>модели</w:t>
      </w:r>
      <w:r>
        <w:t xml:space="preserve">, </w:t>
      </w:r>
      <w:r>
        <w:rPr>
          <w:rFonts w:hint="eastAsia"/>
        </w:rPr>
        <w:t>и</w:t>
      </w:r>
      <w:r>
        <w:t xml:space="preserve"> </w:t>
      </w:r>
      <w:r>
        <w:rPr>
          <w:rFonts w:hint="eastAsia"/>
        </w:rPr>
        <w:t>получен</w:t>
      </w:r>
      <w:r>
        <w:rPr>
          <w:rFonts w:hint="eastAsia"/>
        </w:rPr>
        <w:t>¬</w:t>
      </w:r>
      <w:r>
        <w:rPr>
          <w:rFonts w:hint="eastAsia"/>
        </w:rPr>
        <w:t>ного</w:t>
      </w:r>
      <w:r>
        <w:t xml:space="preserve"> </w:t>
      </w:r>
      <w:r>
        <w:rPr>
          <w:rFonts w:hint="eastAsia"/>
        </w:rPr>
        <w:t>посредством</w:t>
      </w:r>
      <w:r>
        <w:t xml:space="preserve"> </w:t>
      </w:r>
      <w:r>
        <w:rPr>
          <w:rFonts w:hint="eastAsia"/>
        </w:rPr>
        <w:t>экспериментального</w:t>
      </w:r>
      <w:r>
        <w:t xml:space="preserve"> </w:t>
      </w:r>
      <w:r>
        <w:rPr>
          <w:rFonts w:hint="eastAsia"/>
        </w:rPr>
        <w:t>волочения</w:t>
      </w:r>
      <w:r>
        <w:t xml:space="preserve"> </w:t>
      </w:r>
      <w:r>
        <w:rPr>
          <w:rFonts w:hint="eastAsia"/>
        </w:rPr>
        <w:t>калиброванной</w:t>
      </w:r>
      <w:r>
        <w:t xml:space="preserve"> </w:t>
      </w:r>
      <w:r>
        <w:rPr>
          <w:rFonts w:hint="eastAsia"/>
        </w:rPr>
        <w:t>стали</w:t>
      </w:r>
      <w:r>
        <w:t xml:space="preserve"> </w:t>
      </w:r>
      <w:r>
        <w:rPr>
          <w:rFonts w:hint="eastAsia"/>
        </w:rPr>
        <w:t>с</w:t>
      </w:r>
      <w:r>
        <w:t xml:space="preserve"> </w:t>
      </w:r>
      <w:r>
        <w:rPr>
          <w:rFonts w:hint="eastAsia"/>
        </w:rPr>
        <w:t>трип</w:t>
      </w:r>
      <w:r>
        <w:t xml:space="preserve">- </w:t>
      </w:r>
      <w:r>
        <w:rPr>
          <w:rFonts w:hint="eastAsia"/>
        </w:rPr>
        <w:t>эффектом</w:t>
      </w:r>
      <w:r>
        <w:t xml:space="preserve"> </w:t>
      </w:r>
      <w:r>
        <w:rPr>
          <w:rFonts w:hint="eastAsia"/>
        </w:rPr>
        <w:t>составило</w:t>
      </w:r>
      <w:r>
        <w:t xml:space="preserve"> </w:t>
      </w:r>
      <w:r>
        <w:rPr>
          <w:rFonts w:hint="eastAsia"/>
        </w:rPr>
        <w:t>менее</w:t>
      </w:r>
      <w:r>
        <w:t xml:space="preserve"> 5 %.</w:t>
      </w:r>
    </w:p>
    <w:p w14:paraId="3ED11E57" w14:textId="3BA1564F" w:rsidR="001D529C" w:rsidRPr="001D529C" w:rsidRDefault="001D529C" w:rsidP="001D529C">
      <w:r>
        <w:t>7.</w:t>
      </w:r>
      <w:r>
        <w:tab/>
      </w:r>
      <w:r>
        <w:rPr>
          <w:rFonts w:hint="eastAsia"/>
        </w:rPr>
        <w:t>Разработаны</w:t>
      </w:r>
      <w:r>
        <w:t xml:space="preserve">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действующих</w:t>
      </w:r>
      <w:r>
        <w:t xml:space="preserve"> </w:t>
      </w:r>
      <w:r>
        <w:rPr>
          <w:rFonts w:hint="eastAsia"/>
        </w:rPr>
        <w:t>режимов</w:t>
      </w:r>
      <w:r>
        <w:t xml:space="preserve"> </w:t>
      </w:r>
      <w:r>
        <w:rPr>
          <w:rFonts w:hint="eastAsia"/>
        </w:rPr>
        <w:t>волочения</w:t>
      </w:r>
      <w:r>
        <w:t xml:space="preserve"> </w:t>
      </w:r>
      <w:r>
        <w:rPr>
          <w:rFonts w:hint="eastAsia"/>
        </w:rPr>
        <w:t>калиброванной</w:t>
      </w:r>
      <w:r>
        <w:t xml:space="preserve"> </w:t>
      </w:r>
      <w:r>
        <w:rPr>
          <w:rFonts w:hint="eastAsia"/>
        </w:rPr>
        <w:t>стали</w:t>
      </w:r>
      <w:r>
        <w:t xml:space="preserve"> </w:t>
      </w:r>
      <w:r>
        <w:rPr>
          <w:rFonts w:hint="eastAsia"/>
        </w:rPr>
        <w:t>марки</w:t>
      </w:r>
      <w:r>
        <w:t xml:space="preserve"> 20 </w:t>
      </w:r>
      <w:r>
        <w:rPr>
          <w:rFonts w:hint="eastAsia"/>
        </w:rPr>
        <w:t>в</w:t>
      </w:r>
      <w:r>
        <w:t xml:space="preserve"> </w:t>
      </w:r>
      <w:r>
        <w:rPr>
          <w:rFonts w:hint="eastAsia"/>
        </w:rPr>
        <w:t>сквозных</w:t>
      </w:r>
      <w:r>
        <w:t xml:space="preserve"> </w:t>
      </w:r>
      <w:r>
        <w:rPr>
          <w:rFonts w:hint="eastAsia"/>
        </w:rPr>
        <w:t>промышленных</w:t>
      </w:r>
      <w:r>
        <w:t xml:space="preserve"> </w:t>
      </w:r>
      <w:r>
        <w:rPr>
          <w:rFonts w:hint="eastAsia"/>
        </w:rPr>
        <w:t>технологи</w:t>
      </w:r>
      <w:r>
        <w:rPr>
          <w:rFonts w:hint="eastAsia"/>
        </w:rPr>
        <w:t>¬</w:t>
      </w:r>
      <w:r>
        <w:rPr>
          <w:rFonts w:hint="eastAsia"/>
        </w:rPr>
        <w:t>ях</w:t>
      </w:r>
      <w:r>
        <w:t xml:space="preserve">, </w:t>
      </w:r>
      <w:r>
        <w:rPr>
          <w:rFonts w:hint="eastAsia"/>
        </w:rPr>
        <w:t>а</w:t>
      </w:r>
      <w:r>
        <w:t xml:space="preserve"> </w:t>
      </w:r>
      <w:r>
        <w:rPr>
          <w:rFonts w:hint="eastAsia"/>
        </w:rPr>
        <w:t>также</w:t>
      </w:r>
      <w:r>
        <w:t xml:space="preserve"> </w:t>
      </w:r>
      <w:r>
        <w:rPr>
          <w:rFonts w:hint="eastAsia"/>
        </w:rPr>
        <w:t>спроектированы</w:t>
      </w:r>
      <w:r>
        <w:t xml:space="preserve"> </w:t>
      </w:r>
      <w:r>
        <w:rPr>
          <w:rFonts w:hint="eastAsia"/>
        </w:rPr>
        <w:t>режимы</w:t>
      </w:r>
      <w:r>
        <w:t xml:space="preserve"> </w:t>
      </w:r>
      <w:r>
        <w:rPr>
          <w:rFonts w:hint="eastAsia"/>
        </w:rPr>
        <w:t>волочения</w:t>
      </w:r>
      <w:r>
        <w:t xml:space="preserve"> </w:t>
      </w:r>
      <w:r>
        <w:rPr>
          <w:rFonts w:hint="eastAsia"/>
        </w:rPr>
        <w:t>инновационной</w:t>
      </w:r>
      <w:r>
        <w:t xml:space="preserve"> </w:t>
      </w:r>
      <w:r>
        <w:rPr>
          <w:rFonts w:hint="eastAsia"/>
        </w:rPr>
        <w:t>стали</w:t>
      </w:r>
      <w:r>
        <w:t xml:space="preserve"> </w:t>
      </w:r>
      <w:r>
        <w:rPr>
          <w:rFonts w:hint="eastAsia"/>
        </w:rPr>
        <w:t>марки</w:t>
      </w:r>
      <w:r>
        <w:t xml:space="preserve"> TRIP700. </w:t>
      </w:r>
      <w:r>
        <w:rPr>
          <w:rFonts w:hint="eastAsia"/>
        </w:rPr>
        <w:t>Для</w:t>
      </w:r>
      <w:r>
        <w:t xml:space="preserve"> </w:t>
      </w:r>
      <w:r>
        <w:rPr>
          <w:rFonts w:hint="eastAsia"/>
        </w:rPr>
        <w:t>действующих</w:t>
      </w:r>
      <w:r>
        <w:t xml:space="preserve"> </w:t>
      </w:r>
      <w:r>
        <w:rPr>
          <w:rFonts w:hint="eastAsia"/>
        </w:rPr>
        <w:t>режимов</w:t>
      </w:r>
      <w:r>
        <w:t xml:space="preserve"> </w:t>
      </w:r>
      <w:r>
        <w:rPr>
          <w:rFonts w:hint="eastAsia"/>
        </w:rPr>
        <w:t>волочения</w:t>
      </w:r>
      <w:r>
        <w:t xml:space="preserve"> </w:t>
      </w:r>
      <w:r>
        <w:rPr>
          <w:rFonts w:hint="eastAsia"/>
        </w:rPr>
        <w:t>калиброванной</w:t>
      </w:r>
      <w:r>
        <w:t xml:space="preserve"> </w:t>
      </w:r>
      <w:r>
        <w:rPr>
          <w:rFonts w:hint="eastAsia"/>
        </w:rPr>
        <w:t>стали</w:t>
      </w:r>
      <w:r>
        <w:t xml:space="preserve"> </w:t>
      </w:r>
      <w:r>
        <w:rPr>
          <w:rFonts w:hint="eastAsia"/>
        </w:rPr>
        <w:t>марки</w:t>
      </w:r>
      <w:r>
        <w:t xml:space="preserve"> 20 </w:t>
      </w:r>
      <w:r>
        <w:rPr>
          <w:rFonts w:hint="eastAsia"/>
        </w:rPr>
        <w:t>за</w:t>
      </w:r>
      <w:r>
        <w:t xml:space="preserve"> </w:t>
      </w:r>
      <w:r>
        <w:rPr>
          <w:rFonts w:hint="eastAsia"/>
        </w:rPr>
        <w:t>счет</w:t>
      </w:r>
      <w:r>
        <w:t xml:space="preserve"> </w:t>
      </w:r>
      <w:r>
        <w:rPr>
          <w:rFonts w:hint="eastAsia"/>
        </w:rPr>
        <w:t>варьирования</w:t>
      </w:r>
      <w:r>
        <w:t xml:space="preserve"> </w:t>
      </w:r>
      <w:r>
        <w:rPr>
          <w:rFonts w:hint="eastAsia"/>
        </w:rPr>
        <w:t>технологическими</w:t>
      </w:r>
      <w:r>
        <w:t xml:space="preserve"> </w:t>
      </w:r>
      <w:r>
        <w:rPr>
          <w:rFonts w:hint="eastAsia"/>
        </w:rPr>
        <w:t>факторами</w:t>
      </w:r>
      <w:r>
        <w:t xml:space="preserve"> (</w:t>
      </w:r>
      <w:r>
        <w:rPr>
          <w:rFonts w:hint="eastAsia"/>
        </w:rPr>
        <w:t>уменьшение</w:t>
      </w:r>
      <w:r>
        <w:t xml:space="preserve"> </w:t>
      </w:r>
      <w:r>
        <w:rPr>
          <w:rFonts w:hint="eastAsia"/>
        </w:rPr>
        <w:t>полуугла</w:t>
      </w:r>
      <w:r>
        <w:t xml:space="preserve"> </w:t>
      </w:r>
      <w:r>
        <w:rPr>
          <w:rFonts w:hint="eastAsia"/>
        </w:rPr>
        <w:t>канала</w:t>
      </w:r>
      <w:r>
        <w:t xml:space="preserve"> </w:t>
      </w:r>
      <w:r>
        <w:rPr>
          <w:rFonts w:hint="eastAsia"/>
        </w:rPr>
        <w:t>волоки</w:t>
      </w:r>
      <w:r>
        <w:t xml:space="preserve"> </w:t>
      </w:r>
      <w:r>
        <w:rPr>
          <w:rFonts w:hint="eastAsia"/>
        </w:rPr>
        <w:t>с</w:t>
      </w:r>
      <w:r>
        <w:t xml:space="preserve"> 9 </w:t>
      </w:r>
      <w:r>
        <w:rPr>
          <w:rFonts w:hint="eastAsia"/>
        </w:rPr>
        <w:t>до</w:t>
      </w:r>
      <w:r>
        <w:t xml:space="preserve"> 8 </w:t>
      </w:r>
      <w:r>
        <w:rPr>
          <w:rFonts w:hint="eastAsia"/>
        </w:rPr>
        <w:t>°</w:t>
      </w:r>
      <w:r>
        <w:t xml:space="preserve"> </w:t>
      </w:r>
      <w:r>
        <w:rPr>
          <w:rFonts w:hint="eastAsia"/>
        </w:rPr>
        <w:t>и</w:t>
      </w:r>
      <w:r>
        <w:t xml:space="preserve"> </w:t>
      </w:r>
      <w:r>
        <w:rPr>
          <w:rFonts w:hint="eastAsia"/>
        </w:rPr>
        <w:t>применение</w:t>
      </w:r>
      <w:r>
        <w:t xml:space="preserve"> </w:t>
      </w:r>
      <w:r>
        <w:rPr>
          <w:rFonts w:hint="eastAsia"/>
        </w:rPr>
        <w:t>относительных</w:t>
      </w:r>
      <w:r>
        <w:t xml:space="preserve"> </w:t>
      </w:r>
      <w:r>
        <w:rPr>
          <w:rFonts w:hint="eastAsia"/>
        </w:rPr>
        <w:t>обжатий</w:t>
      </w:r>
      <w:r>
        <w:t xml:space="preserve"> 0,18 </w:t>
      </w:r>
      <w:r>
        <w:rPr>
          <w:rFonts w:hint="eastAsia"/>
        </w:rPr>
        <w:t>и</w:t>
      </w:r>
      <w:r>
        <w:t xml:space="preserve"> 0,11) </w:t>
      </w:r>
      <w:r>
        <w:rPr>
          <w:rFonts w:hint="eastAsia"/>
        </w:rPr>
        <w:t>при</w:t>
      </w:r>
      <w:r>
        <w:t xml:space="preserve"> </w:t>
      </w:r>
      <w:r>
        <w:rPr>
          <w:rFonts w:hint="eastAsia"/>
        </w:rPr>
        <w:t>волочении</w:t>
      </w:r>
      <w:r>
        <w:t xml:space="preserve"> </w:t>
      </w:r>
      <w:r>
        <w:rPr>
          <w:rFonts w:hint="eastAsia"/>
        </w:rPr>
        <w:t>с</w:t>
      </w:r>
      <w:r>
        <w:t xml:space="preserve"> </w:t>
      </w:r>
      <w:r>
        <w:rPr>
          <w:rFonts w:hint="eastAsia"/>
        </w:rPr>
        <w:t>исходного</w:t>
      </w:r>
      <w:r>
        <w:t xml:space="preserve"> </w:t>
      </w:r>
      <w:r>
        <w:rPr>
          <w:rFonts w:hint="eastAsia"/>
        </w:rPr>
        <w:t>диаметра</w:t>
      </w:r>
      <w:r>
        <w:t xml:space="preserve"> 38 </w:t>
      </w:r>
      <w:r>
        <w:rPr>
          <w:rFonts w:hint="eastAsia"/>
        </w:rPr>
        <w:t>мм</w:t>
      </w:r>
      <w:r>
        <w:t xml:space="preserve"> </w:t>
      </w:r>
      <w:r>
        <w:rPr>
          <w:rFonts w:hint="eastAsia"/>
        </w:rPr>
        <w:t>уменьшено</w:t>
      </w:r>
      <w:r>
        <w:t xml:space="preserve"> </w:t>
      </w:r>
      <w:r>
        <w:rPr>
          <w:rFonts w:hint="eastAsia"/>
        </w:rPr>
        <w:t>на</w:t>
      </w:r>
      <w:r>
        <w:t xml:space="preserve"> 18 % </w:t>
      </w:r>
      <w:r>
        <w:rPr>
          <w:rFonts w:hint="eastAsia"/>
        </w:rPr>
        <w:t>количество</w:t>
      </w:r>
      <w:r>
        <w:t xml:space="preserve"> </w:t>
      </w:r>
      <w:r>
        <w:rPr>
          <w:rFonts w:hint="eastAsia"/>
        </w:rPr>
        <w:t>неравномерно</w:t>
      </w:r>
      <w:r>
        <w:t xml:space="preserve"> </w:t>
      </w:r>
      <w:r>
        <w:rPr>
          <w:rFonts w:hint="eastAsia"/>
        </w:rPr>
        <w:t>де</w:t>
      </w:r>
      <w:r>
        <w:rPr>
          <w:rFonts w:hint="eastAsia"/>
        </w:rPr>
        <w:t>¬</w:t>
      </w:r>
      <w:r>
        <w:rPr>
          <w:rFonts w:hint="eastAsia"/>
        </w:rPr>
        <w:t>формированных</w:t>
      </w:r>
      <w:r>
        <w:t xml:space="preserve"> </w:t>
      </w:r>
      <w:r>
        <w:rPr>
          <w:rFonts w:hint="eastAsia"/>
        </w:rPr>
        <w:t>соседних</w:t>
      </w:r>
      <w:r>
        <w:t xml:space="preserve"> </w:t>
      </w:r>
      <w:r>
        <w:rPr>
          <w:rFonts w:hint="eastAsia"/>
        </w:rPr>
        <w:t>зерен</w:t>
      </w:r>
      <w:r>
        <w:t xml:space="preserve"> (</w:t>
      </w:r>
      <w:r>
        <w:rPr>
          <w:rFonts w:hint="eastAsia"/>
        </w:rPr>
        <w:t>относительно</w:t>
      </w:r>
      <w:r>
        <w:t xml:space="preserve"> </w:t>
      </w:r>
      <w:r>
        <w:rPr>
          <w:rFonts w:hint="eastAsia"/>
        </w:rPr>
        <w:t>действующего</w:t>
      </w:r>
      <w:r>
        <w:t xml:space="preserve"> </w:t>
      </w:r>
      <w:r>
        <w:rPr>
          <w:rFonts w:hint="eastAsia"/>
        </w:rPr>
        <w:t>режима</w:t>
      </w:r>
      <w:r>
        <w:t xml:space="preserve">) </w:t>
      </w:r>
      <w:r>
        <w:rPr>
          <w:rFonts w:hint="eastAsia"/>
        </w:rPr>
        <w:t>при</w:t>
      </w:r>
      <w:r>
        <w:t xml:space="preserve"> </w:t>
      </w:r>
      <w:r>
        <w:rPr>
          <w:rFonts w:hint="eastAsia"/>
        </w:rPr>
        <w:t>фор</w:t>
      </w:r>
      <w:r>
        <w:rPr>
          <w:rFonts w:hint="eastAsia"/>
        </w:rPr>
        <w:t>¬</w:t>
      </w:r>
      <w:r>
        <w:rPr>
          <w:rFonts w:hint="eastAsia"/>
        </w:rPr>
        <w:t>мировании</w:t>
      </w:r>
      <w:r>
        <w:t xml:space="preserve"> </w:t>
      </w:r>
      <w:r>
        <w:rPr>
          <w:rFonts w:hint="eastAsia"/>
        </w:rPr>
        <w:t>равномерной</w:t>
      </w:r>
      <w:r>
        <w:t xml:space="preserve"> </w:t>
      </w:r>
      <w:r>
        <w:rPr>
          <w:rFonts w:hint="eastAsia"/>
        </w:rPr>
        <w:t>деформации</w:t>
      </w:r>
      <w:r>
        <w:t xml:space="preserve"> </w:t>
      </w:r>
      <w:r>
        <w:rPr>
          <w:rFonts w:hint="eastAsia"/>
        </w:rPr>
        <w:t>по</w:t>
      </w:r>
      <w:r>
        <w:t xml:space="preserve"> </w:t>
      </w:r>
      <w:r>
        <w:rPr>
          <w:rFonts w:hint="eastAsia"/>
        </w:rPr>
        <w:t>всему</w:t>
      </w:r>
      <w:r>
        <w:t xml:space="preserve"> </w:t>
      </w:r>
      <w:r>
        <w:rPr>
          <w:rFonts w:hint="eastAsia"/>
        </w:rPr>
        <w:t>сечению</w:t>
      </w:r>
      <w:r>
        <w:t xml:space="preserve">. </w:t>
      </w:r>
      <w:r>
        <w:rPr>
          <w:rFonts w:hint="eastAsia"/>
        </w:rPr>
        <w:t>Таким</w:t>
      </w:r>
      <w:r>
        <w:t xml:space="preserve"> </w:t>
      </w:r>
      <w:r>
        <w:rPr>
          <w:rFonts w:hint="eastAsia"/>
        </w:rPr>
        <w:t>образом</w:t>
      </w:r>
      <w:r>
        <w:t xml:space="preserve">, </w:t>
      </w:r>
      <w:r>
        <w:rPr>
          <w:rFonts w:hint="eastAsia"/>
        </w:rPr>
        <w:t>разрабо</w:t>
      </w:r>
      <w:r>
        <w:rPr>
          <w:rFonts w:hint="eastAsia"/>
        </w:rPr>
        <w:t>¬</w:t>
      </w:r>
      <w:r>
        <w:rPr>
          <w:rFonts w:hint="eastAsia"/>
        </w:rPr>
        <w:t>танный</w:t>
      </w:r>
      <w:r>
        <w:t xml:space="preserve"> </w:t>
      </w:r>
      <w:r>
        <w:rPr>
          <w:rFonts w:hint="eastAsia"/>
        </w:rPr>
        <w:t>режим</w:t>
      </w:r>
      <w:r>
        <w:t xml:space="preserve"> </w:t>
      </w:r>
      <w:r>
        <w:rPr>
          <w:rFonts w:hint="eastAsia"/>
        </w:rPr>
        <w:t>волочения</w:t>
      </w:r>
      <w:r>
        <w:t xml:space="preserve"> </w:t>
      </w:r>
      <w:r>
        <w:rPr>
          <w:rFonts w:hint="eastAsia"/>
        </w:rPr>
        <w:t>позволяет</w:t>
      </w:r>
      <w:r>
        <w:t xml:space="preserve"> </w:t>
      </w:r>
      <w:r>
        <w:rPr>
          <w:rFonts w:hint="eastAsia"/>
        </w:rPr>
        <w:t>получить</w:t>
      </w:r>
      <w:r>
        <w:t xml:space="preserve"> </w:t>
      </w:r>
      <w:r>
        <w:rPr>
          <w:rFonts w:hint="eastAsia"/>
        </w:rPr>
        <w:t>калиброванную</w:t>
      </w:r>
      <w:r>
        <w:t xml:space="preserve"> </w:t>
      </w:r>
      <w:r>
        <w:rPr>
          <w:rFonts w:hint="eastAsia"/>
        </w:rPr>
        <w:t>сталь</w:t>
      </w:r>
      <w:r>
        <w:t xml:space="preserve"> </w:t>
      </w:r>
      <w:r>
        <w:rPr>
          <w:rFonts w:hint="eastAsia"/>
        </w:rPr>
        <w:t>с</w:t>
      </w:r>
      <w:r>
        <w:t xml:space="preserve"> </w:t>
      </w:r>
      <w:r>
        <w:rPr>
          <w:rFonts w:hint="eastAsia"/>
        </w:rPr>
        <w:t>равномер</w:t>
      </w:r>
      <w:r>
        <w:rPr>
          <w:rFonts w:hint="eastAsia"/>
        </w:rPr>
        <w:t>¬</w:t>
      </w:r>
      <w:r>
        <w:rPr>
          <w:rFonts w:hint="eastAsia"/>
        </w:rPr>
        <w:t>ным</w:t>
      </w:r>
      <w:r>
        <w:t xml:space="preserve"> </w:t>
      </w:r>
      <w:r>
        <w:rPr>
          <w:rFonts w:hint="eastAsia"/>
        </w:rPr>
        <w:t>распределением</w:t>
      </w:r>
      <w:r>
        <w:t xml:space="preserve"> </w:t>
      </w:r>
      <w:r>
        <w:rPr>
          <w:rFonts w:hint="eastAsia"/>
        </w:rPr>
        <w:t>механических</w:t>
      </w:r>
      <w:r>
        <w:t xml:space="preserve"> </w:t>
      </w:r>
      <w:r>
        <w:rPr>
          <w:rFonts w:hint="eastAsia"/>
        </w:rPr>
        <w:t>свойств</w:t>
      </w:r>
      <w:r>
        <w:t xml:space="preserve"> </w:t>
      </w:r>
      <w:r>
        <w:rPr>
          <w:rFonts w:hint="eastAsia"/>
        </w:rPr>
        <w:t>по</w:t>
      </w:r>
      <w:r>
        <w:t xml:space="preserve"> </w:t>
      </w:r>
      <w:r>
        <w:rPr>
          <w:rFonts w:hint="eastAsia"/>
        </w:rPr>
        <w:t>сечению</w:t>
      </w:r>
      <w:r>
        <w:t xml:space="preserve"> </w:t>
      </w:r>
      <w:r>
        <w:rPr>
          <w:rFonts w:hint="eastAsia"/>
        </w:rPr>
        <w:t>и</w:t>
      </w:r>
      <w:r>
        <w:t xml:space="preserve"> </w:t>
      </w:r>
      <w:r>
        <w:rPr>
          <w:rFonts w:hint="eastAsia"/>
        </w:rPr>
        <w:t>пониженной</w:t>
      </w:r>
      <w:r>
        <w:t xml:space="preserve"> </w:t>
      </w:r>
      <w:r>
        <w:rPr>
          <w:rFonts w:hint="eastAsia"/>
        </w:rPr>
        <w:t>неравно</w:t>
      </w:r>
      <w:r>
        <w:rPr>
          <w:rFonts w:hint="eastAsia"/>
        </w:rPr>
        <w:t>¬</w:t>
      </w:r>
      <w:r>
        <w:rPr>
          <w:rFonts w:hint="eastAsia"/>
        </w:rPr>
        <w:t>мерностью</w:t>
      </w:r>
      <w:r>
        <w:t xml:space="preserve"> </w:t>
      </w:r>
      <w:r>
        <w:rPr>
          <w:rFonts w:hint="eastAsia"/>
        </w:rPr>
        <w:t>деформации</w:t>
      </w:r>
      <w:r>
        <w:t xml:space="preserve"> </w:t>
      </w:r>
      <w:r>
        <w:rPr>
          <w:rFonts w:hint="eastAsia"/>
        </w:rPr>
        <w:t>соседних</w:t>
      </w:r>
      <w:r>
        <w:t xml:space="preserve"> </w:t>
      </w:r>
      <w:r>
        <w:rPr>
          <w:rFonts w:hint="eastAsia"/>
        </w:rPr>
        <w:t>зерен</w:t>
      </w:r>
      <w:r>
        <w:t xml:space="preserve"> </w:t>
      </w:r>
      <w:r>
        <w:rPr>
          <w:rFonts w:hint="eastAsia"/>
        </w:rPr>
        <w:t>феррита</w:t>
      </w:r>
      <w:r>
        <w:t xml:space="preserve">, </w:t>
      </w:r>
      <w:r>
        <w:rPr>
          <w:rFonts w:hint="eastAsia"/>
        </w:rPr>
        <w:t>что</w:t>
      </w:r>
      <w:r>
        <w:t xml:space="preserve"> </w:t>
      </w:r>
      <w:r>
        <w:rPr>
          <w:rFonts w:hint="eastAsia"/>
        </w:rPr>
        <w:t>препятствует</w:t>
      </w:r>
      <w:r>
        <w:t xml:space="preserve"> </w:t>
      </w:r>
      <w:r>
        <w:rPr>
          <w:rFonts w:hint="eastAsia"/>
        </w:rPr>
        <w:t>негативному</w:t>
      </w:r>
      <w:r>
        <w:t xml:space="preserve"> </w:t>
      </w:r>
      <w:r>
        <w:rPr>
          <w:rFonts w:hint="eastAsia"/>
        </w:rPr>
        <w:t>росту</w:t>
      </w:r>
      <w:r>
        <w:t xml:space="preserve"> </w:t>
      </w:r>
      <w:r>
        <w:rPr>
          <w:rFonts w:hint="eastAsia"/>
        </w:rPr>
        <w:t>зерна</w:t>
      </w:r>
      <w:r>
        <w:t xml:space="preserve"> </w:t>
      </w:r>
      <w:r>
        <w:rPr>
          <w:rFonts w:hint="eastAsia"/>
        </w:rPr>
        <w:t>в</w:t>
      </w:r>
      <w:r>
        <w:t xml:space="preserve"> </w:t>
      </w:r>
      <w:r>
        <w:rPr>
          <w:rFonts w:hint="eastAsia"/>
        </w:rPr>
        <w:t>данных</w:t>
      </w:r>
      <w:r>
        <w:t xml:space="preserve"> </w:t>
      </w:r>
      <w:r>
        <w:rPr>
          <w:rFonts w:hint="eastAsia"/>
        </w:rPr>
        <w:t>участках</w:t>
      </w:r>
      <w:r>
        <w:t xml:space="preserve"> </w:t>
      </w:r>
      <w:r>
        <w:rPr>
          <w:rFonts w:hint="eastAsia"/>
        </w:rPr>
        <w:t>на</w:t>
      </w:r>
      <w:r>
        <w:t xml:space="preserve"> </w:t>
      </w:r>
      <w:r>
        <w:rPr>
          <w:rFonts w:hint="eastAsia"/>
        </w:rPr>
        <w:t>последующей</w:t>
      </w:r>
      <w:r>
        <w:t xml:space="preserve"> </w:t>
      </w:r>
      <w:r>
        <w:rPr>
          <w:rFonts w:hint="eastAsia"/>
        </w:rPr>
        <w:t>термообработке</w:t>
      </w:r>
      <w:r>
        <w:t xml:space="preserve"> </w:t>
      </w:r>
      <w:r>
        <w:rPr>
          <w:rFonts w:hint="eastAsia"/>
        </w:rPr>
        <w:t>в</w:t>
      </w:r>
      <w:r>
        <w:t xml:space="preserve"> </w:t>
      </w:r>
      <w:r>
        <w:rPr>
          <w:rFonts w:hint="eastAsia"/>
        </w:rPr>
        <w:t>сквозных</w:t>
      </w:r>
      <w:r>
        <w:t xml:space="preserve"> </w:t>
      </w:r>
      <w:r>
        <w:rPr>
          <w:rFonts w:hint="eastAsia"/>
        </w:rPr>
        <w:t>тех</w:t>
      </w:r>
      <w:r>
        <w:rPr>
          <w:rFonts w:hint="eastAsia"/>
        </w:rPr>
        <w:t>¬</w:t>
      </w:r>
      <w:r>
        <w:rPr>
          <w:rFonts w:hint="eastAsia"/>
        </w:rPr>
        <w:t>нологиях</w:t>
      </w:r>
      <w:r>
        <w:t xml:space="preserve"> </w:t>
      </w:r>
      <w:r>
        <w:rPr>
          <w:rFonts w:hint="eastAsia"/>
        </w:rPr>
        <w:t>производства</w:t>
      </w:r>
      <w:r>
        <w:t xml:space="preserve">. </w:t>
      </w:r>
      <w:r>
        <w:rPr>
          <w:rFonts w:hint="eastAsia"/>
        </w:rPr>
        <w:t>Разработаны</w:t>
      </w:r>
      <w:r>
        <w:t xml:space="preserve"> </w:t>
      </w:r>
      <w:r>
        <w:rPr>
          <w:rFonts w:hint="eastAsia"/>
        </w:rPr>
        <w:t>режимы</w:t>
      </w:r>
      <w:r>
        <w:t xml:space="preserve"> </w:t>
      </w:r>
      <w:r>
        <w:rPr>
          <w:rFonts w:hint="eastAsia"/>
        </w:rPr>
        <w:t>волочения</w:t>
      </w:r>
      <w:r>
        <w:t xml:space="preserve"> </w:t>
      </w:r>
      <w:r>
        <w:rPr>
          <w:rFonts w:hint="eastAsia"/>
        </w:rPr>
        <w:t>калиброванной</w:t>
      </w:r>
      <w:r>
        <w:t xml:space="preserve"> </w:t>
      </w:r>
      <w:r>
        <w:rPr>
          <w:rFonts w:hint="eastAsia"/>
        </w:rPr>
        <w:t>стали</w:t>
      </w:r>
      <w:r>
        <w:t xml:space="preserve"> </w:t>
      </w:r>
      <w:r>
        <w:rPr>
          <w:rFonts w:hint="eastAsia"/>
        </w:rPr>
        <w:t>с</w:t>
      </w:r>
      <w:r>
        <w:t xml:space="preserve"> </w:t>
      </w:r>
      <w:r>
        <w:rPr>
          <w:rFonts w:hint="eastAsia"/>
        </w:rPr>
        <w:t>трип</w:t>
      </w:r>
      <w:r>
        <w:t>-</w:t>
      </w:r>
      <w:r>
        <w:rPr>
          <w:rFonts w:hint="eastAsia"/>
        </w:rPr>
        <w:t>эффектом</w:t>
      </w:r>
      <w:r>
        <w:t xml:space="preserve"> </w:t>
      </w:r>
      <w:r>
        <w:rPr>
          <w:rFonts w:hint="eastAsia"/>
        </w:rPr>
        <w:t>марки</w:t>
      </w:r>
      <w:r>
        <w:t xml:space="preserve"> TRIP700, </w:t>
      </w:r>
      <w:r>
        <w:rPr>
          <w:rFonts w:hint="eastAsia"/>
        </w:rPr>
        <w:t>обеспечивающие</w:t>
      </w:r>
      <w:r>
        <w:t xml:space="preserve"> </w:t>
      </w:r>
      <w:r>
        <w:rPr>
          <w:rFonts w:hint="eastAsia"/>
        </w:rPr>
        <w:t>высокие</w:t>
      </w:r>
      <w:r>
        <w:t xml:space="preserve"> </w:t>
      </w:r>
      <w:r>
        <w:rPr>
          <w:rFonts w:hint="eastAsia"/>
        </w:rPr>
        <w:t>пластические</w:t>
      </w:r>
      <w:r>
        <w:t xml:space="preserve"> </w:t>
      </w:r>
      <w:r>
        <w:rPr>
          <w:rFonts w:hint="eastAsia"/>
        </w:rPr>
        <w:t>характе</w:t>
      </w:r>
      <w:r>
        <w:rPr>
          <w:rFonts w:hint="eastAsia"/>
        </w:rPr>
        <w:t>¬</w:t>
      </w:r>
      <w:r>
        <w:rPr>
          <w:rFonts w:hint="eastAsia"/>
        </w:rPr>
        <w:t>ристики</w:t>
      </w:r>
      <w:r>
        <w:t xml:space="preserve"> </w:t>
      </w:r>
      <w:r>
        <w:rPr>
          <w:rFonts w:hint="eastAsia"/>
        </w:rPr>
        <w:t>и</w:t>
      </w:r>
      <w:r>
        <w:t xml:space="preserve"> </w:t>
      </w:r>
      <w:r>
        <w:rPr>
          <w:rFonts w:hint="eastAsia"/>
        </w:rPr>
        <w:t>повышенный</w:t>
      </w:r>
      <w:r>
        <w:t xml:space="preserve"> </w:t>
      </w:r>
      <w:r>
        <w:rPr>
          <w:rFonts w:hint="eastAsia"/>
        </w:rPr>
        <w:t>ресурс</w:t>
      </w:r>
      <w:r>
        <w:t xml:space="preserve"> </w:t>
      </w:r>
      <w:r>
        <w:rPr>
          <w:rFonts w:hint="eastAsia"/>
        </w:rPr>
        <w:t>возможного</w:t>
      </w:r>
      <w:r>
        <w:t xml:space="preserve"> </w:t>
      </w:r>
      <w:r>
        <w:rPr>
          <w:rFonts w:hint="eastAsia"/>
        </w:rPr>
        <w:t>упрочнения</w:t>
      </w:r>
      <w:r>
        <w:t xml:space="preserve"> </w:t>
      </w:r>
      <w:r>
        <w:rPr>
          <w:rFonts w:hint="eastAsia"/>
        </w:rPr>
        <w:t>за</w:t>
      </w:r>
      <w:r>
        <w:t xml:space="preserve"> </w:t>
      </w:r>
      <w:r>
        <w:rPr>
          <w:rFonts w:hint="eastAsia"/>
        </w:rPr>
        <w:t>счет</w:t>
      </w:r>
      <w:r>
        <w:t xml:space="preserve"> </w:t>
      </w:r>
      <w:r>
        <w:rPr>
          <w:rFonts w:hint="eastAsia"/>
        </w:rPr>
        <w:t>трансформации</w:t>
      </w:r>
      <w:r>
        <w:t xml:space="preserve"> </w:t>
      </w:r>
      <w:r>
        <w:rPr>
          <w:rFonts w:hint="eastAsia"/>
        </w:rPr>
        <w:t>остаточного</w:t>
      </w:r>
      <w:r>
        <w:t xml:space="preserve"> </w:t>
      </w:r>
      <w:r>
        <w:rPr>
          <w:rFonts w:hint="eastAsia"/>
        </w:rPr>
        <w:t>аустенита</w:t>
      </w:r>
      <w:r>
        <w:t xml:space="preserve"> </w:t>
      </w:r>
      <w:r>
        <w:rPr>
          <w:rFonts w:hint="eastAsia"/>
        </w:rPr>
        <w:t>в</w:t>
      </w:r>
      <w:r>
        <w:t xml:space="preserve"> </w:t>
      </w:r>
      <w:r>
        <w:rPr>
          <w:rFonts w:hint="eastAsia"/>
        </w:rPr>
        <w:t>ходе</w:t>
      </w:r>
      <w:r>
        <w:t xml:space="preserve"> </w:t>
      </w:r>
      <w:r>
        <w:rPr>
          <w:rFonts w:hint="eastAsia"/>
        </w:rPr>
        <w:t>эксплуатации</w:t>
      </w:r>
      <w:r>
        <w:t xml:space="preserve">, </w:t>
      </w:r>
      <w:r>
        <w:rPr>
          <w:rFonts w:hint="eastAsia"/>
        </w:rPr>
        <w:t>а</w:t>
      </w:r>
      <w:r>
        <w:t xml:space="preserve"> </w:t>
      </w:r>
      <w:r>
        <w:rPr>
          <w:rFonts w:hint="eastAsia"/>
        </w:rPr>
        <w:t>также</w:t>
      </w:r>
      <w:r>
        <w:t xml:space="preserve"> </w:t>
      </w:r>
      <w:r>
        <w:rPr>
          <w:rFonts w:hint="eastAsia"/>
        </w:rPr>
        <w:t>повышенную</w:t>
      </w:r>
      <w:r>
        <w:t xml:space="preserve"> </w:t>
      </w:r>
      <w:r>
        <w:rPr>
          <w:rFonts w:hint="eastAsia"/>
        </w:rPr>
        <w:t>прочность</w:t>
      </w:r>
      <w:r>
        <w:t xml:space="preserve"> </w:t>
      </w:r>
      <w:r>
        <w:rPr>
          <w:rFonts w:hint="eastAsia"/>
        </w:rPr>
        <w:t>с</w:t>
      </w:r>
      <w:r>
        <w:t xml:space="preserve"> </w:t>
      </w:r>
      <w:r>
        <w:rPr>
          <w:rFonts w:hint="eastAsia"/>
        </w:rPr>
        <w:t>равномерным</w:t>
      </w:r>
      <w:r>
        <w:t xml:space="preserve"> </w:t>
      </w:r>
      <w:r>
        <w:rPr>
          <w:rFonts w:hint="eastAsia"/>
        </w:rPr>
        <w:t>распред</w:t>
      </w:r>
      <w:r>
        <w:rPr>
          <w:rFonts w:hint="eastAsia"/>
        </w:rPr>
        <w:lastRenderedPageBreak/>
        <w:t>елением</w:t>
      </w:r>
      <w:r>
        <w:t xml:space="preserve"> </w:t>
      </w:r>
      <w:r>
        <w:rPr>
          <w:rFonts w:hint="eastAsia"/>
        </w:rPr>
        <w:t>механических</w:t>
      </w:r>
      <w:r>
        <w:t xml:space="preserve"> </w:t>
      </w:r>
      <w:r>
        <w:rPr>
          <w:rFonts w:hint="eastAsia"/>
        </w:rPr>
        <w:t>свойств</w:t>
      </w:r>
      <w:r>
        <w:t>.</w:t>
      </w:r>
    </w:p>
    <w:sectPr w:rsidR="001D529C" w:rsidRPr="001D52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C772" w14:textId="77777777" w:rsidR="00D73813" w:rsidRDefault="00D73813">
      <w:pPr>
        <w:spacing w:after="0" w:line="240" w:lineRule="auto"/>
      </w:pPr>
      <w:r>
        <w:separator/>
      </w:r>
    </w:p>
  </w:endnote>
  <w:endnote w:type="continuationSeparator" w:id="0">
    <w:p w14:paraId="1F6F59BB" w14:textId="77777777" w:rsidR="00D73813" w:rsidRDefault="00D7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21B6" w14:textId="77777777" w:rsidR="00D73813" w:rsidRDefault="00D73813"/>
    <w:p w14:paraId="51303E39" w14:textId="77777777" w:rsidR="00D73813" w:rsidRDefault="00D73813"/>
    <w:p w14:paraId="42CFFB55" w14:textId="77777777" w:rsidR="00D73813" w:rsidRDefault="00D73813"/>
    <w:p w14:paraId="3FE9B190" w14:textId="77777777" w:rsidR="00D73813" w:rsidRDefault="00D73813"/>
    <w:p w14:paraId="034DB84F" w14:textId="77777777" w:rsidR="00D73813" w:rsidRDefault="00D73813"/>
    <w:p w14:paraId="57A45DC1" w14:textId="77777777" w:rsidR="00D73813" w:rsidRDefault="00D73813"/>
    <w:p w14:paraId="57AD91A7" w14:textId="77777777" w:rsidR="00D73813" w:rsidRDefault="00D738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803BFE" wp14:editId="7C8A56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11985" w14:textId="77777777" w:rsidR="00D73813" w:rsidRDefault="00D73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803B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611985" w14:textId="77777777" w:rsidR="00D73813" w:rsidRDefault="00D73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B98AA9" w14:textId="77777777" w:rsidR="00D73813" w:rsidRDefault="00D73813"/>
    <w:p w14:paraId="41094AD0" w14:textId="77777777" w:rsidR="00D73813" w:rsidRDefault="00D73813"/>
    <w:p w14:paraId="1C87EA1A" w14:textId="77777777" w:rsidR="00D73813" w:rsidRDefault="00D738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334316" wp14:editId="63A184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2E359" w14:textId="77777777" w:rsidR="00D73813" w:rsidRDefault="00D73813"/>
                          <w:p w14:paraId="4B18A0CD" w14:textId="77777777" w:rsidR="00D73813" w:rsidRDefault="00D73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343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42E359" w14:textId="77777777" w:rsidR="00D73813" w:rsidRDefault="00D73813"/>
                    <w:p w14:paraId="4B18A0CD" w14:textId="77777777" w:rsidR="00D73813" w:rsidRDefault="00D73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2CA770" w14:textId="77777777" w:rsidR="00D73813" w:rsidRDefault="00D73813"/>
    <w:p w14:paraId="3D202BCF" w14:textId="77777777" w:rsidR="00D73813" w:rsidRDefault="00D73813">
      <w:pPr>
        <w:rPr>
          <w:sz w:val="2"/>
          <w:szCs w:val="2"/>
        </w:rPr>
      </w:pPr>
    </w:p>
    <w:p w14:paraId="163D7FEA" w14:textId="77777777" w:rsidR="00D73813" w:rsidRDefault="00D73813"/>
    <w:p w14:paraId="5060F412" w14:textId="77777777" w:rsidR="00D73813" w:rsidRDefault="00D73813">
      <w:pPr>
        <w:spacing w:after="0" w:line="240" w:lineRule="auto"/>
      </w:pPr>
    </w:p>
  </w:footnote>
  <w:footnote w:type="continuationSeparator" w:id="0">
    <w:p w14:paraId="1A687D4E" w14:textId="77777777" w:rsidR="00D73813" w:rsidRDefault="00D73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13"/>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195398</TotalTime>
  <Pages>9</Pages>
  <Words>1493</Words>
  <Characters>8515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1010</cp:revision>
  <cp:lastPrinted>2009-02-06T05:36:00Z</cp:lastPrinted>
  <dcterms:created xsi:type="dcterms:W3CDTF">2024-01-07T13:43:00Z</dcterms:created>
  <dcterms:modified xsi:type="dcterms:W3CDTF">2025-10-31T18:15:00Z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