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7FB2" w14:textId="77777777" w:rsidR="000E4918" w:rsidRPr="000E4918" w:rsidRDefault="000E4918" w:rsidP="000E4918">
      <w:pPr>
        <w:rPr>
          <w:rFonts w:ascii="Times New Roman" w:eastAsia="Arial Unicode MS" w:hAnsi="Times New Roman" w:cs="Times New Roman"/>
          <w:b/>
          <w:bCs/>
          <w:color w:val="000000"/>
          <w:kern w:val="0"/>
          <w:sz w:val="28"/>
          <w:szCs w:val="28"/>
          <w:lang w:eastAsia="ru-RU" w:bidi="uk-UA"/>
        </w:rPr>
      </w:pPr>
    </w:p>
    <w:p w14:paraId="5758B1BC" w14:textId="63F61F22" w:rsidR="003659B2" w:rsidRDefault="000E4918" w:rsidP="000E4918">
      <w:pPr>
        <w:rPr>
          <w:rFonts w:ascii="Times New Roman" w:eastAsia="Arial Unicode MS" w:hAnsi="Times New Roman" w:cs="Times New Roman"/>
          <w:b/>
          <w:bCs/>
          <w:color w:val="000000"/>
          <w:kern w:val="0"/>
          <w:sz w:val="28"/>
          <w:szCs w:val="28"/>
          <w:lang w:eastAsia="ru-RU" w:bidi="uk-UA"/>
        </w:rPr>
      </w:pPr>
      <w:r w:rsidRPr="000E4918">
        <w:rPr>
          <w:rFonts w:ascii="Times New Roman" w:eastAsia="Arial Unicode MS" w:hAnsi="Times New Roman" w:cs="Times New Roman" w:hint="eastAsia"/>
          <w:b/>
          <w:bCs/>
          <w:color w:val="000000"/>
          <w:kern w:val="0"/>
          <w:sz w:val="28"/>
          <w:szCs w:val="28"/>
          <w:lang w:eastAsia="ru-RU" w:bidi="uk-UA"/>
        </w:rPr>
        <w:t>Ведякова</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Анастасия</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Олеговна</w:t>
      </w:r>
      <w:r>
        <w:rPr>
          <w:rFonts w:ascii="Times New Roman" w:eastAsia="Arial Unicode MS" w:hAnsi="Times New Roman" w:cs="Times New Roman" w:hint="eastAsia"/>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Методы</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оценивания</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параметров</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гармонических</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сигналов</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в</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режиме</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реального</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времени</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с</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введением</w:t>
      </w:r>
      <w:r w:rsidRPr="000E4918">
        <w:rPr>
          <w:rFonts w:ascii="Times New Roman" w:eastAsia="Arial Unicode MS" w:hAnsi="Times New Roman" w:cs="Times New Roman"/>
          <w:b/>
          <w:bCs/>
          <w:color w:val="000000"/>
          <w:kern w:val="0"/>
          <w:sz w:val="28"/>
          <w:szCs w:val="28"/>
          <w:lang w:eastAsia="ru-RU" w:bidi="uk-UA"/>
        </w:rPr>
        <w:t xml:space="preserve"> </w:t>
      </w:r>
      <w:r w:rsidRPr="000E4918">
        <w:rPr>
          <w:rFonts w:ascii="Times New Roman" w:eastAsia="Arial Unicode MS" w:hAnsi="Times New Roman" w:cs="Times New Roman" w:hint="eastAsia"/>
          <w:b/>
          <w:bCs/>
          <w:color w:val="000000"/>
          <w:kern w:val="0"/>
          <w:sz w:val="28"/>
          <w:szCs w:val="28"/>
          <w:lang w:eastAsia="ru-RU" w:bidi="uk-UA"/>
        </w:rPr>
        <w:t>запаздывания</w:t>
      </w:r>
    </w:p>
    <w:p w14:paraId="6215F16A" w14:textId="77777777" w:rsidR="000E4918" w:rsidRDefault="000E4918" w:rsidP="000E4918">
      <w:r>
        <w:rPr>
          <w:rFonts w:hint="eastAsia"/>
        </w:rPr>
        <w:t>ОГЛАВЛЕНИЕ</w:t>
      </w:r>
      <w:r>
        <w:t xml:space="preserve"> </w:t>
      </w:r>
      <w:r>
        <w:rPr>
          <w:rFonts w:hint="eastAsia"/>
        </w:rPr>
        <w:t>ДИССЕРТАЦИИ</w:t>
      </w:r>
    </w:p>
    <w:p w14:paraId="7EDB6A29" w14:textId="77777777" w:rsidR="000E4918" w:rsidRDefault="000E4918" w:rsidP="000E4918">
      <w:r>
        <w:rPr>
          <w:rFonts w:hint="eastAsia"/>
        </w:rPr>
        <w:t>кандидат</w:t>
      </w:r>
      <w:r>
        <w:t xml:space="preserve"> </w:t>
      </w:r>
      <w:r>
        <w:rPr>
          <w:rFonts w:hint="eastAsia"/>
        </w:rPr>
        <w:t>наук</w:t>
      </w:r>
      <w:r>
        <w:t xml:space="preserve"> </w:t>
      </w:r>
      <w:r>
        <w:rPr>
          <w:rFonts w:hint="eastAsia"/>
        </w:rPr>
        <w:t>Ведякова</w:t>
      </w:r>
      <w:r>
        <w:t xml:space="preserve"> </w:t>
      </w:r>
      <w:r>
        <w:rPr>
          <w:rFonts w:hint="eastAsia"/>
        </w:rPr>
        <w:t>Анастасия</w:t>
      </w:r>
      <w:r>
        <w:t xml:space="preserve"> </w:t>
      </w:r>
      <w:r>
        <w:rPr>
          <w:rFonts w:hint="eastAsia"/>
        </w:rPr>
        <w:t>Олеговна</w:t>
      </w:r>
    </w:p>
    <w:p w14:paraId="4284B45C" w14:textId="77777777" w:rsidR="000E4918" w:rsidRDefault="000E4918" w:rsidP="000E4918">
      <w:r>
        <w:rPr>
          <w:rFonts w:hint="eastAsia"/>
        </w:rPr>
        <w:t>ВВЕДЕНИЕ</w:t>
      </w:r>
    </w:p>
    <w:p w14:paraId="780804DC" w14:textId="77777777" w:rsidR="000E4918" w:rsidRDefault="000E4918" w:rsidP="000E4918"/>
    <w:p w14:paraId="66AF6B26" w14:textId="77777777" w:rsidR="000E4918" w:rsidRDefault="000E4918" w:rsidP="000E4918">
      <w:r>
        <w:rPr>
          <w:rFonts w:hint="eastAsia"/>
        </w:rPr>
        <w:t>Актуальность</w:t>
      </w:r>
      <w:r>
        <w:t xml:space="preserve"> </w:t>
      </w:r>
      <w:r>
        <w:rPr>
          <w:rFonts w:hint="eastAsia"/>
        </w:rPr>
        <w:t>и</w:t>
      </w:r>
      <w:r>
        <w:t xml:space="preserve"> </w:t>
      </w:r>
      <w:r>
        <w:rPr>
          <w:rFonts w:hint="eastAsia"/>
        </w:rPr>
        <w:t>обзор</w:t>
      </w:r>
      <w:r>
        <w:t xml:space="preserve"> </w:t>
      </w:r>
      <w:r>
        <w:rPr>
          <w:rFonts w:hint="eastAsia"/>
        </w:rPr>
        <w:t>публикаций</w:t>
      </w:r>
      <w:r>
        <w:t xml:space="preserve"> </w:t>
      </w:r>
      <w:r>
        <w:rPr>
          <w:rFonts w:hint="eastAsia"/>
        </w:rPr>
        <w:t>по</w:t>
      </w:r>
      <w:r>
        <w:t xml:space="preserve"> </w:t>
      </w:r>
      <w:r>
        <w:rPr>
          <w:rFonts w:hint="eastAsia"/>
        </w:rPr>
        <w:t>теме</w:t>
      </w:r>
      <w:r>
        <w:t xml:space="preserve"> </w:t>
      </w:r>
      <w:r>
        <w:rPr>
          <w:rFonts w:hint="eastAsia"/>
        </w:rPr>
        <w:t>работы</w:t>
      </w:r>
    </w:p>
    <w:p w14:paraId="72AE7B20" w14:textId="77777777" w:rsidR="000E4918" w:rsidRDefault="000E4918" w:rsidP="000E4918"/>
    <w:p w14:paraId="2AB6712A" w14:textId="77777777" w:rsidR="000E4918" w:rsidRDefault="000E4918" w:rsidP="000E4918">
      <w:r>
        <w:rPr>
          <w:rFonts w:hint="eastAsia"/>
        </w:rPr>
        <w:t>Цель</w:t>
      </w:r>
      <w:r>
        <w:t xml:space="preserve"> </w:t>
      </w:r>
      <w:r>
        <w:rPr>
          <w:rFonts w:hint="eastAsia"/>
        </w:rPr>
        <w:t>и</w:t>
      </w:r>
      <w:r>
        <w:t xml:space="preserve"> </w:t>
      </w:r>
      <w:r>
        <w:rPr>
          <w:rFonts w:hint="eastAsia"/>
        </w:rPr>
        <w:t>основные</w:t>
      </w:r>
      <w:r>
        <w:t xml:space="preserve"> </w:t>
      </w:r>
      <w:r>
        <w:rPr>
          <w:rFonts w:hint="eastAsia"/>
        </w:rPr>
        <w:t>результаты</w:t>
      </w:r>
      <w:r>
        <w:t xml:space="preserve"> </w:t>
      </w:r>
      <w:r>
        <w:rPr>
          <w:rFonts w:hint="eastAsia"/>
        </w:rPr>
        <w:t>исследований</w:t>
      </w:r>
    </w:p>
    <w:p w14:paraId="34201985" w14:textId="77777777" w:rsidR="000E4918" w:rsidRDefault="000E4918" w:rsidP="000E4918"/>
    <w:p w14:paraId="4E7FE52C" w14:textId="77777777" w:rsidR="000E4918" w:rsidRDefault="000E4918" w:rsidP="000E4918">
      <w:r>
        <w:rPr>
          <w:rFonts w:hint="eastAsia"/>
        </w:rPr>
        <w:t>Глава</w:t>
      </w:r>
      <w:r>
        <w:t xml:space="preserve"> 1. </w:t>
      </w:r>
      <w:r>
        <w:rPr>
          <w:rFonts w:hint="eastAsia"/>
        </w:rPr>
        <w:t>ИДЕНТИФИКАЦИЯ</w:t>
      </w:r>
      <w:r>
        <w:t xml:space="preserve"> </w:t>
      </w:r>
      <w:r>
        <w:rPr>
          <w:rFonts w:hint="eastAsia"/>
        </w:rPr>
        <w:t>ПОЛИГАРМОНИЧЕСКИХ</w:t>
      </w:r>
    </w:p>
    <w:p w14:paraId="1B87AB5E" w14:textId="77777777" w:rsidR="000E4918" w:rsidRDefault="000E4918" w:rsidP="000E4918"/>
    <w:p w14:paraId="3EC5FB95" w14:textId="77777777" w:rsidR="000E4918" w:rsidRDefault="000E4918" w:rsidP="000E4918">
      <w:r>
        <w:rPr>
          <w:rFonts w:hint="eastAsia"/>
        </w:rPr>
        <w:t>СИГНАЛОВ</w:t>
      </w:r>
      <w:r>
        <w:t xml:space="preserve"> </w:t>
      </w:r>
      <w:r>
        <w:rPr>
          <w:rFonts w:hint="eastAsia"/>
        </w:rPr>
        <w:t>С</w:t>
      </w:r>
      <w:r>
        <w:t xml:space="preserve"> </w:t>
      </w:r>
      <w:r>
        <w:rPr>
          <w:rFonts w:hint="eastAsia"/>
        </w:rPr>
        <w:t>ПОСТОЯННЫМИ</w:t>
      </w:r>
      <w:r>
        <w:t xml:space="preserve"> </w:t>
      </w:r>
      <w:r>
        <w:rPr>
          <w:rFonts w:hint="eastAsia"/>
        </w:rPr>
        <w:t>ПАРАМЕТРАМИ</w:t>
      </w:r>
      <w:r>
        <w:t xml:space="preserve"> </w:t>
      </w:r>
      <w:r>
        <w:rPr>
          <w:rFonts w:hint="eastAsia"/>
        </w:rPr>
        <w:t>С</w:t>
      </w:r>
      <w:r>
        <w:t xml:space="preserve"> </w:t>
      </w:r>
      <w:r>
        <w:rPr>
          <w:rFonts w:hint="eastAsia"/>
        </w:rPr>
        <w:t>ВВЕДЕНИЕМ</w:t>
      </w:r>
      <w:r>
        <w:t xml:space="preserve"> </w:t>
      </w:r>
      <w:r>
        <w:rPr>
          <w:rFonts w:hint="eastAsia"/>
        </w:rPr>
        <w:t>ЗАПАЗДЫВАНИЯ</w:t>
      </w:r>
    </w:p>
    <w:p w14:paraId="4C515314" w14:textId="77777777" w:rsidR="000E4918" w:rsidRDefault="000E4918" w:rsidP="000E4918"/>
    <w:p w14:paraId="66ECF8D6" w14:textId="77777777" w:rsidR="000E4918" w:rsidRDefault="000E4918" w:rsidP="000E4918">
      <w:r>
        <w:t xml:space="preserve">1.1 </w:t>
      </w:r>
      <w:r>
        <w:rPr>
          <w:rFonts w:hint="eastAsia"/>
        </w:rPr>
        <w:t>Обобщенная</w:t>
      </w:r>
      <w:r>
        <w:t xml:space="preserve"> </w:t>
      </w:r>
      <w:r>
        <w:rPr>
          <w:rFonts w:hint="eastAsia"/>
        </w:rPr>
        <w:t>постановка</w:t>
      </w:r>
      <w:r>
        <w:t xml:space="preserve"> </w:t>
      </w:r>
      <w:r>
        <w:rPr>
          <w:rFonts w:hint="eastAsia"/>
        </w:rPr>
        <w:t>задачи</w:t>
      </w:r>
    </w:p>
    <w:p w14:paraId="2C130A07" w14:textId="77777777" w:rsidR="000E4918" w:rsidRDefault="000E4918" w:rsidP="000E4918"/>
    <w:p w14:paraId="717471AD" w14:textId="77777777" w:rsidR="000E4918" w:rsidRDefault="000E4918" w:rsidP="000E4918">
      <w:r>
        <w:t xml:space="preserve">1.2 </w:t>
      </w:r>
      <w:r>
        <w:rPr>
          <w:rFonts w:hint="eastAsia"/>
        </w:rPr>
        <w:t>Несмещенный</w:t>
      </w:r>
      <w:r>
        <w:t xml:space="preserve"> </w:t>
      </w:r>
      <w:r>
        <w:rPr>
          <w:rFonts w:hint="eastAsia"/>
        </w:rPr>
        <w:t>синусоидальный</w:t>
      </w:r>
      <w:r>
        <w:t xml:space="preserve"> </w:t>
      </w:r>
      <w:r>
        <w:rPr>
          <w:rFonts w:hint="eastAsia"/>
        </w:rPr>
        <w:t>сигнал</w:t>
      </w:r>
      <w:r>
        <w:t xml:space="preserve"> </w:t>
      </w:r>
      <w:r>
        <w:rPr>
          <w:rFonts w:hint="eastAsia"/>
        </w:rPr>
        <w:t>с</w:t>
      </w:r>
      <w:r>
        <w:t xml:space="preserve"> </w:t>
      </w:r>
      <w:r>
        <w:rPr>
          <w:rFonts w:hint="eastAsia"/>
        </w:rPr>
        <w:t>постоянными</w:t>
      </w:r>
      <w:r>
        <w:t xml:space="preserve"> </w:t>
      </w:r>
      <w:r>
        <w:rPr>
          <w:rFonts w:hint="eastAsia"/>
        </w:rPr>
        <w:t>параметрами</w:t>
      </w:r>
    </w:p>
    <w:p w14:paraId="1B39F076" w14:textId="77777777" w:rsidR="000E4918" w:rsidRDefault="000E4918" w:rsidP="000E4918"/>
    <w:p w14:paraId="18CAA707" w14:textId="77777777" w:rsidR="000E4918" w:rsidRDefault="000E4918" w:rsidP="000E4918">
      <w:r>
        <w:t xml:space="preserve">1.2.1 </w:t>
      </w:r>
      <w:r>
        <w:rPr>
          <w:rFonts w:hint="eastAsia"/>
        </w:rPr>
        <w:t>Оценивание</w:t>
      </w:r>
      <w:r>
        <w:t xml:space="preserve"> </w:t>
      </w:r>
      <w:r>
        <w:rPr>
          <w:rFonts w:hint="eastAsia"/>
        </w:rPr>
        <w:t>параметра</w:t>
      </w:r>
      <w:r>
        <w:t xml:space="preserve"> </w:t>
      </w:r>
      <w:r>
        <w:rPr>
          <w:rFonts w:hint="eastAsia"/>
        </w:rPr>
        <w:t>регрессионной</w:t>
      </w:r>
      <w:r>
        <w:t xml:space="preserve"> </w:t>
      </w:r>
      <w:r>
        <w:rPr>
          <w:rFonts w:hint="eastAsia"/>
        </w:rPr>
        <w:t>модели</w:t>
      </w:r>
    </w:p>
    <w:p w14:paraId="317667F3" w14:textId="77777777" w:rsidR="000E4918" w:rsidRDefault="000E4918" w:rsidP="000E4918"/>
    <w:p w14:paraId="267E95CB" w14:textId="77777777" w:rsidR="000E4918" w:rsidRDefault="000E4918" w:rsidP="000E4918">
      <w:r>
        <w:t xml:space="preserve">1.2.2 </w:t>
      </w:r>
      <w:r>
        <w:rPr>
          <w:rFonts w:hint="eastAsia"/>
        </w:rPr>
        <w:t>Оценивание</w:t>
      </w:r>
      <w:r>
        <w:t xml:space="preserve"> </w:t>
      </w:r>
      <w:r>
        <w:rPr>
          <w:rFonts w:hint="eastAsia"/>
        </w:rPr>
        <w:t>частоты</w:t>
      </w:r>
    </w:p>
    <w:p w14:paraId="61454F48" w14:textId="77777777" w:rsidR="000E4918" w:rsidRDefault="000E4918" w:rsidP="000E4918"/>
    <w:p w14:paraId="3AFF6263" w14:textId="77777777" w:rsidR="000E4918" w:rsidRDefault="000E4918" w:rsidP="000E4918">
      <w:r>
        <w:t xml:space="preserve">1.2.3 </w:t>
      </w:r>
      <w:r>
        <w:rPr>
          <w:rFonts w:hint="eastAsia"/>
        </w:rPr>
        <w:t>Сходимость</w:t>
      </w:r>
      <w:r>
        <w:t xml:space="preserve"> </w:t>
      </w:r>
      <w:r>
        <w:rPr>
          <w:rFonts w:hint="eastAsia"/>
        </w:rPr>
        <w:t>ошибки</w:t>
      </w:r>
      <w:r>
        <w:t xml:space="preserve"> </w:t>
      </w:r>
      <w:r>
        <w:rPr>
          <w:rFonts w:hint="eastAsia"/>
        </w:rPr>
        <w:t>оценивания</w:t>
      </w:r>
      <w:r>
        <w:t xml:space="preserve"> </w:t>
      </w:r>
      <w:r>
        <w:rPr>
          <w:rFonts w:hint="eastAsia"/>
        </w:rPr>
        <w:t>частоты</w:t>
      </w:r>
    </w:p>
    <w:p w14:paraId="726E32A6" w14:textId="77777777" w:rsidR="000E4918" w:rsidRDefault="000E4918" w:rsidP="000E4918"/>
    <w:p w14:paraId="0899FD79" w14:textId="77777777" w:rsidR="000E4918" w:rsidRDefault="000E4918" w:rsidP="000E4918">
      <w:r>
        <w:t xml:space="preserve">1.2.4 </w:t>
      </w:r>
      <w:r>
        <w:rPr>
          <w:rFonts w:hint="eastAsia"/>
        </w:rPr>
        <w:t>Численное</w:t>
      </w:r>
      <w:r>
        <w:t xml:space="preserve"> </w:t>
      </w:r>
      <w:r>
        <w:rPr>
          <w:rFonts w:hint="eastAsia"/>
        </w:rPr>
        <w:t>моделирование</w:t>
      </w:r>
      <w:r>
        <w:t xml:space="preserve"> </w:t>
      </w:r>
      <w:r>
        <w:rPr>
          <w:rFonts w:hint="eastAsia"/>
        </w:rPr>
        <w:t>алгоритма</w:t>
      </w:r>
      <w:r>
        <w:t xml:space="preserve"> </w:t>
      </w:r>
      <w:r>
        <w:rPr>
          <w:rFonts w:hint="eastAsia"/>
        </w:rPr>
        <w:t>оценивания</w:t>
      </w:r>
      <w:r>
        <w:t xml:space="preserve"> </w:t>
      </w:r>
      <w:r>
        <w:rPr>
          <w:rFonts w:hint="eastAsia"/>
        </w:rPr>
        <w:t>частоты</w:t>
      </w:r>
    </w:p>
    <w:p w14:paraId="169DC57B" w14:textId="77777777" w:rsidR="000E4918" w:rsidRDefault="000E4918" w:rsidP="000E4918"/>
    <w:p w14:paraId="3DADADD7" w14:textId="77777777" w:rsidR="000E4918" w:rsidRDefault="000E4918" w:rsidP="000E4918">
      <w:r>
        <w:t xml:space="preserve">1.3 </w:t>
      </w:r>
      <w:r>
        <w:rPr>
          <w:rFonts w:hint="eastAsia"/>
        </w:rPr>
        <w:t>Построение</w:t>
      </w:r>
      <w:r>
        <w:t xml:space="preserve"> </w:t>
      </w:r>
      <w:r>
        <w:rPr>
          <w:rFonts w:hint="eastAsia"/>
        </w:rPr>
        <w:t>линейной</w:t>
      </w:r>
      <w:r>
        <w:t xml:space="preserve"> </w:t>
      </w:r>
      <w:r>
        <w:rPr>
          <w:rFonts w:hint="eastAsia"/>
        </w:rPr>
        <w:t>регрессионной</w:t>
      </w:r>
      <w:r>
        <w:t xml:space="preserve"> </w:t>
      </w:r>
      <w:r>
        <w:rPr>
          <w:rFonts w:hint="eastAsia"/>
        </w:rPr>
        <w:t>модели</w:t>
      </w:r>
      <w:r>
        <w:t xml:space="preserve"> </w:t>
      </w:r>
      <w:r>
        <w:rPr>
          <w:rFonts w:hint="eastAsia"/>
        </w:rPr>
        <w:t>для</w:t>
      </w:r>
      <w:r>
        <w:t xml:space="preserve"> </w:t>
      </w:r>
      <w:r>
        <w:rPr>
          <w:rFonts w:hint="eastAsia"/>
        </w:rPr>
        <w:lastRenderedPageBreak/>
        <w:t>сигнала</w:t>
      </w:r>
      <w:r>
        <w:t xml:space="preserve">, </w:t>
      </w:r>
      <w:r>
        <w:rPr>
          <w:rFonts w:hint="eastAsia"/>
        </w:rPr>
        <w:t>состоящего</w:t>
      </w:r>
      <w:r>
        <w:t xml:space="preserve"> </w:t>
      </w:r>
      <w:r>
        <w:rPr>
          <w:rFonts w:hint="eastAsia"/>
        </w:rPr>
        <w:t>из</w:t>
      </w:r>
      <w:r>
        <w:t xml:space="preserve"> </w:t>
      </w:r>
      <w:r>
        <w:rPr>
          <w:rFonts w:hint="eastAsia"/>
        </w:rPr>
        <w:t>двух</w:t>
      </w:r>
      <w:r>
        <w:t xml:space="preserve"> </w:t>
      </w:r>
      <w:r>
        <w:rPr>
          <w:rFonts w:hint="eastAsia"/>
        </w:rPr>
        <w:t>гармоник</w:t>
      </w:r>
      <w:r>
        <w:t xml:space="preserve"> </w:t>
      </w:r>
      <w:r>
        <w:rPr>
          <w:rFonts w:hint="eastAsia"/>
        </w:rPr>
        <w:t>с</w:t>
      </w:r>
      <w:r>
        <w:t xml:space="preserve"> </w:t>
      </w:r>
      <w:r>
        <w:rPr>
          <w:rFonts w:hint="eastAsia"/>
        </w:rPr>
        <w:t>постоянными</w:t>
      </w:r>
      <w:r>
        <w:t xml:space="preserve"> </w:t>
      </w:r>
      <w:r>
        <w:rPr>
          <w:rFonts w:hint="eastAsia"/>
        </w:rPr>
        <w:t>параметрами</w:t>
      </w:r>
    </w:p>
    <w:p w14:paraId="4AF2E6C0" w14:textId="77777777" w:rsidR="000E4918" w:rsidRDefault="000E4918" w:rsidP="000E4918"/>
    <w:p w14:paraId="638B1ED4" w14:textId="77777777" w:rsidR="000E4918" w:rsidRDefault="000E4918" w:rsidP="000E4918">
      <w:r>
        <w:t xml:space="preserve">1.4 </w:t>
      </w:r>
      <w:r>
        <w:rPr>
          <w:rFonts w:hint="eastAsia"/>
        </w:rPr>
        <w:t>Параметризация</w:t>
      </w:r>
      <w:r>
        <w:t xml:space="preserve"> </w:t>
      </w:r>
      <w:r>
        <w:rPr>
          <w:rFonts w:hint="eastAsia"/>
        </w:rPr>
        <w:t>для</w:t>
      </w:r>
      <w:r>
        <w:t xml:space="preserve"> </w:t>
      </w:r>
      <w:r>
        <w:rPr>
          <w:rFonts w:hint="eastAsia"/>
        </w:rPr>
        <w:t>общего</w:t>
      </w:r>
      <w:r>
        <w:t xml:space="preserve"> </w:t>
      </w:r>
      <w:r>
        <w:rPr>
          <w:rFonts w:hint="eastAsia"/>
        </w:rPr>
        <w:t>случая</w:t>
      </w:r>
      <w:r>
        <w:t xml:space="preserve"> </w:t>
      </w:r>
      <w:r>
        <w:rPr>
          <w:rFonts w:hint="eastAsia"/>
        </w:rPr>
        <w:t>сигнала</w:t>
      </w:r>
      <w:r>
        <w:t xml:space="preserve"> </w:t>
      </w:r>
      <w:r>
        <w:rPr>
          <w:rFonts w:hint="eastAsia"/>
        </w:rPr>
        <w:t>с</w:t>
      </w:r>
      <w:r>
        <w:t xml:space="preserve"> </w:t>
      </w:r>
      <w:r>
        <w:rPr>
          <w:rFonts w:hint="eastAsia"/>
        </w:rPr>
        <w:t>постоянными</w:t>
      </w:r>
      <w:r>
        <w:t xml:space="preserve"> </w:t>
      </w:r>
      <w:r>
        <w:rPr>
          <w:rFonts w:hint="eastAsia"/>
        </w:rPr>
        <w:t>коэффициентами</w:t>
      </w:r>
      <w:r>
        <w:t xml:space="preserve">, </w:t>
      </w:r>
      <w:r>
        <w:rPr>
          <w:rFonts w:hint="eastAsia"/>
        </w:rPr>
        <w:t>включающего</w:t>
      </w:r>
      <w:r>
        <w:t xml:space="preserve"> </w:t>
      </w:r>
      <w:r>
        <w:rPr>
          <w:rFonts w:hint="eastAsia"/>
        </w:rPr>
        <w:t>п</w:t>
      </w:r>
      <w:r>
        <w:t xml:space="preserve"> </w:t>
      </w:r>
      <w:r>
        <w:rPr>
          <w:rFonts w:hint="eastAsia"/>
        </w:rPr>
        <w:t>гармоник</w:t>
      </w:r>
    </w:p>
    <w:p w14:paraId="6B2A8501" w14:textId="77777777" w:rsidR="000E4918" w:rsidRDefault="000E4918" w:rsidP="000E4918"/>
    <w:p w14:paraId="593D56F8" w14:textId="77777777" w:rsidR="000E4918" w:rsidRDefault="000E4918" w:rsidP="000E4918">
      <w:r>
        <w:t xml:space="preserve">1.5 </w:t>
      </w:r>
      <w:r>
        <w:rPr>
          <w:rFonts w:hint="eastAsia"/>
        </w:rPr>
        <w:t>Метод</w:t>
      </w:r>
      <w:r>
        <w:t xml:space="preserve"> </w:t>
      </w:r>
      <w:r>
        <w:rPr>
          <w:rFonts w:hint="eastAsia"/>
        </w:rPr>
        <w:t>динамического</w:t>
      </w:r>
      <w:r>
        <w:t xml:space="preserve"> </w:t>
      </w:r>
      <w:r>
        <w:rPr>
          <w:rFonts w:hint="eastAsia"/>
        </w:rPr>
        <w:t>расширения</w:t>
      </w:r>
      <w:r>
        <w:t xml:space="preserve"> </w:t>
      </w:r>
      <w:r>
        <w:rPr>
          <w:rFonts w:hint="eastAsia"/>
        </w:rPr>
        <w:t>и</w:t>
      </w:r>
      <w:r>
        <w:t xml:space="preserve"> </w:t>
      </w:r>
      <w:r>
        <w:rPr>
          <w:rFonts w:hint="eastAsia"/>
        </w:rPr>
        <w:t>смешивания</w:t>
      </w:r>
    </w:p>
    <w:p w14:paraId="213E5F9B" w14:textId="77777777" w:rsidR="000E4918" w:rsidRDefault="000E4918" w:rsidP="000E4918"/>
    <w:p w14:paraId="70E68C48" w14:textId="77777777" w:rsidR="000E4918" w:rsidRDefault="000E4918" w:rsidP="000E4918">
      <w:r>
        <w:rPr>
          <w:rFonts w:hint="eastAsia"/>
        </w:rPr>
        <w:t>регрессора</w:t>
      </w:r>
      <w:r>
        <w:t xml:space="preserve"> (</w:t>
      </w:r>
      <w:r>
        <w:rPr>
          <w:rFonts w:hint="eastAsia"/>
        </w:rPr>
        <w:t>ДРСР</w:t>
      </w:r>
      <w:r>
        <w:t>)</w:t>
      </w:r>
    </w:p>
    <w:p w14:paraId="57A0913A" w14:textId="77777777" w:rsidR="000E4918" w:rsidRDefault="000E4918" w:rsidP="000E4918"/>
    <w:p w14:paraId="45F04DA3" w14:textId="77777777" w:rsidR="000E4918" w:rsidRDefault="000E4918" w:rsidP="000E4918">
      <w:r>
        <w:t xml:space="preserve">1.6 </w:t>
      </w:r>
      <w:r>
        <w:rPr>
          <w:rFonts w:hint="eastAsia"/>
        </w:rPr>
        <w:t>Построение</w:t>
      </w:r>
      <w:r>
        <w:t xml:space="preserve"> </w:t>
      </w:r>
      <w:r>
        <w:rPr>
          <w:rFonts w:hint="eastAsia"/>
        </w:rPr>
        <w:t>оценок</w:t>
      </w:r>
      <w:r>
        <w:t xml:space="preserve"> </w:t>
      </w:r>
      <w:r>
        <w:rPr>
          <w:rFonts w:hint="eastAsia"/>
        </w:rPr>
        <w:t>частот</w:t>
      </w:r>
    </w:p>
    <w:p w14:paraId="2EDF51D0" w14:textId="77777777" w:rsidR="000E4918" w:rsidRDefault="000E4918" w:rsidP="000E4918"/>
    <w:p w14:paraId="48526C1B" w14:textId="77777777" w:rsidR="000E4918" w:rsidRDefault="000E4918" w:rsidP="000E4918">
      <w:r>
        <w:t xml:space="preserve">1.7 </w:t>
      </w:r>
      <w:r>
        <w:rPr>
          <w:rFonts w:hint="eastAsia"/>
        </w:rPr>
        <w:t>Построение</w:t>
      </w:r>
      <w:r>
        <w:t xml:space="preserve"> </w:t>
      </w:r>
      <w:r>
        <w:rPr>
          <w:rFonts w:hint="eastAsia"/>
        </w:rPr>
        <w:t>оценок</w:t>
      </w:r>
      <w:r>
        <w:t xml:space="preserve"> </w:t>
      </w:r>
      <w:r>
        <w:rPr>
          <w:rFonts w:hint="eastAsia"/>
        </w:rPr>
        <w:t>для</w:t>
      </w:r>
      <w:r>
        <w:t xml:space="preserve"> </w:t>
      </w:r>
      <w:r>
        <w:rPr>
          <w:rFonts w:hint="eastAsia"/>
        </w:rPr>
        <w:t>амплитуд</w:t>
      </w:r>
      <w:r>
        <w:t xml:space="preserve"> </w:t>
      </w:r>
      <w:r>
        <w:rPr>
          <w:rFonts w:hint="eastAsia"/>
        </w:rPr>
        <w:t>и</w:t>
      </w:r>
      <w:r>
        <w:t xml:space="preserve"> </w:t>
      </w:r>
      <w:r>
        <w:rPr>
          <w:rFonts w:hint="eastAsia"/>
        </w:rPr>
        <w:t>фаз</w:t>
      </w:r>
    </w:p>
    <w:p w14:paraId="1D0A35F5" w14:textId="77777777" w:rsidR="000E4918" w:rsidRDefault="000E4918" w:rsidP="000E4918"/>
    <w:p w14:paraId="2BC4ABEE" w14:textId="77777777" w:rsidR="000E4918" w:rsidRDefault="000E4918" w:rsidP="000E4918">
      <w:r>
        <w:t xml:space="preserve">1.8 </w:t>
      </w:r>
      <w:r>
        <w:rPr>
          <w:rFonts w:hint="eastAsia"/>
        </w:rPr>
        <w:t>Численное</w:t>
      </w:r>
      <w:r>
        <w:t xml:space="preserve"> </w:t>
      </w:r>
      <w:r>
        <w:rPr>
          <w:rFonts w:hint="eastAsia"/>
        </w:rPr>
        <w:t>моделирование</w:t>
      </w:r>
      <w:r>
        <w:t xml:space="preserve"> </w:t>
      </w:r>
      <w:r>
        <w:rPr>
          <w:rFonts w:hint="eastAsia"/>
        </w:rPr>
        <w:t>алгоритма</w:t>
      </w:r>
      <w:r>
        <w:t xml:space="preserve"> </w:t>
      </w:r>
      <w:r>
        <w:rPr>
          <w:rFonts w:hint="eastAsia"/>
        </w:rPr>
        <w:t>оценивания</w:t>
      </w:r>
      <w:r>
        <w:t xml:space="preserve"> </w:t>
      </w:r>
      <w:r>
        <w:rPr>
          <w:rFonts w:hint="eastAsia"/>
        </w:rPr>
        <w:t>параметров</w:t>
      </w:r>
      <w:r>
        <w:t xml:space="preserve"> </w:t>
      </w:r>
      <w:r>
        <w:rPr>
          <w:rFonts w:hint="eastAsia"/>
        </w:rPr>
        <w:t>полигармонического</w:t>
      </w:r>
      <w:r>
        <w:t xml:space="preserve"> </w:t>
      </w:r>
      <w:r>
        <w:rPr>
          <w:rFonts w:hint="eastAsia"/>
        </w:rPr>
        <w:t>сигнала</w:t>
      </w:r>
    </w:p>
    <w:p w14:paraId="33049E95" w14:textId="77777777" w:rsidR="000E4918" w:rsidRDefault="000E4918" w:rsidP="000E4918"/>
    <w:p w14:paraId="53447ACB" w14:textId="77777777" w:rsidR="000E4918" w:rsidRDefault="000E4918" w:rsidP="000E4918">
      <w:r>
        <w:t xml:space="preserve">1.8.1 </w:t>
      </w:r>
      <w:r>
        <w:rPr>
          <w:rFonts w:hint="eastAsia"/>
        </w:rPr>
        <w:t>Результаты</w:t>
      </w:r>
      <w:r>
        <w:t xml:space="preserve"> </w:t>
      </w:r>
      <w:r>
        <w:rPr>
          <w:rFonts w:hint="eastAsia"/>
        </w:rPr>
        <w:t>моделирования</w:t>
      </w:r>
      <w:r>
        <w:t xml:space="preserve"> </w:t>
      </w:r>
      <w:r>
        <w:rPr>
          <w:rFonts w:hint="eastAsia"/>
        </w:rPr>
        <w:t>алгоритма</w:t>
      </w:r>
      <w:r>
        <w:t xml:space="preserve"> </w:t>
      </w:r>
      <w:r>
        <w:rPr>
          <w:rFonts w:hint="eastAsia"/>
        </w:rPr>
        <w:t>оценивания</w:t>
      </w:r>
      <w:r>
        <w:t xml:space="preserve"> </w:t>
      </w:r>
      <w:r>
        <w:rPr>
          <w:rFonts w:hint="eastAsia"/>
        </w:rPr>
        <w:t>параметров</w:t>
      </w:r>
      <w:r>
        <w:t xml:space="preserve"> </w:t>
      </w:r>
      <w:r>
        <w:rPr>
          <w:rFonts w:hint="eastAsia"/>
        </w:rPr>
        <w:t>полигармонического</w:t>
      </w:r>
      <w:r>
        <w:t xml:space="preserve"> </w:t>
      </w:r>
      <w:r>
        <w:rPr>
          <w:rFonts w:hint="eastAsia"/>
        </w:rPr>
        <w:t>сигнала</w:t>
      </w:r>
    </w:p>
    <w:p w14:paraId="05278E39" w14:textId="77777777" w:rsidR="000E4918" w:rsidRDefault="000E4918" w:rsidP="000E4918"/>
    <w:p w14:paraId="5987D754" w14:textId="77777777" w:rsidR="000E4918" w:rsidRDefault="000E4918" w:rsidP="000E4918">
      <w:r>
        <w:t xml:space="preserve">1.8.2 </w:t>
      </w:r>
      <w:r>
        <w:rPr>
          <w:rFonts w:hint="eastAsia"/>
        </w:rPr>
        <w:t>Сравнительный</w:t>
      </w:r>
      <w:r>
        <w:t xml:space="preserve"> </w:t>
      </w:r>
      <w:r>
        <w:rPr>
          <w:rFonts w:hint="eastAsia"/>
        </w:rPr>
        <w:t>анализ</w:t>
      </w:r>
      <w:r>
        <w:t xml:space="preserve"> </w:t>
      </w:r>
      <w:r>
        <w:rPr>
          <w:rFonts w:hint="eastAsia"/>
        </w:rPr>
        <w:t>алгоритмов</w:t>
      </w:r>
      <w:r>
        <w:t xml:space="preserve"> </w:t>
      </w:r>
      <w:r>
        <w:rPr>
          <w:rFonts w:hint="eastAsia"/>
        </w:rPr>
        <w:t>оценивания</w:t>
      </w:r>
      <w:r>
        <w:t xml:space="preserve"> </w:t>
      </w:r>
      <w:r>
        <w:rPr>
          <w:rFonts w:hint="eastAsia"/>
        </w:rPr>
        <w:t>частот</w:t>
      </w:r>
      <w:r>
        <w:t xml:space="preserve"> </w:t>
      </w:r>
      <w:r>
        <w:rPr>
          <w:rFonts w:hint="eastAsia"/>
        </w:rPr>
        <w:t>полигармонического</w:t>
      </w:r>
      <w:r>
        <w:t xml:space="preserve"> </w:t>
      </w:r>
      <w:r>
        <w:rPr>
          <w:rFonts w:hint="eastAsia"/>
        </w:rPr>
        <w:t>сигнала</w:t>
      </w:r>
      <w:r>
        <w:t xml:space="preserve"> </w:t>
      </w:r>
      <w:r>
        <w:rPr>
          <w:rFonts w:hint="eastAsia"/>
        </w:rPr>
        <w:t>на</w:t>
      </w:r>
      <w:r>
        <w:t xml:space="preserve"> </w:t>
      </w:r>
      <w:r>
        <w:rPr>
          <w:rFonts w:hint="eastAsia"/>
        </w:rPr>
        <w:t>основе</w:t>
      </w:r>
      <w:r>
        <w:t xml:space="preserve"> </w:t>
      </w:r>
      <w:r>
        <w:rPr>
          <w:rFonts w:hint="eastAsia"/>
        </w:rPr>
        <w:t>численного</w:t>
      </w:r>
      <w:r>
        <w:t xml:space="preserve"> </w:t>
      </w:r>
      <w:r>
        <w:rPr>
          <w:rFonts w:hint="eastAsia"/>
        </w:rPr>
        <w:t>моделирования</w:t>
      </w:r>
    </w:p>
    <w:p w14:paraId="4B5C9B50" w14:textId="77777777" w:rsidR="000E4918" w:rsidRDefault="000E4918" w:rsidP="000E4918"/>
    <w:p w14:paraId="3ABF382F" w14:textId="77777777" w:rsidR="000E4918" w:rsidRDefault="000E4918" w:rsidP="000E4918">
      <w:r>
        <w:t xml:space="preserve">1.9 </w:t>
      </w:r>
      <w:r>
        <w:rPr>
          <w:rFonts w:hint="eastAsia"/>
        </w:rPr>
        <w:t>Выводы</w:t>
      </w:r>
      <w:r>
        <w:t xml:space="preserve"> </w:t>
      </w:r>
      <w:r>
        <w:rPr>
          <w:rFonts w:hint="eastAsia"/>
        </w:rPr>
        <w:t>по</w:t>
      </w:r>
      <w:r>
        <w:t xml:space="preserve"> </w:t>
      </w:r>
      <w:r>
        <w:rPr>
          <w:rFonts w:hint="eastAsia"/>
        </w:rPr>
        <w:t>главе</w:t>
      </w:r>
    </w:p>
    <w:p w14:paraId="54DB4109" w14:textId="77777777" w:rsidR="000E4918" w:rsidRDefault="000E4918" w:rsidP="000E4918"/>
    <w:p w14:paraId="7A5AC790" w14:textId="77777777" w:rsidR="000E4918" w:rsidRDefault="000E4918" w:rsidP="000E4918">
      <w:r>
        <w:rPr>
          <w:rFonts w:hint="eastAsia"/>
        </w:rPr>
        <w:t>Стр</w:t>
      </w:r>
      <w:r>
        <w:t>.</w:t>
      </w:r>
    </w:p>
    <w:p w14:paraId="07A6E297" w14:textId="77777777" w:rsidR="000E4918" w:rsidRDefault="000E4918" w:rsidP="000E4918"/>
    <w:p w14:paraId="284F7753" w14:textId="77777777" w:rsidR="000E4918" w:rsidRDefault="000E4918" w:rsidP="000E4918">
      <w:r>
        <w:rPr>
          <w:rFonts w:hint="eastAsia"/>
        </w:rPr>
        <w:t>Глава</w:t>
      </w:r>
      <w:r>
        <w:t xml:space="preserve"> 2. </w:t>
      </w:r>
      <w:r>
        <w:rPr>
          <w:rFonts w:hint="eastAsia"/>
        </w:rPr>
        <w:t>ОЦЕНИВАНИЕ</w:t>
      </w:r>
      <w:r>
        <w:t xml:space="preserve"> </w:t>
      </w:r>
      <w:r>
        <w:rPr>
          <w:rFonts w:hint="eastAsia"/>
        </w:rPr>
        <w:t>ЧАСТОТЫ</w:t>
      </w:r>
      <w:r>
        <w:t xml:space="preserve"> </w:t>
      </w:r>
      <w:r>
        <w:rPr>
          <w:rFonts w:hint="eastAsia"/>
        </w:rPr>
        <w:t>СИНУСОИДАЛЬНЫХ</w:t>
      </w:r>
      <w:r>
        <w:t xml:space="preserve"> </w:t>
      </w:r>
      <w:r>
        <w:rPr>
          <w:rFonts w:hint="eastAsia"/>
        </w:rPr>
        <w:t>СИГНАЛОВ</w:t>
      </w:r>
      <w:r>
        <w:t xml:space="preserve"> </w:t>
      </w:r>
      <w:r>
        <w:rPr>
          <w:rFonts w:hint="eastAsia"/>
        </w:rPr>
        <w:t>С</w:t>
      </w:r>
      <w:r>
        <w:t xml:space="preserve"> </w:t>
      </w:r>
      <w:r>
        <w:rPr>
          <w:rFonts w:hint="eastAsia"/>
        </w:rPr>
        <w:t>ИЗМЕНЯЮЩИМИСЯ</w:t>
      </w:r>
      <w:r>
        <w:t xml:space="preserve"> </w:t>
      </w:r>
      <w:r>
        <w:rPr>
          <w:rFonts w:hint="eastAsia"/>
        </w:rPr>
        <w:t>ВО</w:t>
      </w:r>
      <w:r>
        <w:t xml:space="preserve"> </w:t>
      </w:r>
      <w:r>
        <w:rPr>
          <w:rFonts w:hint="eastAsia"/>
        </w:rPr>
        <w:t>ВРЕМЕНИ</w:t>
      </w:r>
      <w:r>
        <w:t xml:space="preserve"> </w:t>
      </w:r>
      <w:r>
        <w:rPr>
          <w:rFonts w:hint="eastAsia"/>
        </w:rPr>
        <w:t>ПАРАМЕТРАМИ</w:t>
      </w:r>
      <w:r>
        <w:t xml:space="preserve"> </w:t>
      </w:r>
      <w:r>
        <w:rPr>
          <w:rFonts w:hint="eastAsia"/>
        </w:rPr>
        <w:t>С</w:t>
      </w:r>
      <w:r>
        <w:t xml:space="preserve"> </w:t>
      </w:r>
      <w:r>
        <w:rPr>
          <w:rFonts w:hint="eastAsia"/>
        </w:rPr>
        <w:t>ВВЕДЕНИЕМ</w:t>
      </w:r>
    </w:p>
    <w:p w14:paraId="0BA17509" w14:textId="77777777" w:rsidR="000E4918" w:rsidRDefault="000E4918" w:rsidP="000E4918"/>
    <w:p w14:paraId="4C13917E" w14:textId="77777777" w:rsidR="000E4918" w:rsidRDefault="000E4918" w:rsidP="000E4918">
      <w:r>
        <w:rPr>
          <w:rFonts w:hint="eastAsia"/>
        </w:rPr>
        <w:t>ЗАПАЗДЫВАНИЯ</w:t>
      </w:r>
    </w:p>
    <w:p w14:paraId="25C16398" w14:textId="77777777" w:rsidR="000E4918" w:rsidRDefault="000E4918" w:rsidP="000E4918"/>
    <w:p w14:paraId="07168960" w14:textId="77777777" w:rsidR="000E4918" w:rsidRDefault="000E4918" w:rsidP="000E4918">
      <w:r>
        <w:lastRenderedPageBreak/>
        <w:t xml:space="preserve">2.1 </w:t>
      </w:r>
      <w:r>
        <w:rPr>
          <w:rFonts w:hint="eastAsia"/>
        </w:rPr>
        <w:t>Обобщенная</w:t>
      </w:r>
      <w:r>
        <w:t xml:space="preserve"> </w:t>
      </w:r>
      <w:r>
        <w:rPr>
          <w:rFonts w:hint="eastAsia"/>
        </w:rPr>
        <w:t>постановка</w:t>
      </w:r>
      <w:r>
        <w:t xml:space="preserve"> </w:t>
      </w:r>
      <w:r>
        <w:rPr>
          <w:rFonts w:hint="eastAsia"/>
        </w:rPr>
        <w:t>задачи</w:t>
      </w:r>
    </w:p>
    <w:p w14:paraId="06A0E279" w14:textId="77777777" w:rsidR="000E4918" w:rsidRDefault="000E4918" w:rsidP="000E4918"/>
    <w:p w14:paraId="651CF114" w14:textId="77777777" w:rsidR="000E4918" w:rsidRDefault="000E4918" w:rsidP="000E4918">
      <w:r>
        <w:t xml:space="preserve">2.2 </w:t>
      </w:r>
      <w:r>
        <w:rPr>
          <w:rFonts w:hint="eastAsia"/>
        </w:rPr>
        <w:t>Гармонический</w:t>
      </w:r>
      <w:r>
        <w:t xml:space="preserve"> </w:t>
      </w:r>
      <w:r>
        <w:rPr>
          <w:rFonts w:hint="eastAsia"/>
        </w:rPr>
        <w:t>сигнал</w:t>
      </w:r>
      <w:r>
        <w:t xml:space="preserve"> </w:t>
      </w:r>
      <w:r>
        <w:rPr>
          <w:rFonts w:hint="eastAsia"/>
        </w:rPr>
        <w:t>с</w:t>
      </w:r>
      <w:r>
        <w:t xml:space="preserve"> </w:t>
      </w:r>
      <w:r>
        <w:rPr>
          <w:rFonts w:hint="eastAsia"/>
        </w:rPr>
        <w:t>изменяющейся</w:t>
      </w:r>
      <w:r>
        <w:t xml:space="preserve"> </w:t>
      </w:r>
      <w:r>
        <w:rPr>
          <w:rFonts w:hint="eastAsia"/>
        </w:rPr>
        <w:t>амплитудой</w:t>
      </w:r>
    </w:p>
    <w:p w14:paraId="22598427" w14:textId="77777777" w:rsidR="000E4918" w:rsidRDefault="000E4918" w:rsidP="000E4918"/>
    <w:p w14:paraId="5F2F979F" w14:textId="77777777" w:rsidR="000E4918" w:rsidRDefault="000E4918" w:rsidP="000E4918">
      <w:r>
        <w:t xml:space="preserve">2.2.1 </w:t>
      </w:r>
      <w:r>
        <w:rPr>
          <w:rFonts w:hint="eastAsia"/>
        </w:rPr>
        <w:t>Построение</w:t>
      </w:r>
      <w:r>
        <w:t xml:space="preserve"> </w:t>
      </w:r>
      <w:r>
        <w:rPr>
          <w:rFonts w:hint="eastAsia"/>
        </w:rPr>
        <w:t>линейной</w:t>
      </w:r>
      <w:r>
        <w:t xml:space="preserve"> </w:t>
      </w:r>
      <w:r>
        <w:rPr>
          <w:rFonts w:hint="eastAsia"/>
        </w:rPr>
        <w:t>регрессионной</w:t>
      </w:r>
      <w:r>
        <w:t xml:space="preserve"> </w:t>
      </w:r>
      <w:r>
        <w:rPr>
          <w:rFonts w:hint="eastAsia"/>
        </w:rPr>
        <w:t>модели</w:t>
      </w:r>
    </w:p>
    <w:p w14:paraId="3FD8853B" w14:textId="77777777" w:rsidR="000E4918" w:rsidRDefault="000E4918" w:rsidP="000E4918"/>
    <w:p w14:paraId="707BF36F" w14:textId="77777777" w:rsidR="000E4918" w:rsidRDefault="000E4918" w:rsidP="000E4918">
      <w:r>
        <w:t xml:space="preserve">2.2.2 </w:t>
      </w:r>
      <w:r>
        <w:rPr>
          <w:rFonts w:hint="eastAsia"/>
        </w:rPr>
        <w:t>Оценивание</w:t>
      </w:r>
      <w:r>
        <w:t xml:space="preserve"> </w:t>
      </w:r>
      <w:r>
        <w:rPr>
          <w:rFonts w:hint="eastAsia"/>
        </w:rPr>
        <w:t>параметра</w:t>
      </w:r>
      <w:r>
        <w:t xml:space="preserve"> </w:t>
      </w:r>
      <w:r>
        <w:rPr>
          <w:rFonts w:hint="eastAsia"/>
        </w:rPr>
        <w:t>регрессионной</w:t>
      </w:r>
      <w:r>
        <w:t xml:space="preserve"> </w:t>
      </w:r>
      <w:r>
        <w:rPr>
          <w:rFonts w:hint="eastAsia"/>
        </w:rPr>
        <w:t>модели</w:t>
      </w:r>
    </w:p>
    <w:p w14:paraId="5E36E2B5" w14:textId="77777777" w:rsidR="000E4918" w:rsidRDefault="000E4918" w:rsidP="000E4918"/>
    <w:p w14:paraId="7AA41D7B" w14:textId="77777777" w:rsidR="000E4918" w:rsidRDefault="000E4918" w:rsidP="000E4918">
      <w:r>
        <w:t xml:space="preserve">2.2.3 </w:t>
      </w:r>
      <w:r>
        <w:rPr>
          <w:rFonts w:hint="eastAsia"/>
        </w:rPr>
        <w:t>Оценивание</w:t>
      </w:r>
      <w:r>
        <w:t xml:space="preserve"> </w:t>
      </w:r>
      <w:r>
        <w:rPr>
          <w:rFonts w:hint="eastAsia"/>
        </w:rPr>
        <w:t>частоты</w:t>
      </w:r>
    </w:p>
    <w:p w14:paraId="050BEED3" w14:textId="77777777" w:rsidR="000E4918" w:rsidRDefault="000E4918" w:rsidP="000E4918"/>
    <w:p w14:paraId="35D5C0F0" w14:textId="77777777" w:rsidR="000E4918" w:rsidRDefault="000E4918" w:rsidP="000E4918">
      <w:r>
        <w:t xml:space="preserve">2.2.4 </w:t>
      </w:r>
      <w:r>
        <w:rPr>
          <w:rFonts w:hint="eastAsia"/>
        </w:rPr>
        <w:t>Сходимость</w:t>
      </w:r>
      <w:r>
        <w:t xml:space="preserve"> </w:t>
      </w:r>
      <w:r>
        <w:rPr>
          <w:rFonts w:hint="eastAsia"/>
        </w:rPr>
        <w:t>ошибки</w:t>
      </w:r>
      <w:r>
        <w:t xml:space="preserve"> </w:t>
      </w:r>
      <w:r>
        <w:rPr>
          <w:rFonts w:hint="eastAsia"/>
        </w:rPr>
        <w:t>оценивания</w:t>
      </w:r>
    </w:p>
    <w:p w14:paraId="64577813" w14:textId="77777777" w:rsidR="000E4918" w:rsidRDefault="000E4918" w:rsidP="000E4918"/>
    <w:p w14:paraId="0AA65649" w14:textId="77777777" w:rsidR="000E4918" w:rsidRDefault="000E4918" w:rsidP="000E4918">
      <w:r>
        <w:t xml:space="preserve">2.2.5 </w:t>
      </w:r>
      <w:r>
        <w:rPr>
          <w:rFonts w:hint="eastAsia"/>
        </w:rPr>
        <w:t>Численный</w:t>
      </w:r>
      <w:r>
        <w:t xml:space="preserve"> </w:t>
      </w:r>
      <w:r>
        <w:rPr>
          <w:rFonts w:hint="eastAsia"/>
        </w:rPr>
        <w:t>эксперимент</w:t>
      </w:r>
    </w:p>
    <w:p w14:paraId="2A48D8C8" w14:textId="77777777" w:rsidR="000E4918" w:rsidRDefault="000E4918" w:rsidP="000E4918"/>
    <w:p w14:paraId="47B13537" w14:textId="77777777" w:rsidR="000E4918" w:rsidRDefault="000E4918" w:rsidP="000E4918">
      <w:r>
        <w:t xml:space="preserve">2.3 </w:t>
      </w:r>
      <w:r>
        <w:rPr>
          <w:rFonts w:hint="eastAsia"/>
        </w:rPr>
        <w:t>Смещенный</w:t>
      </w:r>
      <w:r>
        <w:t xml:space="preserve"> </w:t>
      </w:r>
      <w:r>
        <w:rPr>
          <w:rFonts w:hint="eastAsia"/>
        </w:rPr>
        <w:t>синусоидальный</w:t>
      </w:r>
      <w:r>
        <w:t xml:space="preserve"> </w:t>
      </w:r>
      <w:r>
        <w:rPr>
          <w:rFonts w:hint="eastAsia"/>
        </w:rPr>
        <w:t>сигнал</w:t>
      </w:r>
      <w:r>
        <w:t xml:space="preserve"> </w:t>
      </w:r>
      <w:r>
        <w:rPr>
          <w:rFonts w:hint="eastAsia"/>
        </w:rPr>
        <w:t>с</w:t>
      </w:r>
      <w:r>
        <w:t xml:space="preserve"> </w:t>
      </w:r>
      <w:r>
        <w:rPr>
          <w:rFonts w:hint="eastAsia"/>
        </w:rPr>
        <w:t>изменяющейся</w:t>
      </w:r>
      <w:r>
        <w:t xml:space="preserve"> </w:t>
      </w:r>
      <w:r>
        <w:rPr>
          <w:rFonts w:hint="eastAsia"/>
        </w:rPr>
        <w:t>амплитудой</w:t>
      </w:r>
    </w:p>
    <w:p w14:paraId="74536089" w14:textId="77777777" w:rsidR="000E4918" w:rsidRDefault="000E4918" w:rsidP="000E4918"/>
    <w:p w14:paraId="3DAB54A4" w14:textId="77777777" w:rsidR="000E4918" w:rsidRDefault="000E4918" w:rsidP="000E4918">
      <w:r>
        <w:t xml:space="preserve">2.3.1 </w:t>
      </w:r>
      <w:r>
        <w:rPr>
          <w:rFonts w:hint="eastAsia"/>
        </w:rPr>
        <w:t>Построение</w:t>
      </w:r>
      <w:r>
        <w:t xml:space="preserve"> </w:t>
      </w:r>
      <w:r>
        <w:rPr>
          <w:rFonts w:hint="eastAsia"/>
        </w:rPr>
        <w:t>линейной</w:t>
      </w:r>
      <w:r>
        <w:t xml:space="preserve"> </w:t>
      </w:r>
      <w:r>
        <w:rPr>
          <w:rFonts w:hint="eastAsia"/>
        </w:rPr>
        <w:t>регрессионной</w:t>
      </w:r>
      <w:r>
        <w:t xml:space="preserve"> </w:t>
      </w:r>
      <w:r>
        <w:rPr>
          <w:rFonts w:hint="eastAsia"/>
        </w:rPr>
        <w:t>модели</w:t>
      </w:r>
    </w:p>
    <w:p w14:paraId="70DAEE91" w14:textId="77777777" w:rsidR="000E4918" w:rsidRDefault="000E4918" w:rsidP="000E4918"/>
    <w:p w14:paraId="19FF2C76" w14:textId="77777777" w:rsidR="000E4918" w:rsidRDefault="000E4918" w:rsidP="000E4918">
      <w:r>
        <w:t xml:space="preserve">2.3.2 </w:t>
      </w:r>
      <w:r>
        <w:rPr>
          <w:rFonts w:hint="eastAsia"/>
        </w:rPr>
        <w:t>Оценивание</w:t>
      </w:r>
      <w:r>
        <w:t xml:space="preserve"> </w:t>
      </w:r>
      <w:r>
        <w:rPr>
          <w:rFonts w:hint="eastAsia"/>
        </w:rPr>
        <w:t>параметров</w:t>
      </w:r>
      <w:r>
        <w:t xml:space="preserve"> </w:t>
      </w:r>
      <w:r>
        <w:rPr>
          <w:rFonts w:hint="eastAsia"/>
        </w:rPr>
        <w:t>регрессионной</w:t>
      </w:r>
      <w:r>
        <w:t xml:space="preserve"> </w:t>
      </w:r>
      <w:r>
        <w:rPr>
          <w:rFonts w:hint="eastAsia"/>
        </w:rPr>
        <w:t>модели</w:t>
      </w:r>
    </w:p>
    <w:p w14:paraId="6D59610A" w14:textId="77777777" w:rsidR="000E4918" w:rsidRDefault="000E4918" w:rsidP="000E4918"/>
    <w:p w14:paraId="18ECA2FD" w14:textId="77777777" w:rsidR="000E4918" w:rsidRDefault="000E4918" w:rsidP="000E4918">
      <w:r>
        <w:t xml:space="preserve">2.3.3 </w:t>
      </w:r>
      <w:r>
        <w:rPr>
          <w:rFonts w:hint="eastAsia"/>
        </w:rPr>
        <w:t>Оценивание</w:t>
      </w:r>
      <w:r>
        <w:t xml:space="preserve"> </w:t>
      </w:r>
      <w:r>
        <w:rPr>
          <w:rFonts w:hint="eastAsia"/>
        </w:rPr>
        <w:t>частоты</w:t>
      </w:r>
    </w:p>
    <w:p w14:paraId="49357C2E" w14:textId="77777777" w:rsidR="000E4918" w:rsidRDefault="000E4918" w:rsidP="000E4918"/>
    <w:p w14:paraId="23E9DA5D" w14:textId="77777777" w:rsidR="000E4918" w:rsidRDefault="000E4918" w:rsidP="000E4918">
      <w:r>
        <w:t xml:space="preserve">2.3.4 </w:t>
      </w:r>
      <w:r>
        <w:rPr>
          <w:rFonts w:hint="eastAsia"/>
        </w:rPr>
        <w:t>Численный</w:t>
      </w:r>
      <w:r>
        <w:t xml:space="preserve"> </w:t>
      </w:r>
      <w:r>
        <w:rPr>
          <w:rFonts w:hint="eastAsia"/>
        </w:rPr>
        <w:t>эксперимент</w:t>
      </w:r>
    </w:p>
    <w:p w14:paraId="5D6AD99B" w14:textId="77777777" w:rsidR="000E4918" w:rsidRDefault="000E4918" w:rsidP="000E4918"/>
    <w:p w14:paraId="672AF582" w14:textId="77777777" w:rsidR="000E4918" w:rsidRDefault="000E4918" w:rsidP="000E4918">
      <w:r>
        <w:t xml:space="preserve">2.4 </w:t>
      </w:r>
      <w:r>
        <w:rPr>
          <w:rFonts w:hint="eastAsia"/>
        </w:rPr>
        <w:t>Гармонический</w:t>
      </w:r>
      <w:r>
        <w:t xml:space="preserve"> </w:t>
      </w:r>
      <w:r>
        <w:rPr>
          <w:rFonts w:hint="eastAsia"/>
        </w:rPr>
        <w:t>сигнал</w:t>
      </w:r>
      <w:r>
        <w:t xml:space="preserve"> </w:t>
      </w:r>
      <w:r>
        <w:rPr>
          <w:rFonts w:hint="eastAsia"/>
        </w:rPr>
        <w:t>с</w:t>
      </w:r>
      <w:r>
        <w:t xml:space="preserve"> </w:t>
      </w:r>
      <w:r>
        <w:rPr>
          <w:rFonts w:hint="eastAsia"/>
        </w:rPr>
        <w:t>переменными</w:t>
      </w:r>
      <w:r>
        <w:t xml:space="preserve"> </w:t>
      </w:r>
      <w:r>
        <w:rPr>
          <w:rFonts w:hint="eastAsia"/>
        </w:rPr>
        <w:t>амплитудой</w:t>
      </w:r>
      <w:r>
        <w:t xml:space="preserve"> </w:t>
      </w:r>
      <w:r>
        <w:rPr>
          <w:rFonts w:hint="eastAsia"/>
        </w:rPr>
        <w:t>и</w:t>
      </w:r>
      <w:r>
        <w:t xml:space="preserve"> </w:t>
      </w:r>
      <w:r>
        <w:rPr>
          <w:rFonts w:hint="eastAsia"/>
        </w:rPr>
        <w:t>фазой</w:t>
      </w:r>
    </w:p>
    <w:p w14:paraId="76197323" w14:textId="77777777" w:rsidR="000E4918" w:rsidRDefault="000E4918" w:rsidP="000E4918"/>
    <w:p w14:paraId="4962E9AB" w14:textId="77777777" w:rsidR="000E4918" w:rsidRDefault="000E4918" w:rsidP="000E4918">
      <w:r>
        <w:t xml:space="preserve">2.4.1 </w:t>
      </w:r>
      <w:r>
        <w:rPr>
          <w:rFonts w:hint="eastAsia"/>
        </w:rPr>
        <w:t>Построение</w:t>
      </w:r>
      <w:r>
        <w:t xml:space="preserve"> </w:t>
      </w:r>
      <w:r>
        <w:rPr>
          <w:rFonts w:hint="eastAsia"/>
        </w:rPr>
        <w:t>линейной</w:t>
      </w:r>
      <w:r>
        <w:t xml:space="preserve"> </w:t>
      </w:r>
      <w:r>
        <w:rPr>
          <w:rFonts w:hint="eastAsia"/>
        </w:rPr>
        <w:t>регрессионной</w:t>
      </w:r>
      <w:r>
        <w:t xml:space="preserve"> </w:t>
      </w:r>
      <w:r>
        <w:rPr>
          <w:rFonts w:hint="eastAsia"/>
        </w:rPr>
        <w:t>модели</w:t>
      </w:r>
    </w:p>
    <w:p w14:paraId="72AB2AF2" w14:textId="77777777" w:rsidR="000E4918" w:rsidRDefault="000E4918" w:rsidP="000E4918"/>
    <w:p w14:paraId="2B9B8059" w14:textId="77777777" w:rsidR="000E4918" w:rsidRDefault="000E4918" w:rsidP="000E4918">
      <w:r>
        <w:t xml:space="preserve">2.4.2 </w:t>
      </w:r>
      <w:r>
        <w:rPr>
          <w:rFonts w:hint="eastAsia"/>
        </w:rPr>
        <w:t>Оценивание</w:t>
      </w:r>
      <w:r>
        <w:t xml:space="preserve"> </w:t>
      </w:r>
      <w:r>
        <w:rPr>
          <w:rFonts w:hint="eastAsia"/>
        </w:rPr>
        <w:t>параметров</w:t>
      </w:r>
      <w:r>
        <w:t xml:space="preserve"> </w:t>
      </w:r>
      <w:r>
        <w:rPr>
          <w:rFonts w:hint="eastAsia"/>
        </w:rPr>
        <w:t>регрессионной</w:t>
      </w:r>
      <w:r>
        <w:t xml:space="preserve"> </w:t>
      </w:r>
      <w:r>
        <w:rPr>
          <w:rFonts w:hint="eastAsia"/>
        </w:rPr>
        <w:t>модели</w:t>
      </w:r>
    </w:p>
    <w:p w14:paraId="0797A8AF" w14:textId="77777777" w:rsidR="000E4918" w:rsidRDefault="000E4918" w:rsidP="000E4918"/>
    <w:p w14:paraId="602EE696" w14:textId="77777777" w:rsidR="000E4918" w:rsidRDefault="000E4918" w:rsidP="000E4918">
      <w:r>
        <w:t xml:space="preserve">2.4.3 </w:t>
      </w:r>
      <w:r>
        <w:rPr>
          <w:rFonts w:hint="eastAsia"/>
        </w:rPr>
        <w:t>Оценивание</w:t>
      </w:r>
      <w:r>
        <w:t xml:space="preserve"> </w:t>
      </w:r>
      <w:r>
        <w:rPr>
          <w:rFonts w:hint="eastAsia"/>
        </w:rPr>
        <w:t>частоты</w:t>
      </w:r>
      <w:r>
        <w:t xml:space="preserve"> </w:t>
      </w:r>
      <w:r>
        <w:rPr>
          <w:rFonts w:hint="eastAsia"/>
        </w:rPr>
        <w:t>и</w:t>
      </w:r>
      <w:r>
        <w:t xml:space="preserve"> </w:t>
      </w:r>
      <w:r>
        <w:rPr>
          <w:rFonts w:hint="eastAsia"/>
        </w:rPr>
        <w:t>сходимость</w:t>
      </w:r>
      <w:r>
        <w:t xml:space="preserve"> </w:t>
      </w:r>
      <w:r>
        <w:rPr>
          <w:rFonts w:hint="eastAsia"/>
        </w:rPr>
        <w:t>ошибки</w:t>
      </w:r>
      <w:r>
        <w:t xml:space="preserve"> </w:t>
      </w:r>
      <w:r>
        <w:rPr>
          <w:rFonts w:hint="eastAsia"/>
        </w:rPr>
        <w:t>оценивания</w:t>
      </w:r>
    </w:p>
    <w:p w14:paraId="0250FE5C" w14:textId="77777777" w:rsidR="000E4918" w:rsidRDefault="000E4918" w:rsidP="000E4918"/>
    <w:p w14:paraId="783AB82E" w14:textId="77777777" w:rsidR="000E4918" w:rsidRDefault="000E4918" w:rsidP="000E4918">
      <w:r>
        <w:t xml:space="preserve">2.4.4 </w:t>
      </w:r>
      <w:r>
        <w:rPr>
          <w:rFonts w:hint="eastAsia"/>
        </w:rPr>
        <w:t>Численный</w:t>
      </w:r>
      <w:r>
        <w:t xml:space="preserve"> </w:t>
      </w:r>
      <w:r>
        <w:rPr>
          <w:rFonts w:hint="eastAsia"/>
        </w:rPr>
        <w:t>эксперимент</w:t>
      </w:r>
    </w:p>
    <w:p w14:paraId="7FB8B5B8" w14:textId="77777777" w:rsidR="000E4918" w:rsidRDefault="000E4918" w:rsidP="000E4918"/>
    <w:p w14:paraId="6C205218" w14:textId="77777777" w:rsidR="000E4918" w:rsidRDefault="000E4918" w:rsidP="000E4918">
      <w:r>
        <w:t xml:space="preserve">2.5 </w:t>
      </w:r>
      <w:r>
        <w:rPr>
          <w:rFonts w:hint="eastAsia"/>
        </w:rPr>
        <w:t>Смещенный</w:t>
      </w:r>
      <w:r>
        <w:t xml:space="preserve"> </w:t>
      </w:r>
      <w:r>
        <w:rPr>
          <w:rFonts w:hint="eastAsia"/>
        </w:rPr>
        <w:t>гармонический</w:t>
      </w:r>
      <w:r>
        <w:t xml:space="preserve"> </w:t>
      </w:r>
      <w:r>
        <w:rPr>
          <w:rFonts w:hint="eastAsia"/>
        </w:rPr>
        <w:t>сигнал</w:t>
      </w:r>
      <w:r>
        <w:t xml:space="preserve"> </w:t>
      </w:r>
      <w:r>
        <w:rPr>
          <w:rFonts w:hint="eastAsia"/>
        </w:rPr>
        <w:t>с</w:t>
      </w:r>
      <w:r>
        <w:t xml:space="preserve"> </w:t>
      </w:r>
      <w:r>
        <w:rPr>
          <w:rFonts w:hint="eastAsia"/>
        </w:rPr>
        <w:t>экспоненциально</w:t>
      </w:r>
      <w:r>
        <w:t xml:space="preserve"> </w:t>
      </w:r>
      <w:r>
        <w:rPr>
          <w:rFonts w:hint="eastAsia"/>
        </w:rPr>
        <w:t>затухающей</w:t>
      </w:r>
      <w:r>
        <w:t xml:space="preserve"> </w:t>
      </w:r>
      <w:r>
        <w:rPr>
          <w:rFonts w:hint="eastAsia"/>
        </w:rPr>
        <w:t>амплитудой</w:t>
      </w:r>
    </w:p>
    <w:p w14:paraId="2EFA6578" w14:textId="77777777" w:rsidR="000E4918" w:rsidRDefault="000E4918" w:rsidP="000E4918"/>
    <w:p w14:paraId="57138515" w14:textId="77777777" w:rsidR="000E4918" w:rsidRDefault="000E4918" w:rsidP="000E4918">
      <w:r>
        <w:t xml:space="preserve">2.5.1 </w:t>
      </w:r>
      <w:r>
        <w:rPr>
          <w:rFonts w:hint="eastAsia"/>
        </w:rPr>
        <w:t>Построение</w:t>
      </w:r>
      <w:r>
        <w:t xml:space="preserve"> </w:t>
      </w:r>
      <w:r>
        <w:rPr>
          <w:rFonts w:hint="eastAsia"/>
        </w:rPr>
        <w:t>регрессионной</w:t>
      </w:r>
      <w:r>
        <w:t xml:space="preserve"> </w:t>
      </w:r>
      <w:r>
        <w:rPr>
          <w:rFonts w:hint="eastAsia"/>
        </w:rPr>
        <w:t>модели</w:t>
      </w:r>
      <w:r>
        <w:t xml:space="preserve">, </w:t>
      </w:r>
      <w:r>
        <w:rPr>
          <w:rFonts w:hint="eastAsia"/>
        </w:rPr>
        <w:t>зависящей</w:t>
      </w:r>
      <w:r>
        <w:t xml:space="preserve"> </w:t>
      </w:r>
      <w:r>
        <w:rPr>
          <w:rFonts w:hint="eastAsia"/>
        </w:rPr>
        <w:t>от</w:t>
      </w:r>
      <w:r>
        <w:t xml:space="preserve"> </w:t>
      </w:r>
      <w:r>
        <w:rPr>
          <w:rFonts w:hint="eastAsia"/>
        </w:rPr>
        <w:t>частоты</w:t>
      </w:r>
    </w:p>
    <w:p w14:paraId="22E56453" w14:textId="77777777" w:rsidR="000E4918" w:rsidRDefault="000E4918" w:rsidP="000E4918"/>
    <w:p w14:paraId="55469AFE" w14:textId="77777777" w:rsidR="000E4918" w:rsidRDefault="000E4918" w:rsidP="000E4918">
      <w:r>
        <w:rPr>
          <w:rFonts w:hint="eastAsia"/>
        </w:rPr>
        <w:t>и</w:t>
      </w:r>
      <w:r>
        <w:t xml:space="preserve"> </w:t>
      </w:r>
      <w:r>
        <w:rPr>
          <w:rFonts w:hint="eastAsia"/>
        </w:rPr>
        <w:t>коэффициента</w:t>
      </w:r>
      <w:r>
        <w:t xml:space="preserve"> </w:t>
      </w:r>
      <w:r>
        <w:rPr>
          <w:rFonts w:hint="eastAsia"/>
        </w:rPr>
        <w:t>затухания</w:t>
      </w:r>
    </w:p>
    <w:p w14:paraId="10B4F01F" w14:textId="77777777" w:rsidR="000E4918" w:rsidRDefault="000E4918" w:rsidP="000E4918"/>
    <w:p w14:paraId="086C93AE" w14:textId="77777777" w:rsidR="000E4918" w:rsidRDefault="000E4918" w:rsidP="000E4918">
      <w:r>
        <w:t xml:space="preserve">2.5.2 </w:t>
      </w:r>
      <w:r>
        <w:rPr>
          <w:rFonts w:hint="eastAsia"/>
        </w:rPr>
        <w:t>ДРСР</w:t>
      </w:r>
      <w:r>
        <w:t xml:space="preserve"> </w:t>
      </w:r>
      <w:r>
        <w:rPr>
          <w:rFonts w:hint="eastAsia"/>
        </w:rPr>
        <w:t>и</w:t>
      </w:r>
      <w:r>
        <w:t xml:space="preserve"> </w:t>
      </w:r>
      <w:r>
        <w:rPr>
          <w:rFonts w:hint="eastAsia"/>
        </w:rPr>
        <w:t>релаксационные</w:t>
      </w:r>
      <w:r>
        <w:t xml:space="preserve"> </w:t>
      </w:r>
      <w:r>
        <w:rPr>
          <w:rFonts w:hint="eastAsia"/>
        </w:rPr>
        <w:t>методы</w:t>
      </w:r>
    </w:p>
    <w:p w14:paraId="486A3973" w14:textId="77777777" w:rsidR="000E4918" w:rsidRDefault="000E4918" w:rsidP="000E4918"/>
    <w:p w14:paraId="2E2AD64E" w14:textId="77777777" w:rsidR="000E4918" w:rsidRDefault="000E4918" w:rsidP="000E4918">
      <w:r>
        <w:t xml:space="preserve">2.5.3 </w:t>
      </w:r>
      <w:r>
        <w:rPr>
          <w:rFonts w:hint="eastAsia"/>
        </w:rPr>
        <w:t>Оценивание</w:t>
      </w:r>
      <w:r>
        <w:t xml:space="preserve"> </w:t>
      </w:r>
      <w:r>
        <w:rPr>
          <w:rFonts w:hint="eastAsia"/>
        </w:rPr>
        <w:t>частоты</w:t>
      </w:r>
      <w:r>
        <w:t xml:space="preserve"> </w:t>
      </w:r>
      <w:r>
        <w:rPr>
          <w:rFonts w:hint="eastAsia"/>
        </w:rPr>
        <w:t>и</w:t>
      </w:r>
      <w:r>
        <w:t xml:space="preserve"> </w:t>
      </w:r>
      <w:r>
        <w:rPr>
          <w:rFonts w:hint="eastAsia"/>
        </w:rPr>
        <w:t>коэффициента</w:t>
      </w:r>
      <w:r>
        <w:t xml:space="preserve"> </w:t>
      </w:r>
      <w:r>
        <w:rPr>
          <w:rFonts w:hint="eastAsia"/>
        </w:rPr>
        <w:t>затухания</w:t>
      </w:r>
    </w:p>
    <w:p w14:paraId="3C6C4CE5" w14:textId="77777777" w:rsidR="000E4918" w:rsidRDefault="000E4918" w:rsidP="000E4918"/>
    <w:p w14:paraId="21CECFE0" w14:textId="77777777" w:rsidR="000E4918" w:rsidRDefault="000E4918" w:rsidP="000E4918">
      <w:r>
        <w:t xml:space="preserve">2.5.4 </w:t>
      </w:r>
      <w:r>
        <w:rPr>
          <w:rFonts w:hint="eastAsia"/>
        </w:rPr>
        <w:t>Численное</w:t>
      </w:r>
      <w:r>
        <w:t xml:space="preserve"> </w:t>
      </w:r>
      <w:r>
        <w:rPr>
          <w:rFonts w:hint="eastAsia"/>
        </w:rPr>
        <w:t>моделирование</w:t>
      </w:r>
    </w:p>
    <w:p w14:paraId="16098052" w14:textId="77777777" w:rsidR="000E4918" w:rsidRDefault="000E4918" w:rsidP="000E4918"/>
    <w:p w14:paraId="058C8942" w14:textId="77777777" w:rsidR="000E4918" w:rsidRDefault="000E4918" w:rsidP="000E4918">
      <w:r>
        <w:t xml:space="preserve">2.6 </w:t>
      </w:r>
      <w:r>
        <w:rPr>
          <w:rFonts w:hint="eastAsia"/>
        </w:rPr>
        <w:t>Выводы</w:t>
      </w:r>
      <w:r>
        <w:t xml:space="preserve"> </w:t>
      </w:r>
      <w:r>
        <w:rPr>
          <w:rFonts w:hint="eastAsia"/>
        </w:rPr>
        <w:t>по</w:t>
      </w:r>
      <w:r>
        <w:t xml:space="preserve"> </w:t>
      </w:r>
      <w:r>
        <w:rPr>
          <w:rFonts w:hint="eastAsia"/>
        </w:rPr>
        <w:t>главе</w:t>
      </w:r>
    </w:p>
    <w:p w14:paraId="7B7A56AE" w14:textId="77777777" w:rsidR="000E4918" w:rsidRDefault="000E4918" w:rsidP="000E4918"/>
    <w:p w14:paraId="1F5C49C6" w14:textId="77777777" w:rsidR="000E4918" w:rsidRDefault="000E4918" w:rsidP="000E4918">
      <w:r>
        <w:rPr>
          <w:rFonts w:hint="eastAsia"/>
        </w:rPr>
        <w:t>Глава</w:t>
      </w:r>
      <w:r>
        <w:t xml:space="preserve"> 3. </w:t>
      </w:r>
      <w:r>
        <w:rPr>
          <w:rFonts w:hint="eastAsia"/>
        </w:rPr>
        <w:t>ПРИМЕНЕНИЕ</w:t>
      </w:r>
      <w:r>
        <w:t xml:space="preserve"> </w:t>
      </w:r>
      <w:r>
        <w:rPr>
          <w:rFonts w:hint="eastAsia"/>
        </w:rPr>
        <w:t>МЕТОДОВ</w:t>
      </w:r>
      <w:r>
        <w:t xml:space="preserve"> </w:t>
      </w:r>
      <w:r>
        <w:rPr>
          <w:rFonts w:hint="eastAsia"/>
        </w:rPr>
        <w:t>ОЦЕНИВАНИЯ</w:t>
      </w:r>
    </w:p>
    <w:p w14:paraId="3286EE72" w14:textId="77777777" w:rsidR="000E4918" w:rsidRDefault="000E4918" w:rsidP="000E4918"/>
    <w:p w14:paraId="7D766A1F" w14:textId="77777777" w:rsidR="000E4918" w:rsidRDefault="000E4918" w:rsidP="000E4918">
      <w:r>
        <w:rPr>
          <w:rFonts w:hint="eastAsia"/>
        </w:rPr>
        <w:t>ПАРАМЕТРОВ</w:t>
      </w:r>
      <w:r>
        <w:t xml:space="preserve"> </w:t>
      </w:r>
      <w:r>
        <w:rPr>
          <w:rFonts w:hint="eastAsia"/>
        </w:rPr>
        <w:t>ГАРМОНИЧЕСКИХ</w:t>
      </w:r>
      <w:r>
        <w:t xml:space="preserve"> </w:t>
      </w:r>
      <w:r>
        <w:rPr>
          <w:rFonts w:hint="eastAsia"/>
        </w:rPr>
        <w:t>СИГНАЛОВ</w:t>
      </w:r>
      <w:r>
        <w:t xml:space="preserve"> </w:t>
      </w:r>
      <w:r>
        <w:rPr>
          <w:rFonts w:hint="eastAsia"/>
        </w:rPr>
        <w:t>В</w:t>
      </w:r>
      <w:r>
        <w:t xml:space="preserve"> </w:t>
      </w:r>
      <w:r>
        <w:rPr>
          <w:rFonts w:hint="eastAsia"/>
        </w:rPr>
        <w:t>ПРАКТИЧЕСКИХ</w:t>
      </w:r>
      <w:r>
        <w:t xml:space="preserve"> </w:t>
      </w:r>
      <w:r>
        <w:rPr>
          <w:rFonts w:hint="eastAsia"/>
        </w:rPr>
        <w:t>ЗАДАЧАХ</w:t>
      </w:r>
    </w:p>
    <w:p w14:paraId="42D217E1" w14:textId="77777777" w:rsidR="000E4918" w:rsidRDefault="000E4918" w:rsidP="000E4918"/>
    <w:p w14:paraId="10EAECE1" w14:textId="77777777" w:rsidR="000E4918" w:rsidRDefault="000E4918" w:rsidP="000E4918">
      <w:r>
        <w:rPr>
          <w:rFonts w:hint="eastAsia"/>
        </w:rPr>
        <w:t>Стр</w:t>
      </w:r>
      <w:r>
        <w:t>.</w:t>
      </w:r>
    </w:p>
    <w:p w14:paraId="1F8E3AEC" w14:textId="77777777" w:rsidR="000E4918" w:rsidRDefault="000E4918" w:rsidP="000E4918"/>
    <w:p w14:paraId="2E7738A4" w14:textId="77777777" w:rsidR="000E4918" w:rsidRDefault="000E4918" w:rsidP="000E4918">
      <w:r>
        <w:t xml:space="preserve">3.1 </w:t>
      </w:r>
      <w:r>
        <w:rPr>
          <w:rFonts w:hint="eastAsia"/>
        </w:rPr>
        <w:t>Оценивание</w:t>
      </w:r>
      <w:r>
        <w:t xml:space="preserve"> </w:t>
      </w:r>
      <w:r>
        <w:rPr>
          <w:rFonts w:hint="eastAsia"/>
        </w:rPr>
        <w:t>угловой</w:t>
      </w:r>
      <w:r>
        <w:t xml:space="preserve"> </w:t>
      </w:r>
      <w:r>
        <w:rPr>
          <w:rFonts w:hint="eastAsia"/>
        </w:rPr>
        <w:t>скорости</w:t>
      </w:r>
      <w:r>
        <w:t xml:space="preserve"> </w:t>
      </w:r>
      <w:r>
        <w:rPr>
          <w:rFonts w:hint="eastAsia"/>
        </w:rPr>
        <w:t>вращения</w:t>
      </w:r>
      <w:r>
        <w:t xml:space="preserve"> </w:t>
      </w:r>
      <w:r>
        <w:rPr>
          <w:rFonts w:hint="eastAsia"/>
        </w:rPr>
        <w:t>ротора</w:t>
      </w:r>
      <w:r>
        <w:t xml:space="preserve"> </w:t>
      </w:r>
      <w:r>
        <w:rPr>
          <w:rFonts w:hint="eastAsia"/>
        </w:rPr>
        <w:t>синхронного</w:t>
      </w:r>
      <w:r>
        <w:t xml:space="preserve"> </w:t>
      </w:r>
      <w:r>
        <w:rPr>
          <w:rFonts w:hint="eastAsia"/>
        </w:rPr>
        <w:t>двигателя</w:t>
      </w:r>
      <w:r>
        <w:t xml:space="preserve"> </w:t>
      </w:r>
      <w:r>
        <w:rPr>
          <w:rFonts w:hint="eastAsia"/>
        </w:rPr>
        <w:t>с</w:t>
      </w:r>
      <w:r>
        <w:t xml:space="preserve"> </w:t>
      </w:r>
      <w:r>
        <w:rPr>
          <w:rFonts w:hint="eastAsia"/>
        </w:rPr>
        <w:t>постоянными</w:t>
      </w:r>
      <w:r>
        <w:t xml:space="preserve"> </w:t>
      </w:r>
      <w:r>
        <w:rPr>
          <w:rFonts w:hint="eastAsia"/>
        </w:rPr>
        <w:t>магнитами</w:t>
      </w:r>
    </w:p>
    <w:p w14:paraId="2EC4BB4E" w14:textId="77777777" w:rsidR="000E4918" w:rsidRDefault="000E4918" w:rsidP="000E4918"/>
    <w:p w14:paraId="4C525D00" w14:textId="77777777" w:rsidR="000E4918" w:rsidRDefault="000E4918" w:rsidP="000E4918">
      <w:r>
        <w:lastRenderedPageBreak/>
        <w:t xml:space="preserve">3.1.1 </w:t>
      </w:r>
      <w:r>
        <w:rPr>
          <w:rFonts w:hint="eastAsia"/>
        </w:rPr>
        <w:t>Постановка</w:t>
      </w:r>
      <w:r>
        <w:t xml:space="preserve"> </w:t>
      </w:r>
      <w:r>
        <w:rPr>
          <w:rFonts w:hint="eastAsia"/>
        </w:rPr>
        <w:t>задачи</w:t>
      </w:r>
    </w:p>
    <w:p w14:paraId="0EC6B5A6" w14:textId="77777777" w:rsidR="000E4918" w:rsidRDefault="000E4918" w:rsidP="000E4918"/>
    <w:p w14:paraId="78336350" w14:textId="77777777" w:rsidR="000E4918" w:rsidRDefault="000E4918" w:rsidP="000E4918">
      <w:r>
        <w:t xml:space="preserve">3.1.2 </w:t>
      </w:r>
      <w:r>
        <w:rPr>
          <w:rFonts w:hint="eastAsia"/>
        </w:rPr>
        <w:t>Основной</w:t>
      </w:r>
      <w:r>
        <w:t xml:space="preserve"> </w:t>
      </w:r>
      <w:r>
        <w:rPr>
          <w:rFonts w:hint="eastAsia"/>
        </w:rPr>
        <w:t>результат</w:t>
      </w:r>
    </w:p>
    <w:p w14:paraId="6675F53D" w14:textId="77777777" w:rsidR="000E4918" w:rsidRDefault="000E4918" w:rsidP="000E4918"/>
    <w:p w14:paraId="564E04B1" w14:textId="77777777" w:rsidR="000E4918" w:rsidRDefault="000E4918" w:rsidP="000E4918">
      <w:r>
        <w:t xml:space="preserve">3.1.3 </w:t>
      </w:r>
      <w:r>
        <w:rPr>
          <w:rFonts w:hint="eastAsia"/>
        </w:rPr>
        <w:t>Упрощенная</w:t>
      </w:r>
      <w:r>
        <w:t xml:space="preserve"> </w:t>
      </w:r>
      <w:r>
        <w:rPr>
          <w:rFonts w:hint="eastAsia"/>
        </w:rPr>
        <w:t>схема</w:t>
      </w:r>
      <w:r>
        <w:t xml:space="preserve"> </w:t>
      </w:r>
      <w:r>
        <w:rPr>
          <w:rFonts w:hint="eastAsia"/>
        </w:rPr>
        <w:t>оценивания</w:t>
      </w:r>
      <w:r>
        <w:t xml:space="preserve"> </w:t>
      </w:r>
      <w:r>
        <w:rPr>
          <w:rFonts w:hint="eastAsia"/>
        </w:rPr>
        <w:t>частоты</w:t>
      </w:r>
    </w:p>
    <w:p w14:paraId="0A16EAD9" w14:textId="77777777" w:rsidR="000E4918" w:rsidRDefault="000E4918" w:rsidP="000E4918"/>
    <w:p w14:paraId="2C3C3391" w14:textId="77777777" w:rsidR="000E4918" w:rsidRDefault="000E4918" w:rsidP="000E4918">
      <w:r>
        <w:t xml:space="preserve">3.1.4 </w:t>
      </w:r>
      <w:r>
        <w:rPr>
          <w:rFonts w:hint="eastAsia"/>
        </w:rPr>
        <w:t>Результаты</w:t>
      </w:r>
      <w:r>
        <w:t xml:space="preserve"> </w:t>
      </w:r>
      <w:r>
        <w:rPr>
          <w:rFonts w:hint="eastAsia"/>
        </w:rPr>
        <w:t>численного</w:t>
      </w:r>
      <w:r>
        <w:t xml:space="preserve"> </w:t>
      </w:r>
      <w:r>
        <w:rPr>
          <w:rFonts w:hint="eastAsia"/>
        </w:rPr>
        <w:t>моделирования</w:t>
      </w:r>
    </w:p>
    <w:p w14:paraId="1C930603" w14:textId="77777777" w:rsidR="000E4918" w:rsidRDefault="000E4918" w:rsidP="000E4918"/>
    <w:p w14:paraId="4F5A6DBE" w14:textId="77777777" w:rsidR="000E4918" w:rsidRDefault="000E4918" w:rsidP="000E4918">
      <w:r>
        <w:t xml:space="preserve">3.1.5 </w:t>
      </w:r>
      <w:r>
        <w:rPr>
          <w:rFonts w:hint="eastAsia"/>
        </w:rPr>
        <w:t>Выводы</w:t>
      </w:r>
      <w:r>
        <w:t xml:space="preserve"> </w:t>
      </w:r>
      <w:r>
        <w:rPr>
          <w:rFonts w:hint="eastAsia"/>
        </w:rPr>
        <w:t>по</w:t>
      </w:r>
      <w:r>
        <w:t xml:space="preserve"> </w:t>
      </w:r>
      <w:r>
        <w:rPr>
          <w:rFonts w:hint="eastAsia"/>
        </w:rPr>
        <w:t>разделу</w:t>
      </w:r>
    </w:p>
    <w:p w14:paraId="5B30E4E5" w14:textId="77777777" w:rsidR="000E4918" w:rsidRDefault="000E4918" w:rsidP="000E4918"/>
    <w:p w14:paraId="7DC9FAFB" w14:textId="77777777" w:rsidR="000E4918" w:rsidRDefault="000E4918" w:rsidP="000E4918">
      <w:r>
        <w:t xml:space="preserve">3.2 </w:t>
      </w:r>
      <w:r>
        <w:rPr>
          <w:rFonts w:hint="eastAsia"/>
        </w:rPr>
        <w:t>Оценивание</w:t>
      </w:r>
      <w:r>
        <w:t xml:space="preserve"> </w:t>
      </w:r>
      <w:r>
        <w:rPr>
          <w:rFonts w:hint="eastAsia"/>
        </w:rPr>
        <w:t>основной</w:t>
      </w:r>
      <w:r>
        <w:t xml:space="preserve"> </w:t>
      </w:r>
      <w:r>
        <w:rPr>
          <w:rFonts w:hint="eastAsia"/>
        </w:rPr>
        <w:t>частоты</w:t>
      </w:r>
      <w:r>
        <w:t xml:space="preserve"> </w:t>
      </w:r>
      <w:r>
        <w:rPr>
          <w:rFonts w:hint="eastAsia"/>
        </w:rPr>
        <w:t>морского</w:t>
      </w:r>
      <w:r>
        <w:t xml:space="preserve"> </w:t>
      </w:r>
      <w:r>
        <w:rPr>
          <w:rFonts w:hint="eastAsia"/>
        </w:rPr>
        <w:t>волнения</w:t>
      </w:r>
      <w:r>
        <w:t xml:space="preserve"> </w:t>
      </w:r>
      <w:r>
        <w:rPr>
          <w:rFonts w:hint="eastAsia"/>
        </w:rPr>
        <w:t>для</w:t>
      </w:r>
      <w:r>
        <w:t xml:space="preserve"> </w:t>
      </w:r>
      <w:r>
        <w:rPr>
          <w:rFonts w:hint="eastAsia"/>
        </w:rPr>
        <w:t>многоцелевого</w:t>
      </w:r>
      <w:r>
        <w:t xml:space="preserve"> </w:t>
      </w:r>
      <w:r>
        <w:rPr>
          <w:rFonts w:hint="eastAsia"/>
        </w:rPr>
        <w:t>управления</w:t>
      </w:r>
      <w:r>
        <w:t xml:space="preserve"> </w:t>
      </w:r>
      <w:r>
        <w:rPr>
          <w:rFonts w:hint="eastAsia"/>
        </w:rPr>
        <w:t>в</w:t>
      </w:r>
      <w:r>
        <w:t xml:space="preserve"> </w:t>
      </w:r>
      <w:r>
        <w:rPr>
          <w:rFonts w:hint="eastAsia"/>
        </w:rPr>
        <w:t>системах</w:t>
      </w:r>
      <w:r>
        <w:t xml:space="preserve"> </w:t>
      </w:r>
      <w:r>
        <w:rPr>
          <w:rFonts w:hint="eastAsia"/>
        </w:rPr>
        <w:t>динамического</w:t>
      </w:r>
      <w:r>
        <w:t xml:space="preserve"> </w:t>
      </w:r>
      <w:r>
        <w:rPr>
          <w:rFonts w:hint="eastAsia"/>
        </w:rPr>
        <w:t>позиционирования</w:t>
      </w:r>
    </w:p>
    <w:p w14:paraId="48AE6E90" w14:textId="77777777" w:rsidR="000E4918" w:rsidRDefault="000E4918" w:rsidP="000E4918"/>
    <w:p w14:paraId="66D45C0F" w14:textId="77777777" w:rsidR="000E4918" w:rsidRDefault="000E4918" w:rsidP="000E4918">
      <w:r>
        <w:t xml:space="preserve">3.2.1 </w:t>
      </w:r>
      <w:r>
        <w:rPr>
          <w:rFonts w:hint="eastAsia"/>
        </w:rPr>
        <w:t>Постановка</w:t>
      </w:r>
      <w:r>
        <w:t xml:space="preserve"> </w:t>
      </w:r>
      <w:r>
        <w:rPr>
          <w:rFonts w:hint="eastAsia"/>
        </w:rPr>
        <w:t>задачи</w:t>
      </w:r>
    </w:p>
    <w:p w14:paraId="7BDC8BCE" w14:textId="77777777" w:rsidR="000E4918" w:rsidRDefault="000E4918" w:rsidP="000E4918"/>
    <w:p w14:paraId="56EC4E4D" w14:textId="77777777" w:rsidR="000E4918" w:rsidRDefault="000E4918" w:rsidP="000E4918">
      <w:r>
        <w:t xml:space="preserve">3.2.2 </w:t>
      </w:r>
      <w:r>
        <w:rPr>
          <w:rFonts w:hint="eastAsia"/>
        </w:rPr>
        <w:t>Структура</w:t>
      </w:r>
      <w:r>
        <w:t xml:space="preserve"> </w:t>
      </w:r>
      <w:r>
        <w:rPr>
          <w:rFonts w:hint="eastAsia"/>
        </w:rPr>
        <w:t>динамического</w:t>
      </w:r>
      <w:r>
        <w:t xml:space="preserve"> </w:t>
      </w:r>
      <w:r>
        <w:rPr>
          <w:rFonts w:hint="eastAsia"/>
        </w:rPr>
        <w:t>регулятора</w:t>
      </w:r>
    </w:p>
    <w:p w14:paraId="4284D28A" w14:textId="77777777" w:rsidR="000E4918" w:rsidRDefault="000E4918" w:rsidP="000E4918"/>
    <w:p w14:paraId="7C8DC78E" w14:textId="77777777" w:rsidR="000E4918" w:rsidRDefault="000E4918" w:rsidP="000E4918">
      <w:r>
        <w:t xml:space="preserve">3.2.3 </w:t>
      </w:r>
      <w:r>
        <w:rPr>
          <w:rFonts w:hint="eastAsia"/>
        </w:rPr>
        <w:t>Оценивание</w:t>
      </w:r>
      <w:r>
        <w:t xml:space="preserve"> </w:t>
      </w:r>
      <w:r>
        <w:rPr>
          <w:rFonts w:hint="eastAsia"/>
        </w:rPr>
        <w:t>частот</w:t>
      </w:r>
      <w:r>
        <w:t xml:space="preserve"> </w:t>
      </w:r>
      <w:r>
        <w:rPr>
          <w:rFonts w:hint="eastAsia"/>
        </w:rPr>
        <w:t>гармонического</w:t>
      </w:r>
      <w:r>
        <w:t xml:space="preserve"> </w:t>
      </w:r>
      <w:r>
        <w:rPr>
          <w:rFonts w:hint="eastAsia"/>
        </w:rPr>
        <w:t>возмущающего</w:t>
      </w:r>
      <w:r>
        <w:t xml:space="preserve"> </w:t>
      </w:r>
      <w:r>
        <w:rPr>
          <w:rFonts w:hint="eastAsia"/>
        </w:rPr>
        <w:t>воздействия</w:t>
      </w:r>
    </w:p>
    <w:p w14:paraId="662D811A" w14:textId="77777777" w:rsidR="000E4918" w:rsidRDefault="000E4918" w:rsidP="000E4918"/>
    <w:p w14:paraId="7ABEBFA6" w14:textId="77777777" w:rsidR="000E4918" w:rsidRDefault="000E4918" w:rsidP="000E4918">
      <w:r>
        <w:t xml:space="preserve">3.2.4 </w:t>
      </w:r>
      <w:r>
        <w:rPr>
          <w:rFonts w:hint="eastAsia"/>
        </w:rPr>
        <w:t>Численное</w:t>
      </w:r>
      <w:r>
        <w:t xml:space="preserve"> </w:t>
      </w:r>
      <w:r>
        <w:rPr>
          <w:rFonts w:hint="eastAsia"/>
        </w:rPr>
        <w:t>моделирование</w:t>
      </w:r>
    </w:p>
    <w:p w14:paraId="02CB3127" w14:textId="77777777" w:rsidR="000E4918" w:rsidRDefault="000E4918" w:rsidP="000E4918"/>
    <w:p w14:paraId="482963BC" w14:textId="77777777" w:rsidR="000E4918" w:rsidRDefault="000E4918" w:rsidP="000E4918">
      <w:r>
        <w:t xml:space="preserve">3.2.5 </w:t>
      </w:r>
      <w:r>
        <w:rPr>
          <w:rFonts w:hint="eastAsia"/>
        </w:rPr>
        <w:t>Выводы</w:t>
      </w:r>
      <w:r>
        <w:t xml:space="preserve"> </w:t>
      </w:r>
      <w:r>
        <w:rPr>
          <w:rFonts w:hint="eastAsia"/>
        </w:rPr>
        <w:t>по</w:t>
      </w:r>
      <w:r>
        <w:t xml:space="preserve"> </w:t>
      </w:r>
      <w:r>
        <w:rPr>
          <w:rFonts w:hint="eastAsia"/>
        </w:rPr>
        <w:t>разделу</w:t>
      </w:r>
    </w:p>
    <w:p w14:paraId="76E3F079" w14:textId="77777777" w:rsidR="000E4918" w:rsidRDefault="000E4918" w:rsidP="000E4918"/>
    <w:p w14:paraId="218D463F" w14:textId="77777777" w:rsidR="000E4918" w:rsidRDefault="000E4918" w:rsidP="000E4918">
      <w:r>
        <w:rPr>
          <w:rFonts w:hint="eastAsia"/>
        </w:rPr>
        <w:t>ЗАКЛЮЧЕНИЕ</w:t>
      </w:r>
    </w:p>
    <w:p w14:paraId="43CCB521" w14:textId="77777777" w:rsidR="000E4918" w:rsidRDefault="000E4918" w:rsidP="000E4918"/>
    <w:p w14:paraId="1F4D8F74" w14:textId="77777777" w:rsidR="000E4918" w:rsidRDefault="000E4918" w:rsidP="000E4918">
      <w:r>
        <w:rPr>
          <w:rFonts w:hint="eastAsia"/>
        </w:rPr>
        <w:t>Список</w:t>
      </w:r>
      <w:r>
        <w:t xml:space="preserve"> </w:t>
      </w:r>
      <w:r>
        <w:rPr>
          <w:rFonts w:hint="eastAsia"/>
        </w:rPr>
        <w:t>литературы</w:t>
      </w:r>
    </w:p>
    <w:p w14:paraId="7D850E28" w14:textId="77777777" w:rsidR="000E4918" w:rsidRDefault="000E4918" w:rsidP="000E4918"/>
    <w:p w14:paraId="7212CC01" w14:textId="747D1D7F" w:rsidR="000E4918" w:rsidRPr="000E4918" w:rsidRDefault="000E4918" w:rsidP="000E4918">
      <w:r>
        <w:rPr>
          <w:rFonts w:hint="eastAsia"/>
        </w:rPr>
        <w:t>ВВЕДЕНИЕ</w:t>
      </w:r>
    </w:p>
    <w:sectPr w:rsidR="000E4918" w:rsidRPr="000E4918" w:rsidSect="005D77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447C" w14:textId="77777777" w:rsidR="005D77E1" w:rsidRDefault="005D77E1">
      <w:pPr>
        <w:spacing w:after="0" w:line="240" w:lineRule="auto"/>
      </w:pPr>
      <w:r>
        <w:separator/>
      </w:r>
    </w:p>
  </w:endnote>
  <w:endnote w:type="continuationSeparator" w:id="0">
    <w:p w14:paraId="15298526" w14:textId="77777777" w:rsidR="005D77E1" w:rsidRDefault="005D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D74" w14:textId="77777777" w:rsidR="005D77E1" w:rsidRDefault="005D77E1"/>
    <w:p w14:paraId="35F116EF" w14:textId="77777777" w:rsidR="005D77E1" w:rsidRDefault="005D77E1"/>
    <w:p w14:paraId="7D09A6B6" w14:textId="77777777" w:rsidR="005D77E1" w:rsidRDefault="005D77E1"/>
    <w:p w14:paraId="764D96CA" w14:textId="77777777" w:rsidR="005D77E1" w:rsidRDefault="005D77E1"/>
    <w:p w14:paraId="199EBB32" w14:textId="77777777" w:rsidR="005D77E1" w:rsidRDefault="005D77E1"/>
    <w:p w14:paraId="798031B8" w14:textId="77777777" w:rsidR="005D77E1" w:rsidRDefault="005D77E1"/>
    <w:p w14:paraId="460067C3" w14:textId="77777777" w:rsidR="005D77E1" w:rsidRDefault="005D77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02DABD" wp14:editId="658E3E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AF081" w14:textId="77777777" w:rsidR="005D77E1" w:rsidRDefault="005D77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2DA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BAF081" w14:textId="77777777" w:rsidR="005D77E1" w:rsidRDefault="005D77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990DD" w14:textId="77777777" w:rsidR="005D77E1" w:rsidRDefault="005D77E1"/>
    <w:p w14:paraId="56572CC6" w14:textId="77777777" w:rsidR="005D77E1" w:rsidRDefault="005D77E1"/>
    <w:p w14:paraId="695D9480" w14:textId="77777777" w:rsidR="005D77E1" w:rsidRDefault="005D77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F1CC0" wp14:editId="67CEBC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1D733" w14:textId="77777777" w:rsidR="005D77E1" w:rsidRDefault="005D77E1"/>
                          <w:p w14:paraId="11098656" w14:textId="77777777" w:rsidR="005D77E1" w:rsidRDefault="005D77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F1C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E1D733" w14:textId="77777777" w:rsidR="005D77E1" w:rsidRDefault="005D77E1"/>
                    <w:p w14:paraId="11098656" w14:textId="77777777" w:rsidR="005D77E1" w:rsidRDefault="005D77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16D3E8" w14:textId="77777777" w:rsidR="005D77E1" w:rsidRDefault="005D77E1"/>
    <w:p w14:paraId="74CC4A36" w14:textId="77777777" w:rsidR="005D77E1" w:rsidRDefault="005D77E1">
      <w:pPr>
        <w:rPr>
          <w:sz w:val="2"/>
          <w:szCs w:val="2"/>
        </w:rPr>
      </w:pPr>
    </w:p>
    <w:p w14:paraId="5C47FF23" w14:textId="77777777" w:rsidR="005D77E1" w:rsidRDefault="005D77E1"/>
    <w:p w14:paraId="5113D5EE" w14:textId="77777777" w:rsidR="005D77E1" w:rsidRDefault="005D77E1">
      <w:pPr>
        <w:spacing w:after="0" w:line="240" w:lineRule="auto"/>
      </w:pPr>
    </w:p>
  </w:footnote>
  <w:footnote w:type="continuationSeparator" w:id="0">
    <w:p w14:paraId="5C8738C0" w14:textId="77777777" w:rsidR="005D77E1" w:rsidRDefault="005D7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E1"/>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14987</TotalTime>
  <Pages>5</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1658</cp:revision>
  <cp:lastPrinted>2009-02-06T05:36:00Z</cp:lastPrinted>
  <dcterms:created xsi:type="dcterms:W3CDTF">2024-01-07T13:43:00Z</dcterms:created>
  <dcterms:modified xsi:type="dcterms:W3CDTF">2024-02-01T18:34:00Z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