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ДОРОНІНА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НАТАЛІЯ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ВОЛОДИМИРІВНА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Назва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дисертаційної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роботи</w:t>
      </w:r>
      <w:r w:rsidRPr="0003615E">
        <w:rPr>
          <w:rFonts w:ascii="Verdana" w:hAnsi="Verdana"/>
          <w:color w:val="000000"/>
          <w:shd w:val="clear" w:color="auto" w:fill="FFFFFF"/>
        </w:rPr>
        <w:t>: "</w:t>
      </w:r>
      <w:r w:rsidRPr="0003615E">
        <w:rPr>
          <w:rFonts w:ascii="Verdana" w:hAnsi="Verdana" w:hint="eastAsia"/>
          <w:color w:val="000000"/>
          <w:shd w:val="clear" w:color="auto" w:fill="FFFFFF"/>
        </w:rPr>
        <w:t>ІСТОРІЯ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СТАНОВЛЕННЯ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РОЗВИТКУ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ІМПЕРАТОРСЬКОМУ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ВОЛОДИМИРА</w:t>
      </w:r>
      <w:r w:rsidRPr="0003615E">
        <w:rPr>
          <w:rFonts w:ascii="Verdana" w:hAnsi="Verdana"/>
          <w:color w:val="000000"/>
          <w:shd w:val="clear" w:color="auto" w:fill="FFFFFF"/>
        </w:rPr>
        <w:t xml:space="preserve"> (1834</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1919 </w:t>
      </w:r>
      <w:r w:rsidRPr="0003615E">
        <w:rPr>
          <w:rFonts w:ascii="Verdana" w:hAnsi="Verdana" w:hint="eastAsia"/>
          <w:color w:val="000000"/>
          <w:shd w:val="clear" w:color="auto" w:fill="FFFFFF"/>
        </w:rPr>
        <w:t>рр</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p>
    <w:p w:rsidR="0003615E" w:rsidRPr="0003615E" w:rsidRDefault="0003615E" w:rsidP="0003615E">
      <w:pPr>
        <w:rPr>
          <w:rFonts w:ascii="Verdana" w:hAnsi="Verdana"/>
          <w:color w:val="000000"/>
          <w:shd w:val="clear" w:color="auto" w:fill="FFFFFF"/>
        </w:rPr>
      </w:pPr>
    </w:p>
    <w:p w:rsidR="0003615E" w:rsidRPr="0003615E" w:rsidRDefault="0003615E" w:rsidP="0003615E">
      <w:pPr>
        <w:rPr>
          <w:rFonts w:ascii="Verdana" w:hAnsi="Verdana"/>
          <w:color w:val="000000"/>
          <w:shd w:val="clear" w:color="auto" w:fill="FFFFFF"/>
        </w:rPr>
      </w:pP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МІНІСТЕРСТВО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УКРАЇНИ</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КИЇВСЬКИЙ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НАЦІОНАЛЬНИЙ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ІМЕНІ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ТАРАСА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ШЕВЧЕНКА</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правах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рукопису</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ДОРОНІНА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НАТАЛІЯ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ВОЛОДИМИРІВНА</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УДК</w:t>
      </w:r>
      <w:r w:rsidRPr="0003615E">
        <w:rPr>
          <w:rFonts w:ascii="Verdana" w:hAnsi="Verdana"/>
          <w:color w:val="000000"/>
          <w:shd w:val="clear" w:color="auto" w:fill="FFFFFF"/>
        </w:rPr>
        <w:t xml:space="preserve"> 94(477): 378.4 (477-25)</w:t>
      </w:r>
      <w:r w:rsidRPr="0003615E">
        <w:rPr>
          <w:rFonts w:ascii="Verdana" w:hAnsi="Verdana" w:hint="eastAsia"/>
          <w:color w:val="000000"/>
          <w:shd w:val="clear" w:color="auto" w:fill="FFFFFF"/>
        </w:rPr>
        <w:t>КНУ</w:t>
      </w:r>
      <w:r w:rsidRPr="0003615E">
        <w:rPr>
          <w:rFonts w:ascii="Verdana" w:hAnsi="Verdana"/>
          <w:color w:val="000000"/>
          <w:shd w:val="clear" w:color="auto" w:fill="FFFFFF"/>
        </w:rPr>
        <w:t xml:space="preserve">: 80] </w:t>
      </w:r>
      <w:r w:rsidRPr="0003615E">
        <w:rPr>
          <w:rFonts w:ascii="Verdana" w:hAnsi="Verdana" w:hint="eastAsia"/>
          <w:color w:val="000000"/>
          <w:shd w:val="clear" w:color="auto" w:fill="FFFFFF"/>
        </w:rPr>
        <w:t>“</w:t>
      </w:r>
      <w:r w:rsidRPr="0003615E">
        <w:rPr>
          <w:rFonts w:ascii="Verdana" w:hAnsi="Verdana"/>
          <w:color w:val="000000"/>
          <w:shd w:val="clear" w:color="auto" w:fill="FFFFFF"/>
        </w:rPr>
        <w:t>1834/1919</w:t>
      </w:r>
      <w:r w:rsidRPr="0003615E">
        <w:rPr>
          <w:rFonts w:ascii="Verdana" w:hAnsi="Verdana" w:hint="eastAsi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ІСТОРІЯ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СТАНОВЛЕННЯ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РОЗВИТКУ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ФІЛОЛОГІЧНИХ</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ІМПЕРАТОРСЬКОМУ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УНІВЕРСИТЕТІ</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ВОЛОДИМИРА</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(1834 − 1919 </w:t>
      </w:r>
      <w:r w:rsidRPr="0003615E">
        <w:rPr>
          <w:rFonts w:ascii="Verdana" w:hAnsi="Verdana" w:hint="eastAsia"/>
          <w:color w:val="000000"/>
          <w:shd w:val="clear" w:color="auto" w:fill="FFFFFF"/>
        </w:rPr>
        <w:t>рр</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Спеціальність</w:t>
      </w:r>
      <w:r w:rsidRPr="0003615E">
        <w:rPr>
          <w:rFonts w:ascii="Verdana" w:hAnsi="Verdana"/>
          <w:color w:val="000000"/>
          <w:shd w:val="clear" w:color="auto" w:fill="FFFFFF"/>
        </w:rPr>
        <w:t xml:space="preserve"> 07.00.01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України</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Дисертація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здобуття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наукового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ступеня</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кандидата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Науковий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керівник</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Борисенко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доктор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професор</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Київ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2016</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2</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ЗМІСТ</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ПЕРЕЛІК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УМОВНИХ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СКОРОЧЕНЬ</w:t>
      </w:r>
      <w:r w:rsidRPr="0003615E">
        <w:rPr>
          <w:rFonts w:ascii="Verdana" w:hAnsi="Verdana"/>
          <w:color w:val="000000"/>
          <w:shd w:val="clear" w:color="auto" w:fill="FFFFFF"/>
        </w:rPr>
        <w:t>..................................................................................3</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ВСТУП</w:t>
      </w:r>
      <w:r w:rsidRPr="0003615E">
        <w:rPr>
          <w:rFonts w:ascii="Verdana" w:hAnsi="Verdana"/>
          <w:color w:val="000000"/>
          <w:shd w:val="clear" w:color="auto" w:fill="FFFFFF"/>
        </w:rPr>
        <w:t>............................................................................................................................................4</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РОЗДІЛ</w:t>
      </w:r>
      <w:r w:rsidRPr="0003615E">
        <w:rPr>
          <w:rFonts w:ascii="Verdana" w:hAnsi="Verdana"/>
          <w:color w:val="000000"/>
          <w:shd w:val="clear" w:color="auto" w:fill="FFFFFF"/>
        </w:rPr>
        <w:t xml:space="preserve"> 1. </w:t>
      </w:r>
      <w:r w:rsidRPr="0003615E">
        <w:rPr>
          <w:rFonts w:ascii="Verdana" w:hAnsi="Verdana" w:hint="eastAsia"/>
          <w:color w:val="000000"/>
          <w:shd w:val="clear" w:color="auto" w:fill="FFFFFF"/>
        </w:rPr>
        <w:t>ІСТОРІОГРАФІЯ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ДЖЕРЕЛЬНА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БАЗА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ДОСЛІДЖЕННЯ</w:t>
      </w:r>
      <w:r w:rsidRPr="0003615E">
        <w:rPr>
          <w:rFonts w:ascii="Verdana" w:hAnsi="Verdana"/>
          <w:color w:val="000000"/>
          <w:shd w:val="clear" w:color="auto" w:fill="FFFFFF"/>
        </w:rPr>
        <w:t>....................11</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1.1. </w:t>
      </w:r>
      <w:r w:rsidRPr="0003615E">
        <w:rPr>
          <w:rFonts w:ascii="Verdana" w:hAnsi="Verdana" w:hint="eastAsia"/>
          <w:color w:val="000000"/>
          <w:shd w:val="clear" w:color="auto" w:fill="FFFFFF"/>
        </w:rPr>
        <w:t>Історіографія</w:t>
      </w:r>
      <w:r w:rsidRPr="0003615E">
        <w:rPr>
          <w:rFonts w:ascii="Verdana" w:hAnsi="Verdana"/>
          <w:color w:val="000000"/>
          <w:shd w:val="clear" w:color="auto" w:fill="FFFFFF"/>
        </w:rPr>
        <w:t>..........................................................................................................................11</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1.2. </w:t>
      </w:r>
      <w:r w:rsidRPr="0003615E">
        <w:rPr>
          <w:rFonts w:ascii="Verdana" w:hAnsi="Verdana" w:hint="eastAsia"/>
          <w:color w:val="000000"/>
          <w:shd w:val="clear" w:color="auto" w:fill="FFFFFF"/>
        </w:rPr>
        <w:t>Джерельна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база</w:t>
      </w:r>
      <w:r w:rsidRPr="0003615E">
        <w:rPr>
          <w:rFonts w:ascii="Verdana" w:hAnsi="Verdana"/>
          <w:color w:val="000000"/>
          <w:shd w:val="clear" w:color="auto" w:fill="FFFFFF"/>
        </w:rPr>
        <w:t xml:space="preserve"> .....................................................................................................................25</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РОЗДІЛ</w:t>
      </w:r>
      <w:r w:rsidRPr="0003615E">
        <w:rPr>
          <w:rFonts w:ascii="Verdana" w:hAnsi="Verdana"/>
          <w:color w:val="000000"/>
          <w:shd w:val="clear" w:color="auto" w:fill="FFFFFF"/>
        </w:rPr>
        <w:t xml:space="preserve"> 2. </w:t>
      </w:r>
      <w:r w:rsidRPr="0003615E">
        <w:rPr>
          <w:rFonts w:ascii="Verdana" w:hAnsi="Verdana" w:hint="eastAsia"/>
          <w:color w:val="000000"/>
          <w:shd w:val="clear" w:color="auto" w:fill="FFFFFF"/>
        </w:rPr>
        <w:t>ІСТОРИЧНІ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УМОВИ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СТАНОВЛЕННЯ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ДИСЦИПЛІН</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КИЇВСЬКОМУ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УНІВЕРСИТЕТІ</w:t>
      </w:r>
      <w:r w:rsidRPr="0003615E">
        <w:rPr>
          <w:rFonts w:ascii="Verdana" w:hAnsi="Verdana"/>
          <w:color w:val="000000"/>
          <w:shd w:val="clear" w:color="auto" w:fill="FFFFFF"/>
        </w:rPr>
        <w:t xml:space="preserve"> (1834</w:t>
      </w:r>
      <w:r w:rsidRPr="0003615E">
        <w:rPr>
          <w:rFonts w:ascii="Verdana" w:hAnsi="Verdana" w:hint="eastAsia"/>
          <w:color w:val="000000"/>
          <w:shd w:val="clear" w:color="auto" w:fill="FFFFFF"/>
        </w:rPr>
        <w:t>–</w:t>
      </w:r>
      <w:r w:rsidRPr="0003615E">
        <w:rPr>
          <w:rFonts w:ascii="Verdana" w:hAnsi="Verdana"/>
          <w:color w:val="000000"/>
          <w:shd w:val="clear" w:color="auto" w:fill="FFFFFF"/>
        </w:rPr>
        <w:t>1863)..................................................................36</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2.1. </w:t>
      </w:r>
      <w:r w:rsidRPr="0003615E">
        <w:rPr>
          <w:rFonts w:ascii="Verdana" w:hAnsi="Verdana" w:hint="eastAsia"/>
          <w:color w:val="000000"/>
          <w:shd w:val="clear" w:color="auto" w:fill="FFFFFF"/>
        </w:rPr>
        <w:t>Зародження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осередку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w:t>
      </w:r>
      <w:r w:rsidRPr="0003615E">
        <w:rPr>
          <w:rFonts w:ascii="Verdana" w:hAnsi="Verdana"/>
          <w:color w:val="000000"/>
          <w:shd w:val="clear" w:color="auto" w:fill="FFFFFF"/>
        </w:rPr>
        <w:t xml:space="preserve"> 1-</w:t>
      </w:r>
      <w:r w:rsidRPr="0003615E">
        <w:rPr>
          <w:rFonts w:ascii="Verdana" w:hAnsi="Verdana" w:hint="eastAsia"/>
          <w:color w:val="000000"/>
          <w:shd w:val="clear" w:color="auto" w:fill="FFFFFF"/>
        </w:rPr>
        <w:t>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відділенні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філософського</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факультету</w:t>
      </w:r>
      <w:r w:rsidRPr="0003615E">
        <w:rPr>
          <w:rFonts w:ascii="Verdana" w:hAnsi="Verdana"/>
          <w:color w:val="000000"/>
          <w:shd w:val="clear" w:color="auto" w:fill="FFFFFF"/>
        </w:rPr>
        <w:t>.....................................................................................................................................36</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2.2. </w:t>
      </w:r>
      <w:r w:rsidRPr="0003615E">
        <w:rPr>
          <w:rFonts w:ascii="Verdana" w:hAnsi="Verdana" w:hint="eastAsia"/>
          <w:color w:val="000000"/>
          <w:shd w:val="clear" w:color="auto" w:fill="FFFFFF"/>
        </w:rPr>
        <w:t>Діяльність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історико</w:t>
      </w:r>
      <w:r w:rsidRPr="0003615E">
        <w:rPr>
          <w:rFonts w:ascii="Verdana" w:hAnsi="Verdana"/>
          <w:color w:val="000000"/>
          <w:shd w:val="clear" w:color="auto" w:fill="FFFFFF"/>
        </w:rPr>
        <w:t>-</w:t>
      </w:r>
      <w:r w:rsidRPr="0003615E">
        <w:rPr>
          <w:rFonts w:ascii="Verdana" w:hAnsi="Verdana" w:hint="eastAsia"/>
          <w:color w:val="000000"/>
          <w:shd w:val="clear" w:color="auto" w:fill="FFFFFF"/>
        </w:rPr>
        <w:t>філологічного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факультету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1840</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1863 </w:t>
      </w:r>
      <w:r w:rsidRPr="0003615E">
        <w:rPr>
          <w:rFonts w:ascii="Verdana" w:hAnsi="Verdana" w:hint="eastAsia"/>
          <w:color w:val="000000"/>
          <w:shd w:val="clear" w:color="auto" w:fill="FFFFFF"/>
        </w:rPr>
        <w:t>рр</w:t>
      </w:r>
      <w:r w:rsidRPr="0003615E">
        <w:rPr>
          <w:rFonts w:ascii="Verdana" w:hAnsi="Verdana"/>
          <w:color w:val="000000"/>
          <w:shd w:val="clear" w:color="auto" w:fill="FFFFFF"/>
        </w:rPr>
        <w:t>................................55</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РОЗДІЛ</w:t>
      </w:r>
      <w:r w:rsidRPr="0003615E">
        <w:rPr>
          <w:rFonts w:ascii="Verdana" w:hAnsi="Verdana"/>
          <w:color w:val="000000"/>
          <w:shd w:val="clear" w:color="auto" w:fill="FFFFFF"/>
        </w:rPr>
        <w:t xml:space="preserve"> 3. </w:t>
      </w:r>
      <w:r w:rsidRPr="0003615E">
        <w:rPr>
          <w:rFonts w:ascii="Verdana" w:hAnsi="Verdana" w:hint="eastAsia"/>
          <w:color w:val="000000"/>
          <w:shd w:val="clear" w:color="auto" w:fill="FFFFFF"/>
        </w:rPr>
        <w:t>РОЗВИТОК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ДРУГІЙ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ПОЛОВИНІ</w:t>
      </w:r>
      <w:r w:rsidRPr="0003615E">
        <w:rPr>
          <w:rFonts w:ascii="Verdana" w:hAnsi="Verdana"/>
          <w:color w:val="000000"/>
          <w:shd w:val="clear" w:color="auto" w:fill="FFFFFF"/>
        </w:rPr>
        <w:t xml:space="preserve"> XIX</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ПОЧАТКУ</w:t>
      </w:r>
      <w:r w:rsidRPr="0003615E">
        <w:rPr>
          <w:rFonts w:ascii="Verdana" w:hAnsi="Verdana"/>
          <w:color w:val="000000"/>
          <w:shd w:val="clear" w:color="auto" w:fill="FFFFFF"/>
        </w:rPr>
        <w:t xml:space="preserve"> XX </w:t>
      </w:r>
      <w:r w:rsidRPr="0003615E">
        <w:rPr>
          <w:rFonts w:ascii="Verdana" w:hAnsi="Verdana" w:hint="eastAsia"/>
          <w:color w:val="000000"/>
          <w:shd w:val="clear" w:color="auto" w:fill="FFFFFF"/>
        </w:rPr>
        <w:t>СТ</w:t>
      </w:r>
      <w:r w:rsidRPr="0003615E">
        <w:rPr>
          <w:rFonts w:ascii="Verdana" w:hAnsi="Verdana"/>
          <w:color w:val="000000"/>
          <w:shd w:val="clear" w:color="auto" w:fill="FFFFFF"/>
        </w:rPr>
        <w:t>. ...........................................................................................................79</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3.1. </w:t>
      </w:r>
      <w:r w:rsidRPr="0003615E">
        <w:rPr>
          <w:rFonts w:ascii="Verdana" w:hAnsi="Verdana" w:hint="eastAsia"/>
          <w:color w:val="000000"/>
          <w:shd w:val="clear" w:color="auto" w:fill="FFFFFF"/>
        </w:rPr>
        <w:t>Освітня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реформа</w:t>
      </w:r>
      <w:r w:rsidRPr="0003615E">
        <w:rPr>
          <w:rFonts w:ascii="Verdana" w:hAnsi="Verdana"/>
          <w:color w:val="000000"/>
          <w:shd w:val="clear" w:color="auto" w:fill="FFFFFF"/>
        </w:rPr>
        <w:t xml:space="preserve"> 1863 </w:t>
      </w:r>
      <w:r w:rsidRPr="0003615E">
        <w:rPr>
          <w:rFonts w:ascii="Verdana" w:hAnsi="Verdana" w:hint="eastAsia"/>
          <w:color w:val="000000"/>
          <w:shd w:val="clear" w:color="auto" w:fill="FFFFFF"/>
        </w:rPr>
        <w:t>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запровадження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нових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....................................79</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3.2. </w:t>
      </w:r>
      <w:r w:rsidRPr="0003615E">
        <w:rPr>
          <w:rFonts w:ascii="Verdana" w:hAnsi="Verdana" w:hint="eastAsia"/>
          <w:color w:val="000000"/>
          <w:shd w:val="clear" w:color="auto" w:fill="FFFFFF"/>
        </w:rPr>
        <w:t>Класична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її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представники</w:t>
      </w:r>
      <w:r w:rsidRPr="0003615E">
        <w:rPr>
          <w:rFonts w:ascii="Verdana" w:hAnsi="Verdana"/>
          <w:color w:val="000000"/>
          <w:shd w:val="clear" w:color="auto" w:fill="FFFFFF"/>
        </w:rPr>
        <w:t>..........................................................................100</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3.3. </w:t>
      </w:r>
      <w:r w:rsidRPr="0003615E">
        <w:rPr>
          <w:rFonts w:ascii="Verdana" w:hAnsi="Verdana" w:hint="eastAsia"/>
          <w:color w:val="000000"/>
          <w:shd w:val="clear" w:color="auto" w:fill="FFFFFF"/>
        </w:rPr>
        <w:t>Роль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сучасних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європейських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мов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університетській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освіті</w:t>
      </w:r>
      <w:r w:rsidRPr="0003615E">
        <w:rPr>
          <w:rFonts w:ascii="Verdana" w:hAnsi="Verdana"/>
          <w:color w:val="000000"/>
          <w:shd w:val="clear" w:color="auto" w:fill="FFFFFF"/>
        </w:rPr>
        <w:t>......................................134</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3.4. </w:t>
      </w:r>
      <w:r w:rsidRPr="0003615E">
        <w:rPr>
          <w:rFonts w:ascii="Verdana" w:hAnsi="Verdana" w:hint="eastAsia"/>
          <w:color w:val="000000"/>
          <w:shd w:val="clear" w:color="auto" w:fill="FFFFFF"/>
        </w:rPr>
        <w:t>Розвиток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славістичних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 xml:space="preserve"> ..................................................................................150</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РОЗДІЛ</w:t>
      </w:r>
      <w:r w:rsidRPr="0003615E">
        <w:rPr>
          <w:rFonts w:ascii="Verdana" w:hAnsi="Verdana"/>
          <w:color w:val="000000"/>
          <w:shd w:val="clear" w:color="auto" w:fill="FFFFFF"/>
        </w:rPr>
        <w:t xml:space="preserve"> 4. </w:t>
      </w:r>
      <w:r w:rsidRPr="0003615E">
        <w:rPr>
          <w:rFonts w:ascii="Verdana" w:hAnsi="Verdana" w:hint="eastAsia"/>
          <w:color w:val="000000"/>
          <w:shd w:val="clear" w:color="auto" w:fill="FFFFFF"/>
        </w:rPr>
        <w:t>РЕОРГАНІЗАЦІЯ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ІСТОРИКО</w:t>
      </w:r>
      <w:r w:rsidRPr="0003615E">
        <w:rPr>
          <w:rFonts w:ascii="Verdana" w:hAnsi="Verdana"/>
          <w:color w:val="000000"/>
          <w:shd w:val="clear" w:color="auto" w:fill="FFFFFF"/>
        </w:rPr>
        <w:t>-</w:t>
      </w:r>
      <w:r w:rsidRPr="0003615E">
        <w:rPr>
          <w:rFonts w:ascii="Verdana" w:hAnsi="Verdana" w:hint="eastAsia"/>
          <w:color w:val="000000"/>
          <w:shd w:val="clear" w:color="auto" w:fill="FFFFFF"/>
        </w:rPr>
        <w:t>ФІЛОЛОГІЧНОГО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ФАКУЛЬТЕТУ</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ПОЧАТКУ</w:t>
      </w:r>
      <w:r w:rsidRPr="0003615E">
        <w:rPr>
          <w:rFonts w:ascii="Verdana" w:hAnsi="Verdana"/>
          <w:color w:val="000000"/>
          <w:shd w:val="clear" w:color="auto" w:fill="FFFFFF"/>
        </w:rPr>
        <w:t xml:space="preserve"> XX </w:t>
      </w:r>
      <w:r w:rsidRPr="0003615E">
        <w:rPr>
          <w:rFonts w:ascii="Verdana" w:hAnsi="Verdana" w:hint="eastAsia"/>
          <w:color w:val="000000"/>
          <w:shd w:val="clear" w:color="auto" w:fill="FFFFFF"/>
        </w:rPr>
        <w:t>СТ</w:t>
      </w:r>
      <w:r w:rsidRPr="0003615E">
        <w:rPr>
          <w:rFonts w:ascii="Verdana" w:hAnsi="Verdana"/>
          <w:color w:val="000000"/>
          <w:shd w:val="clear" w:color="auto" w:fill="FFFFFF"/>
        </w:rPr>
        <w:t>. ............................................................................................................175</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4.1. </w:t>
      </w:r>
      <w:r w:rsidRPr="0003615E">
        <w:rPr>
          <w:rFonts w:ascii="Verdana" w:hAnsi="Verdana" w:hint="eastAsia"/>
          <w:color w:val="000000"/>
          <w:shd w:val="clear" w:color="auto" w:fill="FFFFFF"/>
        </w:rPr>
        <w:t>Створення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романо</w:t>
      </w:r>
      <w:r w:rsidRPr="0003615E">
        <w:rPr>
          <w:rFonts w:ascii="Verdana" w:hAnsi="Verdana"/>
          <w:color w:val="000000"/>
          <w:shd w:val="clear" w:color="auto" w:fill="FFFFFF"/>
        </w:rPr>
        <w:t>-</w:t>
      </w:r>
      <w:r w:rsidRPr="0003615E">
        <w:rPr>
          <w:rFonts w:ascii="Verdana" w:hAnsi="Verdana" w:hint="eastAsia"/>
          <w:color w:val="000000"/>
          <w:shd w:val="clear" w:color="auto" w:fill="FFFFFF"/>
        </w:rPr>
        <w:t>германського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відділення</w:t>
      </w:r>
      <w:r w:rsidRPr="0003615E">
        <w:rPr>
          <w:rFonts w:ascii="Verdana" w:hAnsi="Verdana"/>
          <w:color w:val="000000"/>
          <w:shd w:val="clear" w:color="auto" w:fill="FFFFFF"/>
        </w:rPr>
        <w:t>................................................................175</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4.2. </w:t>
      </w:r>
      <w:r w:rsidRPr="0003615E">
        <w:rPr>
          <w:rFonts w:ascii="Verdana" w:hAnsi="Verdana" w:hint="eastAsia"/>
          <w:color w:val="000000"/>
          <w:shd w:val="clear" w:color="auto" w:fill="FFFFFF"/>
        </w:rPr>
        <w:t>Предметна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система</w:t>
      </w:r>
      <w:r w:rsidRPr="0003615E">
        <w:rPr>
          <w:rFonts w:ascii="Verdana" w:hAnsi="Verdana"/>
          <w:color w:val="000000"/>
          <w:shd w:val="clear" w:color="auto" w:fill="FFFFFF"/>
        </w:rPr>
        <w:t>.............................................................................................................179</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ВИСНОВКИ</w:t>
      </w:r>
      <w:r w:rsidRPr="0003615E">
        <w:rPr>
          <w:rFonts w:ascii="Verdana" w:hAnsi="Verdana"/>
          <w:color w:val="000000"/>
          <w:shd w:val="clear" w:color="auto" w:fill="FFFFFF"/>
        </w:rPr>
        <w:t>..............................................................................................................................196</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СПИСОК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ВИКОРИСТАНИХ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ДЖЕРЕЛ</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ЛІТЕРАТУРИ</w:t>
      </w:r>
      <w:r w:rsidRPr="0003615E">
        <w:rPr>
          <w:rFonts w:ascii="Verdana" w:hAnsi="Verdana"/>
          <w:color w:val="000000"/>
          <w:shd w:val="clear" w:color="auto" w:fill="FFFFFF"/>
        </w:rPr>
        <w:t>....................................200</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ДОДАТКИ</w:t>
      </w:r>
      <w:r w:rsidRPr="0003615E">
        <w:rPr>
          <w:rFonts w:ascii="Verdana" w:hAnsi="Verdana"/>
          <w:color w:val="000000"/>
          <w:shd w:val="clear" w:color="auto" w:fill="FFFFFF"/>
        </w:rPr>
        <w:t>..................................................................................................................................226</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3</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ПЕРЕЛІК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УМОВНИХ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СКОРОЧЕНЬ</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ВУАН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УАН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Всеукраїнська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Академія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ДАК</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Державний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архів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міста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Києва</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ЖМНП</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Журнал</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Министерства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народного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просвещения</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ІТНЛ</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Історичне</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товариство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імені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Нестора</w:t>
      </w:r>
      <w:r w:rsidRPr="0003615E">
        <w:rPr>
          <w:rFonts w:ascii="Verdana" w:hAnsi="Verdana"/>
          <w:color w:val="000000"/>
          <w:shd w:val="clear" w:color="auto" w:fill="FFFFFF"/>
        </w:rPr>
        <w:t>-</w:t>
      </w:r>
      <w:r w:rsidRPr="0003615E">
        <w:rPr>
          <w:rFonts w:ascii="Verdana" w:hAnsi="Verdana" w:hint="eastAsia"/>
          <w:color w:val="000000"/>
          <w:shd w:val="clear" w:color="auto" w:fill="FFFFFF"/>
        </w:rPr>
        <w:t>Літописця</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ІР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НБУВ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Інститут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рукопису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Національної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бібліотеки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України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імені</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w:t>
      </w:r>
      <w:r w:rsidRPr="0003615E">
        <w:rPr>
          <w:rFonts w:ascii="Verdana" w:hAnsi="Verdana"/>
          <w:color w:val="000000"/>
          <w:shd w:val="clear" w:color="auto" w:fill="FFFFFF"/>
        </w:rPr>
        <w:t>.</w:t>
      </w:r>
      <w:r w:rsidRPr="0003615E">
        <w:rPr>
          <w:rFonts w:ascii="Verdana" w:hAnsi="Verdana" w:hint="eastAsia"/>
          <w:color w:val="000000"/>
          <w:shd w:val="clear" w:color="auto" w:fill="FFFFFF"/>
        </w:rPr>
        <w:t>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Вернадського</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ОГКУ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ГАТО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Обласное</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Государственное</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Казенное</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Учреждение</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w:t>
      </w:r>
      <w:r w:rsidRPr="0003615E">
        <w:rPr>
          <w:rFonts w:ascii="Verdana" w:hAnsi="Verdana" w:hint="eastAsia"/>
          <w:color w:val="000000"/>
          <w:shd w:val="clear" w:color="auto" w:fill="FFFFFF"/>
        </w:rPr>
        <w:t>Государственный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Архив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Томской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области</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ТОДРЛ</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Труды</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Отдела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древнерусской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литературы</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УИ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Университетские</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известия</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ЦДІАК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України</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Центральний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державний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історичний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архів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України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Київ</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4</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ВСТУП</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Актуальність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теми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дослідження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України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невід’ємно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пов’язана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культурно</w:t>
      </w:r>
      <w:r w:rsidRPr="0003615E">
        <w:rPr>
          <w:rFonts w:ascii="Verdana" w:hAnsi="Verdana"/>
          <w:color w:val="000000"/>
          <w:shd w:val="clear" w:color="auto" w:fill="FFFFFF"/>
        </w:rPr>
        <w:t>-</w:t>
      </w:r>
      <w:r w:rsidRPr="0003615E">
        <w:rPr>
          <w:rFonts w:ascii="Verdana" w:hAnsi="Verdana" w:hint="eastAsia"/>
          <w:color w:val="000000"/>
          <w:shd w:val="clear" w:color="auto" w:fill="FFFFFF"/>
        </w:rPr>
        <w:t>освітніми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центрами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розвивалися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формувалася</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інтелектуальна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еліта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місцева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інтелігенція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Одним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таких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центрів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був</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Імператорський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Володимира</w:t>
      </w:r>
      <w:r w:rsidRPr="0003615E">
        <w:rPr>
          <w:rFonts w:ascii="Verdana" w:hAnsi="Verdana"/>
          <w:color w:val="000000"/>
          <w:shd w:val="clear" w:color="auto" w:fill="FFFFFF"/>
        </w:rPr>
        <w:t xml:space="preserve"> (1834</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1919), </w:t>
      </w:r>
      <w:r w:rsidRPr="0003615E">
        <w:rPr>
          <w:rFonts w:ascii="Verdana" w:hAnsi="Verdana" w:hint="eastAsia"/>
          <w:color w:val="000000"/>
          <w:shd w:val="clear" w:color="auto" w:fill="FFFFFF"/>
        </w:rPr>
        <w:t>сьогодні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Київський</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національний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імені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Тараса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Шевченка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зміг</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зайняти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чільне</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місце</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серед</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провідних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освітніх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закладів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де</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був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накопичений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цінний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досвід</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досягнуті</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значні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результати</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Київському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протягом</w:t>
      </w:r>
      <w:r w:rsidRPr="0003615E">
        <w:rPr>
          <w:rFonts w:ascii="Verdana" w:hAnsi="Verdana"/>
          <w:color w:val="000000"/>
          <w:shd w:val="clear" w:color="auto" w:fill="FFFFFF"/>
        </w:rPr>
        <w:t xml:space="preserve"> XIX − </w:t>
      </w:r>
      <w:r w:rsidRPr="0003615E">
        <w:rPr>
          <w:rFonts w:ascii="Verdana" w:hAnsi="Verdana" w:hint="eastAsia"/>
          <w:color w:val="000000"/>
          <w:shd w:val="clear" w:color="auto" w:fill="FFFFFF"/>
        </w:rPr>
        <w:t>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початку</w:t>
      </w:r>
      <w:r w:rsidRPr="0003615E">
        <w:rPr>
          <w:rFonts w:ascii="Verdana" w:hAnsi="Verdana"/>
          <w:color w:val="000000"/>
          <w:shd w:val="clear" w:color="auto" w:fill="FFFFFF"/>
        </w:rPr>
        <w:t xml:space="preserve"> XX </w:t>
      </w:r>
      <w:r w:rsidRPr="0003615E">
        <w:rPr>
          <w:rFonts w:ascii="Verdana" w:hAnsi="Verdana" w:hint="eastAsia"/>
          <w:color w:val="000000"/>
          <w:shd w:val="clear" w:color="auto" w:fill="FFFFFF"/>
        </w:rPr>
        <w:t>ст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були</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сформовані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кафедри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задіяний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кваліфікований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професорсько</w:t>
      </w:r>
      <w:r w:rsidRPr="0003615E">
        <w:rPr>
          <w:rFonts w:ascii="Verdana" w:hAnsi="Verdana"/>
          <w:color w:val="000000"/>
          <w:shd w:val="clear" w:color="auto" w:fill="FFFFFF"/>
        </w:rPr>
        <w:t>-</w:t>
      </w:r>
      <w:r w:rsidRPr="0003615E">
        <w:rPr>
          <w:rFonts w:ascii="Verdana" w:hAnsi="Verdana" w:hint="eastAsia"/>
          <w:color w:val="000000"/>
          <w:shd w:val="clear" w:color="auto" w:fill="FFFFFF"/>
        </w:rPr>
        <w:t>викладацький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склад</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створені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цикли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гуманітарних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предметів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комплексу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входили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філологічні</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Слід</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зазначити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що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соціокультурні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обставини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формування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національної</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самосвідомості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європейських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народів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XIX </w:t>
      </w:r>
      <w:r w:rsidRPr="0003615E">
        <w:rPr>
          <w:rFonts w:ascii="Verdana" w:hAnsi="Verdana" w:hint="eastAsia"/>
          <w:color w:val="000000"/>
          <w:shd w:val="clear" w:color="auto" w:fill="FFFFFF"/>
        </w:rPr>
        <w:t>ст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зумовили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появу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різних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напрямів</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філологічних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Виникли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спеціальні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розділи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вивчали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мови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літератури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цілих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груп</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народів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споріднених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між</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собою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разом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класичною</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з’явилися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слов’янська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романська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германська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зв’язок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європейською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мовознавчою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традицією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університетах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Російської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імперії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ввели</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комплекс</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словесних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також</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активно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викладався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Імператорському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Досліджуючи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духовну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культуру</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народів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світу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через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мовний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стилістичний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аналіз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літературних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пам’яток</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університетські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вчені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зробили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вагомий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внесок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розвиток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філологічних</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Тільки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початку</w:t>
      </w:r>
      <w:r w:rsidRPr="0003615E">
        <w:rPr>
          <w:rFonts w:ascii="Verdana" w:hAnsi="Verdana"/>
          <w:color w:val="000000"/>
          <w:shd w:val="clear" w:color="auto" w:fill="FFFFFF"/>
        </w:rPr>
        <w:t xml:space="preserve"> XXI </w:t>
      </w:r>
      <w:r w:rsidRPr="0003615E">
        <w:rPr>
          <w:rFonts w:ascii="Verdana" w:hAnsi="Verdana" w:hint="eastAsia"/>
          <w:color w:val="000000"/>
          <w:shd w:val="clear" w:color="auto" w:fill="FFFFFF"/>
        </w:rPr>
        <w:t>ст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історична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почала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активно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цікавитися</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життям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науковою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спадщиною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університетських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але</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ці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розвідки</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зовсім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не</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відображають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цілісної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картини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перебігу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подій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Існує</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проблема</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заповнення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наукової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прогалини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щодо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етапів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розвитку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структури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філологічної</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освіти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запровадження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суміжних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життєвого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шляху</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творчого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доробку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професійної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діяльності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найяскравіших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представників</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5</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мовознавчих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галузей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активно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працювали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Київському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XIX </w:t>
      </w:r>
      <w:r w:rsidRPr="0003615E">
        <w:rPr>
          <w:rFonts w:ascii="Verdana" w:hAnsi="Verdana" w:hint="eastAsi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XX </w:t>
      </w:r>
      <w:r w:rsidRPr="0003615E">
        <w:rPr>
          <w:rFonts w:ascii="Verdana" w:hAnsi="Verdana" w:hint="eastAsia"/>
          <w:color w:val="000000"/>
          <w:shd w:val="clear" w:color="auto" w:fill="FFFFFF"/>
        </w:rPr>
        <w:t>ст</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Сьогодні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перед</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новою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українською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державою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постає</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багато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завдань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для</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вирішення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галузі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політики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культури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Розвиток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технологій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диктує</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нові</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умови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відведено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особливу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роль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гуманітарним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наукам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Інтеграція</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українського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суспільства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європейською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спільнотою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ставить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нові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питання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для</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вирішення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особливо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важливі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для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розбудови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вітчизняної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відповідно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європейських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стандартів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Оскільки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університетська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свій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час</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знаходилася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під</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значним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впливом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європейської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питання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вивчення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історії</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становлення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розвитку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набуває</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особливого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значення</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враховуючи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інтеграцію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українського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суспільства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європейською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спільнотою</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пункті</w:t>
      </w:r>
      <w:r w:rsidRPr="0003615E">
        <w:rPr>
          <w:rFonts w:ascii="Verdana" w:hAnsi="Verdana"/>
          <w:color w:val="000000"/>
          <w:shd w:val="clear" w:color="auto" w:fill="FFFFFF"/>
        </w:rPr>
        <w:t xml:space="preserve"> 4 </w:t>
      </w:r>
      <w:r w:rsidRPr="0003615E">
        <w:rPr>
          <w:rFonts w:ascii="Verdana" w:hAnsi="Verdana" w:hint="eastAsia"/>
          <w:color w:val="000000"/>
          <w:shd w:val="clear" w:color="auto" w:fill="FFFFFF"/>
        </w:rPr>
        <w:t>статті</w:t>
      </w:r>
      <w:r w:rsidRPr="0003615E">
        <w:rPr>
          <w:rFonts w:ascii="Verdana" w:hAnsi="Verdana"/>
          <w:color w:val="000000"/>
          <w:shd w:val="clear" w:color="auto" w:fill="FFFFFF"/>
        </w:rPr>
        <w:t xml:space="preserve"> 3 </w:t>
      </w:r>
      <w:r w:rsidRPr="0003615E">
        <w:rPr>
          <w:rFonts w:ascii="Verdana" w:hAnsi="Verdana" w:hint="eastAsia"/>
          <w:color w:val="000000"/>
          <w:shd w:val="clear" w:color="auto" w:fill="FFFFFF"/>
        </w:rPr>
        <w:t>закону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України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вищу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від</w:t>
      </w:r>
      <w:r w:rsidRPr="0003615E">
        <w:rPr>
          <w:rFonts w:ascii="Verdana" w:hAnsi="Verdana"/>
          <w:color w:val="000000"/>
          <w:shd w:val="clear" w:color="auto" w:fill="FFFFFF"/>
        </w:rPr>
        <w:t xml:space="preserve"> 01.07.2014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1556</w:t>
      </w:r>
      <w:r w:rsidRPr="0003615E">
        <w:rPr>
          <w:rFonts w:ascii="Verdana" w:hAnsi="Verdana" w:hint="eastAsi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VII </w:t>
      </w:r>
      <w:r w:rsidRPr="0003615E">
        <w:rPr>
          <w:rFonts w:ascii="Verdana" w:hAnsi="Verdana" w:hint="eastAsia"/>
          <w:color w:val="000000"/>
          <w:shd w:val="clear" w:color="auto" w:fill="FFFFFF"/>
        </w:rPr>
        <w:t>щодо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державної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політики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галузі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вищої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вказано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напрям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міжнародної</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інтеграції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інтеграції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системи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вищої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України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Європейській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простір</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вищої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умови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збереження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розвитку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досягнень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прогресивних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традицій</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національної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вищої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школи</w:t>
      </w:r>
      <w:r w:rsidRPr="0003615E">
        <w:rPr>
          <w:rFonts w:ascii="Verdana" w:hAnsi="Verdana"/>
          <w:color w:val="000000"/>
          <w:shd w:val="clear" w:color="auto" w:fill="FFFFFF"/>
        </w:rPr>
        <w:t>1</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Тобто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одним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головних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підходів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щодо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змін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сфері</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освіти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України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є</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її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адаптація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європейського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простору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збереженням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власних</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традицій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Таким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чином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постають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очевидні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завдання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пов’язані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дослідженням</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культурної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освітньої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спадщини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підвалин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університетської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закладених</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попередніми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поколіннями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необхідно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поступово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вирішувати</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Актуальність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дослідження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першу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чергу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посилюється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тим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що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сьогодні</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немає</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окремого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ґрунтовного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дослідження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всебічно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аналізується</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комплекс</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проблем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щодо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розвитку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професійної</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роботи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професорсько</w:t>
      </w:r>
      <w:r w:rsidRPr="0003615E">
        <w:rPr>
          <w:rFonts w:ascii="Verdana" w:hAnsi="Verdana"/>
          <w:color w:val="000000"/>
          <w:shd w:val="clear" w:color="auto" w:fill="FFFFFF"/>
        </w:rPr>
        <w:t>-</w:t>
      </w:r>
      <w:r w:rsidRPr="0003615E">
        <w:rPr>
          <w:rFonts w:ascii="Verdana" w:hAnsi="Verdana" w:hint="eastAsia"/>
          <w:color w:val="000000"/>
          <w:shd w:val="clear" w:color="auto" w:fill="FFFFFF"/>
        </w:rPr>
        <w:t>викладацького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складу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гуманітарних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кафедр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Київського</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університету</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1 </w:t>
      </w:r>
      <w:r w:rsidRPr="0003615E">
        <w:rPr>
          <w:rFonts w:ascii="Verdana" w:hAnsi="Verdana" w:hint="eastAsia"/>
          <w:color w:val="000000"/>
          <w:shd w:val="clear" w:color="auto" w:fill="FFFFFF"/>
        </w:rPr>
        <w:t>Закон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України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вищу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2984-III, </w:t>
      </w:r>
      <w:r w:rsidRPr="0003615E">
        <w:rPr>
          <w:rFonts w:ascii="Verdana" w:hAnsi="Verdana" w:hint="eastAsia"/>
          <w:color w:val="000000"/>
          <w:shd w:val="clear" w:color="auto" w:fill="FFFFFF"/>
        </w:rPr>
        <w:t>із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змінами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від</w:t>
      </w:r>
      <w:r w:rsidRPr="0003615E">
        <w:rPr>
          <w:rFonts w:ascii="Verdana" w:hAnsi="Verdana"/>
          <w:color w:val="000000"/>
          <w:shd w:val="clear" w:color="auto" w:fill="FFFFFF"/>
        </w:rPr>
        <w:t xml:space="preserve"> 19 </w:t>
      </w:r>
      <w:r w:rsidRPr="0003615E">
        <w:rPr>
          <w:rFonts w:ascii="Verdana" w:hAnsi="Verdana" w:hint="eastAsia"/>
          <w:color w:val="000000"/>
          <w:shd w:val="clear" w:color="auto" w:fill="FFFFFF"/>
        </w:rPr>
        <w:t>січня</w:t>
      </w:r>
      <w:r w:rsidRPr="0003615E">
        <w:rPr>
          <w:rFonts w:ascii="Verdana" w:hAnsi="Verdana"/>
          <w:color w:val="000000"/>
          <w:shd w:val="clear" w:color="auto" w:fill="FFFFFF"/>
        </w:rPr>
        <w:t xml:space="preserve"> 2010 </w:t>
      </w:r>
      <w:r w:rsidRPr="0003615E">
        <w:rPr>
          <w:rFonts w:ascii="Verdana" w:hAnsi="Verdana" w:hint="eastAsia"/>
          <w:color w:val="000000"/>
          <w:shd w:val="clear" w:color="auto" w:fill="FFFFFF"/>
        </w:rPr>
        <w:t>р</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w:t>
      </w:r>
      <w:r w:rsidRPr="0003615E">
        <w:rPr>
          <w:rFonts w:ascii="Verdana" w:hAnsi="Verdana" w:hint="eastAsia"/>
          <w:color w:val="000000"/>
          <w:shd w:val="clear" w:color="auto" w:fill="FFFFFF"/>
        </w:rPr>
        <w:t>електронний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ресурс</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Режим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доступу</w:t>
      </w:r>
      <w:r w:rsidRPr="0003615E">
        <w:rPr>
          <w:rFonts w:ascii="Verdana" w:hAnsi="Verdana"/>
          <w:color w:val="000000"/>
          <w:shd w:val="clear" w:color="auto" w:fill="FFFFFF"/>
        </w:rPr>
        <w:t>: http://vnz.org.ua/zakonodavstvo/111-zakonukrayiny-pro-vyschu-osvitu</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6</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Зв’язок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дисертаційної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роботи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науковими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програмами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планами</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темами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Дисертаційне</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дослідження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виконано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межах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науково</w:t>
      </w:r>
      <w:r w:rsidRPr="0003615E">
        <w:rPr>
          <w:rFonts w:ascii="Verdana" w:hAnsi="Verdana"/>
          <w:color w:val="000000"/>
          <w:shd w:val="clear" w:color="auto" w:fill="FFFFFF"/>
        </w:rPr>
        <w:t>-</w:t>
      </w:r>
      <w:r w:rsidRPr="0003615E">
        <w:rPr>
          <w:rFonts w:ascii="Verdana" w:hAnsi="Verdana" w:hint="eastAsia"/>
          <w:color w:val="000000"/>
          <w:shd w:val="clear" w:color="auto" w:fill="FFFFFF"/>
        </w:rPr>
        <w:t>дослідної</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програми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“Українська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нація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загальноєвропейському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вимірі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сучасність”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історичного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факультету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Київського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національного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імені</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Тараса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Шевченка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державний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реєстраційний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номер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11 </w:t>
      </w:r>
      <w:r w:rsidRPr="0003615E">
        <w:rPr>
          <w:rFonts w:ascii="Verdana" w:hAnsi="Verdana" w:hint="eastAsia"/>
          <w:color w:val="000000"/>
          <w:shd w:val="clear" w:color="auto" w:fill="FFFFFF"/>
        </w:rPr>
        <w:t>БФ</w:t>
      </w:r>
      <w:r w:rsidRPr="0003615E">
        <w:rPr>
          <w:rFonts w:ascii="Verdana" w:hAnsi="Verdana"/>
          <w:color w:val="000000"/>
          <w:shd w:val="clear" w:color="auto" w:fill="FFFFFF"/>
        </w:rPr>
        <w:t>046-01).</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Мета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завдання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дослідження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Метою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дослідження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є</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з’ясування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цілісної</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картини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становлення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розвитку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формування</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відповідних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кафедр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професійна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діяльність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професорсько</w:t>
      </w:r>
      <w:r w:rsidRPr="0003615E">
        <w:rPr>
          <w:rFonts w:ascii="Verdana" w:hAnsi="Verdana"/>
          <w:color w:val="000000"/>
          <w:shd w:val="clear" w:color="auto" w:fill="FFFFFF"/>
        </w:rPr>
        <w:t>-</w:t>
      </w:r>
      <w:r w:rsidRPr="0003615E">
        <w:rPr>
          <w:rFonts w:ascii="Verdana" w:hAnsi="Verdana" w:hint="eastAsia"/>
          <w:color w:val="000000"/>
          <w:shd w:val="clear" w:color="auto" w:fill="FFFFFF"/>
        </w:rPr>
        <w:t>викладацького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складу</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Імператорському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період</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w:t>
      </w:r>
      <w:r w:rsidRPr="0003615E">
        <w:rPr>
          <w:rFonts w:ascii="Verdana" w:hAnsi="Verdana"/>
          <w:color w:val="000000"/>
          <w:shd w:val="clear" w:color="auto" w:fill="FFFFFF"/>
        </w:rPr>
        <w:t xml:space="preserve"> 1834 </w:t>
      </w:r>
      <w:r w:rsidRPr="0003615E">
        <w:rPr>
          <w:rFonts w:ascii="Verdana" w:hAnsi="Verdana" w:hint="eastAsia"/>
          <w:color w:val="000000"/>
          <w:shd w:val="clear" w:color="auto" w:fill="FFFFFF"/>
        </w:rPr>
        <w:t>по</w:t>
      </w:r>
      <w:r w:rsidRPr="0003615E">
        <w:rPr>
          <w:rFonts w:ascii="Verdana" w:hAnsi="Verdana"/>
          <w:color w:val="000000"/>
          <w:shd w:val="clear" w:color="auto" w:fill="FFFFFF"/>
        </w:rPr>
        <w:t xml:space="preserve"> 1919 </w:t>
      </w:r>
      <w:r w:rsidRPr="0003615E">
        <w:rPr>
          <w:rFonts w:ascii="Verdana" w:hAnsi="Verdana" w:hint="eastAsia"/>
          <w:color w:val="000000"/>
          <w:shd w:val="clear" w:color="auto" w:fill="FFFFFF"/>
        </w:rPr>
        <w:t>рр</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Для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цього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поставлена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низка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завдань</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w:t>
      </w:r>
      <w:r w:rsidRPr="0003615E">
        <w:rPr>
          <w:rFonts w:ascii="Verdana" w:hAnsi="Verdana" w:hint="eastAsia"/>
          <w:color w:val="000000"/>
          <w:shd w:val="clear" w:color="auto" w:fill="FFFFFF"/>
        </w:rPr>
        <w:t>проаналізувати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історіографію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джерельну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базу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дослідження</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w:t>
      </w:r>
      <w:r w:rsidRPr="0003615E">
        <w:rPr>
          <w:rFonts w:ascii="Verdana" w:hAnsi="Verdana" w:hint="eastAsia"/>
          <w:color w:val="000000"/>
          <w:shd w:val="clear" w:color="auto" w:fill="FFFFFF"/>
        </w:rPr>
        <w:t>з’ясувати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основні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етапи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становлення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розвитку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розглянути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проблему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зародження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сходознавства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університеті</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проаналізувати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впровадження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курсів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західноєвропейських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літератур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складової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освіти</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w:t>
      </w:r>
      <w:r w:rsidRPr="0003615E">
        <w:rPr>
          <w:rFonts w:ascii="Verdana" w:hAnsi="Verdana" w:hint="eastAsia"/>
          <w:color w:val="000000"/>
          <w:shd w:val="clear" w:color="auto" w:fill="FFFFFF"/>
        </w:rPr>
        <w:t>висвітлити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проблему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кадрового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забезпечення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кафедр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класичної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філології</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з’ясувати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роль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сучасних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європейських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мов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університетській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освіті</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з’ясувати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внесок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розвиток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курсів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славістики</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w:t>
      </w:r>
      <w:r w:rsidRPr="0003615E">
        <w:rPr>
          <w:rFonts w:ascii="Verdana" w:hAnsi="Verdana" w:hint="eastAsia"/>
          <w:color w:val="000000"/>
          <w:shd w:val="clear" w:color="auto" w:fill="FFFFFF"/>
        </w:rPr>
        <w:t>розглянути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умови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створення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романо</w:t>
      </w:r>
      <w:r w:rsidRPr="0003615E">
        <w:rPr>
          <w:rFonts w:ascii="Verdana" w:hAnsi="Verdana"/>
          <w:color w:val="000000"/>
          <w:shd w:val="clear" w:color="auto" w:fill="FFFFFF"/>
        </w:rPr>
        <w:t>-</w:t>
      </w:r>
      <w:r w:rsidRPr="0003615E">
        <w:rPr>
          <w:rFonts w:ascii="Verdana" w:hAnsi="Verdana" w:hint="eastAsia"/>
          <w:color w:val="000000"/>
          <w:shd w:val="clear" w:color="auto" w:fill="FFFFFF"/>
        </w:rPr>
        <w:t>германського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відділення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структурного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підрозділу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історико</w:t>
      </w:r>
      <w:r w:rsidRPr="0003615E">
        <w:rPr>
          <w:rFonts w:ascii="Verdana" w:hAnsi="Verdana"/>
          <w:color w:val="000000"/>
          <w:shd w:val="clear" w:color="auto" w:fill="FFFFFF"/>
        </w:rPr>
        <w:t>-</w:t>
      </w:r>
      <w:r w:rsidRPr="0003615E">
        <w:rPr>
          <w:rFonts w:ascii="Verdana" w:hAnsi="Verdana" w:hint="eastAsia"/>
          <w:color w:val="000000"/>
          <w:shd w:val="clear" w:color="auto" w:fill="FFFFFF"/>
        </w:rPr>
        <w:t>філологічного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факультету</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w:t>
      </w:r>
      <w:r w:rsidRPr="0003615E">
        <w:rPr>
          <w:rFonts w:ascii="Verdana" w:hAnsi="Verdana" w:hint="eastAsia"/>
          <w:color w:val="000000"/>
          <w:shd w:val="clear" w:color="auto" w:fill="FFFFFF"/>
        </w:rPr>
        <w:t>дослідити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впровадження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предметної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системи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університеті</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Об’єктом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дослідження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є</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складова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гуманітарної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саме</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філологічна</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освіта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1834</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1919 </w:t>
      </w:r>
      <w:r w:rsidRPr="0003615E">
        <w:rPr>
          <w:rFonts w:ascii="Verdana" w:hAnsi="Verdana" w:hint="eastAsia"/>
          <w:color w:val="000000"/>
          <w:shd w:val="clear" w:color="auto" w:fill="FFFFFF"/>
        </w:rPr>
        <w:t>рр</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Предметом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дослідження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є</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процес</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зародження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становлення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розвитку</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філологічних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професійна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діяльність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професорсько</w:t>
      </w:r>
      <w:r w:rsidRPr="0003615E">
        <w:rPr>
          <w:rFonts w:ascii="Verdana" w:hAnsi="Verdana"/>
          <w:color w:val="000000"/>
          <w:shd w:val="clear" w:color="auto" w:fill="FFFFFF"/>
        </w:rPr>
        <w:t>-</w:t>
      </w:r>
      <w:r w:rsidRPr="0003615E">
        <w:rPr>
          <w:rFonts w:ascii="Verdana" w:hAnsi="Verdana" w:hint="eastAsia"/>
          <w:color w:val="000000"/>
          <w:shd w:val="clear" w:color="auto" w:fill="FFFFFF"/>
        </w:rPr>
        <w:t>викладацького</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складу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гуманітарних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кафедр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1834</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1919 </w:t>
      </w:r>
      <w:r w:rsidRPr="0003615E">
        <w:rPr>
          <w:rFonts w:ascii="Verdana" w:hAnsi="Verdana" w:hint="eastAsia"/>
          <w:color w:val="000000"/>
          <w:shd w:val="clear" w:color="auto" w:fill="FFFFFF"/>
        </w:rPr>
        <w:t>рр</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Хронологічні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рамки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роботи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охоплюють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період</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w:t>
      </w:r>
      <w:r w:rsidRPr="0003615E">
        <w:rPr>
          <w:rFonts w:ascii="Verdana" w:hAnsi="Verdana"/>
          <w:color w:val="000000"/>
          <w:shd w:val="clear" w:color="auto" w:fill="FFFFFF"/>
        </w:rPr>
        <w:t xml:space="preserve"> 1834 </w:t>
      </w:r>
      <w:r w:rsidRPr="0003615E">
        <w:rPr>
          <w:rFonts w:ascii="Verdana" w:hAnsi="Verdana" w:hint="eastAsia"/>
          <w:color w:val="000000"/>
          <w:shd w:val="clear" w:color="auto" w:fill="FFFFFF"/>
        </w:rPr>
        <w:t>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w:t>
      </w:r>
      <w:r w:rsidRPr="0003615E">
        <w:rPr>
          <w:rFonts w:ascii="Verdana" w:hAnsi="Verdana"/>
          <w:color w:val="000000"/>
          <w:shd w:val="clear" w:color="auto" w:fill="FFFFFF"/>
        </w:rPr>
        <w:t xml:space="preserve"> 1919 </w:t>
      </w:r>
      <w:r w:rsidRPr="0003615E">
        <w:rPr>
          <w:rFonts w:ascii="Verdana" w:hAnsi="Verdana" w:hint="eastAsia"/>
          <w:color w:val="000000"/>
          <w:shd w:val="clear" w:color="auto" w:fill="FFFFFF"/>
        </w:rPr>
        <w:t>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Нижня</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межа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зумовлена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часом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відкриття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тобто</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заснуванням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ньому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мовних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кафедр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верхня</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роком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його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ліквідації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1919 </w:t>
      </w:r>
      <w:r w:rsidRPr="0003615E">
        <w:rPr>
          <w:rFonts w:ascii="Verdana" w:hAnsi="Verdana" w:hint="eastAsia"/>
          <w:color w:val="000000"/>
          <w:shd w:val="clear" w:color="auto" w:fill="FFFFFF"/>
        </w:rPr>
        <w:t>р</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7</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радянською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владою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Також</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верхня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межа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пов’язана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фактичною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ліквідацією</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Київського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навчального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округу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території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функціонував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Географічні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межі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дослідження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охоплюють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територію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Київського</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навчального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округу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створеного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1832 </w:t>
      </w:r>
      <w:r w:rsidRPr="0003615E">
        <w:rPr>
          <w:rFonts w:ascii="Verdana" w:hAnsi="Verdana" w:hint="eastAsia"/>
          <w:color w:val="000000"/>
          <w:shd w:val="clear" w:color="auto" w:fill="FFFFFF"/>
        </w:rPr>
        <w:t>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ліквідованого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радянської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владою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1919 </w:t>
      </w:r>
      <w:r w:rsidRPr="0003615E">
        <w:rPr>
          <w:rFonts w:ascii="Verdana" w:hAnsi="Verdana" w:hint="eastAsia"/>
          <w:color w:val="000000"/>
          <w:shd w:val="clear" w:color="auto" w:fill="FFFFFF"/>
        </w:rPr>
        <w:t>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центром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був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Імператорський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Володимира</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Методологічну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основу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дисертації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становлять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загальнонаукові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принципи</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історизму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всебічності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системності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Принцип</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історизму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задіяний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відображенні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процесу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розвитку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контексті</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університетської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її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зв’язку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іншими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історичними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фактами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подіями</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XIX−</w:t>
      </w:r>
      <w:r w:rsidRPr="0003615E">
        <w:rPr>
          <w:rFonts w:ascii="Verdana" w:hAnsi="Verdana" w:hint="eastAsia"/>
          <w:color w:val="000000"/>
          <w:shd w:val="clear" w:color="auto" w:fill="FFFFFF"/>
        </w:rPr>
        <w:t>ХХ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Принцип</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всебічності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був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використаний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для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аналізу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джерельної</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бази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історіографії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Принцип</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системності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дозволив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підійти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вивчення</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становлення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розвитку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комплексу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гуманітарних</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предметів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розглянути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їх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складову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університетської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освіти</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Для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визначення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основних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етапів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виділення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окремих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підетапів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яких</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відбувалися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якісні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зміни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був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задіяний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діахронний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метод</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Проблемнохронологічний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метод</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допоміг</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прослідкувати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поетапне</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впровадження</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гуманітарних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створення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окремих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кафедр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зв’язку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дією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російських</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університетських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статутів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розвитком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університетської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XIX − </w:t>
      </w:r>
      <w:r w:rsidRPr="0003615E">
        <w:rPr>
          <w:rFonts w:ascii="Verdana" w:hAnsi="Verdana" w:hint="eastAsia"/>
          <w:color w:val="000000"/>
          <w:shd w:val="clear" w:color="auto" w:fill="FFFFFF"/>
        </w:rPr>
        <w:t>початку</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XX </w:t>
      </w:r>
      <w:r w:rsidRPr="0003615E">
        <w:rPr>
          <w:rFonts w:ascii="Verdana" w:hAnsi="Verdana" w:hint="eastAsia"/>
          <w:color w:val="000000"/>
          <w:shd w:val="clear" w:color="auto" w:fill="FFFFFF"/>
        </w:rPr>
        <w:t>ст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Метод</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просопографічного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аналізу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дозволив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зібрати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усю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доступну</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інформацію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професорсько</w:t>
      </w:r>
      <w:r w:rsidRPr="0003615E">
        <w:rPr>
          <w:rFonts w:ascii="Verdana" w:hAnsi="Verdana"/>
          <w:color w:val="000000"/>
          <w:shd w:val="clear" w:color="auto" w:fill="FFFFFF"/>
        </w:rPr>
        <w:t>-</w:t>
      </w:r>
      <w:r w:rsidRPr="0003615E">
        <w:rPr>
          <w:rFonts w:ascii="Verdana" w:hAnsi="Verdana" w:hint="eastAsia"/>
          <w:color w:val="000000"/>
          <w:shd w:val="clear" w:color="auto" w:fill="FFFFFF"/>
        </w:rPr>
        <w:t>викладацький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склад</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з’ясувати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етнічну</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приналежність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соціальне</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положення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кар’єрний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ріст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викладачів</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гуманітарних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кафедр</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процесі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опрацювання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фондів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архівів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бібліотек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Києва</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використовувалися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джерелознавчі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методи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бібліографічної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архівної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евристики</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класифікації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систематизації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Ці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методи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дали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можливість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виявити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комплекс</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джерел</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виділити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основні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групи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матеріалів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розкрити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їхній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інформаційний</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потенціал</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визначити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пріоритет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для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кожного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розділів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дисертації</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Наукова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новизна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роботи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полягає</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комплексному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вивченні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становлення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розвитку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межах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Імператорського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університету</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Володимира</w:t>
      </w:r>
      <w:r w:rsidRPr="0003615E">
        <w:rPr>
          <w:rFonts w:ascii="Verdana" w:hAnsi="Verdana"/>
          <w:color w:val="000000"/>
          <w:shd w:val="clear" w:color="auto" w:fill="FFFFFF"/>
        </w:rPr>
        <w:t xml:space="preserve"> (1834−1919). </w:t>
      </w:r>
      <w:r w:rsidRPr="0003615E">
        <w:rPr>
          <w:rFonts w:ascii="Verdana" w:hAnsi="Verdana" w:hint="eastAsia"/>
          <w:color w:val="000000"/>
          <w:shd w:val="clear" w:color="auto" w:fill="FFFFFF"/>
        </w:rPr>
        <w:t>Вперше</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цілісно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розкрито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впровадження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класичної</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8</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слов’янської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романо</w:t>
      </w:r>
      <w:r w:rsidRPr="0003615E">
        <w:rPr>
          <w:rFonts w:ascii="Verdana" w:hAnsi="Verdana"/>
          <w:color w:val="000000"/>
          <w:shd w:val="clear" w:color="auto" w:fill="FFFFFF"/>
        </w:rPr>
        <w:t>-</w:t>
      </w:r>
      <w:r w:rsidRPr="0003615E">
        <w:rPr>
          <w:rFonts w:ascii="Verdana" w:hAnsi="Verdana" w:hint="eastAsia"/>
          <w:color w:val="000000"/>
          <w:shd w:val="clear" w:color="auto" w:fill="FFFFFF"/>
        </w:rPr>
        <w:t>германської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розглянуто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роботу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професорськовикладацького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складу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Розширено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джерельну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базу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залучено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обігу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широке</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коло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неопублікованих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джерел</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w:t>
      </w:r>
      <w:r w:rsidRPr="0003615E">
        <w:rPr>
          <w:rFonts w:ascii="Verdana" w:hAnsi="Verdana"/>
          <w:color w:val="000000"/>
          <w:shd w:val="clear" w:color="auto" w:fill="FFFFFF"/>
        </w:rPr>
        <w:t>-</w:t>
      </w:r>
      <w:r w:rsidRPr="0003615E">
        <w:rPr>
          <w:rFonts w:ascii="Verdana" w:hAnsi="Verdana" w:hint="eastAsia"/>
          <w:color w:val="000000"/>
          <w:shd w:val="clear" w:color="auto" w:fill="FFFFFF"/>
        </w:rPr>
        <w:t>новому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розглянуто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питання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спеціалізації</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філологічних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впровадження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предметної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системи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університеті</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Розширено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відомості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роботи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викладачів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усіх</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мовознавчих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кафедр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нових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позицій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розкрито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історичні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умови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створення</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кафедри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порівняльної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граматики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індоєвропейських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мов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відділення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романогерманської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історико</w:t>
      </w:r>
      <w:r w:rsidRPr="0003615E">
        <w:rPr>
          <w:rFonts w:ascii="Verdana" w:hAnsi="Verdana"/>
          <w:color w:val="000000"/>
          <w:shd w:val="clear" w:color="auto" w:fill="FFFFFF"/>
        </w:rPr>
        <w:t>-</w:t>
      </w:r>
      <w:r w:rsidRPr="0003615E">
        <w:rPr>
          <w:rFonts w:ascii="Verdana" w:hAnsi="Verdana" w:hint="eastAsia"/>
          <w:color w:val="000000"/>
          <w:shd w:val="clear" w:color="auto" w:fill="FFFFFF"/>
        </w:rPr>
        <w:t>філологічному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факультеті</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Практичне</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значення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одержаних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результатів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подальшому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матеріали</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дисертації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можуть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бути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використані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для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створення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колективних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індивідуальних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узагальнюючих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наукових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праць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вітчизняної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освіти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розробці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спеціальних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курсів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Київського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національного</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університету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імені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Тараса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Шевченка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для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упорядкування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бібліографічних</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покажчиків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енциклопедично</w:t>
      </w:r>
      <w:r w:rsidRPr="0003615E">
        <w:rPr>
          <w:rFonts w:ascii="Verdana" w:hAnsi="Verdana"/>
          <w:color w:val="000000"/>
          <w:shd w:val="clear" w:color="auto" w:fill="FFFFFF"/>
        </w:rPr>
        <w:t>-</w:t>
      </w:r>
      <w:r w:rsidRPr="0003615E">
        <w:rPr>
          <w:rFonts w:ascii="Verdana" w:hAnsi="Verdana" w:hint="eastAsia"/>
          <w:color w:val="000000"/>
          <w:shd w:val="clear" w:color="auto" w:fill="FFFFFF"/>
        </w:rPr>
        <w:t>довідкових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видань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Практичне</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значення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особливо</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важливо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зв</w:t>
      </w:r>
      <w:r w:rsidRPr="0003615E">
        <w:rPr>
          <w:rFonts w:ascii="Verdana" w:hAnsi="Verdana"/>
          <w:color w:val="000000"/>
          <w:shd w:val="clear" w:color="auto" w:fill="FFFFFF"/>
        </w:rPr>
        <w:t>'</w:t>
      </w:r>
      <w:r w:rsidRPr="0003615E">
        <w:rPr>
          <w:rFonts w:ascii="Verdana" w:hAnsi="Verdana" w:hint="eastAsia"/>
          <w:color w:val="000000"/>
          <w:shd w:val="clear" w:color="auto" w:fill="FFFFFF"/>
        </w:rPr>
        <w:t>язку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інтеграцією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наукових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установ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освітніх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закладів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сучасної</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України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європейського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освітнього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простору</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Особистий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внесок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здобувача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Дисертація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є</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самостійною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науковою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працею</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якій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висвітлено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власні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ідеї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розробки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автора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що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дозволили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вирішити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поставлені</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завдання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Робота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містить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теоретичні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методичні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положення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висновки</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сформульовані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дисертанткою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особисто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Використані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дисертації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ідеї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положення</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чи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гіпотези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інших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авторів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мають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відповідні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посилання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використані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лише</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для</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підкріплення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ідей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здобувачки</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Апробація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дисертаційного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дослідження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Окремі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положення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дисертації</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були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оприлюднені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виступах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наступних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науково</w:t>
      </w:r>
      <w:r w:rsidRPr="0003615E">
        <w:rPr>
          <w:rFonts w:ascii="Verdana" w:hAnsi="Verdana"/>
          <w:color w:val="000000"/>
          <w:shd w:val="clear" w:color="auto" w:fill="FFFFFF"/>
        </w:rPr>
        <w:t>-</w:t>
      </w:r>
      <w:r w:rsidRPr="0003615E">
        <w:rPr>
          <w:rFonts w:ascii="Verdana" w:hAnsi="Verdana" w:hint="eastAsia"/>
          <w:color w:val="000000"/>
          <w:shd w:val="clear" w:color="auto" w:fill="FFFFFF"/>
        </w:rPr>
        <w:t>практичних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конференціях</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1.</w:t>
      </w:r>
      <w:r w:rsidRPr="0003615E">
        <w:rPr>
          <w:rFonts w:ascii="Verdana" w:hAnsi="Verdana" w:hint="eastAsia"/>
          <w:color w:val="000000"/>
          <w:shd w:val="clear" w:color="auto" w:fill="FFFFFF"/>
        </w:rPr>
        <w:t>Дороніна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Міщенко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український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історик</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антикознавець</w:t>
      </w:r>
      <w:r w:rsidRPr="0003615E">
        <w:rPr>
          <w:rFonts w:ascii="Verdana" w:hAnsi="Verdana"/>
          <w:color w:val="000000"/>
          <w:shd w:val="clear" w:color="auto" w:fill="FFFFFF"/>
        </w:rPr>
        <w:t xml:space="preserve"> // XX </w:t>
      </w:r>
      <w:r w:rsidRPr="0003615E">
        <w:rPr>
          <w:rFonts w:ascii="Verdana" w:hAnsi="Verdana" w:hint="eastAsia"/>
          <w:color w:val="000000"/>
          <w:shd w:val="clear" w:color="auto" w:fill="FFFFFF"/>
        </w:rPr>
        <w:t>ювілейна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Міжнародна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науково</w:t>
      </w:r>
      <w:r w:rsidRPr="0003615E">
        <w:rPr>
          <w:rFonts w:ascii="Verdana" w:hAnsi="Verdana"/>
          <w:color w:val="000000"/>
          <w:shd w:val="clear" w:color="auto" w:fill="FFFFFF"/>
        </w:rPr>
        <w:t>-</w:t>
      </w:r>
      <w:r w:rsidRPr="0003615E">
        <w:rPr>
          <w:rFonts w:ascii="Verdana" w:hAnsi="Verdana" w:hint="eastAsia"/>
          <w:color w:val="000000"/>
          <w:shd w:val="clear" w:color="auto" w:fill="FFFFFF"/>
        </w:rPr>
        <w:t>практична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конференція</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“Українознавство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всесвітня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теоретико</w:t>
      </w:r>
      <w:r w:rsidRPr="0003615E">
        <w:rPr>
          <w:rFonts w:ascii="Verdana" w:hAnsi="Verdana"/>
          <w:color w:val="000000"/>
          <w:shd w:val="clear" w:color="auto" w:fill="FFFFFF"/>
        </w:rPr>
        <w:t>-</w:t>
      </w:r>
      <w:r w:rsidRPr="0003615E">
        <w:rPr>
          <w:rFonts w:ascii="Verdana" w:hAnsi="Verdana" w:hint="eastAsia"/>
          <w:color w:val="000000"/>
          <w:shd w:val="clear" w:color="auto" w:fill="FFFFFF"/>
        </w:rPr>
        <w:t>методологічні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засади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наукових</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парадигм”</w:t>
      </w:r>
      <w:r w:rsidRPr="0003615E">
        <w:rPr>
          <w:rFonts w:ascii="Verdana" w:hAnsi="Verdana"/>
          <w:color w:val="000000"/>
          <w:shd w:val="clear" w:color="auto" w:fill="FFFFFF"/>
        </w:rPr>
        <w:t xml:space="preserve"> ( 25</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26 </w:t>
      </w:r>
      <w:r w:rsidRPr="0003615E">
        <w:rPr>
          <w:rFonts w:ascii="Verdana" w:hAnsi="Verdana" w:hint="eastAsia"/>
          <w:color w:val="000000"/>
          <w:shd w:val="clear" w:color="auto" w:fill="FFFFFF"/>
        </w:rPr>
        <w:t>жовтня</w:t>
      </w:r>
      <w:r w:rsidRPr="0003615E">
        <w:rPr>
          <w:rFonts w:ascii="Verdana" w:hAnsi="Verdana"/>
          <w:color w:val="000000"/>
          <w:shd w:val="clear" w:color="auto" w:fill="FFFFFF"/>
        </w:rPr>
        <w:t xml:space="preserve"> 2011 </w:t>
      </w:r>
      <w:r w:rsidRPr="0003615E">
        <w:rPr>
          <w:rFonts w:ascii="Verdana" w:hAnsi="Verdana" w:hint="eastAsia"/>
          <w:color w:val="000000"/>
          <w:shd w:val="clear" w:color="auto" w:fill="FFFFFF"/>
        </w:rPr>
        <w:t>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ННДІУВІ</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Автор</w:t>
      </w:r>
      <w:r w:rsidRPr="0003615E">
        <w:rPr>
          <w:rFonts w:ascii="Verdana" w:hAnsi="Verdana"/>
          <w:color w:val="000000"/>
          <w:shd w:val="clear" w:color="auto" w:fill="FFFFFF"/>
        </w:rPr>
        <w:t>-</w:t>
      </w:r>
      <w:r w:rsidRPr="0003615E">
        <w:rPr>
          <w:rFonts w:ascii="Verdana" w:hAnsi="Verdana" w:hint="eastAsia"/>
          <w:color w:val="000000"/>
          <w:shd w:val="clear" w:color="auto" w:fill="FFFFFF"/>
        </w:rPr>
        <w:t>упорядник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Фігурний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Ю</w:t>
      </w:r>
      <w:r w:rsidRPr="0003615E">
        <w:rPr>
          <w:rFonts w:ascii="Verdana" w:hAnsi="Verdana"/>
          <w:color w:val="000000"/>
          <w:shd w:val="clear" w:color="auto" w:fill="FFFFFF"/>
        </w:rPr>
        <w:t>.</w:t>
      </w:r>
      <w:r w:rsidRPr="0003615E">
        <w:rPr>
          <w:rFonts w:ascii="Verdana" w:hAnsi="Verdana" w:hint="eastAsia"/>
          <w:color w:val="000000"/>
          <w:shd w:val="clear" w:color="auto" w:fill="FFFFFF"/>
        </w:rPr>
        <w:t>С</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орг</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секретар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Кухар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ННДІУВІ</w:t>
      </w:r>
      <w:r w:rsidRPr="0003615E">
        <w:rPr>
          <w:rFonts w:ascii="Verdana" w:hAnsi="Verdana"/>
          <w:color w:val="000000"/>
          <w:shd w:val="clear" w:color="auto" w:fill="FFFFFF"/>
        </w:rPr>
        <w:t xml:space="preserve">, 2011.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296 </w:t>
      </w:r>
      <w:r w:rsidRPr="0003615E">
        <w:rPr>
          <w:rFonts w:ascii="Verdana" w:hAnsi="Verdana" w:hint="eastAsia"/>
          <w:color w:val="000000"/>
          <w:shd w:val="clear" w:color="auto" w:fill="FFFFFF"/>
        </w:rPr>
        <w:t>с</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9</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2. </w:t>
      </w:r>
      <w:r w:rsidRPr="0003615E">
        <w:rPr>
          <w:rFonts w:ascii="Verdana" w:hAnsi="Verdana" w:hint="eastAsia"/>
          <w:color w:val="000000"/>
          <w:shd w:val="clear" w:color="auto" w:fill="FFFFFF"/>
        </w:rPr>
        <w:t>Дороніна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Іноземні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мови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Київському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університеті</w:t>
      </w:r>
      <w:r w:rsidRPr="0003615E">
        <w:rPr>
          <w:rFonts w:ascii="Verdana" w:hAnsi="Verdana"/>
          <w:color w:val="000000"/>
          <w:shd w:val="clear" w:color="auto" w:fill="FFFFFF"/>
        </w:rPr>
        <w:t xml:space="preserve"> (1834</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1917 </w:t>
      </w:r>
      <w:r w:rsidRPr="0003615E">
        <w:rPr>
          <w:rFonts w:ascii="Verdana" w:hAnsi="Verdana" w:hint="eastAsia"/>
          <w:color w:val="000000"/>
          <w:shd w:val="clear" w:color="auto" w:fill="FFFFFF"/>
        </w:rPr>
        <w:t>рр</w:t>
      </w:r>
      <w:r w:rsidRPr="0003615E">
        <w:rPr>
          <w:rFonts w:ascii="Verdana" w:hAnsi="Verdana"/>
          <w:color w:val="000000"/>
          <w:shd w:val="clear" w:color="auto" w:fill="FFFFFF"/>
        </w:rPr>
        <w:t>.) //</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Дні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історичного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факультету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Матеріали</w:t>
      </w:r>
      <w:r w:rsidRPr="0003615E">
        <w:rPr>
          <w:rFonts w:ascii="Verdana" w:hAnsi="Verdana"/>
          <w:color w:val="000000"/>
          <w:shd w:val="clear" w:color="auto" w:fill="FFFFFF"/>
        </w:rPr>
        <w:t xml:space="preserve"> IV </w:t>
      </w:r>
      <w:r w:rsidRPr="0003615E">
        <w:rPr>
          <w:rFonts w:ascii="Verdana" w:hAnsi="Verdana" w:hint="eastAsia"/>
          <w:color w:val="000000"/>
          <w:shd w:val="clear" w:color="auto" w:fill="FFFFFF"/>
        </w:rPr>
        <w:t>Міжнародної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наукової</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конференції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молодих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учених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присвяченої</w:t>
      </w:r>
      <w:r w:rsidRPr="0003615E">
        <w:rPr>
          <w:rFonts w:ascii="Verdana" w:hAnsi="Verdana"/>
          <w:color w:val="000000"/>
          <w:shd w:val="clear" w:color="auto" w:fill="FFFFFF"/>
        </w:rPr>
        <w:t xml:space="preserve"> 20-</w:t>
      </w:r>
      <w:r w:rsidRPr="0003615E">
        <w:rPr>
          <w:rFonts w:ascii="Verdana" w:hAnsi="Verdana" w:hint="eastAsia"/>
          <w:color w:val="000000"/>
          <w:shd w:val="clear" w:color="auto" w:fill="FFFFFF"/>
        </w:rPr>
        <w:t>річчю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Незалежної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України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Вип</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IV: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6-</w:t>
      </w:r>
      <w:r w:rsidRPr="0003615E">
        <w:rPr>
          <w:rFonts w:ascii="Verdana" w:hAnsi="Verdana" w:hint="eastAsia"/>
          <w:color w:val="000000"/>
          <w:shd w:val="clear" w:color="auto" w:fill="FFFFFF"/>
        </w:rPr>
        <w:t>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част</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Редкол</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чл</w:t>
      </w:r>
      <w:r w:rsidRPr="0003615E">
        <w:rPr>
          <w:rFonts w:ascii="Verdana" w:hAnsi="Verdana"/>
          <w:color w:val="000000"/>
          <w:shd w:val="clear" w:color="auto" w:fill="FFFFFF"/>
        </w:rPr>
        <w:t>.-</w:t>
      </w:r>
      <w:r w:rsidRPr="0003615E">
        <w:rPr>
          <w:rFonts w:ascii="Verdana" w:hAnsi="Verdana" w:hint="eastAsia"/>
          <w:color w:val="000000"/>
          <w:shd w:val="clear" w:color="auto" w:fill="FFFFFF"/>
        </w:rPr>
        <w:t>кор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НАНУ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проф</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Колесник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голова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доц</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О</w:t>
      </w:r>
      <w:r w:rsidRPr="0003615E">
        <w:rPr>
          <w:rFonts w:ascii="Verdana" w:hAnsi="Verdana"/>
          <w:color w:val="000000"/>
          <w:shd w:val="clear" w:color="auto" w:fill="FFFFFF"/>
        </w:rPr>
        <w:t>.</w:t>
      </w:r>
      <w:r w:rsidRPr="0003615E">
        <w:rPr>
          <w:rFonts w:ascii="Verdana" w:hAnsi="Verdana" w:hint="eastAsia"/>
          <w:color w:val="000000"/>
          <w:shd w:val="clear" w:color="auto" w:fill="FFFFFF"/>
        </w:rPr>
        <w:t>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Комаренко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заст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голови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r w:rsidRPr="0003615E">
        <w:rPr>
          <w:rFonts w:ascii="Verdana" w:hAnsi="Verdana"/>
          <w:color w:val="000000"/>
          <w:shd w:val="clear" w:color="auto" w:fill="FFFFFF"/>
        </w:rPr>
        <w:t>.</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Семеніст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відп</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ред</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Ч</w:t>
      </w:r>
      <w:r w:rsidRPr="0003615E">
        <w:rPr>
          <w:rFonts w:ascii="Verdana" w:hAnsi="Verdana"/>
          <w:color w:val="000000"/>
          <w:shd w:val="clear" w:color="auto" w:fill="FFFFFF"/>
        </w:rPr>
        <w:t xml:space="preserve">. 1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w:t>
      </w:r>
      <w:r w:rsidRPr="0003615E">
        <w:rPr>
          <w:rFonts w:ascii="Verdana" w:hAnsi="Verdana"/>
          <w:color w:val="000000"/>
          <w:shd w:val="clear" w:color="auto" w:fill="FFFFFF"/>
        </w:rPr>
        <w:t xml:space="preserve">., 2011. </w:t>
      </w:r>
      <w:r w:rsidRPr="0003615E">
        <w:rPr>
          <w:rFonts w:ascii="Verdana" w:hAnsi="Verdana" w:hint="eastAsi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w:t>
      </w:r>
      <w:r w:rsidRPr="0003615E">
        <w:rPr>
          <w:rFonts w:ascii="Verdana" w:hAnsi="Verdana"/>
          <w:color w:val="000000"/>
          <w:shd w:val="clear" w:color="auto" w:fill="FFFFFF"/>
        </w:rPr>
        <w:t xml:space="preserve">. 17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18.</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3. </w:t>
      </w:r>
      <w:r w:rsidRPr="0003615E">
        <w:rPr>
          <w:rFonts w:ascii="Verdana" w:hAnsi="Verdana" w:hint="eastAsia"/>
          <w:color w:val="000000"/>
          <w:shd w:val="clear" w:color="auto" w:fill="FFFFFF"/>
        </w:rPr>
        <w:t>Дороніна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Становлення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розвиток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іноземної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Імператорському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Володимира</w:t>
      </w:r>
      <w:r w:rsidRPr="0003615E">
        <w:rPr>
          <w:rFonts w:ascii="Verdana" w:hAnsi="Verdana"/>
          <w:color w:val="000000"/>
          <w:shd w:val="clear" w:color="auto" w:fill="FFFFFF"/>
        </w:rPr>
        <w:t xml:space="preserve"> (1834</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1917 </w:t>
      </w:r>
      <w:r w:rsidRPr="0003615E">
        <w:rPr>
          <w:rFonts w:ascii="Verdana" w:hAnsi="Verdana" w:hint="eastAsia"/>
          <w:color w:val="000000"/>
          <w:shd w:val="clear" w:color="auto" w:fill="FFFFFF"/>
        </w:rPr>
        <w:t>рр</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Україна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світ</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гуманітарно</w:t>
      </w:r>
      <w:r w:rsidRPr="0003615E">
        <w:rPr>
          <w:rFonts w:ascii="Verdana" w:hAnsi="Verdana"/>
          <w:color w:val="000000"/>
          <w:shd w:val="clear" w:color="auto" w:fill="FFFFFF"/>
        </w:rPr>
        <w:t>-</w:t>
      </w:r>
      <w:r w:rsidRPr="0003615E">
        <w:rPr>
          <w:rFonts w:ascii="Verdana" w:hAnsi="Verdana" w:hint="eastAsia"/>
          <w:color w:val="000000"/>
          <w:shd w:val="clear" w:color="auto" w:fill="FFFFFF"/>
        </w:rPr>
        <w:t>технічна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еліта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соціальний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прогрес</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Тези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доповідей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Міжнародної</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науково</w:t>
      </w:r>
      <w:r w:rsidRPr="0003615E">
        <w:rPr>
          <w:rFonts w:ascii="Verdana" w:hAnsi="Verdana"/>
          <w:color w:val="000000"/>
          <w:shd w:val="clear" w:color="auto" w:fill="FFFFFF"/>
        </w:rPr>
        <w:t>-</w:t>
      </w:r>
      <w:r w:rsidRPr="0003615E">
        <w:rPr>
          <w:rFonts w:ascii="Verdana" w:hAnsi="Verdana" w:hint="eastAsia"/>
          <w:color w:val="000000"/>
          <w:shd w:val="clear" w:color="auto" w:fill="FFFFFF"/>
        </w:rPr>
        <w:t>теоретичної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конференції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студентів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аспірантів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Харків</w:t>
      </w:r>
      <w:r w:rsidRPr="0003615E">
        <w:rPr>
          <w:rFonts w:ascii="Verdana" w:hAnsi="Verdana"/>
          <w:color w:val="000000"/>
          <w:shd w:val="clear" w:color="auto" w:fill="FFFFFF"/>
        </w:rPr>
        <w:t>, 4</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5 </w:t>
      </w:r>
      <w:r w:rsidRPr="0003615E">
        <w:rPr>
          <w:rFonts w:ascii="Verdana" w:hAnsi="Verdana" w:hint="eastAsia"/>
          <w:color w:val="000000"/>
          <w:shd w:val="clear" w:color="auto" w:fill="FFFFFF"/>
        </w:rPr>
        <w:t>квітня</w:t>
      </w:r>
      <w:r w:rsidRPr="0003615E">
        <w:rPr>
          <w:rFonts w:ascii="Verdana" w:hAnsi="Verdana"/>
          <w:color w:val="000000"/>
          <w:shd w:val="clear" w:color="auto" w:fill="FFFFFF"/>
        </w:rPr>
        <w:t xml:space="preserve"> 2012</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трьох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частинах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Частина</w:t>
      </w:r>
      <w:r w:rsidRPr="0003615E">
        <w:rPr>
          <w:rFonts w:ascii="Verdana" w:hAnsi="Verdana"/>
          <w:color w:val="000000"/>
          <w:shd w:val="clear" w:color="auto" w:fill="FFFFFF"/>
        </w:rPr>
        <w:t xml:space="preserve"> 3. / </w:t>
      </w:r>
      <w:r w:rsidRPr="0003615E">
        <w:rPr>
          <w:rFonts w:ascii="Verdana" w:hAnsi="Verdana" w:hint="eastAsia"/>
          <w:color w:val="000000"/>
          <w:shd w:val="clear" w:color="auto" w:fill="FFFFFF"/>
        </w:rPr>
        <w:t>редкол</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Л</w:t>
      </w:r>
      <w:r w:rsidRPr="0003615E">
        <w:rPr>
          <w:rFonts w:ascii="Verdana" w:hAnsi="Verdana"/>
          <w:color w:val="000000"/>
          <w:shd w:val="clear" w:color="auto" w:fill="FFFFFF"/>
        </w:rPr>
        <w:t>.</w:t>
      </w:r>
      <w:r w:rsidRPr="0003615E">
        <w:rPr>
          <w:rFonts w:ascii="Verdana" w:hAnsi="Verdana" w:hint="eastAsia"/>
          <w:color w:val="000000"/>
          <w:shd w:val="clear" w:color="auto" w:fill="FFFFFF"/>
        </w:rPr>
        <w:t>Л</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Товажнянський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Харків</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НТУ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hint="eastAsia"/>
          <w:color w:val="000000"/>
          <w:shd w:val="clear" w:color="auto" w:fill="FFFFFF"/>
        </w:rPr>
        <w:t>ХПІ</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2012.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w:t>
      </w:r>
      <w:r w:rsidRPr="0003615E">
        <w:rPr>
          <w:rFonts w:ascii="Verdana" w:hAnsi="Verdana"/>
          <w:color w:val="000000"/>
          <w:shd w:val="clear" w:color="auto" w:fill="FFFFFF"/>
        </w:rPr>
        <w:t xml:space="preserve">. 225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227.</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4. </w:t>
      </w:r>
      <w:r w:rsidRPr="0003615E">
        <w:rPr>
          <w:rFonts w:ascii="Verdana" w:hAnsi="Verdana" w:hint="eastAsia"/>
          <w:color w:val="000000"/>
          <w:shd w:val="clear" w:color="auto" w:fill="FFFFFF"/>
        </w:rPr>
        <w:t>Дороніна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Імператорський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осередок</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філологічної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освіти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Київщині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XIX </w:t>
      </w:r>
      <w:r w:rsidRPr="0003615E">
        <w:rPr>
          <w:rFonts w:ascii="Verdana" w:hAnsi="Verdana" w:hint="eastAsia"/>
          <w:color w:val="000000"/>
          <w:shd w:val="clear" w:color="auto" w:fill="FFFFFF"/>
        </w:rPr>
        <w:t>ст</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Дні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історичного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факультету</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Матеріали</w:t>
      </w:r>
      <w:r w:rsidRPr="0003615E">
        <w:rPr>
          <w:rFonts w:ascii="Verdana" w:hAnsi="Verdana"/>
          <w:color w:val="000000"/>
          <w:shd w:val="clear" w:color="auto" w:fill="FFFFFF"/>
        </w:rPr>
        <w:t xml:space="preserve"> V </w:t>
      </w:r>
      <w:r w:rsidRPr="0003615E">
        <w:rPr>
          <w:rFonts w:ascii="Verdana" w:hAnsi="Verdana" w:hint="eastAsia"/>
          <w:color w:val="000000"/>
          <w:shd w:val="clear" w:color="auto" w:fill="FFFFFF"/>
        </w:rPr>
        <w:t>Міжнародної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наукової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конференції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молодих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учених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Вип</w:t>
      </w:r>
      <w:r w:rsidRPr="0003615E">
        <w:rPr>
          <w:rFonts w:ascii="Verdana" w:hAnsi="Verdana"/>
          <w:color w:val="000000"/>
          <w:shd w:val="clear" w:color="auto" w:fill="FFFFFF"/>
        </w:rPr>
        <w:t xml:space="preserve">. V: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7-</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част</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Редкод</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чл</w:t>
      </w:r>
      <w:r w:rsidRPr="0003615E">
        <w:rPr>
          <w:rFonts w:ascii="Verdana" w:hAnsi="Verdana"/>
          <w:color w:val="000000"/>
          <w:shd w:val="clear" w:color="auto" w:fill="FFFFFF"/>
        </w:rPr>
        <w:t>.-</w:t>
      </w:r>
      <w:r w:rsidRPr="0003615E">
        <w:rPr>
          <w:rFonts w:ascii="Verdana" w:hAnsi="Verdana" w:hint="eastAsia"/>
          <w:color w:val="000000"/>
          <w:shd w:val="clear" w:color="auto" w:fill="FFFFFF"/>
        </w:rPr>
        <w:t>кор</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НАНУ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проф</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Колесник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голова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доц</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О</w:t>
      </w:r>
      <w:r w:rsidRPr="0003615E">
        <w:rPr>
          <w:rFonts w:ascii="Verdana" w:hAnsi="Verdana"/>
          <w:color w:val="000000"/>
          <w:shd w:val="clear" w:color="auto" w:fill="FFFFFF"/>
        </w:rPr>
        <w:t>.</w:t>
      </w:r>
      <w:r w:rsidRPr="0003615E">
        <w:rPr>
          <w:rFonts w:ascii="Verdana" w:hAnsi="Verdana" w:hint="eastAsia"/>
          <w:color w:val="000000"/>
          <w:shd w:val="clear" w:color="auto" w:fill="FFFFFF"/>
        </w:rPr>
        <w:t>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Комаренко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заст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голови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r w:rsidRPr="0003615E">
        <w:rPr>
          <w:rFonts w:ascii="Verdana" w:hAnsi="Verdana"/>
          <w:color w:val="000000"/>
          <w:shd w:val="clear" w:color="auto" w:fill="FFFFFF"/>
        </w:rPr>
        <w:t>.</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Семеніст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відп</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ред</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Ч</w:t>
      </w:r>
      <w:r w:rsidRPr="0003615E">
        <w:rPr>
          <w:rFonts w:ascii="Verdana" w:hAnsi="Verdana"/>
          <w:color w:val="000000"/>
          <w:shd w:val="clear" w:color="auto" w:fill="FFFFFF"/>
        </w:rPr>
        <w:t xml:space="preserve">. 7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w:t>
      </w:r>
      <w:r w:rsidRPr="0003615E">
        <w:rPr>
          <w:rFonts w:ascii="Verdana" w:hAnsi="Verdana"/>
          <w:color w:val="000000"/>
          <w:shd w:val="clear" w:color="auto" w:fill="FFFFFF"/>
        </w:rPr>
        <w:t xml:space="preserve">., 2012. </w:t>
      </w:r>
      <w:r w:rsidRPr="0003615E">
        <w:rPr>
          <w:rFonts w:ascii="Verdana" w:hAnsi="Verdana" w:hint="eastAsi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w:t>
      </w:r>
      <w:r w:rsidRPr="0003615E">
        <w:rPr>
          <w:rFonts w:ascii="Verdana" w:hAnsi="Verdana"/>
          <w:color w:val="000000"/>
          <w:shd w:val="clear" w:color="auto" w:fill="FFFFFF"/>
        </w:rPr>
        <w:t xml:space="preserve">. 60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61.</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5. </w:t>
      </w:r>
      <w:r w:rsidRPr="0003615E">
        <w:rPr>
          <w:rFonts w:ascii="Verdana" w:hAnsi="Verdana" w:hint="eastAsia"/>
          <w:color w:val="000000"/>
          <w:shd w:val="clear" w:color="auto" w:fill="FFFFFF"/>
        </w:rPr>
        <w:t>Дороніна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Предметна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система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викладання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історико</w:t>
      </w:r>
      <w:r w:rsidRPr="0003615E">
        <w:rPr>
          <w:rFonts w:ascii="Verdana" w:hAnsi="Verdana"/>
          <w:color w:val="000000"/>
          <w:shd w:val="clear" w:color="auto" w:fill="FFFFFF"/>
        </w:rPr>
        <w:t>-</w:t>
      </w:r>
      <w:r w:rsidRPr="0003615E">
        <w:rPr>
          <w:rFonts w:ascii="Verdana" w:hAnsi="Verdana" w:hint="eastAsia"/>
          <w:color w:val="000000"/>
          <w:shd w:val="clear" w:color="auto" w:fill="FFFFFF"/>
        </w:rPr>
        <w:t>філологічному</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факультеті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Імператорському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Володимира</w:t>
      </w:r>
      <w:r w:rsidRPr="0003615E">
        <w:rPr>
          <w:rFonts w:ascii="Verdana" w:hAnsi="Verdana"/>
          <w:color w:val="000000"/>
          <w:shd w:val="clear" w:color="auto" w:fill="FFFFFF"/>
        </w:rPr>
        <w:t xml:space="preserve"> (1906</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1917 </w:t>
      </w:r>
      <w:r w:rsidRPr="0003615E">
        <w:rPr>
          <w:rFonts w:ascii="Verdana" w:hAnsi="Verdana" w:hint="eastAsia"/>
          <w:color w:val="000000"/>
          <w:shd w:val="clear" w:color="auto" w:fill="FFFFFF"/>
        </w:rPr>
        <w:t>рр</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Дні</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науки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історичного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факультету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Матеріали</w:t>
      </w:r>
      <w:r w:rsidRPr="0003615E">
        <w:rPr>
          <w:rFonts w:ascii="Verdana" w:hAnsi="Verdana"/>
          <w:color w:val="000000"/>
          <w:shd w:val="clear" w:color="auto" w:fill="FFFFFF"/>
        </w:rPr>
        <w:t xml:space="preserve"> VI </w:t>
      </w:r>
      <w:r w:rsidRPr="0003615E">
        <w:rPr>
          <w:rFonts w:ascii="Verdana" w:hAnsi="Verdana" w:hint="eastAsia"/>
          <w:color w:val="000000"/>
          <w:shd w:val="clear" w:color="auto" w:fill="FFFFFF"/>
        </w:rPr>
        <w:t>Міжнародної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наукової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конференції</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студентів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аспірантів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молодих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учених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Вип</w:t>
      </w:r>
      <w:r w:rsidRPr="0003615E">
        <w:rPr>
          <w:rFonts w:ascii="Verdana" w:hAnsi="Verdana"/>
          <w:color w:val="000000"/>
          <w:shd w:val="clear" w:color="auto" w:fill="FFFFFF"/>
        </w:rPr>
        <w:t xml:space="preserve">. VI: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8-</w:t>
      </w:r>
      <w:r w:rsidRPr="0003615E">
        <w:rPr>
          <w:rFonts w:ascii="Verdana" w:hAnsi="Verdana" w:hint="eastAsia"/>
          <w:color w:val="000000"/>
          <w:shd w:val="clear" w:color="auto" w:fill="FFFFFF"/>
        </w:rPr>
        <w:t>ми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част</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Редкол</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чл</w:t>
      </w:r>
      <w:r w:rsidRPr="0003615E">
        <w:rPr>
          <w:rFonts w:ascii="Verdana" w:hAnsi="Verdana"/>
          <w:color w:val="000000"/>
          <w:shd w:val="clear" w:color="auto" w:fill="FFFFFF"/>
        </w:rPr>
        <w:t>.-</w:t>
      </w:r>
      <w:r w:rsidRPr="0003615E">
        <w:rPr>
          <w:rFonts w:ascii="Verdana" w:hAnsi="Verdana" w:hint="eastAsia"/>
          <w:color w:val="000000"/>
          <w:shd w:val="clear" w:color="auto" w:fill="FFFFFF"/>
        </w:rPr>
        <w:t>кор</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НАНУ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проф</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Колесник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голова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доц</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Ю</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Комаренко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заст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голови</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І</w:t>
      </w:r>
      <w:r w:rsidRPr="0003615E">
        <w:rPr>
          <w:rFonts w:ascii="Verdana" w:hAnsi="Verdana"/>
          <w:color w:val="000000"/>
          <w:shd w:val="clear" w:color="auto" w:fill="FFFFFF"/>
        </w:rPr>
        <w:t>.</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Семеніст</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відп</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ред</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Ч</w:t>
      </w:r>
      <w:r w:rsidRPr="0003615E">
        <w:rPr>
          <w:rFonts w:ascii="Verdana" w:hAnsi="Verdana"/>
          <w:color w:val="000000"/>
          <w:shd w:val="clear" w:color="auto" w:fill="FFFFFF"/>
        </w:rPr>
        <w:t xml:space="preserve">. 1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w:t>
      </w:r>
      <w:r w:rsidRPr="0003615E">
        <w:rPr>
          <w:rFonts w:ascii="Verdana" w:hAnsi="Verdana"/>
          <w:color w:val="000000"/>
          <w:shd w:val="clear" w:color="auto" w:fill="FFFFFF"/>
        </w:rPr>
        <w:t xml:space="preserve">., 2013.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w:t>
      </w:r>
      <w:r w:rsidRPr="0003615E">
        <w:rPr>
          <w:rFonts w:ascii="Verdana" w:hAnsi="Verdana"/>
          <w:color w:val="000000"/>
          <w:shd w:val="clear" w:color="auto" w:fill="FFFFFF"/>
        </w:rPr>
        <w:t xml:space="preserve">. 14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15.</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Здобуті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результати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також</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висвітлені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наступних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публікаціях</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1. </w:t>
      </w:r>
      <w:r w:rsidRPr="0003615E">
        <w:rPr>
          <w:rFonts w:ascii="Verdana" w:hAnsi="Verdana" w:hint="eastAsia"/>
          <w:color w:val="000000"/>
          <w:shd w:val="clear" w:color="auto" w:fill="FFFFFF"/>
        </w:rPr>
        <w:t>Дороніна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розвитку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іноземної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Київському</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університеті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w:t>
      </w:r>
      <w:r w:rsidRPr="0003615E">
        <w:rPr>
          <w:rFonts w:ascii="Verdana" w:hAnsi="Verdana"/>
          <w:color w:val="000000"/>
          <w:shd w:val="clear" w:color="auto" w:fill="FFFFFF"/>
        </w:rPr>
        <w:t xml:space="preserve"> XIX</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XX </w:t>
      </w:r>
      <w:r w:rsidRPr="0003615E">
        <w:rPr>
          <w:rFonts w:ascii="Verdana" w:hAnsi="Verdana" w:hint="eastAsia"/>
          <w:color w:val="000000"/>
          <w:shd w:val="clear" w:color="auto" w:fill="FFFFFF"/>
        </w:rPr>
        <w:t>ст</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Наталія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Володимирівна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Дороніна</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Етнічна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історія</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народів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Європи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2011.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Вип</w:t>
      </w:r>
      <w:r w:rsidRPr="0003615E">
        <w:rPr>
          <w:rFonts w:ascii="Verdana" w:hAnsi="Verdana"/>
          <w:color w:val="000000"/>
          <w:shd w:val="clear" w:color="auto" w:fill="FFFFFF"/>
        </w:rPr>
        <w:t xml:space="preserve">. 35.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w:t>
      </w:r>
      <w:r w:rsidRPr="0003615E">
        <w:rPr>
          <w:rFonts w:ascii="Verdana" w:hAnsi="Verdana"/>
          <w:color w:val="000000"/>
          <w:shd w:val="clear" w:color="auto" w:fill="FFFFFF"/>
        </w:rPr>
        <w:t>. 86</w:t>
      </w:r>
      <w:r w:rsidRPr="0003615E">
        <w:rPr>
          <w:rFonts w:ascii="Verdana" w:hAnsi="Verdana" w:hint="eastAsia"/>
          <w:color w:val="000000"/>
          <w:shd w:val="clear" w:color="auto" w:fill="FFFFFF"/>
        </w:rPr>
        <w:t>–</w:t>
      </w:r>
      <w:r w:rsidRPr="0003615E">
        <w:rPr>
          <w:rFonts w:ascii="Verdana" w:hAnsi="Verdana"/>
          <w:color w:val="000000"/>
          <w:shd w:val="clear" w:color="auto" w:fill="FFFFFF"/>
        </w:rPr>
        <w:t>90.</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10</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2. </w:t>
      </w:r>
      <w:r w:rsidRPr="0003615E">
        <w:rPr>
          <w:rFonts w:ascii="Verdana" w:hAnsi="Verdana" w:hint="eastAsia"/>
          <w:color w:val="000000"/>
          <w:shd w:val="clear" w:color="auto" w:fill="FFFFFF"/>
        </w:rPr>
        <w:t>Дороніна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Сергій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Дложевський</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український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вчений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археолог</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Наталія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Володимирівна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Дороніна</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Етнічна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народів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Європи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2011.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Вип</w:t>
      </w:r>
      <w:r w:rsidRPr="0003615E">
        <w:rPr>
          <w:rFonts w:ascii="Verdana" w:hAnsi="Verdana"/>
          <w:color w:val="000000"/>
          <w:shd w:val="clear" w:color="auto" w:fill="FFFFFF"/>
        </w:rPr>
        <w:t xml:space="preserve">. 36.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w:t>
      </w:r>
      <w:r w:rsidRPr="0003615E">
        <w:rPr>
          <w:rFonts w:ascii="Verdana" w:hAnsi="Verdana"/>
          <w:color w:val="000000"/>
          <w:shd w:val="clear" w:color="auto" w:fill="FFFFFF"/>
        </w:rPr>
        <w:t>. 75</w:t>
      </w:r>
      <w:r w:rsidRPr="0003615E">
        <w:rPr>
          <w:rFonts w:ascii="Verdana" w:hAnsi="Verdana" w:hint="eastAsia"/>
          <w:color w:val="000000"/>
          <w:shd w:val="clear" w:color="auto" w:fill="FFFFFF"/>
        </w:rPr>
        <w:t>–</w:t>
      </w:r>
      <w:r w:rsidRPr="0003615E">
        <w:rPr>
          <w:rFonts w:ascii="Verdana" w:hAnsi="Verdana"/>
          <w:color w:val="000000"/>
          <w:shd w:val="clear" w:color="auto" w:fill="FFFFFF"/>
        </w:rPr>
        <w:t>79.</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3. </w:t>
      </w:r>
      <w:r w:rsidRPr="0003615E">
        <w:rPr>
          <w:rFonts w:ascii="Verdana" w:hAnsi="Verdana" w:hint="eastAsia"/>
          <w:color w:val="000000"/>
          <w:shd w:val="clear" w:color="auto" w:fill="FFFFFF"/>
        </w:rPr>
        <w:t>Дороніна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Дерптська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традиція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викладання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іноземних</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мов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Київському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університеті</w:t>
      </w:r>
      <w:r w:rsidRPr="0003615E">
        <w:rPr>
          <w:rFonts w:ascii="Verdana" w:hAnsi="Verdana"/>
          <w:color w:val="000000"/>
          <w:shd w:val="clear" w:color="auto" w:fill="FFFFFF"/>
        </w:rPr>
        <w:t xml:space="preserve"> (1834</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1917 </w:t>
      </w:r>
      <w:r w:rsidRPr="0003615E">
        <w:rPr>
          <w:rFonts w:ascii="Verdana" w:hAnsi="Verdana" w:hint="eastAsia"/>
          <w:color w:val="000000"/>
          <w:shd w:val="clear" w:color="auto" w:fill="FFFFFF"/>
        </w:rPr>
        <w:t>рр</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Наталія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Володимирівна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Дороніна</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Україна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етнокультурному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вимірі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століть</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2012.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Вип</w:t>
      </w:r>
      <w:r w:rsidRPr="0003615E">
        <w:rPr>
          <w:rFonts w:ascii="Verdana" w:hAnsi="Verdana"/>
          <w:color w:val="000000"/>
          <w:shd w:val="clear" w:color="auto" w:fill="FFFFFF"/>
        </w:rPr>
        <w:t xml:space="preserve">. 2.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w:t>
      </w:r>
      <w:r w:rsidRPr="0003615E">
        <w:rPr>
          <w:rFonts w:ascii="Verdana" w:hAnsi="Verdana"/>
          <w:color w:val="000000"/>
          <w:shd w:val="clear" w:color="auto" w:fill="FFFFFF"/>
        </w:rPr>
        <w:t>. 561</w:t>
      </w:r>
      <w:r w:rsidRPr="0003615E">
        <w:rPr>
          <w:rFonts w:ascii="Verdana" w:hAnsi="Verdana" w:hint="eastAsia"/>
          <w:color w:val="000000"/>
          <w:shd w:val="clear" w:color="auto" w:fill="FFFFFF"/>
        </w:rPr>
        <w:t>–</w:t>
      </w:r>
      <w:r w:rsidRPr="0003615E">
        <w:rPr>
          <w:rFonts w:ascii="Verdana" w:hAnsi="Verdana"/>
          <w:color w:val="000000"/>
          <w:shd w:val="clear" w:color="auto" w:fill="FFFFFF"/>
        </w:rPr>
        <w:t>570.</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4. </w:t>
      </w:r>
      <w:r w:rsidRPr="0003615E">
        <w:rPr>
          <w:rFonts w:ascii="Verdana" w:hAnsi="Verdana" w:hint="eastAsia"/>
          <w:color w:val="000000"/>
          <w:shd w:val="clear" w:color="auto" w:fill="FFFFFF"/>
        </w:rPr>
        <w:t>Доронина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Иностранная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филология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Императорском</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университете</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Св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Владимира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XIX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начале</w:t>
      </w:r>
      <w:r w:rsidRPr="0003615E">
        <w:rPr>
          <w:rFonts w:ascii="Verdana" w:hAnsi="Verdana"/>
          <w:color w:val="000000"/>
          <w:shd w:val="clear" w:color="auto" w:fill="FFFFFF"/>
        </w:rPr>
        <w:t xml:space="preserve"> XX </w:t>
      </w:r>
      <w:r w:rsidRPr="0003615E">
        <w:rPr>
          <w:rFonts w:ascii="Verdana" w:hAnsi="Verdana" w:hint="eastAsia"/>
          <w:color w:val="000000"/>
          <w:shd w:val="clear" w:color="auto" w:fill="FFFFFF"/>
        </w:rPr>
        <w:t>ст</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Альманах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современной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науки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и</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образования</w:t>
      </w:r>
      <w:r w:rsidRPr="0003615E">
        <w:rPr>
          <w:rFonts w:ascii="Verdana" w:hAnsi="Verdana"/>
          <w:color w:val="000000"/>
          <w:shd w:val="clear" w:color="auto" w:fill="FFFFFF"/>
        </w:rPr>
        <w:t xml:space="preserve">. </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Тамбов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Грамота</w:t>
      </w:r>
      <w:r w:rsidRPr="0003615E">
        <w:rPr>
          <w:rFonts w:ascii="Verdana" w:hAnsi="Verdana"/>
          <w:color w:val="000000"/>
          <w:shd w:val="clear" w:color="auto" w:fill="FFFFFF"/>
        </w:rPr>
        <w:t xml:space="preserve">, 2014. −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3 (82) − </w:t>
      </w:r>
      <w:r w:rsidRPr="0003615E">
        <w:rPr>
          <w:rFonts w:ascii="Verdana" w:hAnsi="Verdana" w:hint="eastAsia"/>
          <w:color w:val="000000"/>
          <w:shd w:val="clear" w:color="auto" w:fill="FFFFFF"/>
        </w:rPr>
        <w:t>С</w:t>
      </w:r>
      <w:r w:rsidRPr="0003615E">
        <w:rPr>
          <w:rFonts w:ascii="Verdana" w:hAnsi="Verdana"/>
          <w:color w:val="000000"/>
          <w:shd w:val="clear" w:color="auto" w:fill="FFFFFF"/>
        </w:rPr>
        <w:t>.66</w:t>
      </w:r>
      <w:r w:rsidRPr="0003615E">
        <w:rPr>
          <w:rFonts w:ascii="Verdana" w:hAnsi="Verdana" w:hint="eastAsia"/>
          <w:color w:val="000000"/>
          <w:shd w:val="clear" w:color="auto" w:fill="FFFFFF"/>
        </w:rPr>
        <w:t>–</w:t>
      </w:r>
      <w:r w:rsidRPr="0003615E">
        <w:rPr>
          <w:rFonts w:ascii="Verdana" w:hAnsi="Verdana"/>
          <w:color w:val="000000"/>
          <w:shd w:val="clear" w:color="auto" w:fill="FFFFFF"/>
        </w:rPr>
        <w:t>69.</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5. </w:t>
      </w:r>
      <w:r w:rsidRPr="0003615E">
        <w:rPr>
          <w:rFonts w:ascii="Verdana" w:hAnsi="Verdana" w:hint="eastAsia"/>
          <w:color w:val="000000"/>
          <w:shd w:val="clear" w:color="auto" w:fill="FFFFFF"/>
        </w:rPr>
        <w:t>Дороніна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З</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історії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викладання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англійської</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мови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Імператорському</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університеті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Володимира</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Наталія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Володимирівна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Дороніна</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Гілея</w:t>
      </w:r>
      <w:r w:rsidRPr="0003615E">
        <w:rPr>
          <w:rFonts w:ascii="Verdana" w:hAnsi="Verdana"/>
          <w:color w:val="000000"/>
          <w:shd w:val="clear" w:color="auto" w:fill="FFFFFF"/>
        </w:rPr>
        <w:t>:</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науковий</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вісник</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2014.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Вип</w:t>
      </w:r>
      <w:r w:rsidRPr="0003615E">
        <w:rPr>
          <w:rFonts w:ascii="Verdana" w:hAnsi="Verdana"/>
          <w:color w:val="000000"/>
          <w:shd w:val="clear" w:color="auto" w:fill="FFFFFF"/>
        </w:rPr>
        <w:t xml:space="preserve">. 86 (7) − </w:t>
      </w:r>
      <w:r w:rsidRPr="0003615E">
        <w:rPr>
          <w:rFonts w:ascii="Verdana" w:hAnsi="Verdana" w:hint="eastAsia"/>
          <w:color w:val="000000"/>
          <w:shd w:val="clear" w:color="auto" w:fill="FFFFFF"/>
        </w:rPr>
        <w:t>С</w:t>
      </w:r>
      <w:r w:rsidRPr="0003615E">
        <w:rPr>
          <w:rFonts w:ascii="Verdana" w:hAnsi="Verdana"/>
          <w:color w:val="000000"/>
          <w:shd w:val="clear" w:color="auto" w:fill="FFFFFF"/>
        </w:rPr>
        <w:t>. 26</w:t>
      </w:r>
      <w:r w:rsidRPr="0003615E">
        <w:rPr>
          <w:rFonts w:ascii="Verdana" w:hAnsi="Verdana" w:hint="eastAsia"/>
          <w:color w:val="000000"/>
          <w:shd w:val="clear" w:color="auto" w:fill="FFFFFF"/>
        </w:rPr>
        <w:t>–</w:t>
      </w:r>
      <w:r w:rsidRPr="0003615E">
        <w:rPr>
          <w:rFonts w:ascii="Verdana" w:hAnsi="Verdana"/>
          <w:color w:val="000000"/>
          <w:shd w:val="clear" w:color="auto" w:fill="FFFFFF"/>
        </w:rPr>
        <w:t>31.</w:t>
      </w:r>
    </w:p>
    <w:p w:rsidR="0003615E" w:rsidRPr="0003615E" w:rsidRDefault="0003615E" w:rsidP="0003615E">
      <w:pPr>
        <w:rPr>
          <w:rFonts w:ascii="Verdana" w:hAnsi="Verdana"/>
          <w:color w:val="000000"/>
          <w:shd w:val="clear" w:color="auto" w:fill="FFFFFF"/>
        </w:rPr>
      </w:pPr>
      <w:r w:rsidRPr="0003615E">
        <w:rPr>
          <w:rFonts w:ascii="Verdana" w:hAnsi="Verdana"/>
          <w:color w:val="000000"/>
          <w:shd w:val="clear" w:color="auto" w:fill="FFFFFF"/>
        </w:rPr>
        <w:t xml:space="preserve">6. </w:t>
      </w:r>
      <w:r w:rsidRPr="0003615E">
        <w:rPr>
          <w:rFonts w:ascii="Verdana" w:hAnsi="Verdana" w:hint="eastAsia"/>
          <w:color w:val="000000"/>
          <w:shd w:val="clear" w:color="auto" w:fill="FFFFFF"/>
        </w:rPr>
        <w:t>Дороніна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Спеціалізація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філологічних</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дисциплін</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історикофілологічному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факультеті</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Імператорського</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університету</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Володимира</w:t>
      </w:r>
      <w:r w:rsidRPr="0003615E">
        <w:rPr>
          <w:rFonts w:ascii="Verdana" w:hAnsi="Verdana"/>
          <w:color w:val="000000"/>
          <w:shd w:val="clear" w:color="auto" w:fill="FFFFFF"/>
        </w:rPr>
        <w:t xml:space="preserve"> /</w:t>
      </w:r>
    </w:p>
    <w:p w:rsidR="0003615E" w:rsidRPr="0003615E"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Наталія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Володимирівна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Дороніна</w:t>
      </w:r>
      <w:r w:rsidRPr="0003615E">
        <w:rPr>
          <w:rFonts w:ascii="Verdana" w:hAnsi="Verdana"/>
          <w:color w:val="000000"/>
          <w:shd w:val="clear" w:color="auto" w:fill="FFFFFF"/>
        </w:rPr>
        <w:t xml:space="preserve"> // </w:t>
      </w:r>
      <w:r w:rsidRPr="0003615E">
        <w:rPr>
          <w:rFonts w:ascii="Verdana" w:hAnsi="Verdana" w:hint="eastAsia"/>
          <w:color w:val="000000"/>
          <w:shd w:val="clear" w:color="auto" w:fill="FFFFFF"/>
        </w:rPr>
        <w:t>Етнічна</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історія</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народів</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Європи</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2014. </w:t>
      </w:r>
      <w:r w:rsidRPr="0003615E">
        <w:rPr>
          <w:rFonts w:ascii="Verdana" w:hAnsi="Verdana" w:hint="eastAsia"/>
          <w:color w:val="000000"/>
          <w:shd w:val="clear" w:color="auto" w:fill="FFFFFF"/>
        </w:rPr>
        <w:t>–</w:t>
      </w:r>
    </w:p>
    <w:p w:rsidR="00C802BD" w:rsidRDefault="0003615E" w:rsidP="0003615E">
      <w:pPr>
        <w:rPr>
          <w:rFonts w:ascii="Verdana" w:hAnsi="Verdana"/>
          <w:color w:val="000000"/>
          <w:shd w:val="clear" w:color="auto" w:fill="FFFFFF"/>
        </w:rPr>
      </w:pPr>
      <w:r w:rsidRPr="0003615E">
        <w:rPr>
          <w:rFonts w:ascii="Verdana" w:hAnsi="Verdana" w:hint="eastAsia"/>
          <w:color w:val="000000"/>
          <w:shd w:val="clear" w:color="auto" w:fill="FFFFFF"/>
        </w:rPr>
        <w:t>Вип</w:t>
      </w:r>
      <w:r w:rsidRPr="0003615E">
        <w:rPr>
          <w:rFonts w:ascii="Verdana" w:hAnsi="Verdana"/>
          <w:color w:val="000000"/>
          <w:shd w:val="clear" w:color="auto" w:fill="FFFFFF"/>
        </w:rPr>
        <w:t>. 44.</w:t>
      </w:r>
      <w:r w:rsidRPr="0003615E">
        <w:rPr>
          <w:rFonts w:ascii="Verdana" w:hAnsi="Verdana" w:hint="eastAsia"/>
          <w:color w:val="000000"/>
          <w:shd w:val="clear" w:color="auto" w:fill="FFFFFF"/>
        </w:rPr>
        <w:t>–</w:t>
      </w:r>
      <w:r w:rsidRPr="0003615E">
        <w:rPr>
          <w:rFonts w:ascii="Verdana" w:hAnsi="Verdana"/>
          <w:color w:val="000000"/>
          <w:shd w:val="clear" w:color="auto" w:fill="FFFFFF"/>
        </w:rPr>
        <w:t xml:space="preserve"> </w:t>
      </w:r>
      <w:r w:rsidRPr="0003615E">
        <w:rPr>
          <w:rFonts w:ascii="Verdana" w:hAnsi="Verdana" w:hint="eastAsia"/>
          <w:color w:val="000000"/>
          <w:shd w:val="clear" w:color="auto" w:fill="FFFFFF"/>
        </w:rPr>
        <w:t>С</w:t>
      </w:r>
      <w:r w:rsidRPr="0003615E">
        <w:rPr>
          <w:rFonts w:ascii="Verdana" w:hAnsi="Verdana"/>
          <w:color w:val="000000"/>
          <w:shd w:val="clear" w:color="auto" w:fill="FFFFFF"/>
        </w:rPr>
        <w:t>. 82</w:t>
      </w:r>
      <w:r w:rsidRPr="0003615E">
        <w:rPr>
          <w:rFonts w:ascii="Verdana" w:hAnsi="Verdana" w:hint="eastAsia"/>
          <w:color w:val="000000"/>
          <w:shd w:val="clear" w:color="auto" w:fill="FFFFFF"/>
        </w:rPr>
        <w:t>–</w:t>
      </w:r>
      <w:r w:rsidRPr="0003615E">
        <w:rPr>
          <w:rFonts w:ascii="Verdana" w:hAnsi="Verdana"/>
          <w:color w:val="000000"/>
          <w:shd w:val="clear" w:color="auto" w:fill="FFFFFF"/>
        </w:rPr>
        <w:t>89.</w:t>
      </w:r>
    </w:p>
    <w:p w:rsidR="0003615E" w:rsidRDefault="0003615E" w:rsidP="0003615E">
      <w:pPr>
        <w:rPr>
          <w:rFonts w:ascii="Verdana" w:hAnsi="Verdana"/>
          <w:color w:val="000000"/>
          <w:shd w:val="clear" w:color="auto" w:fill="FFFFFF"/>
        </w:rPr>
      </w:pPr>
    </w:p>
    <w:p w:rsidR="0003615E" w:rsidRDefault="0003615E" w:rsidP="0003615E">
      <w:pPr>
        <w:rPr>
          <w:rFonts w:ascii="Verdana" w:hAnsi="Verdana"/>
          <w:color w:val="000000"/>
          <w:shd w:val="clear" w:color="auto" w:fill="FFFFFF"/>
        </w:rPr>
      </w:pPr>
    </w:p>
    <w:p w:rsidR="0003615E" w:rsidRDefault="0003615E" w:rsidP="0003615E">
      <w:r>
        <w:rPr>
          <w:rFonts w:hint="eastAsia"/>
        </w:rPr>
        <w:t>ВИСНОВКИ</w:t>
      </w:r>
    </w:p>
    <w:p w:rsidR="0003615E" w:rsidRDefault="0003615E" w:rsidP="0003615E">
      <w:r>
        <w:rPr>
          <w:rFonts w:hint="eastAsia"/>
        </w:rPr>
        <w:t>Аналіз</w:t>
      </w:r>
      <w:r>
        <w:t></w:t>
      </w:r>
      <w:r>
        <w:rPr>
          <w:rFonts w:hint="eastAsia"/>
        </w:rPr>
        <w:t>стану</w:t>
      </w:r>
      <w:r>
        <w:t></w:t>
      </w:r>
      <w:r>
        <w:rPr>
          <w:rFonts w:hint="eastAsia"/>
        </w:rPr>
        <w:t>теми</w:t>
      </w:r>
      <w:r>
        <w:t></w:t>
      </w:r>
      <w:r>
        <w:rPr>
          <w:rFonts w:hint="eastAsia"/>
        </w:rPr>
        <w:t>наукової</w:t>
      </w:r>
      <w:r>
        <w:t></w:t>
      </w:r>
      <w:r>
        <w:rPr>
          <w:rFonts w:hint="eastAsia"/>
        </w:rPr>
        <w:t>розробки</w:t>
      </w:r>
      <w:r>
        <w:t></w:t>
      </w:r>
      <w:r>
        <w:rPr>
          <w:rFonts w:hint="eastAsia"/>
        </w:rPr>
        <w:t>свідчить</w:t>
      </w:r>
      <w:r>
        <w:t></w:t>
      </w:r>
      <w:r>
        <w:rPr>
          <w:rFonts w:hint="eastAsia"/>
        </w:rPr>
        <w:t>про</w:t>
      </w:r>
      <w:r>
        <w:t></w:t>
      </w:r>
      <w:r>
        <w:rPr>
          <w:rFonts w:hint="eastAsia"/>
        </w:rPr>
        <w:t>те</w:t>
      </w:r>
      <w:r>
        <w:t></w:t>
      </w:r>
      <w:r>
        <w:t></w:t>
      </w:r>
      <w:r>
        <w:rPr>
          <w:rFonts w:hint="eastAsia"/>
        </w:rPr>
        <w:t>ще</w:t>
      </w:r>
      <w:r>
        <w:t></w:t>
      </w:r>
      <w:r>
        <w:rPr>
          <w:rFonts w:hint="eastAsia"/>
        </w:rPr>
        <w:t>окремої</w:t>
      </w:r>
      <w:r>
        <w:t></w:t>
      </w:r>
      <w:r>
        <w:rPr>
          <w:rFonts w:hint="eastAsia"/>
        </w:rPr>
        <w:t>ґрунтовної</w:t>
      </w:r>
    </w:p>
    <w:p w:rsidR="0003615E" w:rsidRDefault="0003615E" w:rsidP="0003615E">
      <w:r>
        <w:rPr>
          <w:rFonts w:hint="eastAsia"/>
        </w:rPr>
        <w:t>праці</w:t>
      </w:r>
      <w:r>
        <w:t></w:t>
      </w:r>
      <w:r>
        <w:t></w:t>
      </w:r>
      <w:r>
        <w:rPr>
          <w:rFonts w:hint="eastAsia"/>
        </w:rPr>
        <w:t>присвяченої</w:t>
      </w:r>
      <w:r>
        <w:t></w:t>
      </w:r>
      <w:r>
        <w:rPr>
          <w:rFonts w:hint="eastAsia"/>
        </w:rPr>
        <w:t>вивченню</w:t>
      </w:r>
      <w:r>
        <w:t></w:t>
      </w:r>
      <w:r>
        <w:rPr>
          <w:rFonts w:hint="eastAsia"/>
        </w:rPr>
        <w:t>становлення</w:t>
      </w:r>
      <w:r>
        <w:t></w:t>
      </w:r>
      <w:r>
        <w:rPr>
          <w:rFonts w:hint="eastAsia"/>
        </w:rPr>
        <w:t>та</w:t>
      </w:r>
      <w:r>
        <w:t></w:t>
      </w:r>
      <w:r>
        <w:rPr>
          <w:rFonts w:hint="eastAsia"/>
        </w:rPr>
        <w:t>розвитку</w:t>
      </w:r>
      <w:r>
        <w:t></w:t>
      </w:r>
      <w:r>
        <w:rPr>
          <w:rFonts w:hint="eastAsia"/>
        </w:rPr>
        <w:t>філологічних</w:t>
      </w:r>
      <w:r>
        <w:t></w:t>
      </w:r>
      <w:r>
        <w:rPr>
          <w:rFonts w:hint="eastAsia"/>
        </w:rPr>
        <w:t>дисциплін</w:t>
      </w:r>
      <w:r>
        <w:t></w:t>
      </w:r>
      <w:r>
        <w:rPr>
          <w:rFonts w:hint="eastAsia"/>
        </w:rPr>
        <w:t>в</w:t>
      </w:r>
    </w:p>
    <w:p w:rsidR="0003615E" w:rsidRDefault="0003615E" w:rsidP="0003615E">
      <w:r>
        <w:rPr>
          <w:rFonts w:hint="eastAsia"/>
        </w:rPr>
        <w:t>університеті</w:t>
      </w:r>
      <w:r>
        <w:t></w:t>
      </w:r>
      <w:r>
        <w:rPr>
          <w:rFonts w:hint="eastAsia"/>
        </w:rPr>
        <w:t>Св</w:t>
      </w:r>
      <w:r>
        <w:t></w:t>
      </w:r>
      <w:r>
        <w:t></w:t>
      </w:r>
      <w:r>
        <w:rPr>
          <w:rFonts w:hint="eastAsia"/>
        </w:rPr>
        <w:t>Володимира</w:t>
      </w:r>
      <w:r>
        <w:t></w:t>
      </w:r>
      <w:r>
        <w:t></w:t>
      </w:r>
      <w:r>
        <w:t></w:t>
      </w:r>
      <w:r>
        <w:t></w:t>
      </w:r>
      <w:r>
        <w:t></w:t>
      </w:r>
      <w:r>
        <w:t></w:t>
      </w:r>
      <w:r>
        <w:rPr>
          <w:rFonts w:hint="eastAsia"/>
        </w:rPr>
        <w:t>–</w:t>
      </w:r>
      <w:r>
        <w:t></w:t>
      </w:r>
      <w:r>
        <w:t></w:t>
      </w:r>
      <w:r>
        <w:t></w:t>
      </w:r>
      <w:r>
        <w:t></w:t>
      </w:r>
      <w:r>
        <w:t></w:t>
      </w:r>
      <w:r>
        <w:t></w:t>
      </w:r>
      <w:r>
        <w:rPr>
          <w:rFonts w:hint="eastAsia"/>
        </w:rPr>
        <w:t>досі</w:t>
      </w:r>
      <w:r>
        <w:t></w:t>
      </w:r>
      <w:r>
        <w:rPr>
          <w:rFonts w:hint="eastAsia"/>
        </w:rPr>
        <w:t>не</w:t>
      </w:r>
      <w:r>
        <w:t></w:t>
      </w:r>
      <w:r>
        <w:rPr>
          <w:rFonts w:hint="eastAsia"/>
        </w:rPr>
        <w:t>існує</w:t>
      </w:r>
      <w:r>
        <w:t></w:t>
      </w:r>
      <w:r>
        <w:t></w:t>
      </w:r>
      <w:r>
        <w:rPr>
          <w:rFonts w:hint="eastAsia"/>
        </w:rPr>
        <w:t>Історіографія</w:t>
      </w:r>
    </w:p>
    <w:p w:rsidR="0003615E" w:rsidRDefault="0003615E" w:rsidP="0003615E">
      <w:r>
        <w:rPr>
          <w:rFonts w:hint="eastAsia"/>
        </w:rPr>
        <w:t>представлена</w:t>
      </w:r>
      <w:r>
        <w:t></w:t>
      </w:r>
      <w:r>
        <w:rPr>
          <w:rFonts w:hint="eastAsia"/>
        </w:rPr>
        <w:t>окремими</w:t>
      </w:r>
      <w:r>
        <w:t></w:t>
      </w:r>
      <w:r>
        <w:rPr>
          <w:rFonts w:hint="eastAsia"/>
        </w:rPr>
        <w:t>роботами</w:t>
      </w:r>
      <w:r>
        <w:t></w:t>
      </w:r>
      <w:r>
        <w:rPr>
          <w:rFonts w:hint="eastAsia"/>
        </w:rPr>
        <w:t>з</w:t>
      </w:r>
      <w:r>
        <w:t></w:t>
      </w:r>
      <w:r>
        <w:rPr>
          <w:rFonts w:hint="eastAsia"/>
        </w:rPr>
        <w:t>історії</w:t>
      </w:r>
      <w:r>
        <w:t></w:t>
      </w:r>
      <w:r>
        <w:rPr>
          <w:rFonts w:hint="eastAsia"/>
        </w:rPr>
        <w:t>Київського</w:t>
      </w:r>
      <w:r>
        <w:t></w:t>
      </w:r>
      <w:r>
        <w:rPr>
          <w:rFonts w:hint="eastAsia"/>
        </w:rPr>
        <w:t>університету</w:t>
      </w:r>
      <w:r>
        <w:t></w:t>
      </w:r>
      <w:r>
        <w:rPr>
          <w:rFonts w:hint="eastAsia"/>
        </w:rPr>
        <w:t>та</w:t>
      </w:r>
      <w:r>
        <w:t></w:t>
      </w:r>
      <w:r>
        <w:rPr>
          <w:rFonts w:hint="eastAsia"/>
        </w:rPr>
        <w:t>його</w:t>
      </w:r>
    </w:p>
    <w:p w:rsidR="0003615E" w:rsidRDefault="0003615E" w:rsidP="0003615E">
      <w:r>
        <w:rPr>
          <w:rFonts w:hint="eastAsia"/>
        </w:rPr>
        <w:t>професорсько</w:t>
      </w:r>
      <w:r>
        <w:t></w:t>
      </w:r>
      <w:r>
        <w:rPr>
          <w:rFonts w:hint="eastAsia"/>
        </w:rPr>
        <w:t>викладацького</w:t>
      </w:r>
      <w:r>
        <w:t></w:t>
      </w:r>
      <w:r>
        <w:rPr>
          <w:rFonts w:hint="eastAsia"/>
        </w:rPr>
        <w:t>складу</w:t>
      </w:r>
      <w:r>
        <w:t></w:t>
      </w:r>
      <w:r>
        <w:t></w:t>
      </w:r>
      <w:r>
        <w:rPr>
          <w:rFonts w:hint="eastAsia"/>
        </w:rPr>
        <w:t>Джерельна</w:t>
      </w:r>
      <w:r>
        <w:t></w:t>
      </w:r>
      <w:r>
        <w:rPr>
          <w:rFonts w:hint="eastAsia"/>
        </w:rPr>
        <w:t>база</w:t>
      </w:r>
      <w:r>
        <w:t></w:t>
      </w:r>
      <w:r>
        <w:rPr>
          <w:rFonts w:hint="eastAsia"/>
        </w:rPr>
        <w:t>дослідження</w:t>
      </w:r>
      <w:r>
        <w:t></w:t>
      </w:r>
      <w:r>
        <w:rPr>
          <w:rFonts w:hint="eastAsia"/>
        </w:rPr>
        <w:t>охоплює</w:t>
      </w:r>
    </w:p>
    <w:p w:rsidR="0003615E" w:rsidRDefault="0003615E" w:rsidP="0003615E">
      <w:r>
        <w:rPr>
          <w:rFonts w:hint="eastAsia"/>
        </w:rPr>
        <w:t>опубліковані</w:t>
      </w:r>
      <w:r>
        <w:t></w:t>
      </w:r>
      <w:r>
        <w:rPr>
          <w:rFonts w:hint="eastAsia"/>
        </w:rPr>
        <w:t>та</w:t>
      </w:r>
      <w:r>
        <w:t></w:t>
      </w:r>
      <w:r>
        <w:rPr>
          <w:rFonts w:hint="eastAsia"/>
        </w:rPr>
        <w:t>неопубліковані</w:t>
      </w:r>
      <w:r>
        <w:t></w:t>
      </w:r>
      <w:r>
        <w:rPr>
          <w:rFonts w:hint="eastAsia"/>
        </w:rPr>
        <w:t>матеріали</w:t>
      </w:r>
      <w:r>
        <w:t></w:t>
      </w:r>
      <w:r>
        <w:t></w:t>
      </w:r>
      <w:r>
        <w:rPr>
          <w:rFonts w:hint="eastAsia"/>
        </w:rPr>
        <w:t>останні</w:t>
      </w:r>
      <w:r>
        <w:t></w:t>
      </w:r>
      <w:r>
        <w:rPr>
          <w:rFonts w:hint="eastAsia"/>
        </w:rPr>
        <w:t>з</w:t>
      </w:r>
      <w:r>
        <w:t></w:t>
      </w:r>
      <w:r>
        <w:rPr>
          <w:rFonts w:hint="eastAsia"/>
        </w:rPr>
        <w:t>яких</w:t>
      </w:r>
      <w:r>
        <w:t></w:t>
      </w:r>
      <w:r>
        <w:rPr>
          <w:rFonts w:hint="eastAsia"/>
        </w:rPr>
        <w:t>все</w:t>
      </w:r>
      <w:r>
        <w:t></w:t>
      </w:r>
      <w:r>
        <w:rPr>
          <w:rFonts w:hint="eastAsia"/>
        </w:rPr>
        <w:t>ще</w:t>
      </w:r>
      <w:r>
        <w:t></w:t>
      </w:r>
      <w:r>
        <w:rPr>
          <w:rFonts w:hint="eastAsia"/>
        </w:rPr>
        <w:t>утримуються</w:t>
      </w:r>
      <w:r>
        <w:t></w:t>
      </w:r>
      <w:r>
        <w:rPr>
          <w:rFonts w:hint="eastAsia"/>
        </w:rPr>
        <w:t>у</w:t>
      </w:r>
    </w:p>
    <w:p w:rsidR="0003615E" w:rsidRDefault="0003615E" w:rsidP="0003615E">
      <w:r>
        <w:rPr>
          <w:rFonts w:hint="eastAsia"/>
        </w:rPr>
        <w:t>різних</w:t>
      </w:r>
      <w:r>
        <w:t></w:t>
      </w:r>
      <w:r>
        <w:rPr>
          <w:rFonts w:hint="eastAsia"/>
        </w:rPr>
        <w:t>фондах</w:t>
      </w:r>
      <w:r>
        <w:t></w:t>
      </w:r>
      <w:r>
        <w:rPr>
          <w:rFonts w:hint="eastAsia"/>
        </w:rPr>
        <w:t>державних</w:t>
      </w:r>
      <w:r>
        <w:t></w:t>
      </w:r>
      <w:r>
        <w:rPr>
          <w:rFonts w:hint="eastAsia"/>
        </w:rPr>
        <w:t>архівів</w:t>
      </w:r>
      <w:r>
        <w:t></w:t>
      </w:r>
      <w:r>
        <w:rPr>
          <w:rFonts w:hint="eastAsia"/>
        </w:rPr>
        <w:t>м</w:t>
      </w:r>
      <w:r>
        <w:t></w:t>
      </w:r>
      <w:r>
        <w:t></w:t>
      </w:r>
      <w:r>
        <w:rPr>
          <w:rFonts w:hint="eastAsia"/>
        </w:rPr>
        <w:t>Києва</w:t>
      </w:r>
      <w:r>
        <w:t></w:t>
      </w:r>
    </w:p>
    <w:p w:rsidR="0003615E" w:rsidRDefault="0003615E" w:rsidP="0003615E">
      <w:r>
        <w:rPr>
          <w:rFonts w:hint="eastAsia"/>
        </w:rPr>
        <w:t>У</w:t>
      </w:r>
      <w:r>
        <w:t></w:t>
      </w:r>
      <w:r>
        <w:rPr>
          <w:rFonts w:hint="eastAsia"/>
        </w:rPr>
        <w:t>ході</w:t>
      </w:r>
      <w:r>
        <w:t></w:t>
      </w:r>
      <w:r>
        <w:rPr>
          <w:rFonts w:hint="eastAsia"/>
        </w:rPr>
        <w:t>проведеного</w:t>
      </w:r>
      <w:r>
        <w:t></w:t>
      </w:r>
      <w:r>
        <w:rPr>
          <w:rFonts w:hint="eastAsia"/>
        </w:rPr>
        <w:t>дослідження</w:t>
      </w:r>
      <w:r>
        <w:t></w:t>
      </w:r>
      <w:r>
        <w:rPr>
          <w:rFonts w:hint="eastAsia"/>
        </w:rPr>
        <w:t>на</w:t>
      </w:r>
      <w:r>
        <w:t></w:t>
      </w:r>
      <w:r>
        <w:rPr>
          <w:rFonts w:hint="eastAsia"/>
        </w:rPr>
        <w:t>основі</w:t>
      </w:r>
      <w:r>
        <w:t></w:t>
      </w:r>
      <w:r>
        <w:rPr>
          <w:rFonts w:hint="eastAsia"/>
        </w:rPr>
        <w:t>архівних</w:t>
      </w:r>
      <w:r>
        <w:t></w:t>
      </w:r>
      <w:r>
        <w:rPr>
          <w:rFonts w:hint="eastAsia"/>
        </w:rPr>
        <w:t>матеріалів</w:t>
      </w:r>
      <w:r>
        <w:t></w:t>
      </w:r>
      <w:r>
        <w:rPr>
          <w:rFonts w:hint="eastAsia"/>
        </w:rPr>
        <w:t>та</w:t>
      </w:r>
    </w:p>
    <w:p w:rsidR="0003615E" w:rsidRDefault="0003615E" w:rsidP="0003615E">
      <w:r>
        <w:rPr>
          <w:rFonts w:hint="eastAsia"/>
        </w:rPr>
        <w:t>спеціалізованої</w:t>
      </w:r>
      <w:r>
        <w:t></w:t>
      </w:r>
      <w:r>
        <w:rPr>
          <w:rFonts w:hint="eastAsia"/>
        </w:rPr>
        <w:t>літератури</w:t>
      </w:r>
      <w:r>
        <w:t></w:t>
      </w:r>
      <w:r>
        <w:rPr>
          <w:rFonts w:hint="eastAsia"/>
        </w:rPr>
        <w:t>встановлено</w:t>
      </w:r>
      <w:r>
        <w:t></w:t>
      </w:r>
      <w:r>
        <w:t></w:t>
      </w:r>
      <w:r>
        <w:rPr>
          <w:rFonts w:hint="eastAsia"/>
        </w:rPr>
        <w:t>що</w:t>
      </w:r>
      <w:r>
        <w:t></w:t>
      </w:r>
      <w:r>
        <w:rPr>
          <w:rFonts w:hint="eastAsia"/>
        </w:rPr>
        <w:t>в</w:t>
      </w:r>
      <w:r>
        <w:t></w:t>
      </w:r>
      <w:r>
        <w:rPr>
          <w:rFonts w:hint="eastAsia"/>
        </w:rPr>
        <w:t>університеті</w:t>
      </w:r>
      <w:r>
        <w:t></w:t>
      </w:r>
      <w:r>
        <w:rPr>
          <w:rFonts w:hint="eastAsia"/>
        </w:rPr>
        <w:t>за</w:t>
      </w:r>
      <w:r>
        <w:t></w:t>
      </w:r>
      <w:r>
        <w:rPr>
          <w:rFonts w:hint="eastAsia"/>
        </w:rPr>
        <w:t>період</w:t>
      </w:r>
      <w:r>
        <w:t></w:t>
      </w:r>
      <w:r>
        <w:t></w:t>
      </w:r>
      <w:r>
        <w:t></w:t>
      </w:r>
      <w:r>
        <w:t></w:t>
      </w:r>
      <w:r>
        <w:t></w:t>
      </w:r>
      <w:r>
        <w:rPr>
          <w:rFonts w:hint="eastAsia"/>
        </w:rPr>
        <w:t>–</w:t>
      </w:r>
      <w:r>
        <w:t></w:t>
      </w:r>
      <w:r>
        <w:t></w:t>
      </w:r>
      <w:r>
        <w:t></w:t>
      </w:r>
      <w:r>
        <w:t></w:t>
      </w:r>
      <w:r>
        <w:t></w:t>
      </w:r>
      <w:r>
        <w:rPr>
          <w:rFonts w:hint="eastAsia"/>
        </w:rPr>
        <w:t>рр</w:t>
      </w:r>
      <w:r>
        <w:t></w:t>
      </w:r>
    </w:p>
    <w:p w:rsidR="0003615E" w:rsidRDefault="0003615E" w:rsidP="0003615E">
      <w:r>
        <w:rPr>
          <w:rFonts w:hint="eastAsia"/>
        </w:rPr>
        <w:t>був</w:t>
      </w:r>
      <w:r>
        <w:t></w:t>
      </w:r>
      <w:r>
        <w:rPr>
          <w:rFonts w:hint="eastAsia"/>
        </w:rPr>
        <w:t>створений</w:t>
      </w:r>
      <w:r>
        <w:t></w:t>
      </w:r>
      <w:r>
        <w:rPr>
          <w:rFonts w:hint="eastAsia"/>
        </w:rPr>
        <w:t>філологічний</w:t>
      </w:r>
      <w:r>
        <w:t></w:t>
      </w:r>
      <w:r>
        <w:rPr>
          <w:rFonts w:hint="eastAsia"/>
        </w:rPr>
        <w:t>осередок</w:t>
      </w:r>
      <w:r>
        <w:t></w:t>
      </w:r>
      <w:r>
        <w:t></w:t>
      </w:r>
      <w:r>
        <w:rPr>
          <w:rFonts w:hint="eastAsia"/>
        </w:rPr>
        <w:t>який</w:t>
      </w:r>
      <w:r>
        <w:t></w:t>
      </w:r>
      <w:r>
        <w:rPr>
          <w:rFonts w:hint="eastAsia"/>
        </w:rPr>
        <w:t>пройшов</w:t>
      </w:r>
      <w:r>
        <w:t></w:t>
      </w:r>
      <w:r>
        <w:rPr>
          <w:rFonts w:hint="eastAsia"/>
        </w:rPr>
        <w:t>довгий</w:t>
      </w:r>
      <w:r>
        <w:t></w:t>
      </w:r>
      <w:r>
        <w:rPr>
          <w:rFonts w:hint="eastAsia"/>
        </w:rPr>
        <w:t>шлях</w:t>
      </w:r>
      <w:r>
        <w:t></w:t>
      </w:r>
      <w:r>
        <w:rPr>
          <w:rFonts w:hint="eastAsia"/>
        </w:rPr>
        <w:t>свого</w:t>
      </w:r>
    </w:p>
    <w:p w:rsidR="0003615E" w:rsidRDefault="0003615E" w:rsidP="0003615E">
      <w:r>
        <w:rPr>
          <w:rFonts w:hint="eastAsia"/>
        </w:rPr>
        <w:t>становлення</w:t>
      </w:r>
      <w:r>
        <w:t></w:t>
      </w:r>
      <w:r>
        <w:rPr>
          <w:rFonts w:hint="eastAsia"/>
        </w:rPr>
        <w:t>та</w:t>
      </w:r>
      <w:r>
        <w:t></w:t>
      </w:r>
      <w:r>
        <w:rPr>
          <w:rFonts w:hint="eastAsia"/>
        </w:rPr>
        <w:t>розвитку</w:t>
      </w:r>
      <w:r>
        <w:t></w:t>
      </w:r>
      <w:r>
        <w:t></w:t>
      </w:r>
      <w:r>
        <w:rPr>
          <w:rFonts w:hint="eastAsia"/>
        </w:rPr>
        <w:t>Крім</w:t>
      </w:r>
      <w:r>
        <w:t></w:t>
      </w:r>
      <w:r>
        <w:rPr>
          <w:rFonts w:hint="eastAsia"/>
        </w:rPr>
        <w:t>того</w:t>
      </w:r>
      <w:r>
        <w:t></w:t>
      </w:r>
      <w:r>
        <w:t></w:t>
      </w:r>
      <w:r>
        <w:rPr>
          <w:rFonts w:hint="eastAsia"/>
        </w:rPr>
        <w:t>слід</w:t>
      </w:r>
      <w:r>
        <w:t></w:t>
      </w:r>
      <w:r>
        <w:rPr>
          <w:rFonts w:hint="eastAsia"/>
        </w:rPr>
        <w:t>звернути</w:t>
      </w:r>
      <w:r>
        <w:t></w:t>
      </w:r>
      <w:r>
        <w:rPr>
          <w:rFonts w:hint="eastAsia"/>
        </w:rPr>
        <w:t>увагу</w:t>
      </w:r>
      <w:r>
        <w:t></w:t>
      </w:r>
      <w:r>
        <w:rPr>
          <w:rFonts w:hint="eastAsia"/>
        </w:rPr>
        <w:t>на</w:t>
      </w:r>
      <w:r>
        <w:t></w:t>
      </w:r>
      <w:r>
        <w:rPr>
          <w:rFonts w:hint="eastAsia"/>
        </w:rPr>
        <w:t>орієнтацію</w:t>
      </w:r>
      <w:r>
        <w:t></w:t>
      </w:r>
      <w:r>
        <w:rPr>
          <w:rFonts w:hint="eastAsia"/>
        </w:rPr>
        <w:t>осередку</w:t>
      </w:r>
    </w:p>
    <w:p w:rsidR="0003615E" w:rsidRDefault="0003615E" w:rsidP="0003615E">
      <w:r>
        <w:rPr>
          <w:rFonts w:hint="eastAsia"/>
        </w:rPr>
        <w:t>на</w:t>
      </w:r>
      <w:r>
        <w:t></w:t>
      </w:r>
      <w:r>
        <w:rPr>
          <w:rFonts w:hint="eastAsia"/>
        </w:rPr>
        <w:t>європейське</w:t>
      </w:r>
      <w:r>
        <w:t></w:t>
      </w:r>
      <w:r>
        <w:rPr>
          <w:rFonts w:hint="eastAsia"/>
        </w:rPr>
        <w:t>мовознавство</w:t>
      </w:r>
      <w:r>
        <w:t></w:t>
      </w:r>
      <w:r>
        <w:rPr>
          <w:rFonts w:hint="eastAsia"/>
        </w:rPr>
        <w:t>і</w:t>
      </w:r>
      <w:r>
        <w:t></w:t>
      </w:r>
      <w:r>
        <w:rPr>
          <w:rFonts w:hint="eastAsia"/>
        </w:rPr>
        <w:t>виділити</w:t>
      </w:r>
      <w:r>
        <w:t></w:t>
      </w:r>
      <w:r>
        <w:rPr>
          <w:rFonts w:hint="eastAsia"/>
        </w:rPr>
        <w:t>декілька</w:t>
      </w:r>
      <w:r>
        <w:t></w:t>
      </w:r>
      <w:r>
        <w:rPr>
          <w:rFonts w:hint="eastAsia"/>
        </w:rPr>
        <w:t>етапів</w:t>
      </w:r>
      <w:r>
        <w:t></w:t>
      </w:r>
    </w:p>
    <w:p w:rsidR="0003615E" w:rsidRDefault="0003615E" w:rsidP="0003615E">
      <w:r>
        <w:rPr>
          <w:rFonts w:hint="eastAsia"/>
        </w:rPr>
        <w:t>Перший</w:t>
      </w:r>
      <w:r>
        <w:t></w:t>
      </w:r>
      <w:r>
        <w:rPr>
          <w:rFonts w:hint="eastAsia"/>
        </w:rPr>
        <w:t>етап</w:t>
      </w:r>
      <w:r>
        <w:t></w:t>
      </w:r>
      <w:r>
        <w:rPr>
          <w:rFonts w:hint="eastAsia"/>
        </w:rPr>
        <w:t>зародження</w:t>
      </w:r>
      <w:r>
        <w:t></w:t>
      </w:r>
      <w:r>
        <w:t></w:t>
      </w:r>
      <w:r>
        <w:t></w:t>
      </w:r>
      <w:r>
        <w:t></w:t>
      </w:r>
      <w:r>
        <w:t></w:t>
      </w:r>
      <w:r>
        <w:t></w:t>
      </w:r>
      <w:r>
        <w:rPr>
          <w:rFonts w:hint="eastAsia"/>
        </w:rPr>
        <w:t>–</w:t>
      </w:r>
      <w:r>
        <w:t></w:t>
      </w:r>
      <w:r>
        <w:t></w:t>
      </w:r>
      <w:r>
        <w:t></w:t>
      </w:r>
      <w:r>
        <w:t></w:t>
      </w:r>
      <w:r>
        <w:t></w:t>
      </w:r>
      <w:r>
        <w:t></w:t>
      </w:r>
      <w:r>
        <w:rPr>
          <w:rFonts w:hint="eastAsia"/>
        </w:rPr>
        <w:t>умовно</w:t>
      </w:r>
      <w:r>
        <w:t></w:t>
      </w:r>
      <w:r>
        <w:rPr>
          <w:rFonts w:hint="eastAsia"/>
        </w:rPr>
        <w:t>поділений</w:t>
      </w:r>
      <w:r>
        <w:t></w:t>
      </w:r>
      <w:r>
        <w:rPr>
          <w:rFonts w:hint="eastAsia"/>
        </w:rPr>
        <w:t>на</w:t>
      </w:r>
      <w:r>
        <w:t></w:t>
      </w:r>
      <w:r>
        <w:rPr>
          <w:rFonts w:hint="eastAsia"/>
        </w:rPr>
        <w:t>два</w:t>
      </w:r>
      <w:r>
        <w:t></w:t>
      </w:r>
      <w:r>
        <w:rPr>
          <w:rFonts w:hint="eastAsia"/>
        </w:rPr>
        <w:t>підетапа</w:t>
      </w:r>
      <w:r>
        <w:t></w:t>
      </w:r>
      <w:r>
        <w:t></w:t>
      </w:r>
      <w:r>
        <w:rPr>
          <w:rFonts w:hint="eastAsia"/>
        </w:rPr>
        <w:t>На</w:t>
      </w:r>
    </w:p>
    <w:p w:rsidR="0003615E" w:rsidRDefault="0003615E" w:rsidP="0003615E">
      <w:r>
        <w:rPr>
          <w:rFonts w:hint="eastAsia"/>
        </w:rPr>
        <w:t>першому</w:t>
      </w:r>
      <w:r>
        <w:t></w:t>
      </w:r>
      <w:r>
        <w:rPr>
          <w:rFonts w:hint="eastAsia"/>
        </w:rPr>
        <w:t>підетапі</w:t>
      </w:r>
      <w:r>
        <w:t></w:t>
      </w:r>
      <w:r>
        <w:t></w:t>
      </w:r>
      <w:r>
        <w:t></w:t>
      </w:r>
      <w:r>
        <w:t></w:t>
      </w:r>
      <w:r>
        <w:t></w:t>
      </w:r>
      <w:r>
        <w:t></w:t>
      </w:r>
      <w:r>
        <w:rPr>
          <w:rFonts w:hint="eastAsia"/>
        </w:rPr>
        <w:t>–</w:t>
      </w:r>
      <w:r>
        <w:t></w:t>
      </w:r>
      <w:r>
        <w:t></w:t>
      </w:r>
      <w:r>
        <w:t></w:t>
      </w:r>
      <w:r>
        <w:t></w:t>
      </w:r>
      <w:r>
        <w:t></w:t>
      </w:r>
      <w:r>
        <w:t></w:t>
      </w:r>
      <w:r>
        <w:t></w:t>
      </w:r>
      <w:r>
        <w:rPr>
          <w:rFonts w:hint="eastAsia"/>
        </w:rPr>
        <w:t>який</w:t>
      </w:r>
      <w:r>
        <w:t></w:t>
      </w:r>
      <w:r>
        <w:rPr>
          <w:rFonts w:hint="eastAsia"/>
        </w:rPr>
        <w:t>тривав</w:t>
      </w:r>
      <w:r>
        <w:t></w:t>
      </w:r>
      <w:r>
        <w:rPr>
          <w:rFonts w:hint="eastAsia"/>
        </w:rPr>
        <w:t>до</w:t>
      </w:r>
      <w:r>
        <w:t></w:t>
      </w:r>
      <w:r>
        <w:rPr>
          <w:rFonts w:hint="eastAsia"/>
        </w:rPr>
        <w:t>закриття</w:t>
      </w:r>
      <w:r>
        <w:t></w:t>
      </w:r>
      <w:r>
        <w:rPr>
          <w:rFonts w:hint="eastAsia"/>
        </w:rPr>
        <w:t>університету</w:t>
      </w:r>
      <w:r>
        <w:t></w:t>
      </w:r>
      <w:r>
        <w:rPr>
          <w:rFonts w:hint="eastAsia"/>
        </w:rPr>
        <w:t>у</w:t>
      </w:r>
      <w:r>
        <w:t></w:t>
      </w:r>
      <w:r>
        <w:t></w:t>
      </w:r>
      <w:r>
        <w:t></w:t>
      </w:r>
      <w:r>
        <w:t></w:t>
      </w:r>
      <w:r>
        <w:t></w:t>
      </w:r>
      <w:r>
        <w:t></w:t>
      </w:r>
      <w:r>
        <w:rPr>
          <w:rFonts w:hint="eastAsia"/>
        </w:rPr>
        <w:t>р</w:t>
      </w:r>
      <w:r>
        <w:t></w:t>
      </w:r>
      <w:r>
        <w:t></w:t>
      </w:r>
      <w:r>
        <w:t></w:t>
      </w:r>
      <w:r>
        <w:rPr>
          <w:rFonts w:hint="eastAsia"/>
        </w:rPr>
        <w:t>на</w:t>
      </w:r>
    </w:p>
    <w:p w:rsidR="0003615E" w:rsidRDefault="0003615E" w:rsidP="0003615E">
      <w:r>
        <w:rPr>
          <w:rFonts w:hint="eastAsia"/>
        </w:rPr>
        <w:t>філософському</w:t>
      </w:r>
      <w:r>
        <w:t></w:t>
      </w:r>
      <w:r>
        <w:rPr>
          <w:rFonts w:hint="eastAsia"/>
        </w:rPr>
        <w:t>відділенні</w:t>
      </w:r>
      <w:r>
        <w:t></w:t>
      </w:r>
      <w:r>
        <w:rPr>
          <w:rFonts w:hint="eastAsia"/>
        </w:rPr>
        <w:t>відбувається</w:t>
      </w:r>
      <w:r>
        <w:t></w:t>
      </w:r>
      <w:r>
        <w:rPr>
          <w:rFonts w:hint="eastAsia"/>
        </w:rPr>
        <w:t>формування</w:t>
      </w:r>
      <w:r>
        <w:t></w:t>
      </w:r>
      <w:r>
        <w:rPr>
          <w:rFonts w:hint="eastAsia"/>
        </w:rPr>
        <w:t>мовних</w:t>
      </w:r>
      <w:r>
        <w:t></w:t>
      </w:r>
      <w:r>
        <w:rPr>
          <w:rFonts w:hint="eastAsia"/>
        </w:rPr>
        <w:t>кафедр</w:t>
      </w:r>
      <w:r>
        <w:t></w:t>
      </w:r>
      <w:r>
        <w:rPr>
          <w:rFonts w:hint="eastAsia"/>
        </w:rPr>
        <w:t>за</w:t>
      </w:r>
      <w:r>
        <w:t></w:t>
      </w:r>
      <w:r>
        <w:rPr>
          <w:rFonts w:hint="eastAsia"/>
        </w:rPr>
        <w:t>рахунок</w:t>
      </w:r>
    </w:p>
    <w:p w:rsidR="0003615E" w:rsidRDefault="0003615E" w:rsidP="0003615E">
      <w:r>
        <w:rPr>
          <w:rFonts w:hint="eastAsia"/>
        </w:rPr>
        <w:t>колишніх</w:t>
      </w:r>
      <w:r>
        <w:t></w:t>
      </w:r>
      <w:r>
        <w:rPr>
          <w:rFonts w:hint="eastAsia"/>
        </w:rPr>
        <w:t>викладачів</w:t>
      </w:r>
      <w:r>
        <w:t></w:t>
      </w:r>
      <w:r>
        <w:rPr>
          <w:rFonts w:hint="eastAsia"/>
        </w:rPr>
        <w:t>Кременецького</w:t>
      </w:r>
      <w:r>
        <w:t></w:t>
      </w:r>
      <w:r>
        <w:rPr>
          <w:rFonts w:hint="eastAsia"/>
        </w:rPr>
        <w:t>ліцею</w:t>
      </w:r>
      <w:r>
        <w:t></w:t>
      </w:r>
      <w:r>
        <w:t></w:t>
      </w:r>
      <w:r>
        <w:t></w:t>
      </w:r>
      <w:r>
        <w:t></w:t>
      </w:r>
      <w:r>
        <w:t></w:t>
      </w:r>
      <w:r>
        <w:t>−</w:t>
      </w:r>
      <w:r>
        <w:t></w:t>
      </w:r>
      <w:r>
        <w:t></w:t>
      </w:r>
      <w:r>
        <w:t></w:t>
      </w:r>
      <w:r>
        <w:t></w:t>
      </w:r>
      <w:r>
        <w:t></w:t>
      </w:r>
      <w:r>
        <w:t></w:t>
      </w:r>
      <w:r>
        <w:t></w:t>
      </w:r>
      <w:r>
        <w:rPr>
          <w:rFonts w:hint="eastAsia"/>
        </w:rPr>
        <w:t>Філологічні</w:t>
      </w:r>
      <w:r>
        <w:t></w:t>
      </w:r>
      <w:r>
        <w:rPr>
          <w:rFonts w:hint="eastAsia"/>
        </w:rPr>
        <w:t>дисципліни</w:t>
      </w:r>
    </w:p>
    <w:p w:rsidR="0003615E" w:rsidRDefault="0003615E" w:rsidP="0003615E">
      <w:r>
        <w:rPr>
          <w:rFonts w:hint="eastAsia"/>
        </w:rPr>
        <w:t>із</w:t>
      </w:r>
      <w:r>
        <w:t></w:t>
      </w:r>
      <w:r>
        <w:rPr>
          <w:rFonts w:hint="eastAsia"/>
        </w:rPr>
        <w:t>самого</w:t>
      </w:r>
      <w:r>
        <w:t></w:t>
      </w:r>
      <w:r>
        <w:rPr>
          <w:rFonts w:hint="eastAsia"/>
        </w:rPr>
        <w:t>початку</w:t>
      </w:r>
      <w:r>
        <w:t></w:t>
      </w:r>
      <w:r>
        <w:rPr>
          <w:rFonts w:hint="eastAsia"/>
        </w:rPr>
        <w:t>поділялися</w:t>
      </w:r>
      <w:r>
        <w:t></w:t>
      </w:r>
      <w:r>
        <w:rPr>
          <w:rFonts w:hint="eastAsia"/>
        </w:rPr>
        <w:t>на</w:t>
      </w:r>
      <w:r>
        <w:t></w:t>
      </w:r>
      <w:r>
        <w:rPr>
          <w:rFonts w:hint="eastAsia"/>
        </w:rPr>
        <w:t>класичну</w:t>
      </w:r>
      <w:r>
        <w:t></w:t>
      </w:r>
      <w:r>
        <w:t></w:t>
      </w:r>
      <w:r>
        <w:rPr>
          <w:rFonts w:hint="eastAsia"/>
        </w:rPr>
        <w:t>російську</w:t>
      </w:r>
      <w:r>
        <w:t></w:t>
      </w:r>
      <w:r>
        <w:rPr>
          <w:rFonts w:hint="eastAsia"/>
        </w:rPr>
        <w:t>філологію</w:t>
      </w:r>
      <w:r>
        <w:t></w:t>
      </w:r>
      <w:r>
        <w:rPr>
          <w:rFonts w:hint="eastAsia"/>
        </w:rPr>
        <w:t>та</w:t>
      </w:r>
      <w:r>
        <w:t></w:t>
      </w:r>
      <w:r>
        <w:rPr>
          <w:rFonts w:hint="eastAsia"/>
        </w:rPr>
        <w:t>сучасні</w:t>
      </w:r>
    </w:p>
    <w:p w:rsidR="0003615E" w:rsidRDefault="0003615E" w:rsidP="0003615E">
      <w:r>
        <w:rPr>
          <w:rFonts w:hint="eastAsia"/>
        </w:rPr>
        <w:t>європейські</w:t>
      </w:r>
      <w:r>
        <w:t></w:t>
      </w:r>
      <w:r>
        <w:rPr>
          <w:rFonts w:hint="eastAsia"/>
        </w:rPr>
        <w:t>мови</w:t>
      </w:r>
      <w:r>
        <w:t></w:t>
      </w:r>
      <w:r>
        <w:t></w:t>
      </w:r>
      <w:r>
        <w:rPr>
          <w:rFonts w:hint="eastAsia"/>
        </w:rPr>
        <w:t>Другий</w:t>
      </w:r>
      <w:r>
        <w:t></w:t>
      </w:r>
      <w:r>
        <w:rPr>
          <w:rFonts w:hint="eastAsia"/>
        </w:rPr>
        <w:t>підетап</w:t>
      </w:r>
      <w:r>
        <w:t></w:t>
      </w:r>
      <w:r>
        <w:t></w:t>
      </w:r>
      <w:r>
        <w:t></w:t>
      </w:r>
      <w:r>
        <w:t></w:t>
      </w:r>
      <w:r>
        <w:t></w:t>
      </w:r>
      <w:r>
        <w:t></w:t>
      </w:r>
      <w:r>
        <w:rPr>
          <w:rFonts w:hint="eastAsia"/>
        </w:rPr>
        <w:t>–</w:t>
      </w:r>
      <w:r>
        <w:t></w:t>
      </w:r>
      <w:r>
        <w:t></w:t>
      </w:r>
      <w:r>
        <w:t></w:t>
      </w:r>
      <w:r>
        <w:t></w:t>
      </w:r>
      <w:r>
        <w:t></w:t>
      </w:r>
      <w:r>
        <w:t></w:t>
      </w:r>
      <w:r>
        <w:rPr>
          <w:rFonts w:hint="eastAsia"/>
        </w:rPr>
        <w:t>характеризується</w:t>
      </w:r>
      <w:r>
        <w:t></w:t>
      </w:r>
      <w:r>
        <w:rPr>
          <w:rFonts w:hint="eastAsia"/>
        </w:rPr>
        <w:t>відокремленням</w:t>
      </w:r>
    </w:p>
    <w:p w:rsidR="0003615E" w:rsidRDefault="0003615E" w:rsidP="0003615E">
      <w:r>
        <w:rPr>
          <w:rFonts w:hint="eastAsia"/>
        </w:rPr>
        <w:t>історико</w:t>
      </w:r>
      <w:r>
        <w:t></w:t>
      </w:r>
      <w:r>
        <w:rPr>
          <w:rFonts w:hint="eastAsia"/>
        </w:rPr>
        <w:t>політичних</w:t>
      </w:r>
      <w:r>
        <w:t></w:t>
      </w:r>
      <w:r>
        <w:rPr>
          <w:rFonts w:hint="eastAsia"/>
        </w:rPr>
        <w:t>та</w:t>
      </w:r>
      <w:r>
        <w:t></w:t>
      </w:r>
      <w:r>
        <w:rPr>
          <w:rFonts w:hint="eastAsia"/>
        </w:rPr>
        <w:t>літературно</w:t>
      </w:r>
      <w:r>
        <w:t></w:t>
      </w:r>
      <w:r>
        <w:rPr>
          <w:rFonts w:hint="eastAsia"/>
        </w:rPr>
        <w:t>філологічних</w:t>
      </w:r>
      <w:r>
        <w:t></w:t>
      </w:r>
      <w:r>
        <w:rPr>
          <w:rFonts w:hint="eastAsia"/>
        </w:rPr>
        <w:t>наук</w:t>
      </w:r>
      <w:r>
        <w:t></w:t>
      </w:r>
      <w:r>
        <w:rPr>
          <w:rFonts w:hint="eastAsia"/>
        </w:rPr>
        <w:t>та</w:t>
      </w:r>
      <w:r>
        <w:t></w:t>
      </w:r>
      <w:r>
        <w:rPr>
          <w:rFonts w:hint="eastAsia"/>
        </w:rPr>
        <w:t>створенням</w:t>
      </w:r>
      <w:r>
        <w:t></w:t>
      </w:r>
      <w:r>
        <w:rPr>
          <w:rFonts w:hint="eastAsia"/>
        </w:rPr>
        <w:t>у</w:t>
      </w:r>
      <w:r>
        <w:t></w:t>
      </w:r>
      <w:r>
        <w:t></w:t>
      </w:r>
      <w:r>
        <w:t></w:t>
      </w:r>
      <w:r>
        <w:t></w:t>
      </w:r>
      <w:r>
        <w:t></w:t>
      </w:r>
      <w:r>
        <w:t></w:t>
      </w:r>
      <w:r>
        <w:rPr>
          <w:rFonts w:hint="eastAsia"/>
        </w:rPr>
        <w:t>р</w:t>
      </w:r>
      <w:r>
        <w:t></w:t>
      </w:r>
    </w:p>
    <w:p w:rsidR="0003615E" w:rsidRDefault="0003615E" w:rsidP="0003615E">
      <w:r>
        <w:rPr>
          <w:rFonts w:hint="eastAsia"/>
        </w:rPr>
        <w:t>історико</w:t>
      </w:r>
      <w:r>
        <w:t></w:t>
      </w:r>
      <w:r>
        <w:rPr>
          <w:rFonts w:hint="eastAsia"/>
        </w:rPr>
        <w:t>філологічного</w:t>
      </w:r>
      <w:r>
        <w:t></w:t>
      </w:r>
      <w:r>
        <w:rPr>
          <w:rFonts w:hint="eastAsia"/>
        </w:rPr>
        <w:t>факультету</w:t>
      </w:r>
      <w:r>
        <w:t></w:t>
      </w:r>
      <w:r>
        <w:t></w:t>
      </w:r>
      <w:r>
        <w:rPr>
          <w:rFonts w:hint="eastAsia"/>
        </w:rPr>
        <w:t>який</w:t>
      </w:r>
      <w:r>
        <w:t></w:t>
      </w:r>
      <w:r>
        <w:rPr>
          <w:rFonts w:hint="eastAsia"/>
        </w:rPr>
        <w:t>став</w:t>
      </w:r>
      <w:r>
        <w:t></w:t>
      </w:r>
      <w:r>
        <w:rPr>
          <w:rFonts w:hint="eastAsia"/>
        </w:rPr>
        <w:t>повноцінним</w:t>
      </w:r>
      <w:r>
        <w:t></w:t>
      </w:r>
      <w:r>
        <w:rPr>
          <w:rFonts w:hint="eastAsia"/>
        </w:rPr>
        <w:t>осередком</w:t>
      </w:r>
    </w:p>
    <w:p w:rsidR="0003615E" w:rsidRDefault="0003615E" w:rsidP="0003615E">
      <w:r>
        <w:rPr>
          <w:rFonts w:hint="eastAsia"/>
        </w:rPr>
        <w:t>філологічної</w:t>
      </w:r>
      <w:r>
        <w:t></w:t>
      </w:r>
      <w:r>
        <w:rPr>
          <w:rFonts w:hint="eastAsia"/>
        </w:rPr>
        <w:t>освіти</w:t>
      </w:r>
      <w:r>
        <w:t></w:t>
      </w:r>
      <w:r>
        <w:t></w:t>
      </w:r>
      <w:r>
        <w:rPr>
          <w:rFonts w:hint="eastAsia"/>
        </w:rPr>
        <w:t>Протягом</w:t>
      </w:r>
      <w:r>
        <w:t></w:t>
      </w:r>
      <w:r>
        <w:t></w:t>
      </w:r>
      <w:r>
        <w:t></w:t>
      </w:r>
      <w:r>
        <w:t></w:t>
      </w:r>
      <w:r>
        <w:rPr>
          <w:rFonts w:hint="eastAsia"/>
        </w:rPr>
        <w:t>х</w:t>
      </w:r>
      <w:r>
        <w:t></w:t>
      </w:r>
      <w:r>
        <w:rPr>
          <w:rFonts w:hint="eastAsia"/>
        </w:rPr>
        <w:t>рр</w:t>
      </w:r>
      <w:r>
        <w:t></w:t>
      </w:r>
      <w:r>
        <w:t></w:t>
      </w:r>
      <w:r>
        <w:t></w:t>
      </w:r>
      <w:r>
        <w:t></w:t>
      </w:r>
      <w:r>
        <w:t></w:t>
      </w:r>
      <w:r>
        <w:t></w:t>
      </w:r>
      <w:r>
        <w:rPr>
          <w:rFonts w:hint="eastAsia"/>
        </w:rPr>
        <w:t>ст</w:t>
      </w:r>
      <w:r>
        <w:t></w:t>
      </w:r>
      <w:r>
        <w:t></w:t>
      </w:r>
      <w:r>
        <w:rPr>
          <w:rFonts w:hint="eastAsia"/>
        </w:rPr>
        <w:t>відбувалася</w:t>
      </w:r>
      <w:r>
        <w:t></w:t>
      </w:r>
      <w:r>
        <w:rPr>
          <w:rFonts w:hint="eastAsia"/>
        </w:rPr>
        <w:t>посилена</w:t>
      </w:r>
      <w:r>
        <w:t></w:t>
      </w:r>
      <w:r>
        <w:rPr>
          <w:rFonts w:hint="eastAsia"/>
        </w:rPr>
        <w:t>реакція</w:t>
      </w:r>
      <w:r>
        <w:t></w:t>
      </w:r>
      <w:r>
        <w:rPr>
          <w:rFonts w:hint="eastAsia"/>
        </w:rPr>
        <w:t>у</w:t>
      </w:r>
    </w:p>
    <w:p w:rsidR="0003615E" w:rsidRDefault="0003615E" w:rsidP="0003615E">
      <w:r>
        <w:rPr>
          <w:rFonts w:hint="eastAsia"/>
        </w:rPr>
        <w:t>галузі</w:t>
      </w:r>
      <w:r>
        <w:t></w:t>
      </w:r>
      <w:r>
        <w:rPr>
          <w:rFonts w:hint="eastAsia"/>
        </w:rPr>
        <w:t>освіти</w:t>
      </w:r>
      <w:r>
        <w:t></w:t>
      </w:r>
      <w:r>
        <w:rPr>
          <w:rFonts w:hint="eastAsia"/>
        </w:rPr>
        <w:t>з</w:t>
      </w:r>
      <w:r>
        <w:t></w:t>
      </w:r>
      <w:r>
        <w:rPr>
          <w:rFonts w:hint="eastAsia"/>
        </w:rPr>
        <w:t>боку</w:t>
      </w:r>
      <w:r>
        <w:t></w:t>
      </w:r>
      <w:r>
        <w:rPr>
          <w:rFonts w:hint="eastAsia"/>
        </w:rPr>
        <w:t>російського</w:t>
      </w:r>
      <w:r>
        <w:t></w:t>
      </w:r>
      <w:r>
        <w:rPr>
          <w:rFonts w:hint="eastAsia"/>
        </w:rPr>
        <w:t>уряду</w:t>
      </w:r>
      <w:r>
        <w:t></w:t>
      </w:r>
      <w:r>
        <w:t></w:t>
      </w:r>
      <w:r>
        <w:rPr>
          <w:rFonts w:hint="eastAsia"/>
        </w:rPr>
        <w:t>зменшення</w:t>
      </w:r>
      <w:r>
        <w:t></w:t>
      </w:r>
      <w:r>
        <w:rPr>
          <w:rFonts w:hint="eastAsia"/>
        </w:rPr>
        <w:t>наукових</w:t>
      </w:r>
      <w:r>
        <w:t></w:t>
      </w:r>
      <w:r>
        <w:rPr>
          <w:rFonts w:hint="eastAsia"/>
        </w:rPr>
        <w:t>зв’язків</w:t>
      </w:r>
      <w:r>
        <w:t></w:t>
      </w:r>
      <w:r>
        <w:rPr>
          <w:rFonts w:hint="eastAsia"/>
        </w:rPr>
        <w:t>з</w:t>
      </w:r>
    </w:p>
    <w:p w:rsidR="0003615E" w:rsidRDefault="0003615E" w:rsidP="0003615E">
      <w:r>
        <w:rPr>
          <w:rFonts w:hint="eastAsia"/>
        </w:rPr>
        <w:t>університетами</w:t>
      </w:r>
      <w:r>
        <w:t></w:t>
      </w:r>
      <w:r>
        <w:rPr>
          <w:rFonts w:hint="eastAsia"/>
        </w:rPr>
        <w:t>Європи</w:t>
      </w:r>
      <w:r>
        <w:t></w:t>
      </w:r>
      <w:r>
        <w:t></w:t>
      </w:r>
      <w:r>
        <w:rPr>
          <w:rFonts w:hint="eastAsia"/>
        </w:rPr>
        <w:t>У</w:t>
      </w:r>
      <w:r>
        <w:t></w:t>
      </w:r>
      <w:r>
        <w:rPr>
          <w:rFonts w:hint="eastAsia"/>
        </w:rPr>
        <w:t>цей</w:t>
      </w:r>
      <w:r>
        <w:t></w:t>
      </w:r>
      <w:r>
        <w:rPr>
          <w:rFonts w:hint="eastAsia"/>
        </w:rPr>
        <w:t>час</w:t>
      </w:r>
      <w:r>
        <w:t></w:t>
      </w:r>
      <w:r>
        <w:rPr>
          <w:rFonts w:hint="eastAsia"/>
        </w:rPr>
        <w:t>на</w:t>
      </w:r>
      <w:r>
        <w:t></w:t>
      </w:r>
      <w:r>
        <w:rPr>
          <w:rFonts w:hint="eastAsia"/>
        </w:rPr>
        <w:t>кафедрах</w:t>
      </w:r>
      <w:r>
        <w:t></w:t>
      </w:r>
      <w:r>
        <w:rPr>
          <w:rFonts w:hint="eastAsia"/>
        </w:rPr>
        <w:t>класичної</w:t>
      </w:r>
      <w:r>
        <w:t></w:t>
      </w:r>
      <w:r>
        <w:rPr>
          <w:rFonts w:hint="eastAsia"/>
        </w:rPr>
        <w:t>філології</w:t>
      </w:r>
      <w:r>
        <w:t></w:t>
      </w:r>
      <w:r>
        <w:rPr>
          <w:rFonts w:hint="eastAsia"/>
        </w:rPr>
        <w:t>активно</w:t>
      </w:r>
    </w:p>
    <w:p w:rsidR="0003615E" w:rsidRDefault="0003615E" w:rsidP="0003615E">
      <w:r>
        <w:rPr>
          <w:rFonts w:hint="eastAsia"/>
        </w:rPr>
        <w:t>працюювали</w:t>
      </w:r>
      <w:r>
        <w:t></w:t>
      </w:r>
      <w:r>
        <w:rPr>
          <w:rFonts w:hint="eastAsia"/>
        </w:rPr>
        <w:t>німці</w:t>
      </w:r>
      <w:r>
        <w:t></w:t>
      </w:r>
      <w:r>
        <w:t></w:t>
      </w:r>
      <w:r>
        <w:rPr>
          <w:rFonts w:hint="eastAsia"/>
        </w:rPr>
        <w:t>вихованці</w:t>
      </w:r>
      <w:r>
        <w:t></w:t>
      </w:r>
      <w:r>
        <w:rPr>
          <w:rFonts w:hint="eastAsia"/>
        </w:rPr>
        <w:t>Дерптського</w:t>
      </w:r>
      <w:r>
        <w:t></w:t>
      </w:r>
      <w:r>
        <w:rPr>
          <w:rFonts w:hint="eastAsia"/>
        </w:rPr>
        <w:t>університету</w:t>
      </w:r>
      <w:r>
        <w:t></w:t>
      </w:r>
      <w:r>
        <w:t></w:t>
      </w:r>
      <w:r>
        <w:rPr>
          <w:rFonts w:hint="eastAsia"/>
        </w:rPr>
        <w:t>На</w:t>
      </w:r>
      <w:r>
        <w:t></w:t>
      </w:r>
      <w:r>
        <w:rPr>
          <w:rFonts w:hint="eastAsia"/>
        </w:rPr>
        <w:t>мовознавчих</w:t>
      </w:r>
    </w:p>
    <w:p w:rsidR="0003615E" w:rsidRDefault="0003615E" w:rsidP="0003615E">
      <w:r>
        <w:rPr>
          <w:rFonts w:hint="eastAsia"/>
        </w:rPr>
        <w:t>кафедрах</w:t>
      </w:r>
      <w:r>
        <w:t></w:t>
      </w:r>
      <w:r>
        <w:rPr>
          <w:rFonts w:hint="eastAsia"/>
        </w:rPr>
        <w:t>з’являються</w:t>
      </w:r>
      <w:r>
        <w:t></w:t>
      </w:r>
      <w:r>
        <w:rPr>
          <w:rFonts w:hint="eastAsia"/>
        </w:rPr>
        <w:t>перші</w:t>
      </w:r>
      <w:r>
        <w:t></w:t>
      </w:r>
      <w:r>
        <w:rPr>
          <w:rFonts w:hint="eastAsia"/>
        </w:rPr>
        <w:t>вихованці</w:t>
      </w:r>
      <w:r>
        <w:t></w:t>
      </w:r>
      <w:r>
        <w:rPr>
          <w:rFonts w:hint="eastAsia"/>
        </w:rPr>
        <w:t>Київського</w:t>
      </w:r>
      <w:r>
        <w:t></w:t>
      </w:r>
      <w:r>
        <w:rPr>
          <w:rFonts w:hint="eastAsia"/>
        </w:rPr>
        <w:t>університету</w:t>
      </w:r>
    </w:p>
    <w:p w:rsidR="0003615E" w:rsidRDefault="0003615E" w:rsidP="0003615E">
      <w:r>
        <w:t></w:t>
      </w:r>
      <w:r>
        <w:rPr>
          <w:rFonts w:hint="eastAsia"/>
        </w:rPr>
        <w:t>К</w:t>
      </w:r>
      <w:r>
        <w:t></w:t>
      </w:r>
      <w:r>
        <w:t></w:t>
      </w:r>
      <w:r>
        <w:rPr>
          <w:rFonts w:hint="eastAsia"/>
        </w:rPr>
        <w:t>Ф</w:t>
      </w:r>
      <w:r>
        <w:t></w:t>
      </w:r>
      <w:r>
        <w:t></w:t>
      </w:r>
      <w:r>
        <w:rPr>
          <w:rFonts w:hint="eastAsia"/>
        </w:rPr>
        <w:t>Страшкевич</w:t>
      </w:r>
      <w:r>
        <w:t></w:t>
      </w:r>
      <w:r>
        <w:t></w:t>
      </w:r>
      <w:r>
        <w:rPr>
          <w:rFonts w:hint="eastAsia"/>
        </w:rPr>
        <w:t>М</w:t>
      </w:r>
      <w:r>
        <w:t></w:t>
      </w:r>
      <w:r>
        <w:t></w:t>
      </w:r>
      <w:r>
        <w:rPr>
          <w:rFonts w:hint="eastAsia"/>
        </w:rPr>
        <w:t>Т</w:t>
      </w:r>
      <w:r>
        <w:t></w:t>
      </w:r>
      <w:r>
        <w:t></w:t>
      </w:r>
      <w:r>
        <w:rPr>
          <w:rFonts w:hint="eastAsia"/>
        </w:rPr>
        <w:t>Костир</w:t>
      </w:r>
      <w:r>
        <w:t></w:t>
      </w:r>
      <w:r>
        <w:t></w:t>
      </w:r>
      <w:r>
        <w:rPr>
          <w:rFonts w:hint="eastAsia"/>
        </w:rPr>
        <w:t>А</w:t>
      </w:r>
      <w:r>
        <w:t></w:t>
      </w:r>
      <w:r>
        <w:t></w:t>
      </w:r>
      <w:r>
        <w:rPr>
          <w:rFonts w:hint="eastAsia"/>
        </w:rPr>
        <w:t>І</w:t>
      </w:r>
      <w:r>
        <w:t></w:t>
      </w:r>
      <w:r>
        <w:t></w:t>
      </w:r>
      <w:r>
        <w:rPr>
          <w:rFonts w:hint="eastAsia"/>
        </w:rPr>
        <w:t>Линниченко</w:t>
      </w:r>
      <w:r>
        <w:t></w:t>
      </w:r>
      <w:r>
        <w:t></w:t>
      </w:r>
      <w:r>
        <w:t></w:t>
      </w:r>
      <w:r>
        <w:rPr>
          <w:rFonts w:hint="eastAsia"/>
        </w:rPr>
        <w:t>У</w:t>
      </w:r>
      <w:r>
        <w:t></w:t>
      </w:r>
      <w:r>
        <w:t></w:t>
      </w:r>
      <w:r>
        <w:t></w:t>
      </w:r>
      <w:r>
        <w:t></w:t>
      </w:r>
      <w:r>
        <w:rPr>
          <w:rFonts w:hint="eastAsia"/>
        </w:rPr>
        <w:t>х</w:t>
      </w:r>
      <w:r>
        <w:t></w:t>
      </w:r>
      <w:r>
        <w:t></w:t>
      </w:r>
      <w:r>
        <w:t></w:t>
      </w:r>
      <w:r>
        <w:t></w:t>
      </w:r>
      <w:r>
        <w:rPr>
          <w:rFonts w:hint="eastAsia"/>
        </w:rPr>
        <w:t>х</w:t>
      </w:r>
      <w:r>
        <w:t></w:t>
      </w:r>
      <w:r>
        <w:rPr>
          <w:rFonts w:hint="eastAsia"/>
        </w:rPr>
        <w:t>рр</w:t>
      </w:r>
      <w:r>
        <w:t></w:t>
      </w:r>
      <w:r>
        <w:t></w:t>
      </w:r>
      <w:r>
        <w:t></w:t>
      </w:r>
      <w:r>
        <w:t></w:t>
      </w:r>
      <w:r>
        <w:t></w:t>
      </w:r>
      <w:r>
        <w:t></w:t>
      </w:r>
      <w:r>
        <w:rPr>
          <w:rFonts w:hint="eastAsia"/>
        </w:rPr>
        <w:t>ст</w:t>
      </w:r>
      <w:r>
        <w:t></w:t>
      </w:r>
    </w:p>
    <w:p w:rsidR="0003615E" w:rsidRDefault="0003615E" w:rsidP="0003615E">
      <w:r>
        <w:rPr>
          <w:rFonts w:hint="eastAsia"/>
        </w:rPr>
        <w:t>почалася</w:t>
      </w:r>
      <w:r>
        <w:t></w:t>
      </w:r>
      <w:r>
        <w:rPr>
          <w:rFonts w:hint="eastAsia"/>
        </w:rPr>
        <w:t>активна</w:t>
      </w:r>
      <w:r>
        <w:t></w:t>
      </w:r>
      <w:r>
        <w:rPr>
          <w:rFonts w:hint="eastAsia"/>
        </w:rPr>
        <w:t>розробка</w:t>
      </w:r>
      <w:r>
        <w:t></w:t>
      </w:r>
      <w:r>
        <w:rPr>
          <w:rFonts w:hint="eastAsia"/>
        </w:rPr>
        <w:t>програм</w:t>
      </w:r>
      <w:r>
        <w:t></w:t>
      </w:r>
      <w:r>
        <w:rPr>
          <w:rFonts w:hint="eastAsia"/>
        </w:rPr>
        <w:t>та</w:t>
      </w:r>
      <w:r>
        <w:t></w:t>
      </w:r>
      <w:r>
        <w:rPr>
          <w:rFonts w:hint="eastAsia"/>
        </w:rPr>
        <w:t>стандартизація</w:t>
      </w:r>
      <w:r>
        <w:t></w:t>
      </w:r>
      <w:r>
        <w:rPr>
          <w:rFonts w:hint="eastAsia"/>
        </w:rPr>
        <w:t>підручників</w:t>
      </w:r>
      <w:r>
        <w:t></w:t>
      </w:r>
      <w:r>
        <w:rPr>
          <w:rFonts w:hint="eastAsia"/>
        </w:rPr>
        <w:t>для</w:t>
      </w:r>
      <w:r>
        <w:t></w:t>
      </w:r>
      <w:r>
        <w:rPr>
          <w:rFonts w:hint="eastAsia"/>
        </w:rPr>
        <w:t>реалізації</w:t>
      </w:r>
    </w:p>
    <w:p w:rsidR="0003615E" w:rsidRDefault="0003615E" w:rsidP="0003615E">
      <w:r>
        <w:t></w:t>
      </w:r>
      <w:r>
        <w:t></w:t>
      </w:r>
      <w:r>
        <w:t></w:t>
      </w:r>
    </w:p>
    <w:p w:rsidR="0003615E" w:rsidRDefault="0003615E" w:rsidP="0003615E">
      <w:r>
        <w:rPr>
          <w:rFonts w:hint="eastAsia"/>
        </w:rPr>
        <w:t>навчального</w:t>
      </w:r>
      <w:r>
        <w:t></w:t>
      </w:r>
      <w:r>
        <w:rPr>
          <w:rFonts w:hint="eastAsia"/>
        </w:rPr>
        <w:t>процесу</w:t>
      </w:r>
      <w:r>
        <w:t></w:t>
      </w:r>
      <w:r>
        <w:t></w:t>
      </w:r>
      <w:r>
        <w:rPr>
          <w:rFonts w:hint="eastAsia"/>
        </w:rPr>
        <w:t>що</w:t>
      </w:r>
      <w:r>
        <w:t></w:t>
      </w:r>
      <w:r>
        <w:rPr>
          <w:rFonts w:hint="eastAsia"/>
        </w:rPr>
        <w:t>вказує</w:t>
      </w:r>
      <w:r>
        <w:t></w:t>
      </w:r>
      <w:r>
        <w:rPr>
          <w:rFonts w:hint="eastAsia"/>
        </w:rPr>
        <w:t>на</w:t>
      </w:r>
      <w:r>
        <w:t></w:t>
      </w:r>
      <w:r>
        <w:rPr>
          <w:rFonts w:hint="eastAsia"/>
        </w:rPr>
        <w:t>формування</w:t>
      </w:r>
      <w:r>
        <w:t></w:t>
      </w:r>
      <w:r>
        <w:rPr>
          <w:rFonts w:hint="eastAsia"/>
        </w:rPr>
        <w:t>власної</w:t>
      </w:r>
      <w:r>
        <w:t></w:t>
      </w:r>
      <w:r>
        <w:rPr>
          <w:rFonts w:hint="eastAsia"/>
        </w:rPr>
        <w:t>навчально</w:t>
      </w:r>
      <w:r>
        <w:t></w:t>
      </w:r>
      <w:r>
        <w:rPr>
          <w:rFonts w:hint="eastAsia"/>
        </w:rPr>
        <w:t>методичної</w:t>
      </w:r>
    </w:p>
    <w:p w:rsidR="0003615E" w:rsidRDefault="0003615E" w:rsidP="0003615E">
      <w:r>
        <w:rPr>
          <w:rFonts w:hint="eastAsia"/>
        </w:rPr>
        <w:t>бази</w:t>
      </w:r>
      <w:r>
        <w:t></w:t>
      </w:r>
    </w:p>
    <w:p w:rsidR="0003615E" w:rsidRDefault="0003615E" w:rsidP="0003615E">
      <w:r>
        <w:rPr>
          <w:rFonts w:hint="eastAsia"/>
        </w:rPr>
        <w:t>Другий</w:t>
      </w:r>
      <w:r>
        <w:t></w:t>
      </w:r>
      <w:r>
        <w:rPr>
          <w:rFonts w:hint="eastAsia"/>
        </w:rPr>
        <w:t>етап</w:t>
      </w:r>
      <w:r>
        <w:t></w:t>
      </w:r>
      <w:r>
        <w:t></w:t>
      </w:r>
      <w:r>
        <w:t></w:t>
      </w:r>
      <w:r>
        <w:t></w:t>
      </w:r>
      <w:r>
        <w:t></w:t>
      </w:r>
      <w:r>
        <w:t></w:t>
      </w:r>
      <w:r>
        <w:rPr>
          <w:rFonts w:hint="eastAsia"/>
        </w:rPr>
        <w:t>–</w:t>
      </w:r>
      <w:r>
        <w:t></w:t>
      </w:r>
      <w:r>
        <w:t></w:t>
      </w:r>
      <w:r>
        <w:t></w:t>
      </w:r>
      <w:r>
        <w:t></w:t>
      </w:r>
      <w:r>
        <w:t></w:t>
      </w:r>
      <w:r>
        <w:t></w:t>
      </w:r>
      <w:r>
        <w:rPr>
          <w:rFonts w:hint="eastAsia"/>
        </w:rPr>
        <w:t>становлення</w:t>
      </w:r>
      <w:r>
        <w:t></w:t>
      </w:r>
      <w:r>
        <w:rPr>
          <w:rFonts w:hint="eastAsia"/>
        </w:rPr>
        <w:t>багатий</w:t>
      </w:r>
      <w:r>
        <w:t></w:t>
      </w:r>
      <w:r>
        <w:rPr>
          <w:rFonts w:hint="eastAsia"/>
        </w:rPr>
        <w:t>на</w:t>
      </w:r>
      <w:r>
        <w:t></w:t>
      </w:r>
      <w:r>
        <w:rPr>
          <w:rFonts w:hint="eastAsia"/>
        </w:rPr>
        <w:t>суттєві</w:t>
      </w:r>
      <w:r>
        <w:t></w:t>
      </w:r>
      <w:r>
        <w:rPr>
          <w:rFonts w:hint="eastAsia"/>
        </w:rPr>
        <w:t>зміни</w:t>
      </w:r>
      <w:r>
        <w:t></w:t>
      </w:r>
      <w:r>
        <w:t></w:t>
      </w:r>
      <w:r>
        <w:rPr>
          <w:rFonts w:hint="eastAsia"/>
        </w:rPr>
        <w:t>обумовлені</w:t>
      </w:r>
    </w:p>
    <w:p w:rsidR="0003615E" w:rsidRDefault="0003615E" w:rsidP="0003615E">
      <w:r>
        <w:rPr>
          <w:rFonts w:hint="eastAsia"/>
        </w:rPr>
        <w:t>дією</w:t>
      </w:r>
      <w:r>
        <w:t></w:t>
      </w:r>
      <w:r>
        <w:rPr>
          <w:rFonts w:hint="eastAsia"/>
        </w:rPr>
        <w:t>університетського</w:t>
      </w:r>
      <w:r>
        <w:t></w:t>
      </w:r>
      <w:r>
        <w:rPr>
          <w:rFonts w:hint="eastAsia"/>
        </w:rPr>
        <w:t>статуту</w:t>
      </w:r>
      <w:r>
        <w:t></w:t>
      </w:r>
      <w:r>
        <w:t></w:t>
      </w:r>
      <w:r>
        <w:t></w:t>
      </w:r>
      <w:r>
        <w:t></w:t>
      </w:r>
      <w:r>
        <w:t></w:t>
      </w:r>
      <w:r>
        <w:t></w:t>
      </w:r>
      <w:r>
        <w:rPr>
          <w:rFonts w:hint="eastAsia"/>
        </w:rPr>
        <w:t>р</w:t>
      </w:r>
      <w:r>
        <w:t></w:t>
      </w:r>
      <w:r>
        <w:t></w:t>
      </w:r>
      <w:r>
        <w:rPr>
          <w:rFonts w:hint="eastAsia"/>
        </w:rPr>
        <w:t>На</w:t>
      </w:r>
      <w:r>
        <w:t></w:t>
      </w:r>
      <w:r>
        <w:rPr>
          <w:rFonts w:hint="eastAsia"/>
        </w:rPr>
        <w:t>історико</w:t>
      </w:r>
      <w:r>
        <w:t></w:t>
      </w:r>
      <w:r>
        <w:rPr>
          <w:rFonts w:hint="eastAsia"/>
        </w:rPr>
        <w:t>філологічному</w:t>
      </w:r>
      <w:r>
        <w:t></w:t>
      </w:r>
      <w:r>
        <w:rPr>
          <w:rFonts w:hint="eastAsia"/>
        </w:rPr>
        <w:t>факультеті</w:t>
      </w:r>
    </w:p>
    <w:p w:rsidR="0003615E" w:rsidRDefault="0003615E" w:rsidP="0003615E">
      <w:r>
        <w:rPr>
          <w:rFonts w:hint="eastAsia"/>
        </w:rPr>
        <w:t>з’явилися</w:t>
      </w:r>
      <w:r>
        <w:t></w:t>
      </w:r>
      <w:r>
        <w:rPr>
          <w:rFonts w:hint="eastAsia"/>
        </w:rPr>
        <w:t>нові</w:t>
      </w:r>
      <w:r>
        <w:t></w:t>
      </w:r>
      <w:r>
        <w:rPr>
          <w:rFonts w:hint="eastAsia"/>
        </w:rPr>
        <w:t>кафедри</w:t>
      </w:r>
      <w:r>
        <w:t></w:t>
      </w:r>
      <w:r>
        <w:rPr>
          <w:rFonts w:hint="eastAsia"/>
        </w:rPr>
        <w:t>порівняльної</w:t>
      </w:r>
      <w:r>
        <w:t></w:t>
      </w:r>
      <w:r>
        <w:rPr>
          <w:rFonts w:hint="eastAsia"/>
        </w:rPr>
        <w:t>граматики</w:t>
      </w:r>
      <w:r>
        <w:t></w:t>
      </w:r>
      <w:r>
        <w:rPr>
          <w:rFonts w:hint="eastAsia"/>
        </w:rPr>
        <w:t>індоєвропейських</w:t>
      </w:r>
      <w:r>
        <w:t></w:t>
      </w:r>
      <w:r>
        <w:rPr>
          <w:rFonts w:hint="eastAsia"/>
        </w:rPr>
        <w:t>мов</w:t>
      </w:r>
      <w:r>
        <w:t></w:t>
      </w:r>
      <w:r>
        <w:t></w:t>
      </w:r>
      <w:r>
        <w:rPr>
          <w:rFonts w:hint="eastAsia"/>
        </w:rPr>
        <w:t>з</w:t>
      </w:r>
      <w:r>
        <w:t></w:t>
      </w:r>
      <w:r>
        <w:t></w:t>
      </w:r>
      <w:r>
        <w:t></w:t>
      </w:r>
      <w:r>
        <w:t></w:t>
      </w:r>
      <w:r>
        <w:t></w:t>
      </w:r>
      <w:r>
        <w:t></w:t>
      </w:r>
      <w:r>
        <w:rPr>
          <w:rFonts w:hint="eastAsia"/>
        </w:rPr>
        <w:t>р</w:t>
      </w:r>
      <w:r>
        <w:t></w:t>
      </w:r>
      <w:r>
        <w:t>−</w:t>
      </w:r>
    </w:p>
    <w:p w:rsidR="0003615E" w:rsidRDefault="0003615E" w:rsidP="0003615E">
      <w:r>
        <w:rPr>
          <w:rFonts w:hint="eastAsia"/>
        </w:rPr>
        <w:t>порівняльного</w:t>
      </w:r>
      <w:r>
        <w:t></w:t>
      </w:r>
      <w:r>
        <w:rPr>
          <w:rFonts w:hint="eastAsia"/>
        </w:rPr>
        <w:t>мовознавства</w:t>
      </w:r>
      <w:r>
        <w:t></w:t>
      </w:r>
      <w:r>
        <w:t></w:t>
      </w:r>
      <w:r>
        <w:rPr>
          <w:rFonts w:hint="eastAsia"/>
        </w:rPr>
        <w:t>та</w:t>
      </w:r>
      <w:r>
        <w:t></w:t>
      </w:r>
      <w:r>
        <w:rPr>
          <w:rFonts w:hint="eastAsia"/>
        </w:rPr>
        <w:t>історії</w:t>
      </w:r>
      <w:r>
        <w:t></w:t>
      </w:r>
      <w:r>
        <w:rPr>
          <w:rFonts w:hint="eastAsia"/>
        </w:rPr>
        <w:t>всесвітньої</w:t>
      </w:r>
      <w:r>
        <w:t></w:t>
      </w:r>
      <w:r>
        <w:rPr>
          <w:rFonts w:hint="eastAsia"/>
        </w:rPr>
        <w:t>літератури</w:t>
      </w:r>
      <w:r>
        <w:t></w:t>
      </w:r>
      <w:r>
        <w:t></w:t>
      </w:r>
      <w:r>
        <w:rPr>
          <w:rFonts w:hint="eastAsia"/>
        </w:rPr>
        <w:t>з</w:t>
      </w:r>
      <w:r>
        <w:t></w:t>
      </w:r>
      <w:r>
        <w:t></w:t>
      </w:r>
      <w:r>
        <w:t></w:t>
      </w:r>
      <w:r>
        <w:t></w:t>
      </w:r>
      <w:r>
        <w:t></w:t>
      </w:r>
      <w:r>
        <w:t></w:t>
      </w:r>
      <w:r>
        <w:rPr>
          <w:rFonts w:hint="eastAsia"/>
        </w:rPr>
        <w:t>р</w:t>
      </w:r>
      <w:r>
        <w:t></w:t>
      </w:r>
      <w:r>
        <w:t></w:t>
      </w:r>
      <w:r>
        <w:rPr>
          <w:rFonts w:hint="eastAsia"/>
        </w:rPr>
        <w:t>–</w:t>
      </w:r>
      <w:r>
        <w:t></w:t>
      </w:r>
      <w:r>
        <w:rPr>
          <w:rFonts w:hint="eastAsia"/>
        </w:rPr>
        <w:t>кафедра</w:t>
      </w:r>
    </w:p>
    <w:p w:rsidR="0003615E" w:rsidRDefault="0003615E" w:rsidP="0003615E">
      <w:r>
        <w:rPr>
          <w:rFonts w:hint="eastAsia"/>
        </w:rPr>
        <w:t>історії</w:t>
      </w:r>
      <w:r>
        <w:t></w:t>
      </w:r>
      <w:r>
        <w:rPr>
          <w:rFonts w:hint="eastAsia"/>
        </w:rPr>
        <w:t>західноєвропейських</w:t>
      </w:r>
      <w:r>
        <w:t></w:t>
      </w:r>
      <w:r>
        <w:rPr>
          <w:rFonts w:hint="eastAsia"/>
        </w:rPr>
        <w:t>літератур</w:t>
      </w:r>
      <w:r>
        <w:t></w:t>
      </w:r>
      <w:r>
        <w:t></w:t>
      </w:r>
      <w:r>
        <w:t></w:t>
      </w:r>
      <w:r>
        <w:rPr>
          <w:rFonts w:hint="eastAsia"/>
        </w:rPr>
        <w:t>У</w:t>
      </w:r>
      <w:r>
        <w:t></w:t>
      </w:r>
      <w:r>
        <w:rPr>
          <w:rFonts w:hint="eastAsia"/>
        </w:rPr>
        <w:t>цей</w:t>
      </w:r>
      <w:r>
        <w:t></w:t>
      </w:r>
      <w:r>
        <w:rPr>
          <w:rFonts w:hint="eastAsia"/>
        </w:rPr>
        <w:t>період</w:t>
      </w:r>
      <w:r>
        <w:t></w:t>
      </w:r>
      <w:r>
        <w:rPr>
          <w:rFonts w:hint="eastAsia"/>
        </w:rPr>
        <w:t>з’явилися</w:t>
      </w:r>
      <w:r>
        <w:t></w:t>
      </w:r>
      <w:r>
        <w:rPr>
          <w:rFonts w:hint="eastAsia"/>
        </w:rPr>
        <w:t>перші</w:t>
      </w:r>
      <w:r>
        <w:t></w:t>
      </w:r>
      <w:r>
        <w:rPr>
          <w:rFonts w:hint="eastAsia"/>
        </w:rPr>
        <w:t>передумови</w:t>
      </w:r>
    </w:p>
    <w:p w:rsidR="0003615E" w:rsidRDefault="0003615E" w:rsidP="0003615E">
      <w:r>
        <w:rPr>
          <w:rFonts w:hint="eastAsia"/>
        </w:rPr>
        <w:t>спеціалізації</w:t>
      </w:r>
      <w:r>
        <w:t></w:t>
      </w:r>
      <w:r>
        <w:rPr>
          <w:rFonts w:hint="eastAsia"/>
        </w:rPr>
        <w:t>філологічних</w:t>
      </w:r>
      <w:r>
        <w:t></w:t>
      </w:r>
      <w:r>
        <w:rPr>
          <w:rFonts w:hint="eastAsia"/>
        </w:rPr>
        <w:t>дисциплін</w:t>
      </w:r>
      <w:r>
        <w:t></w:t>
      </w:r>
      <w:r>
        <w:t></w:t>
      </w:r>
      <w:r>
        <w:rPr>
          <w:rFonts w:hint="eastAsia"/>
        </w:rPr>
        <w:t>На</w:t>
      </w:r>
      <w:r>
        <w:t></w:t>
      </w:r>
      <w:r>
        <w:rPr>
          <w:rFonts w:hint="eastAsia"/>
        </w:rPr>
        <w:t>кафедрах</w:t>
      </w:r>
      <w:r>
        <w:t></w:t>
      </w:r>
      <w:r>
        <w:rPr>
          <w:rFonts w:hint="eastAsia"/>
        </w:rPr>
        <w:t>класичної</w:t>
      </w:r>
      <w:r>
        <w:t></w:t>
      </w:r>
      <w:r>
        <w:rPr>
          <w:rFonts w:hint="eastAsia"/>
        </w:rPr>
        <w:t>та</w:t>
      </w:r>
      <w:r>
        <w:t></w:t>
      </w:r>
      <w:r>
        <w:rPr>
          <w:rFonts w:hint="eastAsia"/>
        </w:rPr>
        <w:t>слов’янської</w:t>
      </w:r>
    </w:p>
    <w:p w:rsidR="0003615E" w:rsidRDefault="0003615E" w:rsidP="0003615E">
      <w:r>
        <w:rPr>
          <w:rFonts w:hint="eastAsia"/>
        </w:rPr>
        <w:t>філології</w:t>
      </w:r>
      <w:r>
        <w:t></w:t>
      </w:r>
      <w:r>
        <w:rPr>
          <w:rFonts w:hint="eastAsia"/>
        </w:rPr>
        <w:t>активно</w:t>
      </w:r>
      <w:r>
        <w:t></w:t>
      </w:r>
      <w:r>
        <w:rPr>
          <w:rFonts w:hint="eastAsia"/>
        </w:rPr>
        <w:t>проводилася</w:t>
      </w:r>
      <w:r>
        <w:t></w:t>
      </w:r>
      <w:r>
        <w:rPr>
          <w:rFonts w:hint="eastAsia"/>
        </w:rPr>
        <w:t>науково</w:t>
      </w:r>
      <w:r>
        <w:t></w:t>
      </w:r>
      <w:r>
        <w:rPr>
          <w:rFonts w:hint="eastAsia"/>
        </w:rPr>
        <w:t>дослідна</w:t>
      </w:r>
      <w:r>
        <w:t></w:t>
      </w:r>
      <w:r>
        <w:rPr>
          <w:rFonts w:hint="eastAsia"/>
        </w:rPr>
        <w:t>робота</w:t>
      </w:r>
      <w:r>
        <w:t></w:t>
      </w:r>
      <w:r>
        <w:t></w:t>
      </w:r>
      <w:r>
        <w:rPr>
          <w:rFonts w:hint="eastAsia"/>
        </w:rPr>
        <w:t>розроблялися</w:t>
      </w:r>
      <w:r>
        <w:t></w:t>
      </w:r>
      <w:r>
        <w:rPr>
          <w:rFonts w:hint="eastAsia"/>
        </w:rPr>
        <w:t>відповідні</w:t>
      </w:r>
    </w:p>
    <w:p w:rsidR="0003615E" w:rsidRDefault="0003615E" w:rsidP="0003615E">
      <w:r>
        <w:rPr>
          <w:rFonts w:hint="eastAsia"/>
        </w:rPr>
        <w:t>курси</w:t>
      </w:r>
      <w:r>
        <w:t></w:t>
      </w:r>
      <w:r>
        <w:t></w:t>
      </w:r>
      <w:r>
        <w:rPr>
          <w:rFonts w:hint="eastAsia"/>
        </w:rPr>
        <w:t>Послаблення</w:t>
      </w:r>
      <w:r>
        <w:t></w:t>
      </w:r>
      <w:r>
        <w:rPr>
          <w:rFonts w:hint="eastAsia"/>
        </w:rPr>
        <w:t>цензури</w:t>
      </w:r>
      <w:r>
        <w:t></w:t>
      </w:r>
      <w:r>
        <w:rPr>
          <w:rFonts w:hint="eastAsia"/>
        </w:rPr>
        <w:t>і</w:t>
      </w:r>
      <w:r>
        <w:t></w:t>
      </w:r>
      <w:r>
        <w:rPr>
          <w:rFonts w:hint="eastAsia"/>
        </w:rPr>
        <w:t>контролю</w:t>
      </w:r>
      <w:r>
        <w:t></w:t>
      </w:r>
      <w:r>
        <w:rPr>
          <w:rFonts w:hint="eastAsia"/>
        </w:rPr>
        <w:t>дозволило</w:t>
      </w:r>
      <w:r>
        <w:t></w:t>
      </w:r>
      <w:r>
        <w:rPr>
          <w:rFonts w:hint="eastAsia"/>
        </w:rPr>
        <w:t>університетському</w:t>
      </w:r>
    </w:p>
    <w:p w:rsidR="0003615E" w:rsidRDefault="0003615E" w:rsidP="0003615E">
      <w:r>
        <w:rPr>
          <w:rFonts w:hint="eastAsia"/>
        </w:rPr>
        <w:t>філологічному</w:t>
      </w:r>
      <w:r>
        <w:t></w:t>
      </w:r>
      <w:r>
        <w:rPr>
          <w:rFonts w:hint="eastAsia"/>
        </w:rPr>
        <w:t>осередку</w:t>
      </w:r>
      <w:r>
        <w:t></w:t>
      </w:r>
      <w:r>
        <w:rPr>
          <w:rFonts w:hint="eastAsia"/>
        </w:rPr>
        <w:t>активно</w:t>
      </w:r>
      <w:r>
        <w:t></w:t>
      </w:r>
      <w:r>
        <w:rPr>
          <w:rFonts w:hint="eastAsia"/>
        </w:rPr>
        <w:t>взаємодіяти</w:t>
      </w:r>
      <w:r>
        <w:t></w:t>
      </w:r>
      <w:r>
        <w:rPr>
          <w:rFonts w:hint="eastAsia"/>
        </w:rPr>
        <w:t>із</w:t>
      </w:r>
      <w:r>
        <w:t></w:t>
      </w:r>
      <w:r>
        <w:rPr>
          <w:rFonts w:hint="eastAsia"/>
        </w:rPr>
        <w:t>західноєвропейською</w:t>
      </w:r>
      <w:r>
        <w:t></w:t>
      </w:r>
      <w:r>
        <w:rPr>
          <w:rFonts w:hint="eastAsia"/>
        </w:rPr>
        <w:t>спільнотою</w:t>
      </w:r>
      <w:r>
        <w:t></w:t>
      </w:r>
    </w:p>
    <w:p w:rsidR="0003615E" w:rsidRDefault="0003615E" w:rsidP="0003615E">
      <w:r>
        <w:rPr>
          <w:rFonts w:hint="eastAsia"/>
        </w:rPr>
        <w:t>Третій</w:t>
      </w:r>
      <w:r>
        <w:t></w:t>
      </w:r>
      <w:r>
        <w:rPr>
          <w:rFonts w:hint="eastAsia"/>
        </w:rPr>
        <w:t>етап</w:t>
      </w:r>
      <w:r>
        <w:t></w:t>
      </w:r>
      <w:r>
        <w:t></w:t>
      </w:r>
      <w:r>
        <w:t></w:t>
      </w:r>
      <w:r>
        <w:t></w:t>
      </w:r>
      <w:r>
        <w:t></w:t>
      </w:r>
      <w:r>
        <w:t></w:t>
      </w:r>
      <w:r>
        <w:rPr>
          <w:rFonts w:hint="eastAsia"/>
        </w:rPr>
        <w:t>–</w:t>
      </w:r>
      <w:r>
        <w:t></w:t>
      </w:r>
      <w:r>
        <w:t></w:t>
      </w:r>
      <w:r>
        <w:t></w:t>
      </w:r>
      <w:r>
        <w:t></w:t>
      </w:r>
      <w:r>
        <w:t></w:t>
      </w:r>
      <w:r>
        <w:t></w:t>
      </w:r>
      <w:r>
        <w:rPr>
          <w:rFonts w:hint="eastAsia"/>
        </w:rPr>
        <w:t>розвитку</w:t>
      </w:r>
      <w:r>
        <w:t></w:t>
      </w:r>
      <w:r>
        <w:rPr>
          <w:rFonts w:hint="eastAsia"/>
        </w:rPr>
        <w:t>характеризується</w:t>
      </w:r>
      <w:r>
        <w:t></w:t>
      </w:r>
      <w:r>
        <w:rPr>
          <w:rFonts w:hint="eastAsia"/>
        </w:rPr>
        <w:t>змінами</w:t>
      </w:r>
      <w:r>
        <w:t></w:t>
      </w:r>
      <w:r>
        <w:rPr>
          <w:rFonts w:hint="eastAsia"/>
        </w:rPr>
        <w:t>у</w:t>
      </w:r>
      <w:r>
        <w:t></w:t>
      </w:r>
      <w:r>
        <w:rPr>
          <w:rFonts w:hint="eastAsia"/>
        </w:rPr>
        <w:t>структурі</w:t>
      </w:r>
      <w:r>
        <w:t></w:t>
      </w:r>
      <w:r>
        <w:rPr>
          <w:rFonts w:hint="eastAsia"/>
        </w:rPr>
        <w:t>й</w:t>
      </w:r>
    </w:p>
    <w:p w:rsidR="0003615E" w:rsidRDefault="0003615E" w:rsidP="0003615E">
      <w:r>
        <w:rPr>
          <w:rFonts w:hint="eastAsia"/>
        </w:rPr>
        <w:t>змісті</w:t>
      </w:r>
      <w:r>
        <w:t></w:t>
      </w:r>
      <w:r>
        <w:rPr>
          <w:rFonts w:hint="eastAsia"/>
        </w:rPr>
        <w:t>філологічної</w:t>
      </w:r>
      <w:r>
        <w:t></w:t>
      </w:r>
      <w:r>
        <w:rPr>
          <w:rFonts w:hint="eastAsia"/>
        </w:rPr>
        <w:t>освіти</w:t>
      </w:r>
      <w:r>
        <w:t></w:t>
      </w:r>
      <w:r>
        <w:t></w:t>
      </w:r>
      <w:r>
        <w:rPr>
          <w:rFonts w:hint="eastAsia"/>
        </w:rPr>
        <w:t>У</w:t>
      </w:r>
      <w:r>
        <w:t></w:t>
      </w:r>
      <w:r>
        <w:t></w:t>
      </w:r>
      <w:r>
        <w:t></w:t>
      </w:r>
      <w:r>
        <w:t></w:t>
      </w:r>
      <w:r>
        <w:t></w:t>
      </w:r>
      <w:r>
        <w:t></w:t>
      </w:r>
      <w:r>
        <w:rPr>
          <w:rFonts w:hint="eastAsia"/>
        </w:rPr>
        <w:t>р</w:t>
      </w:r>
      <w:r>
        <w:t></w:t>
      </w:r>
      <w:r>
        <w:t></w:t>
      </w:r>
      <w:r>
        <w:rPr>
          <w:rFonts w:hint="eastAsia"/>
        </w:rPr>
        <w:t>в</w:t>
      </w:r>
      <w:r>
        <w:t></w:t>
      </w:r>
      <w:r>
        <w:rPr>
          <w:rFonts w:hint="eastAsia"/>
        </w:rPr>
        <w:t>університеті</w:t>
      </w:r>
      <w:r>
        <w:t></w:t>
      </w:r>
      <w:r>
        <w:rPr>
          <w:rFonts w:hint="eastAsia"/>
        </w:rPr>
        <w:t>ввели</w:t>
      </w:r>
      <w:r>
        <w:t></w:t>
      </w:r>
      <w:r>
        <w:rPr>
          <w:rFonts w:hint="eastAsia"/>
        </w:rPr>
        <w:t>предметну</w:t>
      </w:r>
      <w:r>
        <w:t></w:t>
      </w:r>
      <w:r>
        <w:rPr>
          <w:rFonts w:hint="eastAsia"/>
        </w:rPr>
        <w:t>систему</w:t>
      </w:r>
      <w:r>
        <w:t></w:t>
      </w:r>
    </w:p>
    <w:p w:rsidR="0003615E" w:rsidRDefault="0003615E" w:rsidP="0003615E">
      <w:r>
        <w:rPr>
          <w:rFonts w:hint="eastAsia"/>
        </w:rPr>
        <w:t>метою</w:t>
      </w:r>
      <w:r>
        <w:t></w:t>
      </w:r>
      <w:r>
        <w:rPr>
          <w:rFonts w:hint="eastAsia"/>
        </w:rPr>
        <w:t>якої</w:t>
      </w:r>
      <w:r>
        <w:t></w:t>
      </w:r>
      <w:r>
        <w:rPr>
          <w:rFonts w:hint="eastAsia"/>
        </w:rPr>
        <w:t>було</w:t>
      </w:r>
      <w:r>
        <w:t></w:t>
      </w:r>
      <w:r>
        <w:rPr>
          <w:rFonts w:hint="eastAsia"/>
        </w:rPr>
        <w:t>удосконалення</w:t>
      </w:r>
      <w:r>
        <w:t></w:t>
      </w:r>
      <w:r>
        <w:rPr>
          <w:rFonts w:hint="eastAsia"/>
        </w:rPr>
        <w:t>діалогу</w:t>
      </w:r>
      <w:r>
        <w:t></w:t>
      </w:r>
      <w:r>
        <w:rPr>
          <w:rFonts w:hint="eastAsia"/>
        </w:rPr>
        <w:t>студента</w:t>
      </w:r>
      <w:r>
        <w:t></w:t>
      </w:r>
      <w:r>
        <w:rPr>
          <w:rFonts w:hint="eastAsia"/>
        </w:rPr>
        <w:t>і</w:t>
      </w:r>
      <w:r>
        <w:t></w:t>
      </w:r>
      <w:r>
        <w:rPr>
          <w:rFonts w:hint="eastAsia"/>
        </w:rPr>
        <w:t>викладача</w:t>
      </w:r>
      <w:r>
        <w:t></w:t>
      </w:r>
      <w:r>
        <w:rPr>
          <w:rFonts w:hint="eastAsia"/>
        </w:rPr>
        <w:t>і</w:t>
      </w:r>
      <w:r>
        <w:t></w:t>
      </w:r>
      <w:r>
        <w:rPr>
          <w:rFonts w:hint="eastAsia"/>
        </w:rPr>
        <w:t>кардинальна</w:t>
      </w:r>
      <w:r>
        <w:t></w:t>
      </w:r>
      <w:r>
        <w:rPr>
          <w:rFonts w:hint="eastAsia"/>
        </w:rPr>
        <w:t>зміна</w:t>
      </w:r>
    </w:p>
    <w:p w:rsidR="0003615E" w:rsidRDefault="0003615E" w:rsidP="0003615E">
      <w:r>
        <w:rPr>
          <w:rFonts w:hint="eastAsia"/>
        </w:rPr>
        <w:t>у</w:t>
      </w:r>
      <w:r>
        <w:t></w:t>
      </w:r>
      <w:r>
        <w:rPr>
          <w:rFonts w:hint="eastAsia"/>
        </w:rPr>
        <w:t>ставленні</w:t>
      </w:r>
      <w:r>
        <w:t></w:t>
      </w:r>
      <w:r>
        <w:rPr>
          <w:rFonts w:hint="eastAsia"/>
        </w:rPr>
        <w:t>до</w:t>
      </w:r>
      <w:r>
        <w:t></w:t>
      </w:r>
      <w:r>
        <w:rPr>
          <w:rFonts w:hint="eastAsia"/>
        </w:rPr>
        <w:t>викладання</w:t>
      </w:r>
      <w:r>
        <w:t></w:t>
      </w:r>
      <w:r>
        <w:rPr>
          <w:rFonts w:hint="eastAsia"/>
        </w:rPr>
        <w:t>університетських</w:t>
      </w:r>
      <w:r>
        <w:t></w:t>
      </w:r>
      <w:r>
        <w:rPr>
          <w:rFonts w:hint="eastAsia"/>
        </w:rPr>
        <w:t>дисциплін</w:t>
      </w:r>
      <w:r>
        <w:t></w:t>
      </w:r>
      <w:r>
        <w:t></w:t>
      </w:r>
      <w:r>
        <w:rPr>
          <w:rFonts w:hint="eastAsia"/>
        </w:rPr>
        <w:t>Загальновизнаним</w:t>
      </w:r>
      <w:r>
        <w:t></w:t>
      </w:r>
      <w:r>
        <w:rPr>
          <w:rFonts w:hint="eastAsia"/>
        </w:rPr>
        <w:t>стало</w:t>
      </w:r>
    </w:p>
    <w:p w:rsidR="0003615E" w:rsidRDefault="0003615E" w:rsidP="0003615E">
      <w:r>
        <w:rPr>
          <w:rFonts w:hint="eastAsia"/>
        </w:rPr>
        <w:t>бачення</w:t>
      </w:r>
      <w:r>
        <w:t></w:t>
      </w:r>
      <w:r>
        <w:rPr>
          <w:rFonts w:hint="eastAsia"/>
        </w:rPr>
        <w:t>університету</w:t>
      </w:r>
      <w:r>
        <w:t></w:t>
      </w:r>
      <w:r>
        <w:rPr>
          <w:rFonts w:hint="eastAsia"/>
        </w:rPr>
        <w:t>як</w:t>
      </w:r>
      <w:r>
        <w:t></w:t>
      </w:r>
      <w:r>
        <w:rPr>
          <w:rFonts w:hint="eastAsia"/>
        </w:rPr>
        <w:t>осередку</w:t>
      </w:r>
      <w:r>
        <w:t></w:t>
      </w:r>
      <w:r>
        <w:rPr>
          <w:rFonts w:hint="eastAsia"/>
        </w:rPr>
        <w:t>спеціальної</w:t>
      </w:r>
      <w:r>
        <w:t></w:t>
      </w:r>
      <w:r>
        <w:rPr>
          <w:rFonts w:hint="eastAsia"/>
        </w:rPr>
        <w:t>освіти</w:t>
      </w:r>
      <w:r>
        <w:t></w:t>
      </w:r>
      <w:r>
        <w:rPr>
          <w:rFonts w:hint="eastAsia"/>
        </w:rPr>
        <w:t>тоді</w:t>
      </w:r>
      <w:r>
        <w:t></w:t>
      </w:r>
      <w:r>
        <w:t></w:t>
      </w:r>
      <w:r>
        <w:rPr>
          <w:rFonts w:hint="eastAsia"/>
        </w:rPr>
        <w:t>як</w:t>
      </w:r>
      <w:r>
        <w:t></w:t>
      </w:r>
      <w:r>
        <w:rPr>
          <w:rFonts w:hint="eastAsia"/>
        </w:rPr>
        <w:t>загальну</w:t>
      </w:r>
      <w:r>
        <w:t></w:t>
      </w:r>
      <w:r>
        <w:rPr>
          <w:rFonts w:hint="eastAsia"/>
        </w:rPr>
        <w:t>освіту</w:t>
      </w:r>
    </w:p>
    <w:p w:rsidR="0003615E" w:rsidRDefault="0003615E" w:rsidP="0003615E">
      <w:r>
        <w:rPr>
          <w:rFonts w:hint="eastAsia"/>
        </w:rPr>
        <w:t>повинна</w:t>
      </w:r>
      <w:r>
        <w:t></w:t>
      </w:r>
      <w:r>
        <w:rPr>
          <w:rFonts w:hint="eastAsia"/>
        </w:rPr>
        <w:t>забезпечувати</w:t>
      </w:r>
      <w:r>
        <w:t></w:t>
      </w:r>
      <w:r>
        <w:rPr>
          <w:rFonts w:hint="eastAsia"/>
        </w:rPr>
        <w:t>середня</w:t>
      </w:r>
      <w:r>
        <w:t></w:t>
      </w:r>
      <w:r>
        <w:rPr>
          <w:rFonts w:hint="eastAsia"/>
        </w:rPr>
        <w:t>школа</w:t>
      </w:r>
      <w:r>
        <w:t></w:t>
      </w:r>
      <w:r>
        <w:t></w:t>
      </w:r>
      <w:r>
        <w:rPr>
          <w:rFonts w:hint="eastAsia"/>
        </w:rPr>
        <w:t>Відбувається</w:t>
      </w:r>
      <w:r>
        <w:t></w:t>
      </w:r>
      <w:r>
        <w:rPr>
          <w:rFonts w:hint="eastAsia"/>
        </w:rPr>
        <w:t>активна</w:t>
      </w:r>
      <w:r>
        <w:t></w:t>
      </w:r>
      <w:r>
        <w:rPr>
          <w:rFonts w:hint="eastAsia"/>
        </w:rPr>
        <w:t>розробка</w:t>
      </w:r>
      <w:r>
        <w:t></w:t>
      </w:r>
      <w:r>
        <w:rPr>
          <w:rFonts w:hint="eastAsia"/>
        </w:rPr>
        <w:t>програм</w:t>
      </w:r>
      <w:r>
        <w:t></w:t>
      </w:r>
      <w:r>
        <w:rPr>
          <w:rFonts w:hint="eastAsia"/>
        </w:rPr>
        <w:t>і</w:t>
      </w:r>
    </w:p>
    <w:p w:rsidR="0003615E" w:rsidRDefault="0003615E" w:rsidP="0003615E">
      <w:r>
        <w:rPr>
          <w:rFonts w:hint="eastAsia"/>
        </w:rPr>
        <w:t>планів</w:t>
      </w:r>
      <w:r>
        <w:t></w:t>
      </w:r>
      <w:r>
        <w:rPr>
          <w:rFonts w:hint="eastAsia"/>
        </w:rPr>
        <w:t>та</w:t>
      </w:r>
      <w:r>
        <w:t></w:t>
      </w:r>
      <w:r>
        <w:rPr>
          <w:rFonts w:hint="eastAsia"/>
        </w:rPr>
        <w:t>подрібнення</w:t>
      </w:r>
      <w:r>
        <w:t></w:t>
      </w:r>
      <w:r>
        <w:rPr>
          <w:rFonts w:hint="eastAsia"/>
        </w:rPr>
        <w:t>спеціалізації</w:t>
      </w:r>
      <w:r>
        <w:t></w:t>
      </w:r>
      <w:r>
        <w:rPr>
          <w:rFonts w:hint="eastAsia"/>
        </w:rPr>
        <w:t>разом</w:t>
      </w:r>
      <w:r>
        <w:t></w:t>
      </w:r>
      <w:r>
        <w:rPr>
          <w:rFonts w:hint="eastAsia"/>
        </w:rPr>
        <w:t>із</w:t>
      </w:r>
      <w:r>
        <w:t></w:t>
      </w:r>
      <w:r>
        <w:rPr>
          <w:rFonts w:hint="eastAsia"/>
        </w:rPr>
        <w:t>поглибленим</w:t>
      </w:r>
      <w:r>
        <w:t></w:t>
      </w:r>
      <w:r>
        <w:rPr>
          <w:rFonts w:hint="eastAsia"/>
        </w:rPr>
        <w:t>вивченням</w:t>
      </w:r>
      <w:r>
        <w:t></w:t>
      </w:r>
      <w:r>
        <w:rPr>
          <w:rFonts w:hint="eastAsia"/>
        </w:rPr>
        <w:t>філологічних</w:t>
      </w:r>
    </w:p>
    <w:p w:rsidR="0003615E" w:rsidRDefault="0003615E" w:rsidP="0003615E">
      <w:r>
        <w:rPr>
          <w:rFonts w:hint="eastAsia"/>
        </w:rPr>
        <w:t>дисциплін</w:t>
      </w:r>
      <w:r>
        <w:t></w:t>
      </w:r>
    </w:p>
    <w:p w:rsidR="0003615E" w:rsidRDefault="0003615E" w:rsidP="0003615E">
      <w:r>
        <w:rPr>
          <w:rFonts w:hint="eastAsia"/>
        </w:rPr>
        <w:t>Встановлено</w:t>
      </w:r>
      <w:r>
        <w:t></w:t>
      </w:r>
      <w:r>
        <w:t></w:t>
      </w:r>
      <w:r>
        <w:rPr>
          <w:rFonts w:hint="eastAsia"/>
        </w:rPr>
        <w:t>що</w:t>
      </w:r>
      <w:r>
        <w:t></w:t>
      </w:r>
      <w:r>
        <w:rPr>
          <w:rFonts w:hint="eastAsia"/>
        </w:rPr>
        <w:t>кафедра</w:t>
      </w:r>
      <w:r>
        <w:t></w:t>
      </w:r>
      <w:r>
        <w:rPr>
          <w:rFonts w:hint="eastAsia"/>
        </w:rPr>
        <w:t>порівняльної</w:t>
      </w:r>
      <w:r>
        <w:t></w:t>
      </w:r>
      <w:r>
        <w:rPr>
          <w:rFonts w:hint="eastAsia"/>
        </w:rPr>
        <w:t>граматики</w:t>
      </w:r>
      <w:r>
        <w:t></w:t>
      </w:r>
      <w:r>
        <w:rPr>
          <w:rFonts w:hint="eastAsia"/>
        </w:rPr>
        <w:t>індоєвропейських</w:t>
      </w:r>
      <w:r>
        <w:t></w:t>
      </w:r>
      <w:r>
        <w:rPr>
          <w:rFonts w:hint="eastAsia"/>
        </w:rPr>
        <w:t>мов</w:t>
      </w:r>
    </w:p>
    <w:p w:rsidR="0003615E" w:rsidRDefault="0003615E" w:rsidP="0003615E">
      <w:r>
        <w:rPr>
          <w:rFonts w:hint="eastAsia"/>
        </w:rPr>
        <w:t>була</w:t>
      </w:r>
      <w:r>
        <w:t></w:t>
      </w:r>
      <w:r>
        <w:rPr>
          <w:rFonts w:hint="eastAsia"/>
        </w:rPr>
        <w:t>незаміщеною</w:t>
      </w:r>
      <w:r>
        <w:t></w:t>
      </w:r>
      <w:r>
        <w:rPr>
          <w:rFonts w:hint="eastAsia"/>
        </w:rPr>
        <w:t>з</w:t>
      </w:r>
      <w:r>
        <w:t></w:t>
      </w:r>
      <w:r>
        <w:t></w:t>
      </w:r>
      <w:r>
        <w:t></w:t>
      </w:r>
      <w:r>
        <w:t></w:t>
      </w:r>
      <w:r>
        <w:t></w:t>
      </w:r>
      <w:r>
        <w:t></w:t>
      </w:r>
      <w:r>
        <w:rPr>
          <w:rFonts w:hint="eastAsia"/>
        </w:rPr>
        <w:t>р</w:t>
      </w:r>
      <w:r>
        <w:t></w:t>
      </w:r>
      <w:r>
        <w:t></w:t>
      </w:r>
      <w:r>
        <w:rPr>
          <w:rFonts w:hint="eastAsia"/>
        </w:rPr>
        <w:t>по</w:t>
      </w:r>
      <w:r>
        <w:t></w:t>
      </w:r>
      <w:r>
        <w:t></w:t>
      </w:r>
      <w:r>
        <w:t></w:t>
      </w:r>
      <w:r>
        <w:t></w:t>
      </w:r>
      <w:r>
        <w:t></w:t>
      </w:r>
      <w:r>
        <w:t></w:t>
      </w:r>
      <w:r>
        <w:rPr>
          <w:rFonts w:hint="eastAsia"/>
        </w:rPr>
        <w:t>р</w:t>
      </w:r>
      <w:r>
        <w:t></w:t>
      </w:r>
      <w:r>
        <w:t></w:t>
      </w:r>
      <w:r>
        <w:t></w:t>
      </w:r>
      <w:r>
        <w:rPr>
          <w:rFonts w:hint="eastAsia"/>
        </w:rPr>
        <w:t>хоча</w:t>
      </w:r>
      <w:r>
        <w:t></w:t>
      </w:r>
      <w:r>
        <w:rPr>
          <w:rFonts w:hint="eastAsia"/>
        </w:rPr>
        <w:t>порівняльно</w:t>
      </w:r>
      <w:r>
        <w:t></w:t>
      </w:r>
      <w:r>
        <w:rPr>
          <w:rFonts w:hint="eastAsia"/>
        </w:rPr>
        <w:t>історичне</w:t>
      </w:r>
      <w:r>
        <w:t></w:t>
      </w:r>
      <w:r>
        <w:rPr>
          <w:rFonts w:hint="eastAsia"/>
        </w:rPr>
        <w:t>мовознавство</w:t>
      </w:r>
    </w:p>
    <w:p w:rsidR="0003615E" w:rsidRDefault="0003615E" w:rsidP="0003615E">
      <w:r>
        <w:rPr>
          <w:rFonts w:hint="eastAsia"/>
        </w:rPr>
        <w:t>було</w:t>
      </w:r>
      <w:r>
        <w:t></w:t>
      </w:r>
      <w:r>
        <w:rPr>
          <w:rFonts w:hint="eastAsia"/>
        </w:rPr>
        <w:t>одним</w:t>
      </w:r>
      <w:r>
        <w:t></w:t>
      </w:r>
      <w:r>
        <w:rPr>
          <w:rFonts w:hint="eastAsia"/>
        </w:rPr>
        <w:t>із</w:t>
      </w:r>
      <w:r>
        <w:t></w:t>
      </w:r>
      <w:r>
        <w:rPr>
          <w:rFonts w:hint="eastAsia"/>
        </w:rPr>
        <w:t>найважливіших</w:t>
      </w:r>
      <w:r>
        <w:t></w:t>
      </w:r>
      <w:r>
        <w:rPr>
          <w:rFonts w:hint="eastAsia"/>
        </w:rPr>
        <w:t>напрямків</w:t>
      </w:r>
      <w:r>
        <w:t></w:t>
      </w:r>
      <w:r>
        <w:rPr>
          <w:rFonts w:hint="eastAsia"/>
        </w:rPr>
        <w:t>у</w:t>
      </w:r>
      <w:r>
        <w:t></w:t>
      </w:r>
      <w:r>
        <w:rPr>
          <w:rFonts w:hint="eastAsia"/>
        </w:rPr>
        <w:t>мовознавстві</w:t>
      </w:r>
      <w:r>
        <w:t></w:t>
      </w:r>
      <w:r>
        <w:t></w:t>
      </w:r>
      <w:r>
        <w:t></w:t>
      </w:r>
      <w:r>
        <w:t></w:t>
      </w:r>
      <w:r>
        <w:t></w:t>
      </w:r>
      <w:r>
        <w:rPr>
          <w:rFonts w:hint="eastAsia"/>
        </w:rPr>
        <w:t>ст</w:t>
      </w:r>
      <w:r>
        <w:t></w:t>
      </w:r>
      <w:r>
        <w:t></w:t>
      </w:r>
      <w:r>
        <w:rPr>
          <w:rFonts w:hint="eastAsia"/>
        </w:rPr>
        <w:t>Однією</w:t>
      </w:r>
      <w:r>
        <w:t></w:t>
      </w:r>
      <w:r>
        <w:rPr>
          <w:rFonts w:hint="eastAsia"/>
        </w:rPr>
        <w:t>з</w:t>
      </w:r>
      <w:r>
        <w:t></w:t>
      </w:r>
      <w:r>
        <w:rPr>
          <w:rFonts w:hint="eastAsia"/>
        </w:rPr>
        <w:t>причин</w:t>
      </w:r>
    </w:p>
    <w:p w:rsidR="0003615E" w:rsidRDefault="0003615E" w:rsidP="0003615E">
      <w:r>
        <w:rPr>
          <w:rFonts w:hint="eastAsia"/>
        </w:rPr>
        <w:t>довгої</w:t>
      </w:r>
      <w:r>
        <w:t></w:t>
      </w:r>
      <w:r>
        <w:rPr>
          <w:rFonts w:hint="eastAsia"/>
        </w:rPr>
        <w:t>відсутності</w:t>
      </w:r>
      <w:r>
        <w:t></w:t>
      </w:r>
      <w:r>
        <w:rPr>
          <w:rFonts w:hint="eastAsia"/>
        </w:rPr>
        <w:t>викладача</w:t>
      </w:r>
      <w:r>
        <w:t></w:t>
      </w:r>
      <w:r>
        <w:rPr>
          <w:rFonts w:hint="eastAsia"/>
        </w:rPr>
        <w:t>була</w:t>
      </w:r>
      <w:r>
        <w:t></w:t>
      </w:r>
      <w:r>
        <w:rPr>
          <w:rFonts w:hint="eastAsia"/>
        </w:rPr>
        <w:t>внутришньоуніверситетська</w:t>
      </w:r>
      <w:r>
        <w:t></w:t>
      </w:r>
      <w:r>
        <w:rPr>
          <w:rFonts w:hint="eastAsia"/>
        </w:rPr>
        <w:t>боротьба</w:t>
      </w:r>
    </w:p>
    <w:p w:rsidR="0003615E" w:rsidRDefault="0003615E" w:rsidP="0003615E">
      <w:r>
        <w:rPr>
          <w:rFonts w:hint="eastAsia"/>
        </w:rPr>
        <w:t>професорської</w:t>
      </w:r>
      <w:r>
        <w:t></w:t>
      </w:r>
      <w:r>
        <w:rPr>
          <w:rFonts w:hint="eastAsia"/>
        </w:rPr>
        <w:t>корпорації</w:t>
      </w:r>
      <w:r>
        <w:t></w:t>
      </w:r>
      <w:r>
        <w:t></w:t>
      </w:r>
      <w:r>
        <w:rPr>
          <w:rFonts w:hint="eastAsia"/>
        </w:rPr>
        <w:t>До</w:t>
      </w:r>
      <w:r>
        <w:t></w:t>
      </w:r>
      <w:r>
        <w:rPr>
          <w:rFonts w:hint="eastAsia"/>
        </w:rPr>
        <w:t>початку</w:t>
      </w:r>
      <w:r>
        <w:t></w:t>
      </w:r>
      <w:r>
        <w:t></w:t>
      </w:r>
      <w:r>
        <w:t></w:t>
      </w:r>
      <w:r>
        <w:t></w:t>
      </w:r>
      <w:r>
        <w:rPr>
          <w:rFonts w:hint="eastAsia"/>
        </w:rPr>
        <w:t>ст</w:t>
      </w:r>
      <w:r>
        <w:t></w:t>
      </w:r>
      <w:r>
        <w:t></w:t>
      </w:r>
      <w:r>
        <w:rPr>
          <w:rFonts w:hint="eastAsia"/>
        </w:rPr>
        <w:t>кафедра</w:t>
      </w:r>
      <w:r>
        <w:t></w:t>
      </w:r>
      <w:r>
        <w:rPr>
          <w:rFonts w:hint="eastAsia"/>
        </w:rPr>
        <w:t>порівняльної</w:t>
      </w:r>
      <w:r>
        <w:t></w:t>
      </w:r>
      <w:r>
        <w:rPr>
          <w:rFonts w:hint="eastAsia"/>
        </w:rPr>
        <w:t>граматики</w:t>
      </w:r>
    </w:p>
    <w:p w:rsidR="0003615E" w:rsidRDefault="0003615E" w:rsidP="0003615E">
      <w:r>
        <w:rPr>
          <w:rFonts w:hint="eastAsia"/>
        </w:rPr>
        <w:t>індоєвропейських</w:t>
      </w:r>
      <w:r>
        <w:t></w:t>
      </w:r>
      <w:r>
        <w:rPr>
          <w:rFonts w:hint="eastAsia"/>
        </w:rPr>
        <w:t>мов</w:t>
      </w:r>
      <w:r>
        <w:t></w:t>
      </w:r>
      <w:r>
        <w:rPr>
          <w:rFonts w:hint="eastAsia"/>
        </w:rPr>
        <w:t>представлена</w:t>
      </w:r>
      <w:r>
        <w:t></w:t>
      </w:r>
      <w:r>
        <w:rPr>
          <w:rFonts w:hint="eastAsia"/>
        </w:rPr>
        <w:t>лише</w:t>
      </w:r>
      <w:r>
        <w:t></w:t>
      </w:r>
      <w:r>
        <w:rPr>
          <w:rFonts w:hint="eastAsia"/>
        </w:rPr>
        <w:t>одним</w:t>
      </w:r>
      <w:r>
        <w:t></w:t>
      </w:r>
      <w:r>
        <w:rPr>
          <w:rFonts w:hint="eastAsia"/>
        </w:rPr>
        <w:t>викладачем</w:t>
      </w:r>
      <w:r>
        <w:t></w:t>
      </w:r>
      <w:r>
        <w:t></w:t>
      </w:r>
      <w:r>
        <w:rPr>
          <w:rFonts w:hint="eastAsia"/>
        </w:rPr>
        <w:t>вихованцем</w:t>
      </w:r>
    </w:p>
    <w:p w:rsidR="0003615E" w:rsidRDefault="0003615E" w:rsidP="0003615E">
      <w:r>
        <w:rPr>
          <w:rFonts w:hint="eastAsia"/>
        </w:rPr>
        <w:t>Дерптського</w:t>
      </w:r>
      <w:r>
        <w:t></w:t>
      </w:r>
      <w:r>
        <w:rPr>
          <w:rFonts w:hint="eastAsia"/>
        </w:rPr>
        <w:t>університету</w:t>
      </w:r>
      <w:r>
        <w:t></w:t>
      </w:r>
      <w:r>
        <w:rPr>
          <w:rFonts w:hint="eastAsia"/>
        </w:rPr>
        <w:t>Ф</w:t>
      </w:r>
      <w:r>
        <w:t></w:t>
      </w:r>
      <w:r>
        <w:t></w:t>
      </w:r>
      <w:r>
        <w:rPr>
          <w:rFonts w:hint="eastAsia"/>
        </w:rPr>
        <w:t>І</w:t>
      </w:r>
      <w:r>
        <w:t></w:t>
      </w:r>
      <w:r>
        <w:t></w:t>
      </w:r>
      <w:r>
        <w:rPr>
          <w:rFonts w:hint="eastAsia"/>
        </w:rPr>
        <w:t>Кнауером</w:t>
      </w:r>
      <w:r>
        <w:t></w:t>
      </w:r>
      <w:r>
        <w:t></w:t>
      </w:r>
      <w:r>
        <w:rPr>
          <w:rFonts w:hint="eastAsia"/>
        </w:rPr>
        <w:t>який</w:t>
      </w:r>
      <w:r>
        <w:t></w:t>
      </w:r>
      <w:r>
        <w:rPr>
          <w:rFonts w:hint="eastAsia"/>
        </w:rPr>
        <w:t>займався</w:t>
      </w:r>
      <w:r>
        <w:t></w:t>
      </w:r>
      <w:r>
        <w:rPr>
          <w:rFonts w:hint="eastAsia"/>
        </w:rPr>
        <w:t>вивченням</w:t>
      </w:r>
      <w:r>
        <w:t></w:t>
      </w:r>
      <w:r>
        <w:rPr>
          <w:rFonts w:hint="eastAsia"/>
        </w:rPr>
        <w:t>та</w:t>
      </w:r>
    </w:p>
    <w:p w:rsidR="0003615E" w:rsidRDefault="0003615E" w:rsidP="0003615E">
      <w:r>
        <w:rPr>
          <w:rFonts w:hint="eastAsia"/>
        </w:rPr>
        <w:t>викладанням</w:t>
      </w:r>
      <w:r>
        <w:t></w:t>
      </w:r>
      <w:r>
        <w:rPr>
          <w:rFonts w:hint="eastAsia"/>
        </w:rPr>
        <w:t>санскриту</w:t>
      </w:r>
      <w:r>
        <w:t></w:t>
      </w:r>
      <w:r>
        <w:rPr>
          <w:rFonts w:hint="eastAsia"/>
        </w:rPr>
        <w:t>та</w:t>
      </w:r>
      <w:r>
        <w:t></w:t>
      </w:r>
      <w:r>
        <w:rPr>
          <w:rFonts w:hint="eastAsia"/>
        </w:rPr>
        <w:t>генеалогічної</w:t>
      </w:r>
      <w:r>
        <w:t></w:t>
      </w:r>
      <w:r>
        <w:rPr>
          <w:rFonts w:hint="eastAsia"/>
        </w:rPr>
        <w:t>спорідненістю</w:t>
      </w:r>
      <w:r>
        <w:t></w:t>
      </w:r>
      <w:r>
        <w:rPr>
          <w:rFonts w:hint="eastAsia"/>
        </w:rPr>
        <w:t>індоєвропейських</w:t>
      </w:r>
      <w:r>
        <w:t></w:t>
      </w:r>
      <w:r>
        <w:rPr>
          <w:rFonts w:hint="eastAsia"/>
        </w:rPr>
        <w:t>мов</w:t>
      </w:r>
      <w:r>
        <w:t></w:t>
      </w:r>
    </w:p>
    <w:p w:rsidR="0003615E" w:rsidRDefault="0003615E" w:rsidP="0003615E">
      <w:r>
        <w:rPr>
          <w:rFonts w:hint="eastAsia"/>
        </w:rPr>
        <w:t>Визначено</w:t>
      </w:r>
      <w:r>
        <w:t></w:t>
      </w:r>
      <w:r>
        <w:t></w:t>
      </w:r>
      <w:r>
        <w:rPr>
          <w:rFonts w:hint="eastAsia"/>
        </w:rPr>
        <w:t>що</w:t>
      </w:r>
      <w:r>
        <w:t></w:t>
      </w:r>
      <w:r>
        <w:rPr>
          <w:rFonts w:hint="eastAsia"/>
        </w:rPr>
        <w:t>із</w:t>
      </w:r>
      <w:r>
        <w:t></w:t>
      </w:r>
      <w:r>
        <w:rPr>
          <w:rFonts w:hint="eastAsia"/>
        </w:rPr>
        <w:t>запровадженням</w:t>
      </w:r>
      <w:r>
        <w:t></w:t>
      </w:r>
      <w:r>
        <w:rPr>
          <w:rFonts w:hint="eastAsia"/>
        </w:rPr>
        <w:t>у</w:t>
      </w:r>
      <w:r>
        <w:t></w:t>
      </w:r>
      <w:r>
        <w:t></w:t>
      </w:r>
      <w:r>
        <w:t></w:t>
      </w:r>
      <w:r>
        <w:t></w:t>
      </w:r>
      <w:r>
        <w:t></w:t>
      </w:r>
      <w:r>
        <w:t></w:t>
      </w:r>
      <w:r>
        <w:rPr>
          <w:rFonts w:hint="eastAsia"/>
        </w:rPr>
        <w:t>р</w:t>
      </w:r>
      <w:r>
        <w:t></w:t>
      </w:r>
      <w:r>
        <w:t></w:t>
      </w:r>
      <w:r>
        <w:rPr>
          <w:rFonts w:hint="eastAsia"/>
        </w:rPr>
        <w:t>кафедри</w:t>
      </w:r>
      <w:r>
        <w:t></w:t>
      </w:r>
      <w:r>
        <w:rPr>
          <w:rFonts w:hint="eastAsia"/>
        </w:rPr>
        <w:t>історії</w:t>
      </w:r>
      <w:r>
        <w:t></w:t>
      </w:r>
      <w:r>
        <w:rPr>
          <w:rFonts w:hint="eastAsia"/>
        </w:rPr>
        <w:t>всесвітньої</w:t>
      </w:r>
    </w:p>
    <w:p w:rsidR="0003615E" w:rsidRDefault="0003615E" w:rsidP="0003615E">
      <w:r>
        <w:rPr>
          <w:rFonts w:hint="eastAsia"/>
        </w:rPr>
        <w:t>літератури</w:t>
      </w:r>
      <w:r>
        <w:t></w:t>
      </w:r>
      <w:r>
        <w:t></w:t>
      </w:r>
      <w:r>
        <w:rPr>
          <w:rFonts w:hint="eastAsia"/>
        </w:rPr>
        <w:t>з</w:t>
      </w:r>
      <w:r>
        <w:t></w:t>
      </w:r>
      <w:r>
        <w:t></w:t>
      </w:r>
      <w:r>
        <w:t></w:t>
      </w:r>
      <w:r>
        <w:t></w:t>
      </w:r>
      <w:r>
        <w:t></w:t>
      </w:r>
      <w:r>
        <w:t></w:t>
      </w:r>
      <w:r>
        <w:rPr>
          <w:rFonts w:hint="eastAsia"/>
        </w:rPr>
        <w:t>р</w:t>
      </w:r>
      <w:r>
        <w:t></w:t>
      </w:r>
      <w:r>
        <w:t>−</w:t>
      </w:r>
      <w:r>
        <w:t></w:t>
      </w:r>
      <w:r>
        <w:rPr>
          <w:rFonts w:hint="eastAsia"/>
        </w:rPr>
        <w:t>історії</w:t>
      </w:r>
      <w:r>
        <w:t></w:t>
      </w:r>
      <w:r>
        <w:rPr>
          <w:rFonts w:hint="eastAsia"/>
        </w:rPr>
        <w:t>західноєвропейських</w:t>
      </w:r>
      <w:r>
        <w:t></w:t>
      </w:r>
      <w:r>
        <w:rPr>
          <w:rFonts w:hint="eastAsia"/>
        </w:rPr>
        <w:t>літератур</w:t>
      </w:r>
      <w:r>
        <w:t></w:t>
      </w:r>
      <w:r>
        <w:t></w:t>
      </w:r>
      <w:r>
        <w:rPr>
          <w:rFonts w:hint="eastAsia"/>
        </w:rPr>
        <w:t>на</w:t>
      </w:r>
      <w:r>
        <w:t></w:t>
      </w:r>
      <w:r>
        <w:rPr>
          <w:rFonts w:hint="eastAsia"/>
        </w:rPr>
        <w:t>історикофілологічному</w:t>
      </w:r>
      <w:r>
        <w:t></w:t>
      </w:r>
      <w:r>
        <w:rPr>
          <w:rFonts w:hint="eastAsia"/>
        </w:rPr>
        <w:t>факультеті</w:t>
      </w:r>
      <w:r>
        <w:t></w:t>
      </w:r>
      <w:r>
        <w:rPr>
          <w:rFonts w:hint="eastAsia"/>
        </w:rPr>
        <w:t>з’явилася</w:t>
      </w:r>
      <w:r>
        <w:t></w:t>
      </w:r>
      <w:r>
        <w:rPr>
          <w:rFonts w:hint="eastAsia"/>
        </w:rPr>
        <w:t>значна</w:t>
      </w:r>
      <w:r>
        <w:t></w:t>
      </w:r>
      <w:r>
        <w:rPr>
          <w:rFonts w:hint="eastAsia"/>
        </w:rPr>
        <w:t>кількість</w:t>
      </w:r>
      <w:r>
        <w:t></w:t>
      </w:r>
      <w:r>
        <w:rPr>
          <w:rFonts w:hint="eastAsia"/>
        </w:rPr>
        <w:t>нових</w:t>
      </w:r>
      <w:r>
        <w:t></w:t>
      </w:r>
      <w:r>
        <w:rPr>
          <w:rFonts w:hint="eastAsia"/>
        </w:rPr>
        <w:t>спецкурсів</w:t>
      </w:r>
      <w:r>
        <w:t></w:t>
      </w:r>
      <w:r>
        <w:rPr>
          <w:rFonts w:hint="eastAsia"/>
        </w:rPr>
        <w:t>з</w:t>
      </w:r>
      <w:r>
        <w:t></w:t>
      </w:r>
      <w:r>
        <w:rPr>
          <w:rFonts w:hint="eastAsia"/>
        </w:rPr>
        <w:t>культури</w:t>
      </w:r>
    </w:p>
    <w:p w:rsidR="0003615E" w:rsidRDefault="0003615E" w:rsidP="0003615E">
      <w:r>
        <w:t></w:t>
      </w:r>
      <w:r>
        <w:t></w:t>
      </w:r>
      <w:r>
        <w:t></w:t>
      </w:r>
    </w:p>
    <w:p w:rsidR="0003615E" w:rsidRDefault="0003615E" w:rsidP="0003615E">
      <w:r>
        <w:rPr>
          <w:rFonts w:hint="eastAsia"/>
        </w:rPr>
        <w:t>та</w:t>
      </w:r>
      <w:r>
        <w:t></w:t>
      </w:r>
      <w:r>
        <w:rPr>
          <w:rFonts w:hint="eastAsia"/>
        </w:rPr>
        <w:t>літератури</w:t>
      </w:r>
      <w:r>
        <w:t></w:t>
      </w:r>
      <w:r>
        <w:rPr>
          <w:rFonts w:hint="eastAsia"/>
        </w:rPr>
        <w:t>європейських</w:t>
      </w:r>
      <w:r>
        <w:t></w:t>
      </w:r>
      <w:r>
        <w:rPr>
          <w:rFonts w:hint="eastAsia"/>
        </w:rPr>
        <w:t>народів</w:t>
      </w:r>
      <w:r>
        <w:t></w:t>
      </w:r>
      <w:r>
        <w:t></w:t>
      </w:r>
      <w:r>
        <w:rPr>
          <w:rFonts w:hint="eastAsia"/>
        </w:rPr>
        <w:t>Вагомий</w:t>
      </w:r>
      <w:r>
        <w:t></w:t>
      </w:r>
      <w:r>
        <w:rPr>
          <w:rFonts w:hint="eastAsia"/>
        </w:rPr>
        <w:t>внесок</w:t>
      </w:r>
      <w:r>
        <w:t></w:t>
      </w:r>
      <w:r>
        <w:rPr>
          <w:rFonts w:hint="eastAsia"/>
        </w:rPr>
        <w:t>у</w:t>
      </w:r>
      <w:r>
        <w:t></w:t>
      </w:r>
      <w:r>
        <w:rPr>
          <w:rFonts w:hint="eastAsia"/>
        </w:rPr>
        <w:t>розвиток</w:t>
      </w:r>
      <w:r>
        <w:t></w:t>
      </w:r>
      <w:r>
        <w:rPr>
          <w:rFonts w:hint="eastAsia"/>
        </w:rPr>
        <w:t>спецкурсів</w:t>
      </w:r>
      <w:r>
        <w:t></w:t>
      </w:r>
      <w:r>
        <w:rPr>
          <w:rFonts w:hint="eastAsia"/>
        </w:rPr>
        <w:t>з</w:t>
      </w:r>
    </w:p>
    <w:p w:rsidR="0003615E" w:rsidRDefault="0003615E" w:rsidP="0003615E">
      <w:r>
        <w:rPr>
          <w:rFonts w:hint="eastAsia"/>
        </w:rPr>
        <w:t>історії</w:t>
      </w:r>
      <w:r>
        <w:t></w:t>
      </w:r>
      <w:r>
        <w:rPr>
          <w:rFonts w:hint="eastAsia"/>
        </w:rPr>
        <w:t>західноєвропейських</w:t>
      </w:r>
      <w:r>
        <w:t></w:t>
      </w:r>
      <w:r>
        <w:rPr>
          <w:rFonts w:hint="eastAsia"/>
        </w:rPr>
        <w:t>літератур</w:t>
      </w:r>
      <w:r>
        <w:t></w:t>
      </w:r>
      <w:r>
        <w:rPr>
          <w:rFonts w:hint="eastAsia"/>
        </w:rPr>
        <w:t>зробили</w:t>
      </w:r>
      <w:r>
        <w:t></w:t>
      </w:r>
      <w:r>
        <w:rPr>
          <w:rFonts w:hint="eastAsia"/>
        </w:rPr>
        <w:t>М</w:t>
      </w:r>
      <w:r>
        <w:t></w:t>
      </w:r>
      <w:r>
        <w:t></w:t>
      </w:r>
      <w:r>
        <w:rPr>
          <w:rFonts w:hint="eastAsia"/>
        </w:rPr>
        <w:t>П</w:t>
      </w:r>
      <w:r>
        <w:t></w:t>
      </w:r>
      <w:r>
        <w:t></w:t>
      </w:r>
      <w:r>
        <w:rPr>
          <w:rFonts w:hint="eastAsia"/>
        </w:rPr>
        <w:t>Дашкевич</w:t>
      </w:r>
      <w:r>
        <w:t></w:t>
      </w:r>
      <w:r>
        <w:t></w:t>
      </w:r>
      <w:r>
        <w:rPr>
          <w:rFonts w:hint="eastAsia"/>
        </w:rPr>
        <w:t>Є</w:t>
      </w:r>
      <w:r>
        <w:t></w:t>
      </w:r>
      <w:r>
        <w:t></w:t>
      </w:r>
      <w:r>
        <w:rPr>
          <w:rFonts w:hint="eastAsia"/>
        </w:rPr>
        <w:t>В</w:t>
      </w:r>
      <w:r>
        <w:t></w:t>
      </w:r>
      <w:r>
        <w:t></w:t>
      </w:r>
      <w:r>
        <w:rPr>
          <w:rFonts w:hint="eastAsia"/>
        </w:rPr>
        <w:t>Анічков</w:t>
      </w:r>
      <w:r>
        <w:t></w:t>
      </w:r>
    </w:p>
    <w:p w:rsidR="0003615E" w:rsidRDefault="0003615E" w:rsidP="0003615E">
      <w:r>
        <w:rPr>
          <w:rFonts w:hint="eastAsia"/>
        </w:rPr>
        <w:t>І</w:t>
      </w:r>
      <w:r>
        <w:t></w:t>
      </w:r>
      <w:r>
        <w:t></w:t>
      </w:r>
      <w:r>
        <w:rPr>
          <w:rFonts w:hint="eastAsia"/>
        </w:rPr>
        <w:t>І</w:t>
      </w:r>
      <w:r>
        <w:t></w:t>
      </w:r>
      <w:r>
        <w:t></w:t>
      </w:r>
      <w:r>
        <w:rPr>
          <w:rFonts w:hint="eastAsia"/>
        </w:rPr>
        <w:t>Гливенко</w:t>
      </w:r>
      <w:r>
        <w:t></w:t>
      </w:r>
      <w:r>
        <w:t></w:t>
      </w:r>
      <w:r>
        <w:rPr>
          <w:rFonts w:hint="eastAsia"/>
        </w:rPr>
        <w:t>Ф</w:t>
      </w:r>
      <w:r>
        <w:t></w:t>
      </w:r>
      <w:r>
        <w:t></w:t>
      </w:r>
      <w:r>
        <w:rPr>
          <w:rFonts w:hint="eastAsia"/>
        </w:rPr>
        <w:t>Г</w:t>
      </w:r>
      <w:r>
        <w:t></w:t>
      </w:r>
      <w:r>
        <w:t></w:t>
      </w:r>
      <w:r>
        <w:rPr>
          <w:rFonts w:hint="eastAsia"/>
        </w:rPr>
        <w:t>Де</w:t>
      </w:r>
      <w:r>
        <w:t></w:t>
      </w:r>
      <w:r>
        <w:rPr>
          <w:rFonts w:hint="eastAsia"/>
        </w:rPr>
        <w:t>Ла</w:t>
      </w:r>
      <w:r>
        <w:t></w:t>
      </w:r>
      <w:r>
        <w:rPr>
          <w:rFonts w:hint="eastAsia"/>
        </w:rPr>
        <w:t>Барт</w:t>
      </w:r>
      <w:r>
        <w:t></w:t>
      </w:r>
      <w:r>
        <w:rPr>
          <w:rFonts w:hint="eastAsia"/>
        </w:rPr>
        <w:t>та</w:t>
      </w:r>
      <w:r>
        <w:t></w:t>
      </w:r>
      <w:r>
        <w:rPr>
          <w:rFonts w:hint="eastAsia"/>
        </w:rPr>
        <w:t>І</w:t>
      </w:r>
      <w:r>
        <w:t></w:t>
      </w:r>
      <w:r>
        <w:rPr>
          <w:rFonts w:hint="eastAsia"/>
        </w:rPr>
        <w:t>В</w:t>
      </w:r>
      <w:r>
        <w:t></w:t>
      </w:r>
      <w:r>
        <w:t></w:t>
      </w:r>
      <w:r>
        <w:rPr>
          <w:rFonts w:hint="eastAsia"/>
        </w:rPr>
        <w:t>Шаровольський</w:t>
      </w:r>
      <w:r>
        <w:t></w:t>
      </w:r>
      <w:r>
        <w:t></w:t>
      </w:r>
      <w:r>
        <w:rPr>
          <w:rFonts w:hint="eastAsia"/>
        </w:rPr>
        <w:t>які</w:t>
      </w:r>
      <w:r>
        <w:t></w:t>
      </w:r>
      <w:r>
        <w:rPr>
          <w:rFonts w:hint="eastAsia"/>
        </w:rPr>
        <w:t>змогли</w:t>
      </w:r>
      <w:r>
        <w:t></w:t>
      </w:r>
      <w:r>
        <w:rPr>
          <w:rFonts w:hint="eastAsia"/>
        </w:rPr>
        <w:t>створити</w:t>
      </w:r>
    </w:p>
    <w:p w:rsidR="0003615E" w:rsidRDefault="0003615E" w:rsidP="0003615E">
      <w:r>
        <w:rPr>
          <w:rFonts w:hint="eastAsia"/>
        </w:rPr>
        <w:t>повноцінний</w:t>
      </w:r>
      <w:r>
        <w:t></w:t>
      </w:r>
      <w:r>
        <w:rPr>
          <w:rFonts w:hint="eastAsia"/>
        </w:rPr>
        <w:t>літературознавчий</w:t>
      </w:r>
      <w:r>
        <w:t></w:t>
      </w:r>
      <w:r>
        <w:rPr>
          <w:rFonts w:hint="eastAsia"/>
        </w:rPr>
        <w:t>осередок</w:t>
      </w:r>
      <w:r>
        <w:t></w:t>
      </w:r>
      <w:r>
        <w:t></w:t>
      </w:r>
      <w:r>
        <w:rPr>
          <w:rFonts w:hint="eastAsia"/>
        </w:rPr>
        <w:t>Впровадження</w:t>
      </w:r>
      <w:r>
        <w:t></w:t>
      </w:r>
      <w:r>
        <w:rPr>
          <w:rFonts w:hint="eastAsia"/>
        </w:rPr>
        <w:t>проф</w:t>
      </w:r>
      <w:r>
        <w:t></w:t>
      </w:r>
      <w:r>
        <w:t></w:t>
      </w:r>
      <w:r>
        <w:rPr>
          <w:rFonts w:hint="eastAsia"/>
        </w:rPr>
        <w:t>М</w:t>
      </w:r>
      <w:r>
        <w:t></w:t>
      </w:r>
      <w:r>
        <w:rPr>
          <w:rFonts w:hint="eastAsia"/>
        </w:rPr>
        <w:t>П</w:t>
      </w:r>
      <w:r>
        <w:t></w:t>
      </w:r>
      <w:r>
        <w:t></w:t>
      </w:r>
      <w:r>
        <w:rPr>
          <w:rFonts w:hint="eastAsia"/>
        </w:rPr>
        <w:t>Дашкевичем</w:t>
      </w:r>
    </w:p>
    <w:p w:rsidR="0003615E" w:rsidRDefault="0003615E" w:rsidP="0003615E">
      <w:r>
        <w:rPr>
          <w:rFonts w:hint="eastAsia"/>
        </w:rPr>
        <w:t>романського</w:t>
      </w:r>
      <w:r>
        <w:t></w:t>
      </w:r>
      <w:r>
        <w:t></w:t>
      </w:r>
      <w:r>
        <w:t></w:t>
      </w:r>
      <w:r>
        <w:t></w:t>
      </w:r>
      <w:r>
        <w:t></w:t>
      </w:r>
      <w:r>
        <w:t></w:t>
      </w:r>
      <w:r>
        <w:t></w:t>
      </w:r>
      <w:r>
        <w:t></w:t>
      </w:r>
      <w:r>
        <w:rPr>
          <w:rFonts w:hint="eastAsia"/>
        </w:rPr>
        <w:t>й</w:t>
      </w:r>
      <w:r>
        <w:t></w:t>
      </w:r>
      <w:r>
        <w:rPr>
          <w:rFonts w:hint="eastAsia"/>
        </w:rPr>
        <w:t>германського</w:t>
      </w:r>
      <w:r>
        <w:t></w:t>
      </w:r>
      <w:r>
        <w:t></w:t>
      </w:r>
      <w:r>
        <w:t></w:t>
      </w:r>
      <w:r>
        <w:t></w:t>
      </w:r>
      <w:r>
        <w:t></w:t>
      </w:r>
      <w:r>
        <w:t></w:t>
      </w:r>
      <w:r>
        <w:t></w:t>
      </w:r>
      <w:r>
        <w:t></w:t>
      </w:r>
      <w:r>
        <w:rPr>
          <w:rFonts w:hint="eastAsia"/>
        </w:rPr>
        <w:t>семінарів</w:t>
      </w:r>
      <w:r>
        <w:t></w:t>
      </w:r>
      <w:r>
        <w:rPr>
          <w:rFonts w:hint="eastAsia"/>
        </w:rPr>
        <w:t>стало</w:t>
      </w:r>
      <w:r>
        <w:t></w:t>
      </w:r>
      <w:r>
        <w:rPr>
          <w:rFonts w:hint="eastAsia"/>
        </w:rPr>
        <w:t>рушійним</w:t>
      </w:r>
      <w:r>
        <w:t></w:t>
      </w:r>
      <w:r>
        <w:rPr>
          <w:rFonts w:hint="eastAsia"/>
        </w:rPr>
        <w:t>фактором</w:t>
      </w:r>
      <w:r>
        <w:t></w:t>
      </w:r>
      <w:r>
        <w:rPr>
          <w:rFonts w:hint="eastAsia"/>
        </w:rPr>
        <w:t>у</w:t>
      </w:r>
    </w:p>
    <w:p w:rsidR="0003615E" w:rsidRDefault="0003615E" w:rsidP="0003615E">
      <w:r>
        <w:rPr>
          <w:rFonts w:hint="eastAsia"/>
        </w:rPr>
        <w:t>викладанні</w:t>
      </w:r>
      <w:r>
        <w:t></w:t>
      </w:r>
      <w:r>
        <w:rPr>
          <w:rFonts w:hint="eastAsia"/>
        </w:rPr>
        <w:t>групи</w:t>
      </w:r>
      <w:r>
        <w:t></w:t>
      </w:r>
      <w:r>
        <w:rPr>
          <w:rFonts w:hint="eastAsia"/>
        </w:rPr>
        <w:t>предметів</w:t>
      </w:r>
      <w:r>
        <w:t></w:t>
      </w:r>
      <w:r>
        <w:rPr>
          <w:rFonts w:hint="eastAsia"/>
        </w:rPr>
        <w:t>романо</w:t>
      </w:r>
      <w:r>
        <w:t></w:t>
      </w:r>
      <w:r>
        <w:rPr>
          <w:rFonts w:hint="eastAsia"/>
        </w:rPr>
        <w:t>германської</w:t>
      </w:r>
      <w:r>
        <w:t></w:t>
      </w:r>
      <w:r>
        <w:rPr>
          <w:rFonts w:hint="eastAsia"/>
        </w:rPr>
        <w:t>філології</w:t>
      </w:r>
      <w:r>
        <w:t></w:t>
      </w:r>
      <w:r>
        <w:t></w:t>
      </w:r>
      <w:r>
        <w:rPr>
          <w:rFonts w:hint="eastAsia"/>
        </w:rPr>
        <w:t>Крім</w:t>
      </w:r>
      <w:r>
        <w:t></w:t>
      </w:r>
      <w:r>
        <w:rPr>
          <w:rFonts w:hint="eastAsia"/>
        </w:rPr>
        <w:t>цього</w:t>
      </w:r>
      <w:r>
        <w:t></w:t>
      </w:r>
    </w:p>
    <w:p w:rsidR="0003615E" w:rsidRDefault="0003615E" w:rsidP="0003615E">
      <w:r>
        <w:rPr>
          <w:rFonts w:hint="eastAsia"/>
        </w:rPr>
        <w:t>М</w:t>
      </w:r>
      <w:r>
        <w:t></w:t>
      </w:r>
      <w:r>
        <w:t></w:t>
      </w:r>
      <w:r>
        <w:rPr>
          <w:rFonts w:hint="eastAsia"/>
        </w:rPr>
        <w:t>П</w:t>
      </w:r>
      <w:r>
        <w:t></w:t>
      </w:r>
      <w:r>
        <w:t></w:t>
      </w:r>
      <w:r>
        <w:rPr>
          <w:rFonts w:hint="eastAsia"/>
        </w:rPr>
        <w:t>Дашкевич</w:t>
      </w:r>
      <w:r>
        <w:t></w:t>
      </w:r>
      <w:r>
        <w:rPr>
          <w:rFonts w:hint="eastAsia"/>
        </w:rPr>
        <w:t>та</w:t>
      </w:r>
      <w:r>
        <w:t></w:t>
      </w:r>
      <w:r>
        <w:rPr>
          <w:rFonts w:hint="eastAsia"/>
        </w:rPr>
        <w:t>Ф</w:t>
      </w:r>
      <w:r>
        <w:t></w:t>
      </w:r>
      <w:r>
        <w:t></w:t>
      </w:r>
      <w:r>
        <w:rPr>
          <w:rFonts w:hint="eastAsia"/>
        </w:rPr>
        <w:t>Г</w:t>
      </w:r>
      <w:r>
        <w:t></w:t>
      </w:r>
      <w:r>
        <w:t></w:t>
      </w:r>
      <w:r>
        <w:rPr>
          <w:rFonts w:hint="eastAsia"/>
        </w:rPr>
        <w:t>Де</w:t>
      </w:r>
      <w:r>
        <w:t></w:t>
      </w:r>
      <w:r>
        <w:rPr>
          <w:rFonts w:hint="eastAsia"/>
        </w:rPr>
        <w:t>Ла</w:t>
      </w:r>
      <w:r>
        <w:t></w:t>
      </w:r>
      <w:r>
        <w:rPr>
          <w:rFonts w:hint="eastAsia"/>
        </w:rPr>
        <w:t>Барт</w:t>
      </w:r>
      <w:r>
        <w:t></w:t>
      </w:r>
      <w:r>
        <w:rPr>
          <w:rFonts w:hint="eastAsia"/>
        </w:rPr>
        <w:t>досліджували</w:t>
      </w:r>
      <w:r>
        <w:t></w:t>
      </w:r>
      <w:r>
        <w:rPr>
          <w:rFonts w:hint="eastAsia"/>
        </w:rPr>
        <w:t>джерела</w:t>
      </w:r>
      <w:r>
        <w:t></w:t>
      </w:r>
      <w:r>
        <w:rPr>
          <w:rFonts w:hint="eastAsia"/>
        </w:rPr>
        <w:t>українського</w:t>
      </w:r>
      <w:r>
        <w:t></w:t>
      </w:r>
      <w:r>
        <w:rPr>
          <w:rFonts w:hint="eastAsia"/>
        </w:rPr>
        <w:t>етносу</w:t>
      </w:r>
      <w:r>
        <w:t></w:t>
      </w:r>
    </w:p>
    <w:p w:rsidR="0003615E" w:rsidRDefault="0003615E" w:rsidP="0003615E">
      <w:r>
        <w:rPr>
          <w:rFonts w:hint="eastAsia"/>
        </w:rPr>
        <w:t>що</w:t>
      </w:r>
      <w:r>
        <w:t></w:t>
      </w:r>
      <w:r>
        <w:rPr>
          <w:rFonts w:hint="eastAsia"/>
        </w:rPr>
        <w:t>вказує</w:t>
      </w:r>
      <w:r>
        <w:t></w:t>
      </w:r>
      <w:r>
        <w:rPr>
          <w:rFonts w:hint="eastAsia"/>
        </w:rPr>
        <w:t>на</w:t>
      </w:r>
      <w:r>
        <w:t></w:t>
      </w:r>
      <w:r>
        <w:rPr>
          <w:rFonts w:hint="eastAsia"/>
        </w:rPr>
        <w:t>їх</w:t>
      </w:r>
      <w:r>
        <w:t></w:t>
      </w:r>
      <w:r>
        <w:rPr>
          <w:rFonts w:hint="eastAsia"/>
        </w:rPr>
        <w:t>наукові</w:t>
      </w:r>
      <w:r>
        <w:t></w:t>
      </w:r>
      <w:r>
        <w:rPr>
          <w:rFonts w:hint="eastAsia"/>
        </w:rPr>
        <w:t>інтереси</w:t>
      </w:r>
      <w:r>
        <w:t></w:t>
      </w:r>
      <w:r>
        <w:rPr>
          <w:rFonts w:hint="eastAsia"/>
        </w:rPr>
        <w:t>у</w:t>
      </w:r>
      <w:r>
        <w:t></w:t>
      </w:r>
      <w:r>
        <w:rPr>
          <w:rFonts w:hint="eastAsia"/>
        </w:rPr>
        <w:t>галузі</w:t>
      </w:r>
      <w:r>
        <w:t></w:t>
      </w:r>
      <w:r>
        <w:rPr>
          <w:rFonts w:hint="eastAsia"/>
        </w:rPr>
        <w:t>історії</w:t>
      </w:r>
      <w:r>
        <w:t></w:t>
      </w:r>
      <w:r>
        <w:rPr>
          <w:rFonts w:hint="eastAsia"/>
        </w:rPr>
        <w:t>та</w:t>
      </w:r>
      <w:r>
        <w:t></w:t>
      </w:r>
      <w:r>
        <w:rPr>
          <w:rFonts w:hint="eastAsia"/>
        </w:rPr>
        <w:t>культури</w:t>
      </w:r>
      <w:r>
        <w:t></w:t>
      </w:r>
      <w:r>
        <w:rPr>
          <w:rFonts w:hint="eastAsia"/>
        </w:rPr>
        <w:t>України</w:t>
      </w:r>
      <w:r>
        <w:t></w:t>
      </w:r>
    </w:p>
    <w:p w:rsidR="0003615E" w:rsidRDefault="0003615E" w:rsidP="0003615E">
      <w:r>
        <w:rPr>
          <w:rFonts w:hint="eastAsia"/>
        </w:rPr>
        <w:t>Встановлено</w:t>
      </w:r>
      <w:r>
        <w:t></w:t>
      </w:r>
      <w:r>
        <w:t></w:t>
      </w:r>
      <w:r>
        <w:rPr>
          <w:rFonts w:hint="eastAsia"/>
        </w:rPr>
        <w:t>що</w:t>
      </w:r>
      <w:r>
        <w:t></w:t>
      </w:r>
      <w:r>
        <w:rPr>
          <w:rFonts w:hint="eastAsia"/>
        </w:rPr>
        <w:t>через</w:t>
      </w:r>
      <w:r>
        <w:t></w:t>
      </w:r>
      <w:r>
        <w:rPr>
          <w:rFonts w:hint="eastAsia"/>
        </w:rPr>
        <w:t>відсутність</w:t>
      </w:r>
      <w:r>
        <w:t></w:t>
      </w:r>
      <w:r>
        <w:rPr>
          <w:rFonts w:hint="eastAsia"/>
        </w:rPr>
        <w:t>належної</w:t>
      </w:r>
      <w:r>
        <w:t></w:t>
      </w:r>
      <w:r>
        <w:rPr>
          <w:rFonts w:hint="eastAsia"/>
        </w:rPr>
        <w:t>кадрової</w:t>
      </w:r>
      <w:r>
        <w:t></w:t>
      </w:r>
      <w:r>
        <w:rPr>
          <w:rFonts w:hint="eastAsia"/>
        </w:rPr>
        <w:t>політики</w:t>
      </w:r>
      <w:r>
        <w:t></w:t>
      </w:r>
      <w:r>
        <w:rPr>
          <w:rFonts w:hint="eastAsia"/>
        </w:rPr>
        <w:t>проблема</w:t>
      </w:r>
    </w:p>
    <w:p w:rsidR="0003615E" w:rsidRDefault="0003615E" w:rsidP="0003615E">
      <w:r>
        <w:rPr>
          <w:rFonts w:hint="eastAsia"/>
        </w:rPr>
        <w:t>кадрового</w:t>
      </w:r>
      <w:r>
        <w:t></w:t>
      </w:r>
      <w:r>
        <w:rPr>
          <w:rFonts w:hint="eastAsia"/>
        </w:rPr>
        <w:t>забезпечення</w:t>
      </w:r>
      <w:r>
        <w:t></w:t>
      </w:r>
      <w:r>
        <w:rPr>
          <w:rFonts w:hint="eastAsia"/>
        </w:rPr>
        <w:t>кафедр</w:t>
      </w:r>
      <w:r>
        <w:t></w:t>
      </w:r>
      <w:r>
        <w:rPr>
          <w:rFonts w:hint="eastAsia"/>
        </w:rPr>
        <w:t>класичної</w:t>
      </w:r>
      <w:r>
        <w:t></w:t>
      </w:r>
      <w:r>
        <w:rPr>
          <w:rFonts w:hint="eastAsia"/>
        </w:rPr>
        <w:t>філології</w:t>
      </w:r>
      <w:r>
        <w:t></w:t>
      </w:r>
      <w:r>
        <w:rPr>
          <w:rFonts w:hint="eastAsia"/>
        </w:rPr>
        <w:t>часто</w:t>
      </w:r>
      <w:r>
        <w:t></w:t>
      </w:r>
      <w:r>
        <w:rPr>
          <w:rFonts w:hint="eastAsia"/>
        </w:rPr>
        <w:t>вирішувалася</w:t>
      </w:r>
      <w:r>
        <w:t></w:t>
      </w:r>
      <w:r>
        <w:rPr>
          <w:rFonts w:hint="eastAsia"/>
        </w:rPr>
        <w:t>за</w:t>
      </w:r>
    </w:p>
    <w:p w:rsidR="0003615E" w:rsidRDefault="0003615E" w:rsidP="0003615E">
      <w:r>
        <w:rPr>
          <w:rFonts w:hint="eastAsia"/>
        </w:rPr>
        <w:t>рахунок</w:t>
      </w:r>
      <w:r>
        <w:t></w:t>
      </w:r>
      <w:r>
        <w:rPr>
          <w:rFonts w:hint="eastAsia"/>
        </w:rPr>
        <w:t>вихованців</w:t>
      </w:r>
      <w:r>
        <w:t></w:t>
      </w:r>
      <w:r>
        <w:rPr>
          <w:rFonts w:hint="eastAsia"/>
        </w:rPr>
        <w:t>інших</w:t>
      </w:r>
      <w:r>
        <w:t></w:t>
      </w:r>
      <w:r>
        <w:rPr>
          <w:rFonts w:hint="eastAsia"/>
        </w:rPr>
        <w:t>університетів</w:t>
      </w:r>
      <w:r>
        <w:t></w:t>
      </w:r>
      <w:r>
        <w:t></w:t>
      </w:r>
      <w:r>
        <w:rPr>
          <w:rFonts w:hint="eastAsia"/>
        </w:rPr>
        <w:t>На</w:t>
      </w:r>
      <w:r>
        <w:t></w:t>
      </w:r>
      <w:r>
        <w:rPr>
          <w:rFonts w:hint="eastAsia"/>
        </w:rPr>
        <w:t>початку</w:t>
      </w:r>
      <w:r>
        <w:t></w:t>
      </w:r>
      <w:r>
        <w:rPr>
          <w:rFonts w:hint="eastAsia"/>
        </w:rPr>
        <w:t>кадрове</w:t>
      </w:r>
      <w:r>
        <w:t></w:t>
      </w:r>
      <w:r>
        <w:rPr>
          <w:rFonts w:hint="eastAsia"/>
        </w:rPr>
        <w:t>поповнення</w:t>
      </w:r>
    </w:p>
    <w:p w:rsidR="0003615E" w:rsidRDefault="0003615E" w:rsidP="0003615E">
      <w:r>
        <w:rPr>
          <w:rFonts w:hint="eastAsia"/>
        </w:rPr>
        <w:t>відбувалося</w:t>
      </w:r>
      <w:r>
        <w:t></w:t>
      </w:r>
      <w:r>
        <w:rPr>
          <w:rFonts w:hint="eastAsia"/>
        </w:rPr>
        <w:t>з</w:t>
      </w:r>
      <w:r>
        <w:t></w:t>
      </w:r>
      <w:r>
        <w:rPr>
          <w:rFonts w:hint="eastAsia"/>
        </w:rPr>
        <w:t>Кременецького</w:t>
      </w:r>
      <w:r>
        <w:t></w:t>
      </w:r>
      <w:r>
        <w:rPr>
          <w:rFonts w:hint="eastAsia"/>
        </w:rPr>
        <w:t>ліцею</w:t>
      </w:r>
      <w:r>
        <w:t></w:t>
      </w:r>
      <w:r>
        <w:t></w:t>
      </w:r>
      <w:r>
        <w:rPr>
          <w:rFonts w:hint="eastAsia"/>
        </w:rPr>
        <w:t>Й</w:t>
      </w:r>
      <w:r>
        <w:t></w:t>
      </w:r>
      <w:r>
        <w:t></w:t>
      </w:r>
      <w:r>
        <w:rPr>
          <w:rFonts w:hint="eastAsia"/>
        </w:rPr>
        <w:t>Й</w:t>
      </w:r>
      <w:r>
        <w:t></w:t>
      </w:r>
      <w:r>
        <w:t></w:t>
      </w:r>
      <w:r>
        <w:rPr>
          <w:rFonts w:hint="eastAsia"/>
        </w:rPr>
        <w:t>Мікульський</w:t>
      </w:r>
      <w:r>
        <w:t></w:t>
      </w:r>
      <w:r>
        <w:t></w:t>
      </w:r>
      <w:r>
        <w:rPr>
          <w:rFonts w:hint="eastAsia"/>
        </w:rPr>
        <w:t>Й</w:t>
      </w:r>
      <w:r>
        <w:t></w:t>
      </w:r>
      <w:r>
        <w:t></w:t>
      </w:r>
      <w:r>
        <w:rPr>
          <w:rFonts w:hint="eastAsia"/>
        </w:rPr>
        <w:t>В</w:t>
      </w:r>
      <w:r>
        <w:t></w:t>
      </w:r>
      <w:r>
        <w:t></w:t>
      </w:r>
      <w:r>
        <w:rPr>
          <w:rFonts w:hint="eastAsia"/>
        </w:rPr>
        <w:t>Корженевський</w:t>
      </w:r>
      <w:r>
        <w:t></w:t>
      </w:r>
    </w:p>
    <w:p w:rsidR="0003615E" w:rsidRDefault="0003615E" w:rsidP="0003615E">
      <w:r>
        <w:rPr>
          <w:rFonts w:hint="eastAsia"/>
        </w:rPr>
        <w:t>М</w:t>
      </w:r>
      <w:r>
        <w:t></w:t>
      </w:r>
      <w:r>
        <w:t></w:t>
      </w:r>
      <w:r>
        <w:rPr>
          <w:rFonts w:hint="eastAsia"/>
        </w:rPr>
        <w:t>Ю</w:t>
      </w:r>
      <w:r>
        <w:t></w:t>
      </w:r>
      <w:r>
        <w:t></w:t>
      </w:r>
      <w:r>
        <w:rPr>
          <w:rFonts w:hint="eastAsia"/>
        </w:rPr>
        <w:t>Якубович</w:t>
      </w:r>
      <w:r>
        <w:t></w:t>
      </w:r>
      <w:r>
        <w:t></w:t>
      </w:r>
      <w:r>
        <w:rPr>
          <w:rFonts w:hint="eastAsia"/>
        </w:rPr>
        <w:t>та</w:t>
      </w:r>
      <w:r>
        <w:t></w:t>
      </w:r>
      <w:r>
        <w:rPr>
          <w:rFonts w:hint="eastAsia"/>
        </w:rPr>
        <w:t>Дерптського</w:t>
      </w:r>
      <w:r>
        <w:t></w:t>
      </w:r>
      <w:r>
        <w:rPr>
          <w:rFonts w:hint="eastAsia"/>
        </w:rPr>
        <w:t>університету</w:t>
      </w:r>
      <w:r>
        <w:t></w:t>
      </w:r>
      <w:r>
        <w:t></w:t>
      </w:r>
      <w:r>
        <w:rPr>
          <w:rFonts w:hint="eastAsia"/>
        </w:rPr>
        <w:t>І</w:t>
      </w:r>
      <w:r>
        <w:t></w:t>
      </w:r>
      <w:r>
        <w:t></w:t>
      </w:r>
      <w:r>
        <w:rPr>
          <w:rFonts w:hint="eastAsia"/>
        </w:rPr>
        <w:t>Я</w:t>
      </w:r>
      <w:r>
        <w:t></w:t>
      </w:r>
      <w:r>
        <w:t></w:t>
      </w:r>
      <w:r>
        <w:rPr>
          <w:rFonts w:hint="eastAsia"/>
        </w:rPr>
        <w:t>Нейкірх</w:t>
      </w:r>
      <w:r>
        <w:t></w:t>
      </w:r>
      <w:r>
        <w:t></w:t>
      </w:r>
      <w:r>
        <w:rPr>
          <w:rFonts w:hint="eastAsia"/>
        </w:rPr>
        <w:t>О</w:t>
      </w:r>
      <w:r>
        <w:t></w:t>
      </w:r>
      <w:r>
        <w:t></w:t>
      </w:r>
      <w:r>
        <w:rPr>
          <w:rFonts w:hint="eastAsia"/>
        </w:rPr>
        <w:t>К</w:t>
      </w:r>
      <w:r>
        <w:t></w:t>
      </w:r>
      <w:r>
        <w:t></w:t>
      </w:r>
      <w:r>
        <w:rPr>
          <w:rFonts w:hint="eastAsia"/>
        </w:rPr>
        <w:t>Деллен</w:t>
      </w:r>
      <w:r>
        <w:t></w:t>
      </w:r>
      <w:r>
        <w:t></w:t>
      </w:r>
      <w:r>
        <w:t></w:t>
      </w:r>
      <w:r>
        <w:rPr>
          <w:rFonts w:hint="eastAsia"/>
        </w:rPr>
        <w:t>З</w:t>
      </w:r>
    </w:p>
    <w:p w:rsidR="0003615E" w:rsidRDefault="0003615E" w:rsidP="0003615E">
      <w:r>
        <w:t></w:t>
      </w:r>
      <w:r>
        <w:t></w:t>
      </w:r>
      <w:r>
        <w:t></w:t>
      </w:r>
      <w:r>
        <w:rPr>
          <w:rFonts w:hint="eastAsia"/>
        </w:rPr>
        <w:t>х</w:t>
      </w:r>
      <w:r>
        <w:t></w:t>
      </w:r>
      <w:r>
        <w:rPr>
          <w:rFonts w:hint="eastAsia"/>
        </w:rPr>
        <w:t>рр</w:t>
      </w:r>
      <w:r>
        <w:t></w:t>
      </w:r>
      <w:r>
        <w:t></w:t>
      </w:r>
      <w:r>
        <w:t></w:t>
      </w:r>
      <w:r>
        <w:t></w:t>
      </w:r>
      <w:r>
        <w:t></w:t>
      </w:r>
      <w:r>
        <w:t></w:t>
      </w:r>
      <w:r>
        <w:rPr>
          <w:rFonts w:hint="eastAsia"/>
        </w:rPr>
        <w:t>ст</w:t>
      </w:r>
      <w:r>
        <w:t></w:t>
      </w:r>
      <w:r>
        <w:t></w:t>
      </w:r>
      <w:r>
        <w:rPr>
          <w:rFonts w:hint="eastAsia"/>
        </w:rPr>
        <w:t>були</w:t>
      </w:r>
      <w:r>
        <w:t></w:t>
      </w:r>
      <w:r>
        <w:rPr>
          <w:rFonts w:hint="eastAsia"/>
        </w:rPr>
        <w:t>запрошені</w:t>
      </w:r>
      <w:r>
        <w:t></w:t>
      </w:r>
      <w:r>
        <w:rPr>
          <w:rFonts w:hint="eastAsia"/>
        </w:rPr>
        <w:t>вихованці</w:t>
      </w:r>
      <w:r>
        <w:t></w:t>
      </w:r>
      <w:r>
        <w:rPr>
          <w:rFonts w:hint="eastAsia"/>
        </w:rPr>
        <w:t>Санкт</w:t>
      </w:r>
      <w:r>
        <w:t></w:t>
      </w:r>
      <w:r>
        <w:rPr>
          <w:rFonts w:hint="eastAsia"/>
        </w:rPr>
        <w:t>Петербурзького</w:t>
      </w:r>
    </w:p>
    <w:p w:rsidR="0003615E" w:rsidRDefault="0003615E" w:rsidP="0003615E">
      <w:r>
        <w:t></w:t>
      </w:r>
      <w:r>
        <w:rPr>
          <w:rFonts w:hint="eastAsia"/>
        </w:rPr>
        <w:t>П</w:t>
      </w:r>
      <w:r>
        <w:t></w:t>
      </w:r>
      <w:r>
        <w:t></w:t>
      </w:r>
      <w:r>
        <w:rPr>
          <w:rFonts w:hint="eastAsia"/>
        </w:rPr>
        <w:t>І</w:t>
      </w:r>
      <w:r>
        <w:t></w:t>
      </w:r>
      <w:r>
        <w:t></w:t>
      </w:r>
      <w:r>
        <w:rPr>
          <w:rFonts w:hint="eastAsia"/>
        </w:rPr>
        <w:t>Аландський</w:t>
      </w:r>
      <w:r>
        <w:t></w:t>
      </w:r>
      <w:r>
        <w:t></w:t>
      </w:r>
      <w:r>
        <w:rPr>
          <w:rFonts w:hint="eastAsia"/>
        </w:rPr>
        <w:t>В</w:t>
      </w:r>
      <w:r>
        <w:t></w:t>
      </w:r>
      <w:r>
        <w:t></w:t>
      </w:r>
      <w:r>
        <w:rPr>
          <w:rFonts w:hint="eastAsia"/>
        </w:rPr>
        <w:t>І</w:t>
      </w:r>
      <w:r>
        <w:t></w:t>
      </w:r>
      <w:r>
        <w:t></w:t>
      </w:r>
      <w:r>
        <w:rPr>
          <w:rFonts w:hint="eastAsia"/>
        </w:rPr>
        <w:t>Модестов</w:t>
      </w:r>
      <w:r>
        <w:t></w:t>
      </w:r>
      <w:r>
        <w:t></w:t>
      </w:r>
      <w:r>
        <w:rPr>
          <w:rFonts w:hint="eastAsia"/>
        </w:rPr>
        <w:t>І</w:t>
      </w:r>
      <w:r>
        <w:t></w:t>
      </w:r>
      <w:r>
        <w:t></w:t>
      </w:r>
      <w:r>
        <w:rPr>
          <w:rFonts w:hint="eastAsia"/>
        </w:rPr>
        <w:t>В</w:t>
      </w:r>
      <w:r>
        <w:t></w:t>
      </w:r>
      <w:r>
        <w:t></w:t>
      </w:r>
      <w:r>
        <w:rPr>
          <w:rFonts w:hint="eastAsia"/>
        </w:rPr>
        <w:t>Цвєтаєв</w:t>
      </w:r>
      <w:r>
        <w:t></w:t>
      </w:r>
      <w:r>
        <w:t></w:t>
      </w:r>
      <w:r>
        <w:rPr>
          <w:rFonts w:hint="eastAsia"/>
        </w:rPr>
        <w:t>та</w:t>
      </w:r>
      <w:r>
        <w:t></w:t>
      </w:r>
      <w:r>
        <w:rPr>
          <w:rFonts w:hint="eastAsia"/>
        </w:rPr>
        <w:t>Московського</w:t>
      </w:r>
      <w:r>
        <w:t></w:t>
      </w:r>
      <w:r>
        <w:rPr>
          <w:rFonts w:hint="eastAsia"/>
        </w:rPr>
        <w:t>університетів</w:t>
      </w:r>
    </w:p>
    <w:p w:rsidR="0003615E" w:rsidRDefault="0003615E" w:rsidP="0003615E">
      <w:r>
        <w:t></w:t>
      </w:r>
      <w:r>
        <w:rPr>
          <w:rFonts w:hint="eastAsia"/>
        </w:rPr>
        <w:t>Ю</w:t>
      </w:r>
      <w:r>
        <w:t></w:t>
      </w:r>
      <w:r>
        <w:t></w:t>
      </w:r>
      <w:r>
        <w:rPr>
          <w:rFonts w:hint="eastAsia"/>
        </w:rPr>
        <w:t>А</w:t>
      </w:r>
      <w:r>
        <w:t></w:t>
      </w:r>
      <w:r>
        <w:t></w:t>
      </w:r>
      <w:r>
        <w:rPr>
          <w:rFonts w:hint="eastAsia"/>
        </w:rPr>
        <w:t>Кулаковський</w:t>
      </w:r>
      <w:r>
        <w:t></w:t>
      </w:r>
      <w:r>
        <w:t></w:t>
      </w:r>
      <w:r>
        <w:rPr>
          <w:rFonts w:hint="eastAsia"/>
        </w:rPr>
        <w:t>М</w:t>
      </w:r>
      <w:r>
        <w:t></w:t>
      </w:r>
      <w:r>
        <w:t></w:t>
      </w:r>
      <w:r>
        <w:rPr>
          <w:rFonts w:hint="eastAsia"/>
        </w:rPr>
        <w:t>Є</w:t>
      </w:r>
      <w:r>
        <w:t></w:t>
      </w:r>
      <w:r>
        <w:t></w:t>
      </w:r>
      <w:r>
        <w:rPr>
          <w:rFonts w:hint="eastAsia"/>
        </w:rPr>
        <w:t>Скворцов</w:t>
      </w:r>
      <w:r>
        <w:t></w:t>
      </w:r>
      <w:r>
        <w:t></w:t>
      </w:r>
      <w:r>
        <w:t></w:t>
      </w:r>
      <w:r>
        <w:rPr>
          <w:rFonts w:hint="eastAsia"/>
        </w:rPr>
        <w:t>Тільки</w:t>
      </w:r>
      <w:r>
        <w:t></w:t>
      </w:r>
      <w:r>
        <w:rPr>
          <w:rFonts w:hint="eastAsia"/>
        </w:rPr>
        <w:t>із</w:t>
      </w:r>
      <w:r>
        <w:t></w:t>
      </w:r>
      <w:r>
        <w:rPr>
          <w:rFonts w:hint="eastAsia"/>
        </w:rPr>
        <w:t>середини</w:t>
      </w:r>
      <w:r>
        <w:t></w:t>
      </w:r>
      <w:r>
        <w:t></w:t>
      </w:r>
      <w:r>
        <w:t></w:t>
      </w:r>
      <w:r>
        <w:t></w:t>
      </w:r>
      <w:r>
        <w:t></w:t>
      </w:r>
      <w:r>
        <w:rPr>
          <w:rFonts w:hint="eastAsia"/>
        </w:rPr>
        <w:t>ст</w:t>
      </w:r>
      <w:r>
        <w:t></w:t>
      </w:r>
      <w:r>
        <w:t></w:t>
      </w:r>
      <w:r>
        <w:rPr>
          <w:rFonts w:hint="eastAsia"/>
        </w:rPr>
        <w:t>у</w:t>
      </w:r>
      <w:r>
        <w:t></w:t>
      </w:r>
      <w:r>
        <w:rPr>
          <w:rFonts w:hint="eastAsia"/>
        </w:rPr>
        <w:t>Київському</w:t>
      </w:r>
    </w:p>
    <w:p w:rsidR="0003615E" w:rsidRDefault="0003615E" w:rsidP="0003615E">
      <w:r>
        <w:rPr>
          <w:rFonts w:hint="eastAsia"/>
        </w:rPr>
        <w:t>університеті</w:t>
      </w:r>
      <w:r>
        <w:t></w:t>
      </w:r>
      <w:r>
        <w:rPr>
          <w:rFonts w:hint="eastAsia"/>
        </w:rPr>
        <w:t>серед</w:t>
      </w:r>
      <w:r>
        <w:t></w:t>
      </w:r>
      <w:r>
        <w:rPr>
          <w:rFonts w:hint="eastAsia"/>
        </w:rPr>
        <w:t>професорсько</w:t>
      </w:r>
      <w:r>
        <w:t></w:t>
      </w:r>
      <w:r>
        <w:rPr>
          <w:rFonts w:hint="eastAsia"/>
        </w:rPr>
        <w:t>викладацького</w:t>
      </w:r>
      <w:r>
        <w:t></w:t>
      </w:r>
      <w:r>
        <w:rPr>
          <w:rFonts w:hint="eastAsia"/>
        </w:rPr>
        <w:t>складу</w:t>
      </w:r>
      <w:r>
        <w:t></w:t>
      </w:r>
      <w:r>
        <w:rPr>
          <w:rFonts w:hint="eastAsia"/>
        </w:rPr>
        <w:t>з’явилися</w:t>
      </w:r>
      <w:r>
        <w:t></w:t>
      </w:r>
      <w:r>
        <w:rPr>
          <w:rFonts w:hint="eastAsia"/>
        </w:rPr>
        <w:t>власні</w:t>
      </w:r>
      <w:r>
        <w:t></w:t>
      </w:r>
      <w:r>
        <w:rPr>
          <w:rFonts w:hint="eastAsia"/>
        </w:rPr>
        <w:t>кадри</w:t>
      </w:r>
    </w:p>
    <w:p w:rsidR="0003615E" w:rsidRDefault="0003615E" w:rsidP="0003615E">
      <w:r>
        <w:t></w:t>
      </w:r>
      <w:r>
        <w:rPr>
          <w:rFonts w:hint="eastAsia"/>
        </w:rPr>
        <w:t>К</w:t>
      </w:r>
      <w:r>
        <w:t></w:t>
      </w:r>
      <w:r>
        <w:t></w:t>
      </w:r>
      <w:r>
        <w:rPr>
          <w:rFonts w:hint="eastAsia"/>
        </w:rPr>
        <w:t>Ф</w:t>
      </w:r>
      <w:r>
        <w:t></w:t>
      </w:r>
      <w:r>
        <w:t></w:t>
      </w:r>
      <w:r>
        <w:rPr>
          <w:rFonts w:hint="eastAsia"/>
        </w:rPr>
        <w:t>Страшкевич</w:t>
      </w:r>
      <w:r>
        <w:t></w:t>
      </w:r>
      <w:r>
        <w:t></w:t>
      </w:r>
      <w:r>
        <w:rPr>
          <w:rFonts w:hint="eastAsia"/>
        </w:rPr>
        <w:t>Ф</w:t>
      </w:r>
      <w:r>
        <w:t></w:t>
      </w:r>
      <w:r>
        <w:t></w:t>
      </w:r>
      <w:r>
        <w:rPr>
          <w:rFonts w:hint="eastAsia"/>
        </w:rPr>
        <w:t>Г</w:t>
      </w:r>
      <w:r>
        <w:t></w:t>
      </w:r>
      <w:r>
        <w:t></w:t>
      </w:r>
      <w:r>
        <w:rPr>
          <w:rFonts w:hint="eastAsia"/>
        </w:rPr>
        <w:t>Міщенко</w:t>
      </w:r>
      <w:r>
        <w:t></w:t>
      </w:r>
      <w:r>
        <w:t></w:t>
      </w:r>
      <w:r>
        <w:rPr>
          <w:rFonts w:hint="eastAsia"/>
        </w:rPr>
        <w:t>С</w:t>
      </w:r>
      <w:r>
        <w:t></w:t>
      </w:r>
      <w:r>
        <w:t></w:t>
      </w:r>
      <w:r>
        <w:rPr>
          <w:rFonts w:hint="eastAsia"/>
        </w:rPr>
        <w:t>І</w:t>
      </w:r>
      <w:r>
        <w:t></w:t>
      </w:r>
      <w:r>
        <w:t></w:t>
      </w:r>
      <w:r>
        <w:rPr>
          <w:rFonts w:hint="eastAsia"/>
        </w:rPr>
        <w:t>Бех</w:t>
      </w:r>
      <w:r>
        <w:t></w:t>
      </w:r>
      <w:r>
        <w:t></w:t>
      </w:r>
      <w:r>
        <w:t></w:t>
      </w:r>
      <w:r>
        <w:rPr>
          <w:rFonts w:hint="eastAsia"/>
        </w:rPr>
        <w:t>кількість</w:t>
      </w:r>
      <w:r>
        <w:t></w:t>
      </w:r>
      <w:r>
        <w:rPr>
          <w:rFonts w:hint="eastAsia"/>
        </w:rPr>
        <w:t>яких</w:t>
      </w:r>
      <w:r>
        <w:t></w:t>
      </w:r>
      <w:r>
        <w:rPr>
          <w:rFonts w:hint="eastAsia"/>
        </w:rPr>
        <w:t>поступово</w:t>
      </w:r>
    </w:p>
    <w:p w:rsidR="0003615E" w:rsidRDefault="0003615E" w:rsidP="0003615E">
      <w:r>
        <w:rPr>
          <w:rFonts w:hint="eastAsia"/>
        </w:rPr>
        <w:t>збільшилася</w:t>
      </w:r>
      <w:r>
        <w:t></w:t>
      </w:r>
      <w:r>
        <w:rPr>
          <w:rFonts w:hint="eastAsia"/>
        </w:rPr>
        <w:t>на</w:t>
      </w:r>
      <w:r>
        <w:t></w:t>
      </w:r>
      <w:r>
        <w:rPr>
          <w:rFonts w:hint="eastAsia"/>
        </w:rPr>
        <w:t>початку</w:t>
      </w:r>
      <w:r>
        <w:t></w:t>
      </w:r>
      <w:r>
        <w:t></w:t>
      </w:r>
      <w:r>
        <w:t></w:t>
      </w:r>
      <w:r>
        <w:t></w:t>
      </w:r>
      <w:r>
        <w:rPr>
          <w:rFonts w:hint="eastAsia"/>
        </w:rPr>
        <w:t>ст</w:t>
      </w:r>
      <w:r>
        <w:t></w:t>
      </w:r>
      <w:r>
        <w:t></w:t>
      </w:r>
      <w:r>
        <w:t></w:t>
      </w:r>
      <w:r>
        <w:rPr>
          <w:rFonts w:hint="eastAsia"/>
        </w:rPr>
        <w:t>С</w:t>
      </w:r>
      <w:r>
        <w:t></w:t>
      </w:r>
      <w:r>
        <w:t></w:t>
      </w:r>
      <w:r>
        <w:rPr>
          <w:rFonts w:hint="eastAsia"/>
        </w:rPr>
        <w:t>С</w:t>
      </w:r>
      <w:r>
        <w:t></w:t>
      </w:r>
      <w:r>
        <w:t></w:t>
      </w:r>
      <w:r>
        <w:rPr>
          <w:rFonts w:hint="eastAsia"/>
        </w:rPr>
        <w:t>Дложевський</w:t>
      </w:r>
      <w:r>
        <w:t></w:t>
      </w:r>
      <w:r>
        <w:t></w:t>
      </w:r>
      <w:r>
        <w:rPr>
          <w:rFonts w:hint="eastAsia"/>
        </w:rPr>
        <w:t>В</w:t>
      </w:r>
      <w:r>
        <w:t></w:t>
      </w:r>
      <w:r>
        <w:t></w:t>
      </w:r>
      <w:r>
        <w:rPr>
          <w:rFonts w:hint="eastAsia"/>
        </w:rPr>
        <w:t>П</w:t>
      </w:r>
      <w:r>
        <w:t></w:t>
      </w:r>
      <w:r>
        <w:t></w:t>
      </w:r>
      <w:r>
        <w:rPr>
          <w:rFonts w:hint="eastAsia"/>
        </w:rPr>
        <w:t>Клінгер</w:t>
      </w:r>
      <w:r>
        <w:t></w:t>
      </w:r>
    </w:p>
    <w:p w:rsidR="0003615E" w:rsidRDefault="0003615E" w:rsidP="0003615E">
      <w:r>
        <w:rPr>
          <w:rFonts w:hint="eastAsia"/>
        </w:rPr>
        <w:t>М</w:t>
      </w:r>
      <w:r>
        <w:t></w:t>
      </w:r>
      <w:r>
        <w:t></w:t>
      </w:r>
      <w:r>
        <w:rPr>
          <w:rFonts w:hint="eastAsia"/>
        </w:rPr>
        <w:t>В</w:t>
      </w:r>
      <w:r>
        <w:t></w:t>
      </w:r>
      <w:r>
        <w:rPr>
          <w:rFonts w:hint="eastAsia"/>
        </w:rPr>
        <w:t>Пахаревський</w:t>
      </w:r>
      <w:r>
        <w:t></w:t>
      </w:r>
      <w:r>
        <w:t></w:t>
      </w:r>
      <w:r>
        <w:rPr>
          <w:rFonts w:hint="eastAsia"/>
        </w:rPr>
        <w:t>М</w:t>
      </w:r>
      <w:r>
        <w:t></w:t>
      </w:r>
      <w:r>
        <w:t></w:t>
      </w:r>
      <w:r>
        <w:rPr>
          <w:rFonts w:hint="eastAsia"/>
        </w:rPr>
        <w:t>Я</w:t>
      </w:r>
      <w:r>
        <w:t></w:t>
      </w:r>
      <w:r>
        <w:t></w:t>
      </w:r>
      <w:r>
        <w:rPr>
          <w:rFonts w:hint="eastAsia"/>
        </w:rPr>
        <w:t>Калинович</w:t>
      </w:r>
      <w:r>
        <w:t></w:t>
      </w:r>
      <w:r>
        <w:t></w:t>
      </w:r>
    </w:p>
    <w:p w:rsidR="0003615E" w:rsidRDefault="0003615E" w:rsidP="0003615E">
      <w:r>
        <w:rPr>
          <w:rFonts w:hint="eastAsia"/>
        </w:rPr>
        <w:t>Визначено</w:t>
      </w:r>
      <w:r>
        <w:t></w:t>
      </w:r>
      <w:r>
        <w:t></w:t>
      </w:r>
      <w:r>
        <w:rPr>
          <w:rFonts w:hint="eastAsia"/>
        </w:rPr>
        <w:t>що</w:t>
      </w:r>
      <w:r>
        <w:t></w:t>
      </w:r>
      <w:r>
        <w:rPr>
          <w:rFonts w:hint="eastAsia"/>
        </w:rPr>
        <w:t>ставлення</w:t>
      </w:r>
      <w:r>
        <w:t></w:t>
      </w:r>
      <w:r>
        <w:rPr>
          <w:rFonts w:hint="eastAsia"/>
        </w:rPr>
        <w:t>до</w:t>
      </w:r>
      <w:r>
        <w:t></w:t>
      </w:r>
      <w:r>
        <w:rPr>
          <w:rFonts w:hint="eastAsia"/>
        </w:rPr>
        <w:t>сучасних</w:t>
      </w:r>
      <w:r>
        <w:t></w:t>
      </w:r>
      <w:r>
        <w:rPr>
          <w:rFonts w:hint="eastAsia"/>
        </w:rPr>
        <w:t>європейських</w:t>
      </w:r>
      <w:r>
        <w:t></w:t>
      </w:r>
      <w:r>
        <w:rPr>
          <w:rFonts w:hint="eastAsia"/>
        </w:rPr>
        <w:t>мов</w:t>
      </w:r>
      <w:r>
        <w:t></w:t>
      </w:r>
      <w:r>
        <w:rPr>
          <w:rFonts w:hint="eastAsia"/>
        </w:rPr>
        <w:t>протягом</w:t>
      </w:r>
      <w:r>
        <w:t></w:t>
      </w:r>
      <w:r>
        <w:t></w:t>
      </w:r>
      <w:r>
        <w:t></w:t>
      </w:r>
      <w:r>
        <w:t></w:t>
      </w:r>
      <w:r>
        <w:t></w:t>
      </w:r>
      <w:r>
        <w:rPr>
          <w:rFonts w:hint="eastAsia"/>
        </w:rPr>
        <w:t>ст</w:t>
      </w:r>
      <w:r>
        <w:t></w:t>
      </w:r>
    </w:p>
    <w:p w:rsidR="0003615E" w:rsidRDefault="0003615E" w:rsidP="0003615E">
      <w:r>
        <w:rPr>
          <w:rFonts w:hint="eastAsia"/>
        </w:rPr>
        <w:t>залишалося</w:t>
      </w:r>
      <w:r>
        <w:t></w:t>
      </w:r>
      <w:r>
        <w:rPr>
          <w:rFonts w:hint="eastAsia"/>
        </w:rPr>
        <w:t>як</w:t>
      </w:r>
      <w:r>
        <w:t></w:t>
      </w:r>
      <w:r>
        <w:rPr>
          <w:rFonts w:hint="eastAsia"/>
        </w:rPr>
        <w:t>до</w:t>
      </w:r>
      <w:r>
        <w:t></w:t>
      </w:r>
      <w:r>
        <w:rPr>
          <w:rFonts w:hint="eastAsia"/>
        </w:rPr>
        <w:t>факультативних</w:t>
      </w:r>
      <w:r>
        <w:t></w:t>
      </w:r>
      <w:r>
        <w:t></w:t>
      </w:r>
      <w:r>
        <w:rPr>
          <w:rFonts w:hint="eastAsia"/>
        </w:rPr>
        <w:t>незважаючи</w:t>
      </w:r>
      <w:r>
        <w:t></w:t>
      </w:r>
      <w:r>
        <w:rPr>
          <w:rFonts w:hint="eastAsia"/>
        </w:rPr>
        <w:t>на</w:t>
      </w:r>
      <w:r>
        <w:t></w:t>
      </w:r>
      <w:r>
        <w:rPr>
          <w:rFonts w:hint="eastAsia"/>
        </w:rPr>
        <w:t>їх</w:t>
      </w:r>
      <w:r>
        <w:t></w:t>
      </w:r>
      <w:r>
        <w:rPr>
          <w:rFonts w:hint="eastAsia"/>
        </w:rPr>
        <w:t>обов’язковість</w:t>
      </w:r>
      <w:r>
        <w:t></w:t>
      </w:r>
      <w:r>
        <w:t></w:t>
      </w:r>
      <w:r>
        <w:rPr>
          <w:rFonts w:hint="eastAsia"/>
        </w:rPr>
        <w:t>Не</w:t>
      </w:r>
      <w:r>
        <w:t></w:t>
      </w:r>
      <w:r>
        <w:rPr>
          <w:rFonts w:hint="eastAsia"/>
        </w:rPr>
        <w:t>існувало</w:t>
      </w:r>
    </w:p>
    <w:p w:rsidR="0003615E" w:rsidRDefault="0003615E" w:rsidP="0003615E">
      <w:r>
        <w:rPr>
          <w:rFonts w:hint="eastAsia"/>
        </w:rPr>
        <w:t>жодних</w:t>
      </w:r>
      <w:r>
        <w:t></w:t>
      </w:r>
      <w:r>
        <w:rPr>
          <w:rFonts w:hint="eastAsia"/>
        </w:rPr>
        <w:t>відділень</w:t>
      </w:r>
      <w:r>
        <w:t></w:t>
      </w:r>
      <w:r>
        <w:rPr>
          <w:rFonts w:hint="eastAsia"/>
        </w:rPr>
        <w:t>чи</w:t>
      </w:r>
      <w:r>
        <w:t></w:t>
      </w:r>
      <w:r>
        <w:rPr>
          <w:rFonts w:hint="eastAsia"/>
        </w:rPr>
        <w:t>кафедр</w:t>
      </w:r>
      <w:r>
        <w:t></w:t>
      </w:r>
      <w:r>
        <w:t></w:t>
      </w:r>
      <w:r>
        <w:rPr>
          <w:rFonts w:hint="eastAsia"/>
        </w:rPr>
        <w:t>а</w:t>
      </w:r>
      <w:r>
        <w:t></w:t>
      </w:r>
      <w:r>
        <w:rPr>
          <w:rFonts w:hint="eastAsia"/>
        </w:rPr>
        <w:t>викладання</w:t>
      </w:r>
      <w:r>
        <w:t></w:t>
      </w:r>
      <w:r>
        <w:rPr>
          <w:rFonts w:hint="eastAsia"/>
        </w:rPr>
        <w:t>проводили</w:t>
      </w:r>
      <w:r>
        <w:t></w:t>
      </w:r>
      <w:r>
        <w:rPr>
          <w:rFonts w:hint="eastAsia"/>
        </w:rPr>
        <w:t>лектори</w:t>
      </w:r>
      <w:r>
        <w:t></w:t>
      </w:r>
      <w:r>
        <w:rPr>
          <w:rFonts w:hint="eastAsia"/>
        </w:rPr>
        <w:t>до</w:t>
      </w:r>
      <w:r>
        <w:t></w:t>
      </w:r>
      <w:r>
        <w:rPr>
          <w:rFonts w:hint="eastAsia"/>
        </w:rPr>
        <w:t>початку</w:t>
      </w:r>
      <w:r>
        <w:t></w:t>
      </w:r>
      <w:r>
        <w:t></w:t>
      </w:r>
      <w:r>
        <w:t></w:t>
      </w:r>
      <w:r>
        <w:t></w:t>
      </w:r>
      <w:r>
        <w:rPr>
          <w:rFonts w:hint="eastAsia"/>
        </w:rPr>
        <w:t>ст</w:t>
      </w:r>
      <w:r>
        <w:t></w:t>
      </w:r>
    </w:p>
    <w:p w:rsidR="0003615E" w:rsidRDefault="0003615E" w:rsidP="0003615E">
      <w:r>
        <w:rPr>
          <w:rFonts w:hint="eastAsia"/>
        </w:rPr>
        <w:t>Кадрове</w:t>
      </w:r>
      <w:r>
        <w:t></w:t>
      </w:r>
      <w:r>
        <w:rPr>
          <w:rFonts w:hint="eastAsia"/>
        </w:rPr>
        <w:t>поповнення</w:t>
      </w:r>
      <w:r>
        <w:t></w:t>
      </w:r>
      <w:r>
        <w:rPr>
          <w:rFonts w:hint="eastAsia"/>
        </w:rPr>
        <w:t>відбувалося</w:t>
      </w:r>
      <w:r>
        <w:t></w:t>
      </w:r>
      <w:r>
        <w:rPr>
          <w:rFonts w:hint="eastAsia"/>
        </w:rPr>
        <w:t>переважно</w:t>
      </w:r>
      <w:r>
        <w:t></w:t>
      </w:r>
      <w:r>
        <w:rPr>
          <w:rFonts w:hint="eastAsia"/>
        </w:rPr>
        <w:t>з</w:t>
      </w:r>
      <w:r>
        <w:t></w:t>
      </w:r>
      <w:r>
        <w:rPr>
          <w:rFonts w:hint="eastAsia"/>
        </w:rPr>
        <w:t>мігрантів</w:t>
      </w:r>
      <w:r>
        <w:t></w:t>
      </w:r>
      <w:r>
        <w:rPr>
          <w:rFonts w:hint="eastAsia"/>
        </w:rPr>
        <w:t>країн</w:t>
      </w:r>
      <w:r>
        <w:t></w:t>
      </w:r>
      <w:r>
        <w:rPr>
          <w:rFonts w:hint="eastAsia"/>
        </w:rPr>
        <w:t>Європи</w:t>
      </w:r>
      <w:r>
        <w:t></w:t>
      </w:r>
      <w:r>
        <w:t></w:t>
      </w:r>
      <w:r>
        <w:rPr>
          <w:rFonts w:hint="eastAsia"/>
        </w:rPr>
        <w:t>оскільки</w:t>
      </w:r>
    </w:p>
    <w:p w:rsidR="0003615E" w:rsidRDefault="0003615E" w:rsidP="0003615E">
      <w:r>
        <w:rPr>
          <w:rFonts w:hint="eastAsia"/>
        </w:rPr>
        <w:t>підготовки</w:t>
      </w:r>
      <w:r>
        <w:t></w:t>
      </w:r>
      <w:r>
        <w:rPr>
          <w:rFonts w:hint="eastAsia"/>
        </w:rPr>
        <w:t>викладачів</w:t>
      </w:r>
      <w:r>
        <w:t></w:t>
      </w:r>
      <w:r>
        <w:rPr>
          <w:rFonts w:hint="eastAsia"/>
        </w:rPr>
        <w:t>сучасних</w:t>
      </w:r>
      <w:r>
        <w:t></w:t>
      </w:r>
      <w:r>
        <w:rPr>
          <w:rFonts w:hint="eastAsia"/>
        </w:rPr>
        <w:t>європейських</w:t>
      </w:r>
      <w:r>
        <w:t></w:t>
      </w:r>
      <w:r>
        <w:rPr>
          <w:rFonts w:hint="eastAsia"/>
        </w:rPr>
        <w:t>мов</w:t>
      </w:r>
      <w:r>
        <w:t></w:t>
      </w:r>
      <w:r>
        <w:rPr>
          <w:rFonts w:hint="eastAsia"/>
        </w:rPr>
        <w:t>не</w:t>
      </w:r>
      <w:r>
        <w:t></w:t>
      </w:r>
      <w:r>
        <w:rPr>
          <w:rFonts w:hint="eastAsia"/>
        </w:rPr>
        <w:t>існувало</w:t>
      </w:r>
      <w:r>
        <w:t></w:t>
      </w:r>
      <w:r>
        <w:rPr>
          <w:rFonts w:hint="eastAsia"/>
        </w:rPr>
        <w:t>і</w:t>
      </w:r>
      <w:r>
        <w:t></w:t>
      </w:r>
      <w:r>
        <w:rPr>
          <w:rFonts w:hint="eastAsia"/>
        </w:rPr>
        <w:t>самі</w:t>
      </w:r>
      <w:r>
        <w:t></w:t>
      </w:r>
      <w:r>
        <w:rPr>
          <w:rFonts w:hint="eastAsia"/>
        </w:rPr>
        <w:t>мови</w:t>
      </w:r>
      <w:r>
        <w:t></w:t>
      </w:r>
      <w:r>
        <w:rPr>
          <w:rFonts w:hint="eastAsia"/>
        </w:rPr>
        <w:t>не</w:t>
      </w:r>
      <w:r>
        <w:t></w:t>
      </w:r>
      <w:r>
        <w:rPr>
          <w:rFonts w:hint="eastAsia"/>
        </w:rPr>
        <w:t>були</w:t>
      </w:r>
    </w:p>
    <w:p w:rsidR="0003615E" w:rsidRDefault="0003615E" w:rsidP="0003615E">
      <w:r>
        <w:rPr>
          <w:rFonts w:hint="eastAsia"/>
        </w:rPr>
        <w:t>об’єктом</w:t>
      </w:r>
      <w:r>
        <w:t></w:t>
      </w:r>
      <w:r>
        <w:rPr>
          <w:rFonts w:hint="eastAsia"/>
        </w:rPr>
        <w:t>окремого</w:t>
      </w:r>
      <w:r>
        <w:t></w:t>
      </w:r>
      <w:r>
        <w:rPr>
          <w:rFonts w:hint="eastAsia"/>
        </w:rPr>
        <w:t>філологічного</w:t>
      </w:r>
      <w:r>
        <w:t></w:t>
      </w:r>
      <w:r>
        <w:rPr>
          <w:rFonts w:hint="eastAsia"/>
        </w:rPr>
        <w:t>дослідження</w:t>
      </w:r>
      <w:r>
        <w:t></w:t>
      </w:r>
      <w:r>
        <w:t></w:t>
      </w:r>
      <w:r>
        <w:rPr>
          <w:rFonts w:hint="eastAsia"/>
        </w:rPr>
        <w:t>В</w:t>
      </w:r>
      <w:r>
        <w:t></w:t>
      </w:r>
      <w:r>
        <w:rPr>
          <w:rFonts w:hint="eastAsia"/>
        </w:rPr>
        <w:t>університеті</w:t>
      </w:r>
      <w:r>
        <w:t></w:t>
      </w:r>
      <w:r>
        <w:rPr>
          <w:rFonts w:hint="eastAsia"/>
        </w:rPr>
        <w:t>працювали</w:t>
      </w:r>
    </w:p>
    <w:p w:rsidR="0003615E" w:rsidRDefault="0003615E" w:rsidP="0003615E">
      <w:r>
        <w:rPr>
          <w:rFonts w:hint="eastAsia"/>
        </w:rPr>
        <w:t>випускники</w:t>
      </w:r>
      <w:r>
        <w:t></w:t>
      </w:r>
      <w:r>
        <w:rPr>
          <w:rFonts w:hint="eastAsia"/>
        </w:rPr>
        <w:t>Паризького</w:t>
      </w:r>
      <w:r>
        <w:t></w:t>
      </w:r>
      <w:r>
        <w:t></w:t>
      </w:r>
      <w:r>
        <w:rPr>
          <w:rFonts w:hint="eastAsia"/>
        </w:rPr>
        <w:t>А</w:t>
      </w:r>
      <w:r>
        <w:t></w:t>
      </w:r>
      <w:r>
        <w:t></w:t>
      </w:r>
      <w:r>
        <w:rPr>
          <w:rFonts w:hint="eastAsia"/>
        </w:rPr>
        <w:t>К</w:t>
      </w:r>
      <w:r>
        <w:t></w:t>
      </w:r>
      <w:r>
        <w:t></w:t>
      </w:r>
      <w:r>
        <w:rPr>
          <w:rFonts w:hint="eastAsia"/>
        </w:rPr>
        <w:t>Плянсон</w:t>
      </w:r>
      <w:r>
        <w:t></w:t>
      </w:r>
      <w:r>
        <w:t></w:t>
      </w:r>
      <w:r>
        <w:rPr>
          <w:rFonts w:hint="eastAsia"/>
        </w:rPr>
        <w:t>Л</w:t>
      </w:r>
      <w:r>
        <w:t></w:t>
      </w:r>
      <w:r>
        <w:t></w:t>
      </w:r>
      <w:r>
        <w:rPr>
          <w:rFonts w:hint="eastAsia"/>
        </w:rPr>
        <w:t>Е</w:t>
      </w:r>
      <w:r>
        <w:t></w:t>
      </w:r>
      <w:r>
        <w:t></w:t>
      </w:r>
      <w:r>
        <w:rPr>
          <w:rFonts w:hint="eastAsia"/>
        </w:rPr>
        <w:t>Пекюс</w:t>
      </w:r>
      <w:r>
        <w:t></w:t>
      </w:r>
      <w:r>
        <w:t></w:t>
      </w:r>
      <w:r>
        <w:t></w:t>
      </w:r>
      <w:r>
        <w:rPr>
          <w:rFonts w:hint="eastAsia"/>
        </w:rPr>
        <w:t>Лондонського</w:t>
      </w:r>
    </w:p>
    <w:p w:rsidR="0003615E" w:rsidRDefault="0003615E" w:rsidP="0003615E">
      <w:r>
        <w:t></w:t>
      </w:r>
      <w:r>
        <w:rPr>
          <w:rFonts w:hint="eastAsia"/>
        </w:rPr>
        <w:t>Я</w:t>
      </w:r>
      <w:r>
        <w:t></w:t>
      </w:r>
      <w:r>
        <w:t></w:t>
      </w:r>
      <w:r>
        <w:rPr>
          <w:rFonts w:hint="eastAsia"/>
        </w:rPr>
        <w:t>Я</w:t>
      </w:r>
      <w:r>
        <w:t></w:t>
      </w:r>
      <w:r>
        <w:t></w:t>
      </w:r>
      <w:r>
        <w:rPr>
          <w:rFonts w:hint="eastAsia"/>
        </w:rPr>
        <w:t>Госкінс</w:t>
      </w:r>
      <w:r>
        <w:t></w:t>
      </w:r>
      <w:r>
        <w:t></w:t>
      </w:r>
      <w:r>
        <w:rPr>
          <w:rFonts w:hint="eastAsia"/>
        </w:rPr>
        <w:t>та</w:t>
      </w:r>
      <w:r>
        <w:t></w:t>
      </w:r>
      <w:r>
        <w:rPr>
          <w:rFonts w:hint="eastAsia"/>
        </w:rPr>
        <w:t>Санкт</w:t>
      </w:r>
      <w:r>
        <w:t></w:t>
      </w:r>
      <w:r>
        <w:rPr>
          <w:rFonts w:hint="eastAsia"/>
        </w:rPr>
        <w:t>Петербурзького</w:t>
      </w:r>
      <w:r>
        <w:t></w:t>
      </w:r>
      <w:r>
        <w:t></w:t>
      </w:r>
      <w:r>
        <w:rPr>
          <w:rFonts w:hint="eastAsia"/>
        </w:rPr>
        <w:t>Є</w:t>
      </w:r>
      <w:r>
        <w:t></w:t>
      </w:r>
      <w:r>
        <w:t></w:t>
      </w:r>
      <w:r>
        <w:rPr>
          <w:rFonts w:hint="eastAsia"/>
        </w:rPr>
        <w:t>В</w:t>
      </w:r>
      <w:r>
        <w:t></w:t>
      </w:r>
      <w:r>
        <w:t></w:t>
      </w:r>
      <w:r>
        <w:rPr>
          <w:rFonts w:hint="eastAsia"/>
        </w:rPr>
        <w:t>Анічков</w:t>
      </w:r>
      <w:r>
        <w:t></w:t>
      </w:r>
      <w:r>
        <w:t></w:t>
      </w:r>
      <w:r>
        <w:rPr>
          <w:rFonts w:hint="eastAsia"/>
        </w:rPr>
        <w:t>І</w:t>
      </w:r>
      <w:r>
        <w:t></w:t>
      </w:r>
      <w:r>
        <w:t></w:t>
      </w:r>
      <w:r>
        <w:rPr>
          <w:rFonts w:hint="eastAsia"/>
        </w:rPr>
        <w:t>І</w:t>
      </w:r>
      <w:r>
        <w:t></w:t>
      </w:r>
      <w:r>
        <w:t></w:t>
      </w:r>
      <w:r>
        <w:rPr>
          <w:rFonts w:hint="eastAsia"/>
        </w:rPr>
        <w:t>Гливенко</w:t>
      </w:r>
      <w:r>
        <w:t></w:t>
      </w:r>
    </w:p>
    <w:p w:rsidR="0003615E" w:rsidRDefault="0003615E" w:rsidP="0003615E">
      <w:r>
        <w:rPr>
          <w:rFonts w:hint="eastAsia"/>
        </w:rPr>
        <w:t>В</w:t>
      </w:r>
      <w:r>
        <w:t></w:t>
      </w:r>
      <w:r>
        <w:t></w:t>
      </w:r>
      <w:r>
        <w:rPr>
          <w:rFonts w:hint="eastAsia"/>
        </w:rPr>
        <w:t>В</w:t>
      </w:r>
      <w:r>
        <w:t></w:t>
      </w:r>
      <w:r>
        <w:t></w:t>
      </w:r>
      <w:r>
        <w:rPr>
          <w:rFonts w:hint="eastAsia"/>
        </w:rPr>
        <w:t>Даніель</w:t>
      </w:r>
      <w:r>
        <w:t></w:t>
      </w:r>
      <w:r>
        <w:t></w:t>
      </w:r>
      <w:r>
        <w:rPr>
          <w:rFonts w:hint="eastAsia"/>
        </w:rPr>
        <w:t>Ф</w:t>
      </w:r>
      <w:r>
        <w:t></w:t>
      </w:r>
      <w:r>
        <w:t></w:t>
      </w:r>
      <w:r>
        <w:rPr>
          <w:rFonts w:hint="eastAsia"/>
        </w:rPr>
        <w:t>Г</w:t>
      </w:r>
      <w:r>
        <w:t></w:t>
      </w:r>
      <w:r>
        <w:t></w:t>
      </w:r>
      <w:r>
        <w:rPr>
          <w:rFonts w:hint="eastAsia"/>
        </w:rPr>
        <w:t>Де</w:t>
      </w:r>
      <w:r>
        <w:t></w:t>
      </w:r>
      <w:r>
        <w:rPr>
          <w:rFonts w:hint="eastAsia"/>
        </w:rPr>
        <w:t>Ла</w:t>
      </w:r>
      <w:r>
        <w:t></w:t>
      </w:r>
      <w:r>
        <w:rPr>
          <w:rFonts w:hint="eastAsia"/>
        </w:rPr>
        <w:t>Барт</w:t>
      </w:r>
      <w:r>
        <w:t></w:t>
      </w:r>
      <w:r>
        <w:t></w:t>
      </w:r>
      <w:r>
        <w:rPr>
          <w:rFonts w:hint="eastAsia"/>
        </w:rPr>
        <w:t>університетів</w:t>
      </w:r>
      <w:r>
        <w:t></w:t>
      </w:r>
      <w:r>
        <w:t></w:t>
      </w:r>
      <w:r>
        <w:rPr>
          <w:rFonts w:hint="eastAsia"/>
        </w:rPr>
        <w:t>а</w:t>
      </w:r>
      <w:r>
        <w:t></w:t>
      </w:r>
      <w:r>
        <w:rPr>
          <w:rFonts w:hint="eastAsia"/>
        </w:rPr>
        <w:t>лектори</w:t>
      </w:r>
      <w:r>
        <w:t></w:t>
      </w:r>
      <w:r>
        <w:rPr>
          <w:rFonts w:hint="eastAsia"/>
        </w:rPr>
        <w:t>німецької</w:t>
      </w:r>
      <w:r>
        <w:t></w:t>
      </w:r>
      <w:r>
        <w:rPr>
          <w:rFonts w:hint="eastAsia"/>
        </w:rPr>
        <w:t>мови</w:t>
      </w:r>
      <w:r>
        <w:t></w:t>
      </w:r>
      <w:r>
        <w:rPr>
          <w:rFonts w:hint="eastAsia"/>
        </w:rPr>
        <w:t>були</w:t>
      </w:r>
    </w:p>
    <w:p w:rsidR="0003615E" w:rsidRDefault="0003615E" w:rsidP="0003615E">
      <w:r>
        <w:t></w:t>
      </w:r>
      <w:r>
        <w:t></w:t>
      </w:r>
      <w:r>
        <w:t></w:t>
      </w:r>
    </w:p>
    <w:p w:rsidR="0003615E" w:rsidRDefault="0003615E" w:rsidP="0003615E">
      <w:r>
        <w:rPr>
          <w:rFonts w:hint="eastAsia"/>
        </w:rPr>
        <w:t>випускниками</w:t>
      </w:r>
      <w:r>
        <w:t></w:t>
      </w:r>
      <w:r>
        <w:rPr>
          <w:rFonts w:hint="eastAsia"/>
        </w:rPr>
        <w:t>Депртського</w:t>
      </w:r>
      <w:r>
        <w:t></w:t>
      </w:r>
      <w:r>
        <w:rPr>
          <w:rFonts w:hint="eastAsia"/>
        </w:rPr>
        <w:t>університету</w:t>
      </w:r>
      <w:r>
        <w:t></w:t>
      </w:r>
      <w:r>
        <w:t></w:t>
      </w:r>
      <w:r>
        <w:rPr>
          <w:rFonts w:hint="eastAsia"/>
        </w:rPr>
        <w:t>Ф</w:t>
      </w:r>
      <w:r>
        <w:t></w:t>
      </w:r>
      <w:r>
        <w:t></w:t>
      </w:r>
      <w:r>
        <w:rPr>
          <w:rFonts w:hint="eastAsia"/>
        </w:rPr>
        <w:t>К</w:t>
      </w:r>
      <w:r>
        <w:t></w:t>
      </w:r>
      <w:r>
        <w:t></w:t>
      </w:r>
      <w:r>
        <w:rPr>
          <w:rFonts w:hint="eastAsia"/>
        </w:rPr>
        <w:t>Андерсен</w:t>
      </w:r>
      <w:r>
        <w:t></w:t>
      </w:r>
      <w:r>
        <w:t></w:t>
      </w:r>
      <w:r>
        <w:rPr>
          <w:rFonts w:hint="eastAsia"/>
        </w:rPr>
        <w:t>С</w:t>
      </w:r>
      <w:r>
        <w:t></w:t>
      </w:r>
      <w:r>
        <w:t></w:t>
      </w:r>
      <w:r>
        <w:rPr>
          <w:rFonts w:hint="eastAsia"/>
        </w:rPr>
        <w:t>І</w:t>
      </w:r>
      <w:r>
        <w:t></w:t>
      </w:r>
      <w:r>
        <w:t></w:t>
      </w:r>
      <w:r>
        <w:rPr>
          <w:rFonts w:hint="eastAsia"/>
        </w:rPr>
        <w:t>Краузе</w:t>
      </w:r>
      <w:r>
        <w:t></w:t>
      </w:r>
    </w:p>
    <w:p w:rsidR="0003615E" w:rsidRDefault="0003615E" w:rsidP="0003615E">
      <w:r>
        <w:rPr>
          <w:rFonts w:hint="eastAsia"/>
        </w:rPr>
        <w:t>П</w:t>
      </w:r>
      <w:r>
        <w:t></w:t>
      </w:r>
      <w:r>
        <w:t></w:t>
      </w:r>
      <w:r>
        <w:rPr>
          <w:rFonts w:hint="eastAsia"/>
        </w:rPr>
        <w:t>В</w:t>
      </w:r>
      <w:r>
        <w:t></w:t>
      </w:r>
      <w:r>
        <w:t></w:t>
      </w:r>
      <w:r>
        <w:rPr>
          <w:rFonts w:hint="eastAsia"/>
        </w:rPr>
        <w:t>Лукашевич</w:t>
      </w:r>
      <w:r>
        <w:t></w:t>
      </w:r>
      <w:r>
        <w:t></w:t>
      </w:r>
      <w:r>
        <w:rPr>
          <w:rFonts w:hint="eastAsia"/>
        </w:rPr>
        <w:t>О</w:t>
      </w:r>
      <w:r>
        <w:t></w:t>
      </w:r>
      <w:r>
        <w:t></w:t>
      </w:r>
      <w:r>
        <w:rPr>
          <w:rFonts w:hint="eastAsia"/>
        </w:rPr>
        <w:t>Ф</w:t>
      </w:r>
      <w:r>
        <w:t></w:t>
      </w:r>
      <w:r>
        <w:t></w:t>
      </w:r>
      <w:r>
        <w:rPr>
          <w:rFonts w:hint="eastAsia"/>
        </w:rPr>
        <w:t>Свенсон</w:t>
      </w:r>
      <w:r>
        <w:t></w:t>
      </w:r>
      <w:r>
        <w:t></w:t>
      </w:r>
    </w:p>
    <w:p w:rsidR="0003615E" w:rsidRDefault="0003615E" w:rsidP="0003615E">
      <w:r>
        <w:rPr>
          <w:rFonts w:hint="eastAsia"/>
        </w:rPr>
        <w:t>З’ясовано</w:t>
      </w:r>
      <w:r>
        <w:t></w:t>
      </w:r>
      <w:r>
        <w:t></w:t>
      </w:r>
      <w:r>
        <w:rPr>
          <w:rFonts w:hint="eastAsia"/>
        </w:rPr>
        <w:t>що</w:t>
      </w:r>
      <w:r>
        <w:t></w:t>
      </w:r>
      <w:r>
        <w:rPr>
          <w:rFonts w:hint="eastAsia"/>
        </w:rPr>
        <w:t>до</w:t>
      </w:r>
      <w:r>
        <w:t></w:t>
      </w:r>
      <w:r>
        <w:rPr>
          <w:rFonts w:hint="eastAsia"/>
        </w:rPr>
        <w:t>розробки</w:t>
      </w:r>
      <w:r>
        <w:t></w:t>
      </w:r>
      <w:r>
        <w:rPr>
          <w:rFonts w:hint="eastAsia"/>
        </w:rPr>
        <w:t>славістичних</w:t>
      </w:r>
      <w:r>
        <w:t></w:t>
      </w:r>
      <w:r>
        <w:rPr>
          <w:rFonts w:hint="eastAsia"/>
        </w:rPr>
        <w:t>дисциплін</w:t>
      </w:r>
      <w:r>
        <w:t></w:t>
      </w:r>
      <w:r>
        <w:rPr>
          <w:rFonts w:hint="eastAsia"/>
        </w:rPr>
        <w:t>активно</w:t>
      </w:r>
      <w:r>
        <w:t></w:t>
      </w:r>
      <w:r>
        <w:rPr>
          <w:rFonts w:hint="eastAsia"/>
        </w:rPr>
        <w:t>долучилися</w:t>
      </w:r>
    </w:p>
    <w:p w:rsidR="0003615E" w:rsidRDefault="0003615E" w:rsidP="0003615E">
      <w:r>
        <w:rPr>
          <w:rFonts w:hint="eastAsia"/>
        </w:rPr>
        <w:t>О</w:t>
      </w:r>
      <w:r>
        <w:t></w:t>
      </w:r>
      <w:r>
        <w:t></w:t>
      </w:r>
      <w:r>
        <w:rPr>
          <w:rFonts w:hint="eastAsia"/>
        </w:rPr>
        <w:t>О</w:t>
      </w:r>
      <w:r>
        <w:t></w:t>
      </w:r>
      <w:r>
        <w:t></w:t>
      </w:r>
      <w:r>
        <w:rPr>
          <w:rFonts w:hint="eastAsia"/>
        </w:rPr>
        <w:t>Котляревський</w:t>
      </w:r>
      <w:r>
        <w:t></w:t>
      </w:r>
      <w:r>
        <w:t></w:t>
      </w:r>
      <w:r>
        <w:rPr>
          <w:rFonts w:hint="eastAsia"/>
        </w:rPr>
        <w:t>Т</w:t>
      </w:r>
      <w:r>
        <w:t></w:t>
      </w:r>
      <w:r>
        <w:t></w:t>
      </w:r>
      <w:r>
        <w:rPr>
          <w:rFonts w:hint="eastAsia"/>
        </w:rPr>
        <w:t>Д</w:t>
      </w:r>
      <w:r>
        <w:t></w:t>
      </w:r>
      <w:r>
        <w:t></w:t>
      </w:r>
      <w:r>
        <w:rPr>
          <w:rFonts w:hint="eastAsia"/>
        </w:rPr>
        <w:t>Флоринський</w:t>
      </w:r>
      <w:r>
        <w:t></w:t>
      </w:r>
      <w:r>
        <w:t></w:t>
      </w:r>
      <w:r>
        <w:rPr>
          <w:rFonts w:hint="eastAsia"/>
        </w:rPr>
        <w:t>А</w:t>
      </w:r>
      <w:r>
        <w:t></w:t>
      </w:r>
      <w:r>
        <w:t></w:t>
      </w:r>
      <w:r>
        <w:rPr>
          <w:rFonts w:hint="eastAsia"/>
        </w:rPr>
        <w:t>І</w:t>
      </w:r>
      <w:r>
        <w:t></w:t>
      </w:r>
      <w:r>
        <w:t></w:t>
      </w:r>
      <w:r>
        <w:rPr>
          <w:rFonts w:hint="eastAsia"/>
        </w:rPr>
        <w:t>Степович</w:t>
      </w:r>
      <w:r>
        <w:t></w:t>
      </w:r>
      <w:r>
        <w:t></w:t>
      </w:r>
      <w:r>
        <w:rPr>
          <w:rFonts w:hint="eastAsia"/>
        </w:rPr>
        <w:t>О</w:t>
      </w:r>
      <w:r>
        <w:t></w:t>
      </w:r>
      <w:r>
        <w:t></w:t>
      </w:r>
      <w:r>
        <w:rPr>
          <w:rFonts w:hint="eastAsia"/>
        </w:rPr>
        <w:t>М</w:t>
      </w:r>
      <w:r>
        <w:t></w:t>
      </w:r>
      <w:r>
        <w:t></w:t>
      </w:r>
      <w:r>
        <w:rPr>
          <w:rFonts w:hint="eastAsia"/>
        </w:rPr>
        <w:t>Лук’яненко</w:t>
      </w:r>
      <w:r>
        <w:t></w:t>
      </w:r>
    </w:p>
    <w:p w:rsidR="0003615E" w:rsidRDefault="0003615E" w:rsidP="0003615E">
      <w:r>
        <w:rPr>
          <w:rFonts w:hint="eastAsia"/>
        </w:rPr>
        <w:t>А</w:t>
      </w:r>
      <w:r>
        <w:t></w:t>
      </w:r>
      <w:r>
        <w:t></w:t>
      </w:r>
      <w:r>
        <w:rPr>
          <w:rFonts w:hint="eastAsia"/>
        </w:rPr>
        <w:t>М</w:t>
      </w:r>
      <w:r>
        <w:t></w:t>
      </w:r>
      <w:r>
        <w:t></w:t>
      </w:r>
      <w:r>
        <w:rPr>
          <w:rFonts w:hint="eastAsia"/>
        </w:rPr>
        <w:t>Лобода</w:t>
      </w:r>
      <w:r>
        <w:t></w:t>
      </w:r>
      <w:r>
        <w:t></w:t>
      </w:r>
      <w:r>
        <w:rPr>
          <w:rFonts w:hint="eastAsia"/>
        </w:rPr>
        <w:t>В</w:t>
      </w:r>
      <w:r>
        <w:t></w:t>
      </w:r>
      <w:r>
        <w:t></w:t>
      </w:r>
      <w:r>
        <w:rPr>
          <w:rFonts w:hint="eastAsia"/>
        </w:rPr>
        <w:t>О</w:t>
      </w:r>
      <w:r>
        <w:t></w:t>
      </w:r>
      <w:r>
        <w:t></w:t>
      </w:r>
      <w:r>
        <w:rPr>
          <w:rFonts w:hint="eastAsia"/>
        </w:rPr>
        <w:t>Розов</w:t>
      </w:r>
      <w:r>
        <w:t></w:t>
      </w:r>
      <w:r>
        <w:t></w:t>
      </w:r>
      <w:r>
        <w:rPr>
          <w:rFonts w:hint="eastAsia"/>
        </w:rPr>
        <w:t>В</w:t>
      </w:r>
      <w:r>
        <w:t></w:t>
      </w:r>
      <w:r>
        <w:t></w:t>
      </w:r>
      <w:r>
        <w:rPr>
          <w:rFonts w:hint="eastAsia"/>
        </w:rPr>
        <w:t>М</w:t>
      </w:r>
      <w:r>
        <w:t></w:t>
      </w:r>
      <w:r>
        <w:t></w:t>
      </w:r>
      <w:r>
        <w:rPr>
          <w:rFonts w:hint="eastAsia"/>
        </w:rPr>
        <w:t>Перетц</w:t>
      </w:r>
      <w:r>
        <w:t></w:t>
      </w:r>
      <w:r>
        <w:t></w:t>
      </w:r>
      <w:r>
        <w:rPr>
          <w:rFonts w:hint="eastAsia"/>
        </w:rPr>
        <w:t>О</w:t>
      </w:r>
      <w:r>
        <w:t></w:t>
      </w:r>
      <w:r>
        <w:t></w:t>
      </w:r>
      <w:r>
        <w:rPr>
          <w:rFonts w:hint="eastAsia"/>
        </w:rPr>
        <w:t>І</w:t>
      </w:r>
      <w:r>
        <w:t></w:t>
      </w:r>
      <w:r>
        <w:t></w:t>
      </w:r>
      <w:r>
        <w:rPr>
          <w:rFonts w:hint="eastAsia"/>
        </w:rPr>
        <w:t>Соболевський</w:t>
      </w:r>
      <w:r>
        <w:t></w:t>
      </w:r>
      <w:r>
        <w:t></w:t>
      </w:r>
      <w:r>
        <w:rPr>
          <w:rFonts w:hint="eastAsia"/>
        </w:rPr>
        <w:t>Саме</w:t>
      </w:r>
      <w:r>
        <w:t></w:t>
      </w:r>
      <w:r>
        <w:rPr>
          <w:rFonts w:hint="eastAsia"/>
        </w:rPr>
        <w:t>на</w:t>
      </w:r>
      <w:r>
        <w:t></w:t>
      </w:r>
      <w:r>
        <w:rPr>
          <w:rFonts w:hint="eastAsia"/>
        </w:rPr>
        <w:t>кафедрі</w:t>
      </w:r>
    </w:p>
    <w:p w:rsidR="0003615E" w:rsidRDefault="0003615E" w:rsidP="0003615E">
      <w:r>
        <w:rPr>
          <w:rFonts w:hint="eastAsia"/>
        </w:rPr>
        <w:t>російської</w:t>
      </w:r>
      <w:r>
        <w:t></w:t>
      </w:r>
      <w:r>
        <w:rPr>
          <w:rFonts w:hint="eastAsia"/>
        </w:rPr>
        <w:t>філології</w:t>
      </w:r>
      <w:r>
        <w:t></w:t>
      </w:r>
      <w:r>
        <w:rPr>
          <w:rFonts w:hint="eastAsia"/>
        </w:rPr>
        <w:t>почали</w:t>
      </w:r>
      <w:r>
        <w:t></w:t>
      </w:r>
      <w:r>
        <w:rPr>
          <w:rFonts w:hint="eastAsia"/>
        </w:rPr>
        <w:t>вивчати</w:t>
      </w:r>
      <w:r>
        <w:t></w:t>
      </w:r>
      <w:r>
        <w:rPr>
          <w:rFonts w:hint="eastAsia"/>
        </w:rPr>
        <w:t>і</w:t>
      </w:r>
      <w:r>
        <w:t></w:t>
      </w:r>
      <w:r>
        <w:rPr>
          <w:rFonts w:hint="eastAsia"/>
        </w:rPr>
        <w:t>впроваджувати</w:t>
      </w:r>
      <w:r>
        <w:t></w:t>
      </w:r>
      <w:r>
        <w:rPr>
          <w:rFonts w:hint="eastAsia"/>
        </w:rPr>
        <w:t>українську</w:t>
      </w:r>
      <w:r>
        <w:t></w:t>
      </w:r>
      <w:r>
        <w:rPr>
          <w:rFonts w:hint="eastAsia"/>
        </w:rPr>
        <w:t>мову</w:t>
      </w:r>
      <w:r>
        <w:t></w:t>
      </w:r>
      <w:r>
        <w:t></w:t>
      </w:r>
      <w:r>
        <w:rPr>
          <w:rFonts w:hint="eastAsia"/>
        </w:rPr>
        <w:t>історію</w:t>
      </w:r>
      <w:r>
        <w:t></w:t>
      </w:r>
      <w:r>
        <w:rPr>
          <w:rFonts w:hint="eastAsia"/>
        </w:rPr>
        <w:t>та</w:t>
      </w:r>
    </w:p>
    <w:p w:rsidR="0003615E" w:rsidRDefault="0003615E" w:rsidP="0003615E">
      <w:r>
        <w:rPr>
          <w:rFonts w:hint="eastAsia"/>
        </w:rPr>
        <w:t>літературу</w:t>
      </w:r>
      <w:r>
        <w:t></w:t>
      </w:r>
      <w:r>
        <w:rPr>
          <w:rFonts w:hint="eastAsia"/>
        </w:rPr>
        <w:t>А</w:t>
      </w:r>
      <w:r>
        <w:t></w:t>
      </w:r>
      <w:r>
        <w:t></w:t>
      </w:r>
      <w:r>
        <w:rPr>
          <w:rFonts w:hint="eastAsia"/>
        </w:rPr>
        <w:t>М</w:t>
      </w:r>
      <w:r>
        <w:t></w:t>
      </w:r>
      <w:r>
        <w:t></w:t>
      </w:r>
      <w:r>
        <w:rPr>
          <w:rFonts w:hint="eastAsia"/>
        </w:rPr>
        <w:t>Лобода</w:t>
      </w:r>
      <w:r>
        <w:t></w:t>
      </w:r>
      <w:r>
        <w:t></w:t>
      </w:r>
      <w:r>
        <w:rPr>
          <w:rFonts w:hint="eastAsia"/>
        </w:rPr>
        <w:t>В</w:t>
      </w:r>
      <w:r>
        <w:t></w:t>
      </w:r>
      <w:r>
        <w:t></w:t>
      </w:r>
      <w:r>
        <w:rPr>
          <w:rFonts w:hint="eastAsia"/>
        </w:rPr>
        <w:t>М</w:t>
      </w:r>
      <w:r>
        <w:t></w:t>
      </w:r>
      <w:r>
        <w:t></w:t>
      </w:r>
      <w:r>
        <w:rPr>
          <w:rFonts w:hint="eastAsia"/>
        </w:rPr>
        <w:t>Перетц</w:t>
      </w:r>
      <w:r>
        <w:t></w:t>
      </w:r>
      <w:r>
        <w:t></w:t>
      </w:r>
      <w:r>
        <w:rPr>
          <w:rFonts w:hint="eastAsia"/>
        </w:rPr>
        <w:t>В</w:t>
      </w:r>
      <w:r>
        <w:t></w:t>
      </w:r>
      <w:r>
        <w:t></w:t>
      </w:r>
      <w:r>
        <w:rPr>
          <w:rFonts w:hint="eastAsia"/>
        </w:rPr>
        <w:t>О</w:t>
      </w:r>
      <w:r>
        <w:t></w:t>
      </w:r>
      <w:r>
        <w:t></w:t>
      </w:r>
      <w:r>
        <w:rPr>
          <w:rFonts w:hint="eastAsia"/>
        </w:rPr>
        <w:t>Розов</w:t>
      </w:r>
      <w:r>
        <w:t></w:t>
      </w:r>
      <w:r>
        <w:t></w:t>
      </w:r>
      <w:r>
        <w:rPr>
          <w:rFonts w:hint="eastAsia"/>
        </w:rPr>
        <w:t>Ю</w:t>
      </w:r>
      <w:r>
        <w:t></w:t>
      </w:r>
      <w:r>
        <w:t></w:t>
      </w:r>
      <w:r>
        <w:rPr>
          <w:rFonts w:hint="eastAsia"/>
        </w:rPr>
        <w:t>А</w:t>
      </w:r>
      <w:r>
        <w:t></w:t>
      </w:r>
      <w:r>
        <w:t></w:t>
      </w:r>
      <w:r>
        <w:rPr>
          <w:rFonts w:hint="eastAsia"/>
        </w:rPr>
        <w:t>Яворський</w:t>
      </w:r>
      <w:r>
        <w:t></w:t>
      </w:r>
      <w:r>
        <w:t></w:t>
      </w:r>
      <w:r>
        <w:rPr>
          <w:rFonts w:hint="eastAsia"/>
        </w:rPr>
        <w:t>У</w:t>
      </w:r>
      <w:r>
        <w:t></w:t>
      </w:r>
      <w:r>
        <w:rPr>
          <w:rFonts w:hint="eastAsia"/>
        </w:rPr>
        <w:t>той</w:t>
      </w:r>
      <w:r>
        <w:t></w:t>
      </w:r>
      <w:r>
        <w:rPr>
          <w:rFonts w:hint="eastAsia"/>
        </w:rPr>
        <w:t>же</w:t>
      </w:r>
    </w:p>
    <w:p w:rsidR="0003615E" w:rsidRDefault="0003615E" w:rsidP="0003615E">
      <w:r>
        <w:rPr>
          <w:rFonts w:hint="eastAsia"/>
        </w:rPr>
        <w:t>час</w:t>
      </w:r>
      <w:r>
        <w:t></w:t>
      </w:r>
      <w:r>
        <w:rPr>
          <w:rFonts w:hint="eastAsia"/>
        </w:rPr>
        <w:t>Т</w:t>
      </w:r>
      <w:r>
        <w:t></w:t>
      </w:r>
      <w:r>
        <w:t></w:t>
      </w:r>
      <w:r>
        <w:rPr>
          <w:rFonts w:hint="eastAsia"/>
        </w:rPr>
        <w:t>Д</w:t>
      </w:r>
      <w:r>
        <w:t></w:t>
      </w:r>
      <w:r>
        <w:t></w:t>
      </w:r>
      <w:r>
        <w:rPr>
          <w:rFonts w:hint="eastAsia"/>
        </w:rPr>
        <w:t>Флоринський</w:t>
      </w:r>
      <w:r>
        <w:t></w:t>
      </w:r>
      <w:r>
        <w:rPr>
          <w:rFonts w:hint="eastAsia"/>
        </w:rPr>
        <w:t>та</w:t>
      </w:r>
      <w:r>
        <w:t></w:t>
      </w:r>
      <w:r>
        <w:rPr>
          <w:rFonts w:hint="eastAsia"/>
        </w:rPr>
        <w:t>О</w:t>
      </w:r>
      <w:r>
        <w:t></w:t>
      </w:r>
      <w:r>
        <w:t></w:t>
      </w:r>
      <w:r>
        <w:rPr>
          <w:rFonts w:hint="eastAsia"/>
        </w:rPr>
        <w:t>І</w:t>
      </w:r>
      <w:r>
        <w:t></w:t>
      </w:r>
      <w:r>
        <w:t></w:t>
      </w:r>
      <w:r>
        <w:rPr>
          <w:rFonts w:hint="eastAsia"/>
        </w:rPr>
        <w:t>Соболевський</w:t>
      </w:r>
      <w:r>
        <w:t></w:t>
      </w:r>
      <w:r>
        <w:rPr>
          <w:rFonts w:hint="eastAsia"/>
        </w:rPr>
        <w:t>не</w:t>
      </w:r>
      <w:r>
        <w:t></w:t>
      </w:r>
      <w:r>
        <w:rPr>
          <w:rFonts w:hint="eastAsia"/>
        </w:rPr>
        <w:t>визнавали</w:t>
      </w:r>
      <w:r>
        <w:t></w:t>
      </w:r>
      <w:r>
        <w:rPr>
          <w:rFonts w:hint="eastAsia"/>
        </w:rPr>
        <w:t>окремішності</w:t>
      </w:r>
    </w:p>
    <w:p w:rsidR="0003615E" w:rsidRDefault="0003615E" w:rsidP="0003615E">
      <w:r>
        <w:rPr>
          <w:rFonts w:hint="eastAsia"/>
        </w:rPr>
        <w:t>українського</w:t>
      </w:r>
      <w:r>
        <w:t></w:t>
      </w:r>
      <w:r>
        <w:rPr>
          <w:rFonts w:hint="eastAsia"/>
        </w:rPr>
        <w:t>народу</w:t>
      </w:r>
      <w:r>
        <w:t></w:t>
      </w:r>
      <w:r>
        <w:rPr>
          <w:rFonts w:hint="eastAsia"/>
        </w:rPr>
        <w:t>і</w:t>
      </w:r>
      <w:r>
        <w:t></w:t>
      </w:r>
      <w:r>
        <w:rPr>
          <w:rFonts w:hint="eastAsia"/>
        </w:rPr>
        <w:t>відстоювали</w:t>
      </w:r>
      <w:r>
        <w:t></w:t>
      </w:r>
      <w:r>
        <w:rPr>
          <w:rFonts w:hint="eastAsia"/>
        </w:rPr>
        <w:t>ідеї</w:t>
      </w:r>
      <w:r>
        <w:t></w:t>
      </w:r>
      <w:r>
        <w:rPr>
          <w:rFonts w:hint="eastAsia"/>
        </w:rPr>
        <w:t>великодержавного</w:t>
      </w:r>
      <w:r>
        <w:t></w:t>
      </w:r>
      <w:r>
        <w:rPr>
          <w:rFonts w:hint="eastAsia"/>
        </w:rPr>
        <w:t>шовінізму</w:t>
      </w:r>
      <w:r>
        <w:t></w:t>
      </w:r>
      <w:r>
        <w:t></w:t>
      </w:r>
      <w:r>
        <w:rPr>
          <w:rFonts w:hint="eastAsia"/>
        </w:rPr>
        <w:t>В</w:t>
      </w:r>
      <w:r>
        <w:t></w:t>
      </w:r>
      <w:r>
        <w:rPr>
          <w:rFonts w:hint="eastAsia"/>
        </w:rPr>
        <w:t>цілому</w:t>
      </w:r>
    </w:p>
    <w:p w:rsidR="0003615E" w:rsidRDefault="0003615E" w:rsidP="0003615E">
      <w:r>
        <w:rPr>
          <w:rFonts w:hint="eastAsia"/>
        </w:rPr>
        <w:t>протягом</w:t>
      </w:r>
      <w:r>
        <w:t></w:t>
      </w:r>
      <w:r>
        <w:t></w:t>
      </w:r>
      <w:r>
        <w:t></w:t>
      </w:r>
      <w:r>
        <w:t></w:t>
      </w:r>
      <w:r>
        <w:t>−</w:t>
      </w:r>
      <w:r>
        <w:t></w:t>
      </w:r>
      <w:r>
        <w:t></w:t>
      </w:r>
      <w:r>
        <w:t></w:t>
      </w:r>
      <w:r>
        <w:t></w:t>
      </w:r>
      <w:r>
        <w:t></w:t>
      </w:r>
      <w:r>
        <w:rPr>
          <w:rFonts w:hint="eastAsia"/>
        </w:rPr>
        <w:t>рр</w:t>
      </w:r>
      <w:r>
        <w:t></w:t>
      </w:r>
      <w:r>
        <w:t></w:t>
      </w:r>
      <w:r>
        <w:rPr>
          <w:rFonts w:hint="eastAsia"/>
        </w:rPr>
        <w:t>загальна</w:t>
      </w:r>
      <w:r>
        <w:t></w:t>
      </w:r>
      <w:r>
        <w:rPr>
          <w:rFonts w:hint="eastAsia"/>
        </w:rPr>
        <w:t>кількість</w:t>
      </w:r>
      <w:r>
        <w:t></w:t>
      </w:r>
      <w:r>
        <w:rPr>
          <w:rFonts w:hint="eastAsia"/>
        </w:rPr>
        <w:t>росіян</w:t>
      </w:r>
      <w:r>
        <w:t></w:t>
      </w:r>
      <w:r>
        <w:rPr>
          <w:rFonts w:hint="eastAsia"/>
        </w:rPr>
        <w:t>та</w:t>
      </w:r>
      <w:r>
        <w:t></w:t>
      </w:r>
      <w:r>
        <w:rPr>
          <w:rFonts w:hint="eastAsia"/>
        </w:rPr>
        <w:t>українців</w:t>
      </w:r>
      <w:r>
        <w:t></w:t>
      </w:r>
      <w:r>
        <w:rPr>
          <w:rFonts w:hint="eastAsia"/>
        </w:rPr>
        <w:t>на</w:t>
      </w:r>
      <w:r>
        <w:t></w:t>
      </w:r>
      <w:r>
        <w:rPr>
          <w:rFonts w:hint="eastAsia"/>
        </w:rPr>
        <w:t>обох</w:t>
      </w:r>
      <w:r>
        <w:t></w:t>
      </w:r>
      <w:r>
        <w:rPr>
          <w:rFonts w:hint="eastAsia"/>
        </w:rPr>
        <w:t>кафедрах</w:t>
      </w:r>
    </w:p>
    <w:p w:rsidR="0003615E" w:rsidRDefault="0003615E" w:rsidP="0003615E">
      <w:r>
        <w:rPr>
          <w:rFonts w:hint="eastAsia"/>
        </w:rPr>
        <w:t>була</w:t>
      </w:r>
      <w:r>
        <w:t></w:t>
      </w:r>
      <w:r>
        <w:rPr>
          <w:rFonts w:hint="eastAsia"/>
        </w:rPr>
        <w:t>приблизно</w:t>
      </w:r>
      <w:r>
        <w:t></w:t>
      </w:r>
      <w:r>
        <w:rPr>
          <w:rFonts w:hint="eastAsia"/>
        </w:rPr>
        <w:t>однаковою</w:t>
      </w:r>
      <w:r>
        <w:t></w:t>
      </w:r>
    </w:p>
    <w:p w:rsidR="0003615E" w:rsidRDefault="0003615E" w:rsidP="0003615E">
      <w:r>
        <w:rPr>
          <w:rFonts w:hint="eastAsia"/>
        </w:rPr>
        <w:t>Доведено</w:t>
      </w:r>
      <w:r>
        <w:t></w:t>
      </w:r>
      <w:r>
        <w:t></w:t>
      </w:r>
      <w:r>
        <w:rPr>
          <w:rFonts w:hint="eastAsia"/>
        </w:rPr>
        <w:t>що</w:t>
      </w:r>
      <w:r>
        <w:t></w:t>
      </w:r>
      <w:r>
        <w:rPr>
          <w:rFonts w:hint="eastAsia"/>
        </w:rPr>
        <w:t>завдяки</w:t>
      </w:r>
      <w:r>
        <w:t></w:t>
      </w:r>
      <w:r>
        <w:rPr>
          <w:rFonts w:hint="eastAsia"/>
        </w:rPr>
        <w:t>активній</w:t>
      </w:r>
      <w:r>
        <w:t></w:t>
      </w:r>
      <w:r>
        <w:rPr>
          <w:rFonts w:hint="eastAsia"/>
        </w:rPr>
        <w:t>діяльності</w:t>
      </w:r>
      <w:r>
        <w:t></w:t>
      </w:r>
      <w:r>
        <w:rPr>
          <w:rFonts w:hint="eastAsia"/>
        </w:rPr>
        <w:t>професора</w:t>
      </w:r>
      <w:r>
        <w:t></w:t>
      </w:r>
      <w:r>
        <w:rPr>
          <w:rFonts w:hint="eastAsia"/>
        </w:rPr>
        <w:t>кафедри</w:t>
      </w:r>
      <w:r>
        <w:t></w:t>
      </w:r>
      <w:r>
        <w:rPr>
          <w:rFonts w:hint="eastAsia"/>
        </w:rPr>
        <w:t>історії</w:t>
      </w:r>
    </w:p>
    <w:p w:rsidR="0003615E" w:rsidRDefault="0003615E" w:rsidP="0003615E">
      <w:r>
        <w:rPr>
          <w:rFonts w:hint="eastAsia"/>
        </w:rPr>
        <w:t>західноєвропейських</w:t>
      </w:r>
      <w:r>
        <w:t></w:t>
      </w:r>
      <w:r>
        <w:rPr>
          <w:rFonts w:hint="eastAsia"/>
        </w:rPr>
        <w:t>літератур</w:t>
      </w:r>
      <w:r>
        <w:t></w:t>
      </w:r>
      <w:r>
        <w:rPr>
          <w:rFonts w:hint="eastAsia"/>
        </w:rPr>
        <w:t>М</w:t>
      </w:r>
      <w:r>
        <w:t></w:t>
      </w:r>
      <w:r>
        <w:t></w:t>
      </w:r>
      <w:r>
        <w:rPr>
          <w:rFonts w:hint="eastAsia"/>
        </w:rPr>
        <w:t>П</w:t>
      </w:r>
      <w:r>
        <w:t></w:t>
      </w:r>
      <w:r>
        <w:t></w:t>
      </w:r>
      <w:r>
        <w:rPr>
          <w:rFonts w:hint="eastAsia"/>
        </w:rPr>
        <w:t>Дашкевича</w:t>
      </w:r>
      <w:r>
        <w:t></w:t>
      </w:r>
      <w:r>
        <w:rPr>
          <w:rFonts w:hint="eastAsia"/>
        </w:rPr>
        <w:t>питання</w:t>
      </w:r>
      <w:r>
        <w:t></w:t>
      </w:r>
      <w:r>
        <w:rPr>
          <w:rFonts w:hint="eastAsia"/>
        </w:rPr>
        <w:t>створення</w:t>
      </w:r>
      <w:r>
        <w:t></w:t>
      </w:r>
      <w:r>
        <w:rPr>
          <w:rFonts w:hint="eastAsia"/>
        </w:rPr>
        <w:t>відділення</w:t>
      </w:r>
    </w:p>
    <w:p w:rsidR="0003615E" w:rsidRDefault="0003615E" w:rsidP="0003615E">
      <w:r>
        <w:rPr>
          <w:rFonts w:hint="eastAsia"/>
        </w:rPr>
        <w:t>романо</w:t>
      </w:r>
      <w:r>
        <w:t></w:t>
      </w:r>
      <w:r>
        <w:rPr>
          <w:rFonts w:hint="eastAsia"/>
        </w:rPr>
        <w:t>германської</w:t>
      </w:r>
      <w:r>
        <w:t></w:t>
      </w:r>
      <w:r>
        <w:rPr>
          <w:rFonts w:hint="eastAsia"/>
        </w:rPr>
        <w:t>філології</w:t>
      </w:r>
      <w:r>
        <w:t></w:t>
      </w:r>
      <w:r>
        <w:t></w:t>
      </w:r>
      <w:r>
        <w:rPr>
          <w:rFonts w:hint="eastAsia"/>
        </w:rPr>
        <w:t>яке</w:t>
      </w:r>
      <w:r>
        <w:t></w:t>
      </w:r>
      <w:r>
        <w:rPr>
          <w:rFonts w:hint="eastAsia"/>
        </w:rPr>
        <w:t>розглядалося</w:t>
      </w:r>
      <w:r>
        <w:t></w:t>
      </w:r>
      <w:r>
        <w:rPr>
          <w:rFonts w:hint="eastAsia"/>
        </w:rPr>
        <w:t>з</w:t>
      </w:r>
      <w:r>
        <w:t></w:t>
      </w:r>
      <w:r>
        <w:t></w:t>
      </w:r>
      <w:r>
        <w:t></w:t>
      </w:r>
      <w:r>
        <w:t></w:t>
      </w:r>
      <w:r>
        <w:t></w:t>
      </w:r>
      <w:r>
        <w:t></w:t>
      </w:r>
      <w:r>
        <w:rPr>
          <w:rFonts w:hint="eastAsia"/>
        </w:rPr>
        <w:t>р</w:t>
      </w:r>
      <w:r>
        <w:t></w:t>
      </w:r>
      <w:r>
        <w:t></w:t>
      </w:r>
      <w:r>
        <w:t></w:t>
      </w:r>
      <w:r>
        <w:rPr>
          <w:rFonts w:hint="eastAsia"/>
        </w:rPr>
        <w:t>було</w:t>
      </w:r>
      <w:r>
        <w:t></w:t>
      </w:r>
      <w:r>
        <w:rPr>
          <w:rFonts w:hint="eastAsia"/>
        </w:rPr>
        <w:t>позитивно</w:t>
      </w:r>
    </w:p>
    <w:p w:rsidR="0003615E" w:rsidRDefault="0003615E" w:rsidP="0003615E">
      <w:r>
        <w:rPr>
          <w:rFonts w:hint="eastAsia"/>
        </w:rPr>
        <w:t>вирішено</w:t>
      </w:r>
      <w:r>
        <w:t></w:t>
      </w:r>
      <w:r>
        <w:rPr>
          <w:rFonts w:hint="eastAsia"/>
        </w:rPr>
        <w:t>тільки</w:t>
      </w:r>
      <w:r>
        <w:t></w:t>
      </w:r>
      <w:r>
        <w:rPr>
          <w:rFonts w:hint="eastAsia"/>
        </w:rPr>
        <w:t>у</w:t>
      </w:r>
      <w:r>
        <w:t></w:t>
      </w:r>
      <w:r>
        <w:t></w:t>
      </w:r>
      <w:r>
        <w:t></w:t>
      </w:r>
      <w:r>
        <w:t></w:t>
      </w:r>
      <w:r>
        <w:t></w:t>
      </w:r>
      <w:r>
        <w:t></w:t>
      </w:r>
      <w:r>
        <w:rPr>
          <w:rFonts w:hint="eastAsia"/>
        </w:rPr>
        <w:t>р</w:t>
      </w:r>
      <w:r>
        <w:t></w:t>
      </w:r>
      <w:r>
        <w:t></w:t>
      </w:r>
      <w:r>
        <w:rPr>
          <w:rFonts w:hint="eastAsia"/>
        </w:rPr>
        <w:t>У</w:t>
      </w:r>
      <w:r>
        <w:t></w:t>
      </w:r>
      <w:r>
        <w:rPr>
          <w:rFonts w:hint="eastAsia"/>
        </w:rPr>
        <w:t>результаті</w:t>
      </w:r>
      <w:r>
        <w:t></w:t>
      </w:r>
      <w:r>
        <w:rPr>
          <w:rFonts w:hint="eastAsia"/>
        </w:rPr>
        <w:t>кафедру</w:t>
      </w:r>
      <w:r>
        <w:t></w:t>
      </w:r>
      <w:r>
        <w:rPr>
          <w:rFonts w:hint="eastAsia"/>
        </w:rPr>
        <w:t>західноєвропейських</w:t>
      </w:r>
      <w:r>
        <w:t></w:t>
      </w:r>
      <w:r>
        <w:rPr>
          <w:rFonts w:hint="eastAsia"/>
        </w:rPr>
        <w:t>літератур</w:t>
      </w:r>
    </w:p>
    <w:p w:rsidR="0003615E" w:rsidRDefault="0003615E" w:rsidP="0003615E">
      <w:r>
        <w:rPr>
          <w:rFonts w:hint="eastAsia"/>
        </w:rPr>
        <w:t>було</w:t>
      </w:r>
      <w:r>
        <w:t></w:t>
      </w:r>
      <w:r>
        <w:rPr>
          <w:rFonts w:hint="eastAsia"/>
        </w:rPr>
        <w:t>офіційно</w:t>
      </w:r>
      <w:r>
        <w:t></w:t>
      </w:r>
      <w:r>
        <w:rPr>
          <w:rFonts w:hint="eastAsia"/>
        </w:rPr>
        <w:t>поділено</w:t>
      </w:r>
      <w:r>
        <w:t></w:t>
      </w:r>
      <w:r>
        <w:rPr>
          <w:rFonts w:hint="eastAsia"/>
        </w:rPr>
        <w:t>на</w:t>
      </w:r>
      <w:r>
        <w:t></w:t>
      </w:r>
      <w:r>
        <w:rPr>
          <w:rFonts w:hint="eastAsia"/>
        </w:rPr>
        <w:t>відділи</w:t>
      </w:r>
      <w:r>
        <w:t></w:t>
      </w:r>
      <w:r>
        <w:rPr>
          <w:rFonts w:hint="eastAsia"/>
        </w:rPr>
        <w:t>романської</w:t>
      </w:r>
      <w:r>
        <w:t></w:t>
      </w:r>
      <w:r>
        <w:rPr>
          <w:rFonts w:hint="eastAsia"/>
        </w:rPr>
        <w:t>і</w:t>
      </w:r>
      <w:r>
        <w:t></w:t>
      </w:r>
      <w:r>
        <w:rPr>
          <w:rFonts w:hint="eastAsia"/>
        </w:rPr>
        <w:t>германської</w:t>
      </w:r>
      <w:r>
        <w:t></w:t>
      </w:r>
      <w:r>
        <w:rPr>
          <w:rFonts w:hint="eastAsia"/>
        </w:rPr>
        <w:t>філології</w:t>
      </w:r>
      <w:r>
        <w:t></w:t>
      </w:r>
      <w:r>
        <w:t></w:t>
      </w:r>
      <w:r>
        <w:rPr>
          <w:rFonts w:hint="eastAsia"/>
        </w:rPr>
        <w:t>Створення</w:t>
      </w:r>
    </w:p>
    <w:p w:rsidR="0003615E" w:rsidRDefault="0003615E" w:rsidP="0003615E">
      <w:r>
        <w:rPr>
          <w:rFonts w:hint="eastAsia"/>
        </w:rPr>
        <w:t>романо</w:t>
      </w:r>
      <w:r>
        <w:t></w:t>
      </w:r>
      <w:r>
        <w:rPr>
          <w:rFonts w:hint="eastAsia"/>
        </w:rPr>
        <w:t>германського</w:t>
      </w:r>
      <w:r>
        <w:t></w:t>
      </w:r>
      <w:r>
        <w:rPr>
          <w:rFonts w:hint="eastAsia"/>
        </w:rPr>
        <w:t>відділення</w:t>
      </w:r>
      <w:r>
        <w:t></w:t>
      </w:r>
      <w:r>
        <w:rPr>
          <w:rFonts w:hint="eastAsia"/>
        </w:rPr>
        <w:t>дозволило</w:t>
      </w:r>
      <w:r>
        <w:t></w:t>
      </w:r>
      <w:r>
        <w:rPr>
          <w:rFonts w:hint="eastAsia"/>
        </w:rPr>
        <w:t>сучасним</w:t>
      </w:r>
      <w:r>
        <w:t></w:t>
      </w:r>
      <w:r>
        <w:rPr>
          <w:rFonts w:hint="eastAsia"/>
        </w:rPr>
        <w:t>європейським</w:t>
      </w:r>
      <w:r>
        <w:t></w:t>
      </w:r>
      <w:r>
        <w:rPr>
          <w:rFonts w:hint="eastAsia"/>
        </w:rPr>
        <w:t>мовам</w:t>
      </w:r>
      <w:r>
        <w:t></w:t>
      </w:r>
      <w:r>
        <w:rPr>
          <w:rFonts w:hint="eastAsia"/>
        </w:rPr>
        <w:t>разом</w:t>
      </w:r>
    </w:p>
    <w:p w:rsidR="0003615E" w:rsidRDefault="0003615E" w:rsidP="0003615E">
      <w:r>
        <w:rPr>
          <w:rFonts w:hint="eastAsia"/>
        </w:rPr>
        <w:t>з</w:t>
      </w:r>
      <w:r>
        <w:t></w:t>
      </w:r>
      <w:r>
        <w:rPr>
          <w:rFonts w:hint="eastAsia"/>
        </w:rPr>
        <w:t>літературами</w:t>
      </w:r>
      <w:r>
        <w:t></w:t>
      </w:r>
      <w:r>
        <w:rPr>
          <w:rFonts w:hint="eastAsia"/>
        </w:rPr>
        <w:t>отримати</w:t>
      </w:r>
      <w:r>
        <w:t></w:t>
      </w:r>
      <w:r>
        <w:rPr>
          <w:rFonts w:hint="eastAsia"/>
        </w:rPr>
        <w:t>свій</w:t>
      </w:r>
      <w:r>
        <w:t></w:t>
      </w:r>
      <w:r>
        <w:rPr>
          <w:rFonts w:hint="eastAsia"/>
        </w:rPr>
        <w:t>структурний</w:t>
      </w:r>
      <w:r>
        <w:t></w:t>
      </w:r>
      <w:r>
        <w:rPr>
          <w:rFonts w:hint="eastAsia"/>
        </w:rPr>
        <w:t>підрозділ</w:t>
      </w:r>
      <w:r>
        <w:t></w:t>
      </w:r>
      <w:r>
        <w:rPr>
          <w:rFonts w:hint="eastAsia"/>
        </w:rPr>
        <w:t>і</w:t>
      </w:r>
      <w:r>
        <w:t></w:t>
      </w:r>
      <w:r>
        <w:rPr>
          <w:rFonts w:hint="eastAsia"/>
        </w:rPr>
        <w:t>стати</w:t>
      </w:r>
      <w:r>
        <w:t></w:t>
      </w:r>
      <w:r>
        <w:rPr>
          <w:rFonts w:hint="eastAsia"/>
        </w:rPr>
        <w:t>об’єктом</w:t>
      </w:r>
      <w:r>
        <w:t></w:t>
      </w:r>
      <w:r>
        <w:rPr>
          <w:rFonts w:hint="eastAsia"/>
        </w:rPr>
        <w:t>окремого</w:t>
      </w:r>
    </w:p>
    <w:p w:rsidR="0003615E" w:rsidRDefault="0003615E" w:rsidP="0003615E">
      <w:r>
        <w:rPr>
          <w:rFonts w:hint="eastAsia"/>
        </w:rPr>
        <w:t>дослідження</w:t>
      </w:r>
      <w:r>
        <w:t></w:t>
      </w:r>
    </w:p>
    <w:p w:rsidR="0003615E" w:rsidRDefault="0003615E" w:rsidP="0003615E">
      <w:r>
        <w:rPr>
          <w:rFonts w:hint="eastAsia"/>
        </w:rPr>
        <w:t>Визначено</w:t>
      </w:r>
      <w:r>
        <w:t></w:t>
      </w:r>
      <w:r>
        <w:t></w:t>
      </w:r>
      <w:r>
        <w:rPr>
          <w:rFonts w:hint="eastAsia"/>
        </w:rPr>
        <w:t>що</w:t>
      </w:r>
      <w:r>
        <w:t></w:t>
      </w:r>
      <w:r>
        <w:rPr>
          <w:rFonts w:hint="eastAsia"/>
        </w:rPr>
        <w:t>курсова</w:t>
      </w:r>
      <w:r>
        <w:t></w:t>
      </w:r>
      <w:r>
        <w:rPr>
          <w:rFonts w:hint="eastAsia"/>
        </w:rPr>
        <w:t>система</w:t>
      </w:r>
      <w:r>
        <w:t></w:t>
      </w:r>
      <w:r>
        <w:t></w:t>
      </w:r>
      <w:r>
        <w:rPr>
          <w:rFonts w:hint="eastAsia"/>
        </w:rPr>
        <w:t>за</w:t>
      </w:r>
      <w:r>
        <w:t></w:t>
      </w:r>
      <w:r>
        <w:rPr>
          <w:rFonts w:hint="eastAsia"/>
        </w:rPr>
        <w:t>якої</w:t>
      </w:r>
      <w:r>
        <w:t></w:t>
      </w:r>
      <w:r>
        <w:rPr>
          <w:rFonts w:hint="eastAsia"/>
        </w:rPr>
        <w:t>вивчення</w:t>
      </w:r>
      <w:r>
        <w:t></w:t>
      </w:r>
      <w:r>
        <w:rPr>
          <w:rFonts w:hint="eastAsia"/>
        </w:rPr>
        <w:t>предметів</w:t>
      </w:r>
      <w:r>
        <w:t></w:t>
      </w:r>
      <w:r>
        <w:rPr>
          <w:rFonts w:hint="eastAsia"/>
        </w:rPr>
        <w:t>розтягувалося</w:t>
      </w:r>
    </w:p>
    <w:p w:rsidR="0003615E" w:rsidRDefault="0003615E" w:rsidP="0003615E">
      <w:r>
        <w:rPr>
          <w:rFonts w:hint="eastAsia"/>
        </w:rPr>
        <w:t>на</w:t>
      </w:r>
      <w:r>
        <w:t></w:t>
      </w:r>
      <w:r>
        <w:rPr>
          <w:rFonts w:hint="eastAsia"/>
        </w:rPr>
        <w:t>роки</w:t>
      </w:r>
      <w:r>
        <w:t></w:t>
      </w:r>
      <w:r>
        <w:t></w:t>
      </w:r>
      <w:r>
        <w:rPr>
          <w:rFonts w:hint="eastAsia"/>
        </w:rPr>
        <w:t>у</w:t>
      </w:r>
      <w:r>
        <w:t></w:t>
      </w:r>
      <w:r>
        <w:t></w:t>
      </w:r>
      <w:r>
        <w:t></w:t>
      </w:r>
      <w:r>
        <w:t></w:t>
      </w:r>
      <w:r>
        <w:t></w:t>
      </w:r>
      <w:r>
        <w:t></w:t>
      </w:r>
      <w:r>
        <w:rPr>
          <w:rFonts w:hint="eastAsia"/>
        </w:rPr>
        <w:t>р</w:t>
      </w:r>
      <w:r>
        <w:t></w:t>
      </w:r>
      <w:r>
        <w:t></w:t>
      </w:r>
      <w:r>
        <w:rPr>
          <w:rFonts w:hint="eastAsia"/>
        </w:rPr>
        <w:t>була</w:t>
      </w:r>
      <w:r>
        <w:t></w:t>
      </w:r>
      <w:r>
        <w:rPr>
          <w:rFonts w:hint="eastAsia"/>
        </w:rPr>
        <w:t>замінена</w:t>
      </w:r>
      <w:r>
        <w:t></w:t>
      </w:r>
      <w:r>
        <w:rPr>
          <w:rFonts w:hint="eastAsia"/>
        </w:rPr>
        <w:t>на</w:t>
      </w:r>
      <w:r>
        <w:t></w:t>
      </w:r>
      <w:r>
        <w:rPr>
          <w:rFonts w:hint="eastAsia"/>
        </w:rPr>
        <w:t>гнучкішу</w:t>
      </w:r>
      <w:r>
        <w:t></w:t>
      </w:r>
      <w:r>
        <w:rPr>
          <w:rFonts w:hint="eastAsia"/>
        </w:rPr>
        <w:t>предметну</w:t>
      </w:r>
      <w:r>
        <w:t></w:t>
      </w:r>
      <w:r>
        <w:rPr>
          <w:rFonts w:hint="eastAsia"/>
        </w:rPr>
        <w:t>систему</w:t>
      </w:r>
      <w:r>
        <w:t></w:t>
      </w:r>
      <w:r>
        <w:t></w:t>
      </w:r>
      <w:r>
        <w:rPr>
          <w:rFonts w:hint="eastAsia"/>
        </w:rPr>
        <w:t>яка</w:t>
      </w:r>
      <w:r>
        <w:t></w:t>
      </w:r>
      <w:r>
        <w:rPr>
          <w:rFonts w:hint="eastAsia"/>
        </w:rPr>
        <w:t>методично</w:t>
      </w:r>
    </w:p>
    <w:p w:rsidR="0003615E" w:rsidRDefault="0003615E" w:rsidP="0003615E">
      <w:r>
        <w:rPr>
          <w:rFonts w:hint="eastAsia"/>
        </w:rPr>
        <w:t>організовувала</w:t>
      </w:r>
      <w:r>
        <w:t></w:t>
      </w:r>
      <w:r>
        <w:rPr>
          <w:rFonts w:hint="eastAsia"/>
        </w:rPr>
        <w:t>проходження</w:t>
      </w:r>
      <w:r>
        <w:t></w:t>
      </w:r>
      <w:r>
        <w:rPr>
          <w:rFonts w:hint="eastAsia"/>
        </w:rPr>
        <w:t>предметів</w:t>
      </w:r>
      <w:r>
        <w:t></w:t>
      </w:r>
      <w:r>
        <w:rPr>
          <w:rFonts w:hint="eastAsia"/>
        </w:rPr>
        <w:t>за</w:t>
      </w:r>
      <w:r>
        <w:t></w:t>
      </w:r>
      <w:r>
        <w:rPr>
          <w:rFonts w:hint="eastAsia"/>
        </w:rPr>
        <w:t>семестри</w:t>
      </w:r>
      <w:r>
        <w:t></w:t>
      </w:r>
      <w:r>
        <w:t></w:t>
      </w:r>
      <w:r>
        <w:rPr>
          <w:rFonts w:hint="eastAsia"/>
        </w:rPr>
        <w:t>Замість</w:t>
      </w:r>
      <w:r>
        <w:t></w:t>
      </w:r>
      <w:r>
        <w:rPr>
          <w:rFonts w:hint="eastAsia"/>
        </w:rPr>
        <w:t>одного</w:t>
      </w:r>
      <w:r>
        <w:t></w:t>
      </w:r>
      <w:r>
        <w:rPr>
          <w:rFonts w:hint="eastAsia"/>
        </w:rPr>
        <w:t>плану</w:t>
      </w:r>
      <w:r>
        <w:t></w:t>
      </w:r>
      <w:r>
        <w:rPr>
          <w:rFonts w:hint="eastAsia"/>
        </w:rPr>
        <w:t>для</w:t>
      </w:r>
    </w:p>
    <w:p w:rsidR="0003615E" w:rsidRDefault="0003615E" w:rsidP="0003615E">
      <w:r>
        <w:rPr>
          <w:rFonts w:hint="eastAsia"/>
        </w:rPr>
        <w:t>всього</w:t>
      </w:r>
      <w:r>
        <w:t></w:t>
      </w:r>
      <w:r>
        <w:rPr>
          <w:rFonts w:hint="eastAsia"/>
        </w:rPr>
        <w:t>факультету</w:t>
      </w:r>
      <w:r>
        <w:t></w:t>
      </w:r>
      <w:r>
        <w:rPr>
          <w:rFonts w:hint="eastAsia"/>
        </w:rPr>
        <w:t>почали</w:t>
      </w:r>
      <w:r>
        <w:t></w:t>
      </w:r>
      <w:r>
        <w:rPr>
          <w:rFonts w:hint="eastAsia"/>
        </w:rPr>
        <w:t>розроблятися</w:t>
      </w:r>
      <w:r>
        <w:t></w:t>
      </w:r>
      <w:r>
        <w:rPr>
          <w:rFonts w:hint="eastAsia"/>
        </w:rPr>
        <w:t>і</w:t>
      </w:r>
      <w:r>
        <w:t></w:t>
      </w:r>
      <w:r>
        <w:rPr>
          <w:rFonts w:hint="eastAsia"/>
        </w:rPr>
        <w:t>ревізуватися</w:t>
      </w:r>
      <w:r>
        <w:t></w:t>
      </w:r>
      <w:r>
        <w:rPr>
          <w:rFonts w:hint="eastAsia"/>
        </w:rPr>
        <w:t>плани</w:t>
      </w:r>
      <w:r>
        <w:t></w:t>
      </w:r>
      <w:r>
        <w:rPr>
          <w:rFonts w:hint="eastAsia"/>
        </w:rPr>
        <w:t>для</w:t>
      </w:r>
      <w:r>
        <w:t></w:t>
      </w:r>
      <w:r>
        <w:rPr>
          <w:rFonts w:hint="eastAsia"/>
        </w:rPr>
        <w:t>всіх</w:t>
      </w:r>
      <w:r>
        <w:t></w:t>
      </w:r>
      <w:r>
        <w:rPr>
          <w:rFonts w:hint="eastAsia"/>
        </w:rPr>
        <w:t>відділень</w:t>
      </w:r>
    </w:p>
    <w:p w:rsidR="0003615E" w:rsidRDefault="0003615E" w:rsidP="0003615E">
      <w:r>
        <w:rPr>
          <w:rFonts w:hint="eastAsia"/>
        </w:rPr>
        <w:t>згідно</w:t>
      </w:r>
      <w:r>
        <w:t></w:t>
      </w:r>
      <w:r>
        <w:rPr>
          <w:rFonts w:hint="eastAsia"/>
        </w:rPr>
        <w:t>десяти</w:t>
      </w:r>
      <w:r>
        <w:t></w:t>
      </w:r>
      <w:r>
        <w:rPr>
          <w:rFonts w:hint="eastAsia"/>
        </w:rPr>
        <w:t>спеціальностей</w:t>
      </w:r>
      <w:r>
        <w:t></w:t>
      </w:r>
      <w:r>
        <w:rPr>
          <w:rFonts w:hint="eastAsia"/>
        </w:rPr>
        <w:t>із</w:t>
      </w:r>
      <w:r>
        <w:t></w:t>
      </w:r>
      <w:r>
        <w:rPr>
          <w:rFonts w:hint="eastAsia"/>
        </w:rPr>
        <w:t>розподілом</w:t>
      </w:r>
      <w:r>
        <w:t></w:t>
      </w:r>
      <w:r>
        <w:rPr>
          <w:rFonts w:hint="eastAsia"/>
        </w:rPr>
        <w:t>предметів</w:t>
      </w:r>
      <w:r>
        <w:t></w:t>
      </w:r>
      <w:r>
        <w:rPr>
          <w:rFonts w:hint="eastAsia"/>
        </w:rPr>
        <w:t>на</w:t>
      </w:r>
      <w:r>
        <w:t></w:t>
      </w:r>
      <w:r>
        <w:rPr>
          <w:rFonts w:hint="eastAsia"/>
        </w:rPr>
        <w:t>головні</w:t>
      </w:r>
      <w:r>
        <w:t></w:t>
      </w:r>
      <w:r>
        <w:rPr>
          <w:rFonts w:hint="eastAsia"/>
        </w:rPr>
        <w:t>і</w:t>
      </w:r>
      <w:r>
        <w:t></w:t>
      </w:r>
      <w:r>
        <w:rPr>
          <w:rFonts w:hint="eastAsia"/>
        </w:rPr>
        <w:t>додаткові</w:t>
      </w:r>
      <w:r>
        <w:t></w:t>
      </w:r>
    </w:p>
    <w:p w:rsidR="0003615E" w:rsidRDefault="0003615E" w:rsidP="0003615E">
      <w:r>
        <w:rPr>
          <w:rFonts w:hint="eastAsia"/>
        </w:rPr>
        <w:t>Періодичні</w:t>
      </w:r>
      <w:r>
        <w:t></w:t>
      </w:r>
      <w:r>
        <w:rPr>
          <w:rFonts w:hint="eastAsia"/>
        </w:rPr>
        <w:t>цикли</w:t>
      </w:r>
      <w:r>
        <w:t></w:t>
      </w:r>
      <w:r>
        <w:rPr>
          <w:rFonts w:hint="eastAsia"/>
        </w:rPr>
        <w:t>головних</w:t>
      </w:r>
      <w:r>
        <w:t></w:t>
      </w:r>
      <w:r>
        <w:rPr>
          <w:rFonts w:hint="eastAsia"/>
        </w:rPr>
        <w:t>і</w:t>
      </w:r>
      <w:r>
        <w:t></w:t>
      </w:r>
      <w:r>
        <w:rPr>
          <w:rFonts w:hint="eastAsia"/>
        </w:rPr>
        <w:t>допоміжних</w:t>
      </w:r>
      <w:r>
        <w:t></w:t>
      </w:r>
      <w:r>
        <w:rPr>
          <w:rFonts w:hint="eastAsia"/>
        </w:rPr>
        <w:t>предметів</w:t>
      </w:r>
      <w:r>
        <w:t></w:t>
      </w:r>
      <w:r>
        <w:rPr>
          <w:rFonts w:hint="eastAsia"/>
        </w:rPr>
        <w:t>на</w:t>
      </w:r>
      <w:r>
        <w:t></w:t>
      </w:r>
      <w:r>
        <w:rPr>
          <w:rFonts w:hint="eastAsia"/>
        </w:rPr>
        <w:t>кожен</w:t>
      </w:r>
      <w:r>
        <w:t></w:t>
      </w:r>
      <w:r>
        <w:rPr>
          <w:rFonts w:hint="eastAsia"/>
        </w:rPr>
        <w:t>рік</w:t>
      </w:r>
      <w:r>
        <w:t></w:t>
      </w:r>
      <w:r>
        <w:rPr>
          <w:rFonts w:hint="eastAsia"/>
        </w:rPr>
        <w:t>передбачали</w:t>
      </w:r>
    </w:p>
    <w:p w:rsidR="0003615E" w:rsidRDefault="0003615E" w:rsidP="0003615E">
      <w:r>
        <w:rPr>
          <w:rFonts w:hint="eastAsia"/>
        </w:rPr>
        <w:t>проходження</w:t>
      </w:r>
      <w:r>
        <w:t></w:t>
      </w:r>
      <w:r>
        <w:rPr>
          <w:rFonts w:hint="eastAsia"/>
        </w:rPr>
        <w:t>студентом</w:t>
      </w:r>
      <w:r>
        <w:t></w:t>
      </w:r>
      <w:r>
        <w:rPr>
          <w:rFonts w:hint="eastAsia"/>
        </w:rPr>
        <w:t>повного</w:t>
      </w:r>
      <w:r>
        <w:t></w:t>
      </w:r>
      <w:r>
        <w:rPr>
          <w:rFonts w:hint="eastAsia"/>
        </w:rPr>
        <w:t>курсу</w:t>
      </w:r>
      <w:r>
        <w:t></w:t>
      </w:r>
      <w:r>
        <w:rPr>
          <w:rFonts w:hint="eastAsia"/>
        </w:rPr>
        <w:t>на</w:t>
      </w:r>
      <w:r>
        <w:t></w:t>
      </w:r>
      <w:r>
        <w:rPr>
          <w:rFonts w:hint="eastAsia"/>
        </w:rPr>
        <w:t>відповідному</w:t>
      </w:r>
      <w:r>
        <w:t></w:t>
      </w:r>
      <w:r>
        <w:rPr>
          <w:rFonts w:hint="eastAsia"/>
        </w:rPr>
        <w:t>відділенні</w:t>
      </w:r>
      <w:r>
        <w:t></w:t>
      </w:r>
      <w:r>
        <w:t></w:t>
      </w:r>
      <w:r>
        <w:rPr>
          <w:rFonts w:hint="eastAsia"/>
        </w:rPr>
        <w:t>Система</w:t>
      </w:r>
    </w:p>
    <w:p w:rsidR="0003615E" w:rsidRDefault="0003615E" w:rsidP="0003615E">
      <w:r>
        <w:rPr>
          <w:rFonts w:hint="eastAsia"/>
        </w:rPr>
        <w:t>вивчення</w:t>
      </w:r>
      <w:r>
        <w:t></w:t>
      </w:r>
      <w:r>
        <w:rPr>
          <w:rFonts w:hint="eastAsia"/>
        </w:rPr>
        <w:t>була</w:t>
      </w:r>
      <w:r>
        <w:t></w:t>
      </w:r>
      <w:r>
        <w:rPr>
          <w:rFonts w:hint="eastAsia"/>
        </w:rPr>
        <w:t>створена</w:t>
      </w:r>
      <w:r>
        <w:t></w:t>
      </w:r>
      <w:r>
        <w:rPr>
          <w:rFonts w:hint="eastAsia"/>
        </w:rPr>
        <w:t>на</w:t>
      </w:r>
      <w:r>
        <w:t></w:t>
      </w:r>
      <w:r>
        <w:rPr>
          <w:rFonts w:hint="eastAsia"/>
        </w:rPr>
        <w:t>зразок</w:t>
      </w:r>
      <w:r>
        <w:t></w:t>
      </w:r>
      <w:r>
        <w:rPr>
          <w:rFonts w:hint="eastAsia"/>
        </w:rPr>
        <w:t>західних</w:t>
      </w:r>
      <w:r>
        <w:t></w:t>
      </w:r>
      <w:r>
        <w:rPr>
          <w:rFonts w:hint="eastAsia"/>
        </w:rPr>
        <w:t>університетів</w:t>
      </w:r>
      <w:r>
        <w:t></w:t>
      </w:r>
      <w:r>
        <w:rPr>
          <w:rFonts w:hint="eastAsia"/>
        </w:rPr>
        <w:t>із</w:t>
      </w:r>
      <w:r>
        <w:t></w:t>
      </w:r>
      <w:r>
        <w:rPr>
          <w:rFonts w:hint="eastAsia"/>
        </w:rPr>
        <w:t>проходженням</w:t>
      </w:r>
    </w:p>
    <w:p w:rsidR="0003615E" w:rsidRDefault="0003615E" w:rsidP="0003615E">
      <w:r>
        <w:rPr>
          <w:rFonts w:hint="eastAsia"/>
        </w:rPr>
        <w:t>предметів</w:t>
      </w:r>
      <w:r>
        <w:t></w:t>
      </w:r>
      <w:r>
        <w:rPr>
          <w:rFonts w:hint="eastAsia"/>
        </w:rPr>
        <w:t>і</w:t>
      </w:r>
      <w:r>
        <w:t></w:t>
      </w:r>
      <w:r>
        <w:rPr>
          <w:rFonts w:hint="eastAsia"/>
        </w:rPr>
        <w:t>курсів</w:t>
      </w:r>
      <w:r>
        <w:t></w:t>
      </w:r>
      <w:r>
        <w:rPr>
          <w:rFonts w:hint="eastAsia"/>
        </w:rPr>
        <w:t>за</w:t>
      </w:r>
      <w:r>
        <w:t></w:t>
      </w:r>
      <w:r>
        <w:rPr>
          <w:rFonts w:hint="eastAsia"/>
        </w:rPr>
        <w:t>вибором</w:t>
      </w:r>
      <w:r>
        <w:t></w:t>
      </w:r>
      <w:r>
        <w:rPr>
          <w:rFonts w:hint="eastAsia"/>
        </w:rPr>
        <w:t>протягом</w:t>
      </w:r>
      <w:r>
        <w:t></w:t>
      </w:r>
      <w:r>
        <w:rPr>
          <w:rFonts w:hint="eastAsia"/>
        </w:rPr>
        <w:t>чотирьох</w:t>
      </w:r>
      <w:r>
        <w:t></w:t>
      </w:r>
      <w:r>
        <w:rPr>
          <w:rFonts w:hint="eastAsia"/>
        </w:rPr>
        <w:t>років</w:t>
      </w:r>
      <w:r>
        <w:t></w:t>
      </w:r>
      <w:r>
        <w:rPr>
          <w:rFonts w:hint="eastAsia"/>
        </w:rPr>
        <w:t>і</w:t>
      </w:r>
      <w:r>
        <w:t></w:t>
      </w:r>
      <w:r>
        <w:rPr>
          <w:rFonts w:hint="eastAsia"/>
        </w:rPr>
        <w:t>мала</w:t>
      </w:r>
      <w:r>
        <w:t></w:t>
      </w:r>
      <w:r>
        <w:rPr>
          <w:rFonts w:hint="eastAsia"/>
        </w:rPr>
        <w:t>поглибити</w:t>
      </w:r>
    </w:p>
    <w:p w:rsidR="0003615E" w:rsidRDefault="0003615E" w:rsidP="0003615E">
      <w:r>
        <w:rPr>
          <w:rFonts w:hint="eastAsia"/>
        </w:rPr>
        <w:t>спеціалізацію</w:t>
      </w:r>
      <w:r>
        <w:t></w:t>
      </w:r>
      <w:r>
        <w:rPr>
          <w:rFonts w:hint="eastAsia"/>
        </w:rPr>
        <w:t>та</w:t>
      </w:r>
      <w:r>
        <w:t></w:t>
      </w:r>
      <w:r>
        <w:rPr>
          <w:rFonts w:hint="eastAsia"/>
        </w:rPr>
        <w:t>зосередити</w:t>
      </w:r>
      <w:r>
        <w:t></w:t>
      </w:r>
      <w:r>
        <w:rPr>
          <w:rFonts w:hint="eastAsia"/>
        </w:rPr>
        <w:t>викладання</w:t>
      </w:r>
      <w:r>
        <w:t></w:t>
      </w:r>
      <w:r>
        <w:rPr>
          <w:rFonts w:hint="eastAsia"/>
        </w:rPr>
        <w:t>філологічних</w:t>
      </w:r>
      <w:r>
        <w:t></w:t>
      </w:r>
      <w:r>
        <w:rPr>
          <w:rFonts w:hint="eastAsia"/>
        </w:rPr>
        <w:t>дисциплін</w:t>
      </w:r>
      <w:r>
        <w:t></w:t>
      </w:r>
      <w:r>
        <w:rPr>
          <w:rFonts w:hint="eastAsia"/>
        </w:rPr>
        <w:t>на</w:t>
      </w:r>
      <w:r>
        <w:t></w:t>
      </w:r>
      <w:r>
        <w:rPr>
          <w:rFonts w:hint="eastAsia"/>
        </w:rPr>
        <w:t>головному</w:t>
      </w:r>
    </w:p>
    <w:p w:rsidR="0003615E" w:rsidRPr="0003615E" w:rsidRDefault="0003615E" w:rsidP="0003615E">
      <w:r>
        <w:rPr>
          <w:rFonts w:hint="eastAsia"/>
        </w:rPr>
        <w:t>предметі</w:t>
      </w:r>
      <w:r>
        <w:t></w:t>
      </w:r>
    </w:p>
    <w:sectPr w:rsidR="0003615E" w:rsidRPr="0003615E"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F0" w:rsidRDefault="00BE09F0">
      <w:pPr>
        <w:spacing w:after="0" w:line="240" w:lineRule="auto"/>
      </w:pPr>
      <w:r>
        <w:separator/>
      </w:r>
    </w:p>
  </w:endnote>
  <w:endnote w:type="continuationSeparator" w:id="0">
    <w:p w:rsidR="00BE09F0" w:rsidRDefault="00BE0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09F0" w:rsidRDefault="00BE09F0">
                <w:pPr>
                  <w:spacing w:line="240" w:lineRule="auto"/>
                </w:pPr>
                <w:fldSimple w:instr=" PAGE \* MERGEFORMAT ">
                  <w:r w:rsidR="0003615E" w:rsidRPr="0003615E">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F0" w:rsidRDefault="00BE09F0"/>
    <w:p w:rsidR="00BE09F0" w:rsidRDefault="00BE09F0"/>
    <w:p w:rsidR="00BE09F0" w:rsidRDefault="00BE09F0"/>
    <w:p w:rsidR="00BE09F0" w:rsidRDefault="00BE09F0"/>
    <w:p w:rsidR="00BE09F0" w:rsidRDefault="00BE09F0"/>
    <w:p w:rsidR="00BE09F0" w:rsidRDefault="00BE09F0"/>
    <w:p w:rsidR="00BE09F0" w:rsidRDefault="00BE09F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p w:rsidR="00BE09F0" w:rsidRDefault="00BE09F0"/>
    <w:p w:rsidR="00BE09F0" w:rsidRDefault="00BE09F0"/>
    <w:p w:rsidR="00BE09F0" w:rsidRDefault="00BE09F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09F0" w:rsidRDefault="00BE09F0"/>
                <w:p w:rsidR="00BE09F0" w:rsidRDefault="00BE09F0">
                  <w:pPr>
                    <w:pStyle w:val="1ffffff7"/>
                    <w:spacing w:line="240" w:lineRule="auto"/>
                  </w:pPr>
                  <w:fldSimple w:instr=" PAGE \* MERGEFORMAT ">
                    <w:r w:rsidRPr="00D56C03">
                      <w:rPr>
                        <w:rStyle w:val="3b"/>
                        <w:noProof/>
                      </w:rPr>
                      <w:t>6</w:t>
                    </w:r>
                  </w:fldSimple>
                </w:p>
              </w:txbxContent>
            </v:textbox>
            <w10:wrap anchorx="page" anchory="page"/>
          </v:shape>
        </w:pict>
      </w:r>
    </w:p>
    <w:p w:rsidR="00BE09F0" w:rsidRDefault="00BE09F0"/>
    <w:p w:rsidR="00BE09F0" w:rsidRDefault="00BE09F0">
      <w:pPr>
        <w:rPr>
          <w:sz w:val="2"/>
          <w:szCs w:val="2"/>
        </w:rPr>
      </w:pPr>
    </w:p>
    <w:p w:rsidR="00BE09F0" w:rsidRDefault="00BE09F0"/>
    <w:p w:rsidR="00BE09F0" w:rsidRDefault="00BE09F0">
      <w:pPr>
        <w:spacing w:after="0" w:line="240" w:lineRule="auto"/>
      </w:pPr>
    </w:p>
  </w:footnote>
  <w:footnote w:type="continuationSeparator" w:id="0">
    <w:p w:rsidR="00BE09F0" w:rsidRDefault="00BE0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Pr="005856C0" w:rsidRDefault="00BE09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9BBD2-DD17-413D-BB68-C8E9A91E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3689</Words>
  <Characters>21029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2022-04-23T07:38:00Z</dcterms:created>
  <dcterms:modified xsi:type="dcterms:W3CDTF">2022-04-23T08:06:00Z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