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3E9CC" w14:textId="1896AAB6" w:rsidR="003E6C62" w:rsidRDefault="00630DD2" w:rsidP="00630DD2">
      <w:r w:rsidRPr="00630DD2">
        <w:rPr>
          <w:rFonts w:hint="eastAsia"/>
        </w:rPr>
        <w:t>Зиянгирова</w:t>
      </w:r>
      <w:r w:rsidRPr="00630DD2">
        <w:t xml:space="preserve"> </w:t>
      </w:r>
      <w:r w:rsidRPr="00630DD2">
        <w:rPr>
          <w:rFonts w:hint="eastAsia"/>
        </w:rPr>
        <w:t>Екатерина</w:t>
      </w:r>
      <w:r w:rsidRPr="00630DD2">
        <w:t xml:space="preserve"> </w:t>
      </w:r>
      <w:r w:rsidRPr="00630DD2">
        <w:rPr>
          <w:rFonts w:hint="eastAsia"/>
        </w:rPr>
        <w:t>Леонидовна</w:t>
      </w:r>
      <w:r>
        <w:t xml:space="preserve"> </w:t>
      </w:r>
      <w:r w:rsidRPr="00630DD2">
        <w:rPr>
          <w:rFonts w:hint="eastAsia"/>
        </w:rPr>
        <w:t>Основные</w:t>
      </w:r>
      <w:r w:rsidRPr="00630DD2">
        <w:t xml:space="preserve"> </w:t>
      </w:r>
      <w:r w:rsidRPr="00630DD2">
        <w:rPr>
          <w:rFonts w:hint="eastAsia"/>
        </w:rPr>
        <w:t>тенденции</w:t>
      </w:r>
      <w:r w:rsidRPr="00630DD2">
        <w:t xml:space="preserve"> </w:t>
      </w:r>
      <w:r w:rsidRPr="00630DD2">
        <w:rPr>
          <w:rFonts w:hint="eastAsia"/>
        </w:rPr>
        <w:t>развития</w:t>
      </w:r>
      <w:r w:rsidRPr="00630DD2">
        <w:t xml:space="preserve"> </w:t>
      </w:r>
      <w:r w:rsidRPr="00630DD2">
        <w:rPr>
          <w:rFonts w:hint="eastAsia"/>
        </w:rPr>
        <w:t>терминологического</w:t>
      </w:r>
      <w:r w:rsidRPr="00630DD2">
        <w:t xml:space="preserve"> </w:t>
      </w:r>
      <w:r w:rsidRPr="00630DD2">
        <w:rPr>
          <w:rFonts w:hint="eastAsia"/>
        </w:rPr>
        <w:t>инструментария</w:t>
      </w:r>
      <w:r w:rsidRPr="00630DD2">
        <w:t xml:space="preserve"> </w:t>
      </w:r>
      <w:r w:rsidRPr="00630DD2">
        <w:rPr>
          <w:rFonts w:hint="eastAsia"/>
        </w:rPr>
        <w:t>метаязыка</w:t>
      </w:r>
      <w:r w:rsidRPr="00630DD2">
        <w:t xml:space="preserve"> </w:t>
      </w:r>
      <w:r w:rsidRPr="00630DD2">
        <w:rPr>
          <w:rFonts w:hint="eastAsia"/>
        </w:rPr>
        <w:t>юрислингвистики</w:t>
      </w:r>
    </w:p>
    <w:p w14:paraId="21F47AD7" w14:textId="77777777" w:rsidR="00630DD2" w:rsidRDefault="00630DD2" w:rsidP="00630DD2">
      <w:r>
        <w:rPr>
          <w:rFonts w:hint="eastAsia"/>
        </w:rPr>
        <w:t>ОГЛАВЛЕНИЕ</w:t>
      </w:r>
      <w:r>
        <w:t xml:space="preserve"> </w:t>
      </w:r>
      <w:r>
        <w:rPr>
          <w:rFonts w:hint="eastAsia"/>
        </w:rPr>
        <w:t>ДИССЕРТАЦИИ</w:t>
      </w:r>
    </w:p>
    <w:p w14:paraId="3B194274" w14:textId="77777777" w:rsidR="00630DD2" w:rsidRDefault="00630DD2" w:rsidP="00630DD2">
      <w:r>
        <w:rPr>
          <w:rFonts w:hint="eastAsia"/>
        </w:rPr>
        <w:t>кандидат</w:t>
      </w:r>
      <w:r>
        <w:t xml:space="preserve"> </w:t>
      </w:r>
      <w:r>
        <w:rPr>
          <w:rFonts w:hint="eastAsia"/>
        </w:rPr>
        <w:t>наук</w:t>
      </w:r>
      <w:r>
        <w:t xml:space="preserve"> </w:t>
      </w:r>
      <w:r>
        <w:rPr>
          <w:rFonts w:hint="eastAsia"/>
        </w:rPr>
        <w:t>Зиянгирова</w:t>
      </w:r>
      <w:r>
        <w:t xml:space="preserve"> </w:t>
      </w:r>
      <w:r>
        <w:rPr>
          <w:rFonts w:hint="eastAsia"/>
        </w:rPr>
        <w:t>Екатерина</w:t>
      </w:r>
      <w:r>
        <w:t xml:space="preserve"> </w:t>
      </w:r>
      <w:r>
        <w:rPr>
          <w:rFonts w:hint="eastAsia"/>
        </w:rPr>
        <w:t>Леонидовна</w:t>
      </w:r>
    </w:p>
    <w:p w14:paraId="53172665" w14:textId="77777777" w:rsidR="00630DD2" w:rsidRDefault="00630DD2" w:rsidP="00630DD2">
      <w:r>
        <w:rPr>
          <w:rFonts w:hint="eastAsia"/>
        </w:rPr>
        <w:t>Введение</w:t>
      </w:r>
    </w:p>
    <w:p w14:paraId="3A28CAC2" w14:textId="77777777" w:rsidR="00630DD2" w:rsidRDefault="00630DD2" w:rsidP="00630DD2"/>
    <w:p w14:paraId="49F734B1" w14:textId="77777777" w:rsidR="00630DD2" w:rsidRDefault="00630DD2" w:rsidP="00630DD2">
      <w:r>
        <w:rPr>
          <w:rFonts w:hint="eastAsia"/>
        </w:rPr>
        <w:t>Глава</w:t>
      </w:r>
      <w:r>
        <w:t xml:space="preserve"> 1. </w:t>
      </w:r>
      <w:r>
        <w:rPr>
          <w:rFonts w:hint="eastAsia"/>
        </w:rPr>
        <w:t>Метаязык</w:t>
      </w:r>
      <w:r>
        <w:t xml:space="preserve"> </w:t>
      </w:r>
      <w:r>
        <w:rPr>
          <w:rFonts w:hint="eastAsia"/>
        </w:rPr>
        <w:t>как</w:t>
      </w:r>
      <w:r>
        <w:t xml:space="preserve"> </w:t>
      </w:r>
      <w:r>
        <w:rPr>
          <w:rFonts w:hint="eastAsia"/>
        </w:rPr>
        <w:t>инструмент</w:t>
      </w:r>
      <w:r>
        <w:t xml:space="preserve"> </w:t>
      </w:r>
      <w:r>
        <w:rPr>
          <w:rFonts w:hint="eastAsia"/>
        </w:rPr>
        <w:t>описания</w:t>
      </w:r>
      <w:r>
        <w:t xml:space="preserve"> </w:t>
      </w:r>
      <w:r>
        <w:rPr>
          <w:rFonts w:hint="eastAsia"/>
        </w:rPr>
        <w:t>научных</w:t>
      </w:r>
      <w:r>
        <w:t xml:space="preserve"> </w:t>
      </w:r>
      <w:r>
        <w:rPr>
          <w:rFonts w:hint="eastAsia"/>
        </w:rPr>
        <w:t>дисциплин</w:t>
      </w:r>
    </w:p>
    <w:p w14:paraId="2BAD3754" w14:textId="77777777" w:rsidR="00630DD2" w:rsidRDefault="00630DD2" w:rsidP="00630DD2"/>
    <w:p w14:paraId="2F3060DE" w14:textId="77777777" w:rsidR="00630DD2" w:rsidRDefault="00630DD2" w:rsidP="00630DD2">
      <w:r>
        <w:t xml:space="preserve">1.1. </w:t>
      </w:r>
      <w:r>
        <w:rPr>
          <w:rFonts w:hint="eastAsia"/>
        </w:rPr>
        <w:t>Метаязык</w:t>
      </w:r>
      <w:r>
        <w:t xml:space="preserve">: </w:t>
      </w:r>
      <w:r>
        <w:rPr>
          <w:rFonts w:hint="eastAsia"/>
        </w:rPr>
        <w:t>понятие</w:t>
      </w:r>
      <w:r>
        <w:t xml:space="preserve">, </w:t>
      </w:r>
      <w:r>
        <w:rPr>
          <w:rFonts w:hint="eastAsia"/>
        </w:rPr>
        <w:t>основные</w:t>
      </w:r>
      <w:r>
        <w:t xml:space="preserve"> </w:t>
      </w:r>
      <w:r>
        <w:rPr>
          <w:rFonts w:hint="eastAsia"/>
        </w:rPr>
        <w:t>черты</w:t>
      </w:r>
    </w:p>
    <w:p w14:paraId="6E00E5D5" w14:textId="77777777" w:rsidR="00630DD2" w:rsidRDefault="00630DD2" w:rsidP="00630DD2"/>
    <w:p w14:paraId="337E1DA2" w14:textId="77777777" w:rsidR="00630DD2" w:rsidRDefault="00630DD2" w:rsidP="00630DD2">
      <w:r>
        <w:t xml:space="preserve">1.2. </w:t>
      </w:r>
      <w:r>
        <w:rPr>
          <w:rFonts w:hint="eastAsia"/>
        </w:rPr>
        <w:t>Термин</w:t>
      </w:r>
      <w:r>
        <w:t xml:space="preserve"> </w:t>
      </w:r>
      <w:r>
        <w:rPr>
          <w:rFonts w:hint="eastAsia"/>
        </w:rPr>
        <w:t>как</w:t>
      </w:r>
      <w:r>
        <w:t xml:space="preserve"> </w:t>
      </w:r>
      <w:r>
        <w:rPr>
          <w:rFonts w:hint="eastAsia"/>
        </w:rPr>
        <w:t>основной</w:t>
      </w:r>
      <w:r>
        <w:t xml:space="preserve"> </w:t>
      </w:r>
      <w:r>
        <w:rPr>
          <w:rFonts w:hint="eastAsia"/>
        </w:rPr>
        <w:t>элемент</w:t>
      </w:r>
      <w:r>
        <w:t xml:space="preserve"> </w:t>
      </w:r>
      <w:r>
        <w:rPr>
          <w:rFonts w:hint="eastAsia"/>
        </w:rPr>
        <w:t>метаязыка</w:t>
      </w:r>
    </w:p>
    <w:p w14:paraId="08439012" w14:textId="77777777" w:rsidR="00630DD2" w:rsidRDefault="00630DD2" w:rsidP="00630DD2"/>
    <w:p w14:paraId="22FAA934" w14:textId="77777777" w:rsidR="00630DD2" w:rsidRDefault="00630DD2" w:rsidP="00630DD2">
      <w:r>
        <w:t xml:space="preserve">1.3. </w:t>
      </w:r>
      <w:r>
        <w:rPr>
          <w:rFonts w:hint="eastAsia"/>
        </w:rPr>
        <w:t>Метаязык</w:t>
      </w:r>
      <w:r>
        <w:t xml:space="preserve"> </w:t>
      </w:r>
      <w:r>
        <w:rPr>
          <w:rFonts w:hint="eastAsia"/>
        </w:rPr>
        <w:t>юрислингвистики</w:t>
      </w:r>
      <w:r>
        <w:t xml:space="preserve">: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характеристики</w:t>
      </w:r>
    </w:p>
    <w:p w14:paraId="0539FF3E" w14:textId="77777777" w:rsidR="00630DD2" w:rsidRDefault="00630DD2" w:rsidP="00630DD2"/>
    <w:p w14:paraId="1D01AEB7" w14:textId="77777777" w:rsidR="00630DD2" w:rsidRDefault="00630DD2" w:rsidP="00630DD2">
      <w:r>
        <w:t xml:space="preserve">1.3.1. </w:t>
      </w:r>
      <w:r>
        <w:rPr>
          <w:rFonts w:hint="eastAsia"/>
        </w:rPr>
        <w:t>Проблема</w:t>
      </w:r>
      <w:r>
        <w:t xml:space="preserve"> </w:t>
      </w:r>
      <w:r>
        <w:rPr>
          <w:rFonts w:hint="eastAsia"/>
        </w:rPr>
        <w:t>определения</w:t>
      </w:r>
      <w:r>
        <w:t xml:space="preserve"> </w:t>
      </w:r>
      <w:r>
        <w:rPr>
          <w:rFonts w:hint="eastAsia"/>
        </w:rPr>
        <w:t>юрислингвистического</w:t>
      </w:r>
      <w:r>
        <w:t xml:space="preserve"> </w:t>
      </w:r>
      <w:r>
        <w:rPr>
          <w:rFonts w:hint="eastAsia"/>
        </w:rPr>
        <w:t>термина</w:t>
      </w:r>
    </w:p>
    <w:p w14:paraId="64985701" w14:textId="77777777" w:rsidR="00630DD2" w:rsidRDefault="00630DD2" w:rsidP="00630DD2"/>
    <w:p w14:paraId="434EA7DE" w14:textId="77777777" w:rsidR="00630DD2" w:rsidRDefault="00630DD2" w:rsidP="00630DD2">
      <w:r>
        <w:t xml:space="preserve">1.3.2. </w:t>
      </w:r>
      <w:r>
        <w:rPr>
          <w:rFonts w:hint="eastAsia"/>
        </w:rPr>
        <w:t>Классификация</w:t>
      </w:r>
      <w:r>
        <w:t xml:space="preserve"> </w:t>
      </w:r>
      <w:r>
        <w:rPr>
          <w:rFonts w:hint="eastAsia"/>
        </w:rPr>
        <w:t>основных</w:t>
      </w:r>
      <w:r>
        <w:t xml:space="preserve"> </w:t>
      </w:r>
      <w:r>
        <w:rPr>
          <w:rFonts w:hint="eastAsia"/>
        </w:rPr>
        <w:t>терминологических</w:t>
      </w:r>
      <w:r>
        <w:t xml:space="preserve"> </w:t>
      </w:r>
      <w:r>
        <w:rPr>
          <w:rFonts w:hint="eastAsia"/>
        </w:rPr>
        <w:t>элементов</w:t>
      </w:r>
      <w:r>
        <w:t xml:space="preserve"> </w:t>
      </w:r>
      <w:r>
        <w:rPr>
          <w:rFonts w:hint="eastAsia"/>
        </w:rPr>
        <w:t>метаязыка</w:t>
      </w:r>
      <w:r>
        <w:t xml:space="preserve"> </w:t>
      </w:r>
      <w:r>
        <w:rPr>
          <w:rFonts w:hint="eastAsia"/>
        </w:rPr>
        <w:t>юрислингвистики</w:t>
      </w:r>
    </w:p>
    <w:p w14:paraId="3B8AB5B5" w14:textId="77777777" w:rsidR="00630DD2" w:rsidRDefault="00630DD2" w:rsidP="00630DD2"/>
    <w:p w14:paraId="5369B439" w14:textId="77777777" w:rsidR="00630DD2" w:rsidRDefault="00630DD2" w:rsidP="00630DD2">
      <w:r>
        <w:t xml:space="preserve">1.3.3. </w:t>
      </w:r>
      <w:r>
        <w:rPr>
          <w:rFonts w:hint="eastAsia"/>
        </w:rPr>
        <w:t>Отражение</w:t>
      </w:r>
      <w:r>
        <w:t xml:space="preserve"> </w:t>
      </w:r>
      <w:r>
        <w:rPr>
          <w:rFonts w:hint="eastAsia"/>
        </w:rPr>
        <w:t>в</w:t>
      </w:r>
      <w:r>
        <w:t xml:space="preserve"> </w:t>
      </w:r>
      <w:r>
        <w:rPr>
          <w:rFonts w:hint="eastAsia"/>
        </w:rPr>
        <w:t>метаязыке</w:t>
      </w:r>
      <w:r>
        <w:t xml:space="preserve"> </w:t>
      </w:r>
      <w:r>
        <w:rPr>
          <w:rFonts w:hint="eastAsia"/>
        </w:rPr>
        <w:t>юрислингвистики</w:t>
      </w:r>
      <w:r>
        <w:t xml:space="preserve"> </w:t>
      </w:r>
      <w:r>
        <w:rPr>
          <w:rFonts w:hint="eastAsia"/>
        </w:rPr>
        <w:t>ее</w:t>
      </w:r>
      <w:r>
        <w:t xml:space="preserve"> </w:t>
      </w:r>
      <w:r>
        <w:rPr>
          <w:rFonts w:hint="eastAsia"/>
        </w:rPr>
        <w:t>корреляции</w:t>
      </w:r>
      <w:r>
        <w:t xml:space="preserve"> </w:t>
      </w:r>
      <w:r>
        <w:rPr>
          <w:rFonts w:hint="eastAsia"/>
        </w:rPr>
        <w:t>с</w:t>
      </w:r>
      <w:r>
        <w:t xml:space="preserve"> </w:t>
      </w:r>
      <w:r>
        <w:rPr>
          <w:rFonts w:hint="eastAsia"/>
        </w:rPr>
        <w:t>другими</w:t>
      </w:r>
    </w:p>
    <w:p w14:paraId="1933D5E3" w14:textId="77777777" w:rsidR="00630DD2" w:rsidRDefault="00630DD2" w:rsidP="00630DD2"/>
    <w:p w14:paraId="74A11D82" w14:textId="77777777" w:rsidR="00630DD2" w:rsidRDefault="00630DD2" w:rsidP="00630DD2">
      <w:r>
        <w:rPr>
          <w:rFonts w:hint="eastAsia"/>
        </w:rPr>
        <w:t>науками</w:t>
      </w:r>
    </w:p>
    <w:p w14:paraId="63F5FF55" w14:textId="77777777" w:rsidR="00630DD2" w:rsidRDefault="00630DD2" w:rsidP="00630DD2"/>
    <w:p w14:paraId="6F514A80" w14:textId="77777777" w:rsidR="00630DD2" w:rsidRDefault="00630DD2" w:rsidP="00630DD2">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CA3FC8D" w14:textId="77777777" w:rsidR="00630DD2" w:rsidRDefault="00630DD2" w:rsidP="00630DD2"/>
    <w:p w14:paraId="5A1C5E00" w14:textId="77777777" w:rsidR="00630DD2" w:rsidRDefault="00630DD2" w:rsidP="00630DD2">
      <w:r>
        <w:rPr>
          <w:rFonts w:hint="eastAsia"/>
        </w:rPr>
        <w:t>Глава</w:t>
      </w:r>
      <w:r>
        <w:t xml:space="preserve"> 2. </w:t>
      </w:r>
      <w:r>
        <w:rPr>
          <w:rFonts w:hint="eastAsia"/>
        </w:rPr>
        <w:t>Основные</w:t>
      </w:r>
      <w:r>
        <w:t xml:space="preserve"> </w:t>
      </w:r>
      <w:r>
        <w:rPr>
          <w:rFonts w:hint="eastAsia"/>
        </w:rPr>
        <w:t>тенденции</w:t>
      </w:r>
      <w:r>
        <w:t xml:space="preserve"> </w:t>
      </w:r>
      <w:r>
        <w:rPr>
          <w:rFonts w:hint="eastAsia"/>
        </w:rPr>
        <w:t>формирования</w:t>
      </w:r>
      <w:r>
        <w:t xml:space="preserve"> </w:t>
      </w:r>
      <w:r>
        <w:rPr>
          <w:rFonts w:hint="eastAsia"/>
        </w:rPr>
        <w:t>терминологического</w:t>
      </w:r>
      <w:r>
        <w:t xml:space="preserve"> </w:t>
      </w:r>
      <w:r>
        <w:rPr>
          <w:rFonts w:hint="eastAsia"/>
        </w:rPr>
        <w:t>аппарата</w:t>
      </w:r>
      <w:r>
        <w:t xml:space="preserve"> </w:t>
      </w:r>
      <w:r>
        <w:rPr>
          <w:rFonts w:hint="eastAsia"/>
        </w:rPr>
        <w:t>метаязыка</w:t>
      </w:r>
      <w:r>
        <w:t xml:space="preserve"> </w:t>
      </w:r>
      <w:r>
        <w:rPr>
          <w:rFonts w:hint="eastAsia"/>
        </w:rPr>
        <w:t>юрислингвистики</w:t>
      </w:r>
    </w:p>
    <w:p w14:paraId="0D4F095C" w14:textId="77777777" w:rsidR="00630DD2" w:rsidRDefault="00630DD2" w:rsidP="00630DD2"/>
    <w:p w14:paraId="2C26BC5B" w14:textId="77777777" w:rsidR="00630DD2" w:rsidRDefault="00630DD2" w:rsidP="00630DD2">
      <w:r>
        <w:t xml:space="preserve">2.1. </w:t>
      </w:r>
      <w:r>
        <w:rPr>
          <w:rFonts w:hint="eastAsia"/>
        </w:rPr>
        <w:t>Естественный</w:t>
      </w:r>
      <w:r>
        <w:t xml:space="preserve"> </w:t>
      </w:r>
      <w:r>
        <w:rPr>
          <w:rFonts w:hint="eastAsia"/>
        </w:rPr>
        <w:t>язык</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основных</w:t>
      </w:r>
      <w:r>
        <w:t xml:space="preserve"> </w:t>
      </w:r>
      <w:r>
        <w:rPr>
          <w:rFonts w:hint="eastAsia"/>
        </w:rPr>
        <w:t>ресурс</w:t>
      </w:r>
      <w:r>
        <w:rPr>
          <w:rFonts w:hint="eastAsia"/>
        </w:rPr>
        <w:lastRenderedPageBreak/>
        <w:t>ов</w:t>
      </w:r>
      <w:r>
        <w:t xml:space="preserve"> </w:t>
      </w:r>
      <w:r>
        <w:rPr>
          <w:rFonts w:hint="eastAsia"/>
        </w:rPr>
        <w:t>терминологической</w:t>
      </w:r>
      <w:r>
        <w:t xml:space="preserve"> </w:t>
      </w:r>
      <w:r>
        <w:rPr>
          <w:rFonts w:hint="eastAsia"/>
        </w:rPr>
        <w:t>лексики</w:t>
      </w:r>
      <w:r>
        <w:t xml:space="preserve"> </w:t>
      </w:r>
      <w:r>
        <w:rPr>
          <w:rFonts w:hint="eastAsia"/>
        </w:rPr>
        <w:t>метаязыка</w:t>
      </w:r>
      <w:r>
        <w:t xml:space="preserve"> </w:t>
      </w:r>
      <w:r>
        <w:rPr>
          <w:rFonts w:hint="eastAsia"/>
        </w:rPr>
        <w:t>юрислингвистики</w:t>
      </w:r>
    </w:p>
    <w:p w14:paraId="6514AFCB" w14:textId="77777777" w:rsidR="00630DD2" w:rsidRDefault="00630DD2" w:rsidP="00630DD2"/>
    <w:p w14:paraId="65A8FC8C" w14:textId="77777777" w:rsidR="00630DD2" w:rsidRDefault="00630DD2" w:rsidP="00630DD2">
      <w:r>
        <w:t xml:space="preserve">2.2. </w:t>
      </w:r>
      <w:r>
        <w:rPr>
          <w:rFonts w:hint="eastAsia"/>
        </w:rPr>
        <w:t>Юридизация</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основных</w:t>
      </w:r>
      <w:r>
        <w:t xml:space="preserve"> </w:t>
      </w:r>
      <w:r>
        <w:rPr>
          <w:rFonts w:hint="eastAsia"/>
        </w:rPr>
        <w:t>процессов</w:t>
      </w:r>
      <w:r>
        <w:t xml:space="preserve"> </w:t>
      </w:r>
      <w:r>
        <w:rPr>
          <w:rFonts w:hint="eastAsia"/>
        </w:rPr>
        <w:t>терминологической</w:t>
      </w:r>
      <w:r>
        <w:t xml:space="preserve"> </w:t>
      </w:r>
      <w:r>
        <w:rPr>
          <w:rFonts w:hint="eastAsia"/>
        </w:rPr>
        <w:t>лексики</w:t>
      </w:r>
      <w:r>
        <w:t xml:space="preserve"> </w:t>
      </w:r>
      <w:r>
        <w:rPr>
          <w:rFonts w:hint="eastAsia"/>
        </w:rPr>
        <w:t>метаязыка</w:t>
      </w:r>
      <w:r>
        <w:t xml:space="preserve"> </w:t>
      </w:r>
      <w:r>
        <w:rPr>
          <w:rFonts w:hint="eastAsia"/>
        </w:rPr>
        <w:t>юрислингвистики</w:t>
      </w:r>
    </w:p>
    <w:p w14:paraId="1EED8617" w14:textId="77777777" w:rsidR="00630DD2" w:rsidRDefault="00630DD2" w:rsidP="00630DD2"/>
    <w:p w14:paraId="193DE42B" w14:textId="77777777" w:rsidR="00630DD2" w:rsidRDefault="00630DD2" w:rsidP="00630DD2">
      <w:r>
        <w:t xml:space="preserve">2.3. </w:t>
      </w:r>
      <w:r>
        <w:rPr>
          <w:rFonts w:hint="eastAsia"/>
        </w:rPr>
        <w:t>Транстерминологизация</w:t>
      </w:r>
      <w:r>
        <w:t xml:space="preserve"> </w:t>
      </w:r>
      <w:r>
        <w:rPr>
          <w:rFonts w:hint="eastAsia"/>
        </w:rPr>
        <w:t>лингвистических</w:t>
      </w:r>
      <w:r>
        <w:t xml:space="preserve"> </w:t>
      </w:r>
      <w:r>
        <w:rPr>
          <w:rFonts w:hint="eastAsia"/>
        </w:rPr>
        <w:t>и</w:t>
      </w:r>
      <w:r>
        <w:t xml:space="preserve"> </w:t>
      </w:r>
      <w:r>
        <w:rPr>
          <w:rFonts w:hint="eastAsia"/>
        </w:rPr>
        <w:t>юридических</w:t>
      </w:r>
      <w:r>
        <w:t xml:space="preserve"> </w:t>
      </w:r>
      <w:r>
        <w:rPr>
          <w:rFonts w:hint="eastAsia"/>
        </w:rPr>
        <w:t>понятий</w:t>
      </w:r>
      <w:r>
        <w:t xml:space="preserve"> </w:t>
      </w:r>
      <w:r>
        <w:rPr>
          <w:rFonts w:hint="eastAsia"/>
        </w:rPr>
        <w:t>в</w:t>
      </w:r>
    </w:p>
    <w:p w14:paraId="766707DB" w14:textId="77777777" w:rsidR="00630DD2" w:rsidRDefault="00630DD2" w:rsidP="00630DD2"/>
    <w:p w14:paraId="69A54C46" w14:textId="77777777" w:rsidR="00630DD2" w:rsidRDefault="00630DD2" w:rsidP="00630DD2">
      <w:r>
        <w:rPr>
          <w:rFonts w:hint="eastAsia"/>
        </w:rPr>
        <w:t>метаязык</w:t>
      </w:r>
      <w:r>
        <w:t xml:space="preserve"> </w:t>
      </w:r>
      <w:r>
        <w:rPr>
          <w:rFonts w:hint="eastAsia"/>
        </w:rPr>
        <w:t>юрислингвистики</w:t>
      </w:r>
    </w:p>
    <w:p w14:paraId="056C130B" w14:textId="77777777" w:rsidR="00630DD2" w:rsidRDefault="00630DD2" w:rsidP="00630DD2"/>
    <w:p w14:paraId="1E2338E8" w14:textId="77777777" w:rsidR="00630DD2" w:rsidRDefault="00630DD2" w:rsidP="00630DD2">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84AE0B1" w14:textId="77777777" w:rsidR="00630DD2" w:rsidRDefault="00630DD2" w:rsidP="00630DD2"/>
    <w:p w14:paraId="7B9AB9EB" w14:textId="77777777" w:rsidR="00630DD2" w:rsidRDefault="00630DD2" w:rsidP="00630DD2">
      <w:r>
        <w:rPr>
          <w:rFonts w:hint="eastAsia"/>
        </w:rPr>
        <w:t>Глава</w:t>
      </w:r>
      <w:r>
        <w:t xml:space="preserve"> 3. </w:t>
      </w:r>
      <w:r>
        <w:rPr>
          <w:rFonts w:hint="eastAsia"/>
        </w:rPr>
        <w:t>Эволютивное</w:t>
      </w:r>
      <w:r>
        <w:t xml:space="preserve"> </w:t>
      </w:r>
      <w:r>
        <w:rPr>
          <w:rFonts w:hint="eastAsia"/>
        </w:rPr>
        <w:t>состояние</w:t>
      </w:r>
      <w:r>
        <w:t xml:space="preserve"> </w:t>
      </w:r>
      <w:r>
        <w:rPr>
          <w:rFonts w:hint="eastAsia"/>
        </w:rPr>
        <w:t>метаязыка</w:t>
      </w:r>
      <w:r>
        <w:t xml:space="preserve"> </w:t>
      </w:r>
      <w:r>
        <w:rPr>
          <w:rFonts w:hint="eastAsia"/>
        </w:rPr>
        <w:t>юрислингвистики</w:t>
      </w:r>
    </w:p>
    <w:p w14:paraId="79DB617B" w14:textId="77777777" w:rsidR="00630DD2" w:rsidRDefault="00630DD2" w:rsidP="00630DD2"/>
    <w:p w14:paraId="7037A849" w14:textId="77777777" w:rsidR="00630DD2" w:rsidRDefault="00630DD2" w:rsidP="00630DD2">
      <w:r>
        <w:t xml:space="preserve">3.1. </w:t>
      </w:r>
      <w:r>
        <w:rPr>
          <w:rFonts w:hint="eastAsia"/>
        </w:rPr>
        <w:t>Терминология</w:t>
      </w:r>
      <w:r>
        <w:t xml:space="preserve"> vs. </w:t>
      </w:r>
      <w:r>
        <w:rPr>
          <w:rFonts w:hint="eastAsia"/>
        </w:rPr>
        <w:t>терминологическая</w:t>
      </w:r>
      <w:r>
        <w:t xml:space="preserve"> </w:t>
      </w:r>
      <w:r>
        <w:rPr>
          <w:rFonts w:hint="eastAsia"/>
        </w:rPr>
        <w:t>система</w:t>
      </w:r>
    </w:p>
    <w:p w14:paraId="223FFB6C" w14:textId="77777777" w:rsidR="00630DD2" w:rsidRDefault="00630DD2" w:rsidP="00630DD2"/>
    <w:p w14:paraId="0B9D1E4D" w14:textId="77777777" w:rsidR="00630DD2" w:rsidRDefault="00630DD2" w:rsidP="00630DD2">
      <w:r>
        <w:t xml:space="preserve">3.2. </w:t>
      </w:r>
      <w:r>
        <w:rPr>
          <w:rFonts w:hint="eastAsia"/>
        </w:rPr>
        <w:t>Системно</w:t>
      </w:r>
      <w:r>
        <w:t>-</w:t>
      </w:r>
      <w:r>
        <w:rPr>
          <w:rFonts w:hint="eastAsia"/>
        </w:rPr>
        <w:t>семантические</w:t>
      </w:r>
      <w:r>
        <w:t xml:space="preserve"> </w:t>
      </w:r>
      <w:r>
        <w:rPr>
          <w:rFonts w:hint="eastAsia"/>
        </w:rPr>
        <w:t>связи</w:t>
      </w:r>
      <w:r>
        <w:t xml:space="preserve"> </w:t>
      </w:r>
      <w:r>
        <w:rPr>
          <w:rFonts w:hint="eastAsia"/>
        </w:rPr>
        <w:t>как</w:t>
      </w:r>
      <w:r>
        <w:t xml:space="preserve"> </w:t>
      </w:r>
      <w:r>
        <w:rPr>
          <w:rFonts w:hint="eastAsia"/>
        </w:rPr>
        <w:t>показатель</w:t>
      </w:r>
      <w:r>
        <w:t xml:space="preserve"> </w:t>
      </w:r>
      <w:r>
        <w:rPr>
          <w:rFonts w:hint="eastAsia"/>
        </w:rPr>
        <w:t>динамики</w:t>
      </w:r>
      <w:r>
        <w:t xml:space="preserve"> </w:t>
      </w:r>
      <w:r>
        <w:rPr>
          <w:rFonts w:hint="eastAsia"/>
        </w:rPr>
        <w:t>развития</w:t>
      </w:r>
      <w:r>
        <w:t xml:space="preserve"> </w:t>
      </w:r>
      <w:r>
        <w:rPr>
          <w:rFonts w:hint="eastAsia"/>
        </w:rPr>
        <w:t>терминологической</w:t>
      </w:r>
      <w:r>
        <w:t xml:space="preserve"> </w:t>
      </w:r>
      <w:r>
        <w:rPr>
          <w:rFonts w:hint="eastAsia"/>
        </w:rPr>
        <w:t>лексики</w:t>
      </w:r>
      <w:r>
        <w:t xml:space="preserve"> </w:t>
      </w:r>
      <w:r>
        <w:rPr>
          <w:rFonts w:hint="eastAsia"/>
        </w:rPr>
        <w:t>метаязыка</w:t>
      </w:r>
      <w:r>
        <w:t xml:space="preserve"> </w:t>
      </w:r>
      <w:r>
        <w:rPr>
          <w:rFonts w:hint="eastAsia"/>
        </w:rPr>
        <w:t>юрислингвистики</w:t>
      </w:r>
    </w:p>
    <w:p w14:paraId="25A02F10" w14:textId="77777777" w:rsidR="00630DD2" w:rsidRDefault="00630DD2" w:rsidP="00630DD2"/>
    <w:p w14:paraId="0D3A5068" w14:textId="77777777" w:rsidR="00630DD2" w:rsidRDefault="00630DD2" w:rsidP="00630DD2">
      <w:r>
        <w:t xml:space="preserve">3.2.1. </w:t>
      </w:r>
      <w:r>
        <w:rPr>
          <w:rFonts w:hint="eastAsia"/>
        </w:rPr>
        <w:t>Синонимизация</w:t>
      </w:r>
    </w:p>
    <w:p w14:paraId="112B6639" w14:textId="77777777" w:rsidR="00630DD2" w:rsidRDefault="00630DD2" w:rsidP="00630DD2"/>
    <w:p w14:paraId="48FD5446" w14:textId="77777777" w:rsidR="00630DD2" w:rsidRDefault="00630DD2" w:rsidP="00630DD2">
      <w:r>
        <w:t xml:space="preserve">3.1.2. </w:t>
      </w:r>
      <w:r>
        <w:rPr>
          <w:rFonts w:hint="eastAsia"/>
        </w:rPr>
        <w:t>Антонимизация</w:t>
      </w:r>
    </w:p>
    <w:p w14:paraId="3996EAC8" w14:textId="77777777" w:rsidR="00630DD2" w:rsidRDefault="00630DD2" w:rsidP="00630DD2"/>
    <w:p w14:paraId="6DB9BCF7" w14:textId="77777777" w:rsidR="00630DD2" w:rsidRDefault="00630DD2" w:rsidP="00630DD2">
      <w:r>
        <w:t xml:space="preserve">3.1.3. </w:t>
      </w:r>
      <w:r>
        <w:rPr>
          <w:rFonts w:hint="eastAsia"/>
        </w:rPr>
        <w:t>Гиперо</w:t>
      </w:r>
      <w:r>
        <w:t>-</w:t>
      </w:r>
      <w:r>
        <w:rPr>
          <w:rFonts w:hint="eastAsia"/>
        </w:rPr>
        <w:t>гипонимические</w:t>
      </w:r>
      <w:r>
        <w:t xml:space="preserve"> </w:t>
      </w:r>
      <w:r>
        <w:rPr>
          <w:rFonts w:hint="eastAsia"/>
        </w:rPr>
        <w:t>отношения</w:t>
      </w:r>
    </w:p>
    <w:p w14:paraId="0993466C" w14:textId="77777777" w:rsidR="00630DD2" w:rsidRDefault="00630DD2" w:rsidP="00630DD2"/>
    <w:p w14:paraId="720145EB" w14:textId="77777777" w:rsidR="00630DD2" w:rsidRDefault="00630DD2" w:rsidP="00630DD2">
      <w:r>
        <w:t xml:space="preserve">3.3. </w:t>
      </w:r>
      <w:r>
        <w:rPr>
          <w:rFonts w:hint="eastAsia"/>
        </w:rPr>
        <w:t>Образование</w:t>
      </w:r>
      <w:r>
        <w:t xml:space="preserve"> </w:t>
      </w:r>
      <w:r>
        <w:rPr>
          <w:rFonts w:hint="eastAsia"/>
        </w:rPr>
        <w:t>терминологических</w:t>
      </w:r>
      <w:r>
        <w:t xml:space="preserve"> </w:t>
      </w:r>
      <w:r>
        <w:rPr>
          <w:rFonts w:hint="eastAsia"/>
        </w:rPr>
        <w:t>гнезд</w:t>
      </w:r>
      <w:r>
        <w:t xml:space="preserve"> - </w:t>
      </w:r>
      <w:r>
        <w:rPr>
          <w:rFonts w:hint="eastAsia"/>
        </w:rPr>
        <w:t>показатель</w:t>
      </w:r>
      <w:r>
        <w:t xml:space="preserve"> </w:t>
      </w:r>
      <w:r>
        <w:rPr>
          <w:rFonts w:hint="eastAsia"/>
        </w:rPr>
        <w:t>динамики</w:t>
      </w:r>
      <w:r>
        <w:t xml:space="preserve"> </w:t>
      </w:r>
      <w:r>
        <w:rPr>
          <w:rFonts w:hint="eastAsia"/>
        </w:rPr>
        <w:t>развития</w:t>
      </w:r>
    </w:p>
    <w:p w14:paraId="35E43A6A" w14:textId="77777777" w:rsidR="00630DD2" w:rsidRDefault="00630DD2" w:rsidP="00630DD2"/>
    <w:p w14:paraId="0FA1B9AB" w14:textId="77777777" w:rsidR="00630DD2" w:rsidRDefault="00630DD2" w:rsidP="00630DD2">
      <w:r>
        <w:rPr>
          <w:rFonts w:hint="eastAsia"/>
        </w:rPr>
        <w:t>терминологического</w:t>
      </w:r>
      <w:r>
        <w:t xml:space="preserve"> </w:t>
      </w:r>
      <w:r>
        <w:rPr>
          <w:rFonts w:hint="eastAsia"/>
        </w:rPr>
        <w:t>инструментария</w:t>
      </w:r>
      <w:r>
        <w:t xml:space="preserve"> </w:t>
      </w:r>
      <w:r>
        <w:rPr>
          <w:rFonts w:hint="eastAsia"/>
        </w:rPr>
        <w:t>метаязыка</w:t>
      </w:r>
      <w:r>
        <w:t xml:space="preserve"> </w:t>
      </w:r>
      <w:r>
        <w:rPr>
          <w:rFonts w:hint="eastAsia"/>
        </w:rPr>
        <w:t>юрислингвистики</w:t>
      </w:r>
    </w:p>
    <w:p w14:paraId="4A5CA1B3" w14:textId="77777777" w:rsidR="00630DD2" w:rsidRDefault="00630DD2" w:rsidP="00630DD2"/>
    <w:p w14:paraId="5EB41BEE" w14:textId="77777777" w:rsidR="00630DD2" w:rsidRDefault="00630DD2" w:rsidP="00630DD2">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EA05360" w14:textId="77777777" w:rsidR="00630DD2" w:rsidRDefault="00630DD2" w:rsidP="00630DD2"/>
    <w:p w14:paraId="27AB6284" w14:textId="77777777" w:rsidR="00630DD2" w:rsidRDefault="00630DD2" w:rsidP="00630DD2">
      <w:r>
        <w:rPr>
          <w:rFonts w:hint="eastAsia"/>
        </w:rPr>
        <w:t>Заключение</w:t>
      </w:r>
    </w:p>
    <w:p w14:paraId="74EF3738" w14:textId="77777777" w:rsidR="00630DD2" w:rsidRDefault="00630DD2" w:rsidP="00630DD2"/>
    <w:p w14:paraId="1826544F" w14:textId="77777777" w:rsidR="00630DD2" w:rsidRDefault="00630DD2" w:rsidP="00630DD2">
      <w:r>
        <w:rPr>
          <w:rFonts w:hint="eastAsia"/>
        </w:rPr>
        <w:t>Библиография</w:t>
      </w:r>
    </w:p>
    <w:p w14:paraId="117D2302" w14:textId="77777777" w:rsidR="00630DD2" w:rsidRDefault="00630DD2" w:rsidP="00630DD2"/>
    <w:p w14:paraId="491BB47E" w14:textId="08B4C212" w:rsidR="00630DD2" w:rsidRPr="00630DD2" w:rsidRDefault="00630DD2" w:rsidP="00630DD2">
      <w:r>
        <w:rPr>
          <w:rFonts w:hint="eastAsia"/>
        </w:rPr>
        <w:t>Приложение</w:t>
      </w:r>
    </w:p>
    <w:sectPr w:rsidR="00630DD2" w:rsidRPr="00630DD2" w:rsidSect="006C24A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E877B" w14:textId="77777777" w:rsidR="006C24AC" w:rsidRDefault="006C24AC">
      <w:pPr>
        <w:spacing w:after="0" w:line="240" w:lineRule="auto"/>
      </w:pPr>
      <w:r>
        <w:separator/>
      </w:r>
    </w:p>
  </w:endnote>
  <w:endnote w:type="continuationSeparator" w:id="0">
    <w:p w14:paraId="4C993CE3" w14:textId="77777777" w:rsidR="006C24AC" w:rsidRDefault="006C2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DF166" w14:textId="77777777" w:rsidR="006C24AC" w:rsidRDefault="006C24AC"/>
    <w:p w14:paraId="2DE2BE35" w14:textId="77777777" w:rsidR="006C24AC" w:rsidRDefault="006C24AC"/>
    <w:p w14:paraId="6EA7BD29" w14:textId="77777777" w:rsidR="006C24AC" w:rsidRDefault="006C24AC"/>
    <w:p w14:paraId="3410B9CB" w14:textId="77777777" w:rsidR="006C24AC" w:rsidRDefault="006C24AC"/>
    <w:p w14:paraId="00B469CE" w14:textId="77777777" w:rsidR="006C24AC" w:rsidRDefault="006C24AC"/>
    <w:p w14:paraId="244BBB23" w14:textId="77777777" w:rsidR="006C24AC" w:rsidRDefault="006C24AC"/>
    <w:p w14:paraId="0856E325" w14:textId="77777777" w:rsidR="006C24AC" w:rsidRDefault="006C24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B46AC9" wp14:editId="14715B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9E105" w14:textId="77777777" w:rsidR="006C24AC" w:rsidRDefault="006C24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B46A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89E105" w14:textId="77777777" w:rsidR="006C24AC" w:rsidRDefault="006C24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54AE9E" w14:textId="77777777" w:rsidR="006C24AC" w:rsidRDefault="006C24AC"/>
    <w:p w14:paraId="33BB86A7" w14:textId="77777777" w:rsidR="006C24AC" w:rsidRDefault="006C24AC"/>
    <w:p w14:paraId="3C298D0C" w14:textId="77777777" w:rsidR="006C24AC" w:rsidRDefault="006C24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D75164" wp14:editId="6E5A5D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8738A" w14:textId="77777777" w:rsidR="006C24AC" w:rsidRDefault="006C24AC"/>
                          <w:p w14:paraId="33253D24" w14:textId="77777777" w:rsidR="006C24AC" w:rsidRDefault="006C24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D751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68738A" w14:textId="77777777" w:rsidR="006C24AC" w:rsidRDefault="006C24AC"/>
                    <w:p w14:paraId="33253D24" w14:textId="77777777" w:rsidR="006C24AC" w:rsidRDefault="006C24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14D56C" w14:textId="77777777" w:rsidR="006C24AC" w:rsidRDefault="006C24AC"/>
    <w:p w14:paraId="374C5A1D" w14:textId="77777777" w:rsidR="006C24AC" w:rsidRDefault="006C24AC">
      <w:pPr>
        <w:rPr>
          <w:sz w:val="2"/>
          <w:szCs w:val="2"/>
        </w:rPr>
      </w:pPr>
    </w:p>
    <w:p w14:paraId="0729E820" w14:textId="77777777" w:rsidR="006C24AC" w:rsidRDefault="006C24AC"/>
    <w:p w14:paraId="6DBAC214" w14:textId="77777777" w:rsidR="006C24AC" w:rsidRDefault="006C24AC">
      <w:pPr>
        <w:spacing w:after="0" w:line="240" w:lineRule="auto"/>
      </w:pPr>
    </w:p>
  </w:footnote>
  <w:footnote w:type="continuationSeparator" w:id="0">
    <w:p w14:paraId="1D8A26CF" w14:textId="77777777" w:rsidR="006C24AC" w:rsidRDefault="006C2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4AC"/>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42157</TotalTime>
  <Pages>3</Pages>
  <Words>236</Words>
  <Characters>1347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5353</cp:revision>
  <cp:lastPrinted>2009-02-06T05:36:00Z</cp:lastPrinted>
  <dcterms:created xsi:type="dcterms:W3CDTF">2024-01-07T13:43:00Z</dcterms:created>
  <dcterms:modified xsi:type="dcterms:W3CDTF">2024-03-14T00:17:00Z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