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3AE1" w14:textId="6B8434BF" w:rsidR="00FF02A8" w:rsidRDefault="00CF6528" w:rsidP="00CF6528">
      <w:r w:rsidRPr="00CF6528">
        <w:rPr>
          <w:rFonts w:hint="eastAsia"/>
        </w:rPr>
        <w:t>Беспалько</w:t>
      </w:r>
      <w:r w:rsidRPr="00CF6528">
        <w:t xml:space="preserve"> </w:t>
      </w:r>
      <w:r w:rsidRPr="00CF6528">
        <w:rPr>
          <w:rFonts w:hint="eastAsia"/>
        </w:rPr>
        <w:t>Виталий</w:t>
      </w:r>
      <w:r w:rsidRPr="00CF6528">
        <w:t xml:space="preserve"> </w:t>
      </w:r>
      <w:r w:rsidRPr="00CF6528">
        <w:rPr>
          <w:rFonts w:hint="eastAsia"/>
        </w:rPr>
        <w:t>Алексеевич</w:t>
      </w:r>
      <w:r>
        <w:t xml:space="preserve"> </w:t>
      </w:r>
      <w:r w:rsidRPr="00CF6528">
        <w:rPr>
          <w:rFonts w:hint="eastAsia"/>
        </w:rPr>
        <w:t>Стратегическое</w:t>
      </w:r>
      <w:r w:rsidRPr="00CF6528">
        <w:t xml:space="preserve"> </w:t>
      </w:r>
      <w:r w:rsidRPr="00CF6528">
        <w:rPr>
          <w:rFonts w:hint="eastAsia"/>
        </w:rPr>
        <w:t>управление</w:t>
      </w:r>
      <w:r w:rsidRPr="00CF6528">
        <w:t xml:space="preserve"> </w:t>
      </w:r>
      <w:r w:rsidRPr="00CF6528">
        <w:rPr>
          <w:rFonts w:hint="eastAsia"/>
        </w:rPr>
        <w:t>ценовой</w:t>
      </w:r>
      <w:r w:rsidRPr="00CF6528">
        <w:t xml:space="preserve"> </w:t>
      </w:r>
      <w:r w:rsidRPr="00CF6528">
        <w:rPr>
          <w:rFonts w:hint="eastAsia"/>
        </w:rPr>
        <w:t>и</w:t>
      </w:r>
      <w:r w:rsidRPr="00CF6528">
        <w:t xml:space="preserve"> </w:t>
      </w:r>
      <w:r w:rsidRPr="00CF6528">
        <w:rPr>
          <w:rFonts w:hint="eastAsia"/>
        </w:rPr>
        <w:t>неценовой</w:t>
      </w:r>
      <w:r w:rsidRPr="00CF6528">
        <w:t xml:space="preserve"> </w:t>
      </w:r>
      <w:r w:rsidRPr="00CF6528">
        <w:rPr>
          <w:rFonts w:hint="eastAsia"/>
        </w:rPr>
        <w:t>конкуренцией</w:t>
      </w:r>
      <w:r w:rsidRPr="00CF6528">
        <w:t xml:space="preserve"> </w:t>
      </w:r>
      <w:r w:rsidRPr="00CF6528">
        <w:rPr>
          <w:rFonts w:hint="eastAsia"/>
        </w:rPr>
        <w:t>в</w:t>
      </w:r>
      <w:r w:rsidRPr="00CF6528">
        <w:t xml:space="preserve"> </w:t>
      </w:r>
      <w:r w:rsidRPr="00CF6528">
        <w:rPr>
          <w:rFonts w:hint="eastAsia"/>
        </w:rPr>
        <w:t>промышленном</w:t>
      </w:r>
      <w:r w:rsidRPr="00CF6528">
        <w:t xml:space="preserve"> </w:t>
      </w:r>
      <w:r w:rsidRPr="00CF6528">
        <w:rPr>
          <w:rFonts w:hint="eastAsia"/>
        </w:rPr>
        <w:t>маркетинге</w:t>
      </w:r>
    </w:p>
    <w:p w14:paraId="0788D4AB" w14:textId="77777777" w:rsidR="00CF6528" w:rsidRDefault="00CF6528" w:rsidP="00CF6528">
      <w:r>
        <w:rPr>
          <w:rFonts w:hint="eastAsia"/>
        </w:rPr>
        <w:t>ОГЛАВЛЕНИЕ</w:t>
      </w:r>
      <w:r>
        <w:t xml:space="preserve"> </w:t>
      </w:r>
      <w:r>
        <w:rPr>
          <w:rFonts w:hint="eastAsia"/>
        </w:rPr>
        <w:t>ДИССЕРТАЦИИ</w:t>
      </w:r>
    </w:p>
    <w:p w14:paraId="27536563" w14:textId="77777777" w:rsidR="00CF6528" w:rsidRDefault="00CF6528" w:rsidP="00CF6528">
      <w:r>
        <w:rPr>
          <w:rFonts w:hint="eastAsia"/>
        </w:rPr>
        <w:t>доктор</w:t>
      </w:r>
      <w:r>
        <w:t xml:space="preserve"> </w:t>
      </w:r>
      <w:r>
        <w:rPr>
          <w:rFonts w:hint="eastAsia"/>
        </w:rPr>
        <w:t>наук</w:t>
      </w:r>
      <w:r>
        <w:t xml:space="preserve"> </w:t>
      </w:r>
      <w:r>
        <w:rPr>
          <w:rFonts w:hint="eastAsia"/>
        </w:rPr>
        <w:t>Беспалько</w:t>
      </w:r>
      <w:r>
        <w:t xml:space="preserve"> </w:t>
      </w:r>
      <w:r>
        <w:rPr>
          <w:rFonts w:hint="eastAsia"/>
        </w:rPr>
        <w:t>Виталий</w:t>
      </w:r>
      <w:r>
        <w:t xml:space="preserve"> </w:t>
      </w:r>
      <w:r>
        <w:rPr>
          <w:rFonts w:hint="eastAsia"/>
        </w:rPr>
        <w:t>Алексеевич</w:t>
      </w:r>
    </w:p>
    <w:p w14:paraId="45654275" w14:textId="77777777" w:rsidR="00CF6528" w:rsidRDefault="00CF6528" w:rsidP="00CF6528">
      <w:r>
        <w:rPr>
          <w:rFonts w:hint="eastAsia"/>
        </w:rPr>
        <w:t>Введение</w:t>
      </w:r>
    </w:p>
    <w:p w14:paraId="58B364E2" w14:textId="77777777" w:rsidR="00CF6528" w:rsidRDefault="00CF6528" w:rsidP="00CF6528"/>
    <w:p w14:paraId="75321EE5" w14:textId="77777777" w:rsidR="00CF6528" w:rsidRDefault="00CF6528" w:rsidP="00CF6528">
      <w:r>
        <w:t xml:space="preserve">1. </w:t>
      </w:r>
      <w:r>
        <w:rPr>
          <w:rFonts w:hint="eastAsia"/>
        </w:rPr>
        <w:t>Маркетингово</w:t>
      </w:r>
      <w:r>
        <w:t>-</w:t>
      </w:r>
      <w:r>
        <w:rPr>
          <w:rFonts w:hint="eastAsia"/>
        </w:rPr>
        <w:t>конкурентная</w:t>
      </w:r>
      <w:r>
        <w:t xml:space="preserve"> </w:t>
      </w:r>
      <w:r>
        <w:rPr>
          <w:rFonts w:hint="eastAsia"/>
        </w:rPr>
        <w:t>конъюнктура</w:t>
      </w:r>
      <w:r>
        <w:t xml:space="preserve"> </w:t>
      </w:r>
      <w:r>
        <w:rPr>
          <w:rFonts w:hint="eastAsia"/>
        </w:rPr>
        <w:t>как</w:t>
      </w:r>
      <w:r>
        <w:t xml:space="preserve"> </w:t>
      </w:r>
      <w:r>
        <w:rPr>
          <w:rFonts w:hint="eastAsia"/>
        </w:rPr>
        <w:t>основа</w:t>
      </w:r>
      <w:r>
        <w:t xml:space="preserve"> </w:t>
      </w:r>
      <w:r>
        <w:rPr>
          <w:rFonts w:hint="eastAsia"/>
        </w:rPr>
        <w:t>формирования</w:t>
      </w:r>
      <w:r>
        <w:t xml:space="preserve"> </w:t>
      </w:r>
      <w:r>
        <w:rPr>
          <w:rFonts w:hint="eastAsia"/>
        </w:rPr>
        <w:t>и</w:t>
      </w:r>
      <w:r>
        <w:t xml:space="preserve"> </w:t>
      </w:r>
      <w:r>
        <w:rPr>
          <w:rFonts w:hint="eastAsia"/>
        </w:rPr>
        <w:t>реализации</w:t>
      </w:r>
      <w:r>
        <w:t xml:space="preserve"> </w:t>
      </w:r>
      <w:r>
        <w:rPr>
          <w:rFonts w:hint="eastAsia"/>
        </w:rPr>
        <w:t>стратегий</w:t>
      </w:r>
      <w:r>
        <w:t xml:space="preserve">, </w:t>
      </w:r>
      <w:r>
        <w:rPr>
          <w:rFonts w:hint="eastAsia"/>
        </w:rPr>
        <w:t>форм</w:t>
      </w:r>
      <w:r>
        <w:t xml:space="preserve"> </w:t>
      </w:r>
      <w:r>
        <w:rPr>
          <w:rFonts w:hint="eastAsia"/>
        </w:rPr>
        <w:t>и</w:t>
      </w:r>
      <w:r>
        <w:t xml:space="preserve"> </w:t>
      </w:r>
      <w:r>
        <w:rPr>
          <w:rFonts w:hint="eastAsia"/>
        </w:rPr>
        <w:t>методов</w:t>
      </w:r>
      <w:r>
        <w:t xml:space="preserve"> </w:t>
      </w:r>
      <w:r>
        <w:rPr>
          <w:rFonts w:hint="eastAsia"/>
        </w:rPr>
        <w:t>конкуренции</w:t>
      </w:r>
      <w:r>
        <w:t xml:space="preserve"> </w:t>
      </w:r>
      <w:r>
        <w:rPr>
          <w:rFonts w:hint="eastAsia"/>
        </w:rPr>
        <w:t>в</w:t>
      </w:r>
      <w:r>
        <w:t xml:space="preserve"> </w:t>
      </w:r>
      <w:r>
        <w:rPr>
          <w:rFonts w:hint="eastAsia"/>
        </w:rPr>
        <w:t>промышленном</w:t>
      </w:r>
      <w:r>
        <w:t xml:space="preserve"> </w:t>
      </w:r>
      <w:r>
        <w:rPr>
          <w:rFonts w:hint="eastAsia"/>
        </w:rPr>
        <w:t>маркетинге</w:t>
      </w:r>
    </w:p>
    <w:p w14:paraId="1ED82D81" w14:textId="77777777" w:rsidR="00CF6528" w:rsidRDefault="00CF6528" w:rsidP="00CF6528"/>
    <w:p w14:paraId="66568082" w14:textId="77777777" w:rsidR="00CF6528" w:rsidRDefault="00CF6528" w:rsidP="00CF6528">
      <w:r>
        <w:t xml:space="preserve">1.1. </w:t>
      </w:r>
      <w:r>
        <w:rPr>
          <w:rFonts w:hint="eastAsia"/>
        </w:rPr>
        <w:t>Развитая</w:t>
      </w:r>
      <w:r>
        <w:t xml:space="preserve"> </w:t>
      </w:r>
      <w:r>
        <w:rPr>
          <w:rFonts w:hint="eastAsia"/>
        </w:rPr>
        <w:t>и</w:t>
      </w:r>
      <w:r>
        <w:t xml:space="preserve"> </w:t>
      </w:r>
      <w:r>
        <w:rPr>
          <w:rFonts w:hint="eastAsia"/>
        </w:rPr>
        <w:t>ограниченная</w:t>
      </w:r>
      <w:r>
        <w:t xml:space="preserve"> </w:t>
      </w:r>
      <w:r>
        <w:rPr>
          <w:rFonts w:hint="eastAsia"/>
        </w:rPr>
        <w:t>конкуренция</w:t>
      </w:r>
      <w:r>
        <w:t xml:space="preserve"> </w:t>
      </w:r>
      <w:r>
        <w:rPr>
          <w:rFonts w:hint="eastAsia"/>
        </w:rPr>
        <w:t>как</w:t>
      </w:r>
      <w:r>
        <w:t xml:space="preserve"> </w:t>
      </w:r>
      <w:r>
        <w:rPr>
          <w:rFonts w:hint="eastAsia"/>
        </w:rPr>
        <w:t>базовый</w:t>
      </w:r>
      <w:r>
        <w:t xml:space="preserve"> </w:t>
      </w:r>
      <w:r>
        <w:rPr>
          <w:rFonts w:hint="eastAsia"/>
        </w:rPr>
        <w:t>детерминант</w:t>
      </w:r>
      <w:r>
        <w:t xml:space="preserve"> </w:t>
      </w:r>
      <w:r>
        <w:rPr>
          <w:rFonts w:hint="eastAsia"/>
        </w:rPr>
        <w:t>корпоративной</w:t>
      </w:r>
      <w:r>
        <w:t xml:space="preserve"> </w:t>
      </w:r>
      <w:r>
        <w:rPr>
          <w:rFonts w:hint="eastAsia"/>
        </w:rPr>
        <w:t>стратегии</w:t>
      </w:r>
      <w:r>
        <w:t xml:space="preserve"> </w:t>
      </w:r>
      <w:r>
        <w:rPr>
          <w:rFonts w:hint="eastAsia"/>
        </w:rPr>
        <w:t>промышленного</w:t>
      </w:r>
      <w:r>
        <w:t xml:space="preserve"> </w:t>
      </w:r>
      <w:r>
        <w:rPr>
          <w:rFonts w:hint="eastAsia"/>
        </w:rPr>
        <w:t>маркетинга</w:t>
      </w:r>
    </w:p>
    <w:p w14:paraId="1F8CE27B" w14:textId="77777777" w:rsidR="00CF6528" w:rsidRDefault="00CF6528" w:rsidP="00CF6528"/>
    <w:p w14:paraId="7AD947B2" w14:textId="77777777" w:rsidR="00CF6528" w:rsidRDefault="00CF6528" w:rsidP="00CF6528">
      <w:r>
        <w:t xml:space="preserve">1.2. </w:t>
      </w:r>
      <w:r>
        <w:rPr>
          <w:rFonts w:hint="eastAsia"/>
        </w:rPr>
        <w:t>Принципы</w:t>
      </w:r>
      <w:r>
        <w:t xml:space="preserve"> </w:t>
      </w:r>
      <w:r>
        <w:rPr>
          <w:rFonts w:hint="eastAsia"/>
        </w:rPr>
        <w:t>и</w:t>
      </w:r>
      <w:r>
        <w:t xml:space="preserve"> </w:t>
      </w:r>
      <w:r>
        <w:rPr>
          <w:rFonts w:hint="eastAsia"/>
        </w:rPr>
        <w:t>специфика</w:t>
      </w:r>
      <w:r>
        <w:t xml:space="preserve"> </w:t>
      </w:r>
      <w:r>
        <w:rPr>
          <w:rFonts w:hint="eastAsia"/>
        </w:rPr>
        <w:t>маркетингового</w:t>
      </w:r>
      <w:r>
        <w:t xml:space="preserve"> </w:t>
      </w:r>
      <w:r>
        <w:rPr>
          <w:rFonts w:hint="eastAsia"/>
        </w:rPr>
        <w:t>управления</w:t>
      </w:r>
      <w:r>
        <w:t xml:space="preserve"> </w:t>
      </w:r>
      <w:r>
        <w:rPr>
          <w:rFonts w:hint="eastAsia"/>
        </w:rPr>
        <w:t>на</w:t>
      </w:r>
      <w:r>
        <w:t xml:space="preserve"> </w:t>
      </w:r>
      <w:r>
        <w:rPr>
          <w:rFonts w:hint="eastAsia"/>
        </w:rPr>
        <w:t>промышленных</w:t>
      </w:r>
      <w:r>
        <w:t xml:space="preserve"> </w:t>
      </w:r>
      <w:r>
        <w:rPr>
          <w:rFonts w:hint="eastAsia"/>
        </w:rPr>
        <w:t>рынках</w:t>
      </w:r>
      <w:r>
        <w:t xml:space="preserve"> </w:t>
      </w:r>
      <w:r>
        <w:rPr>
          <w:rFonts w:hint="eastAsia"/>
        </w:rPr>
        <w:t>с</w:t>
      </w:r>
      <w:r>
        <w:t xml:space="preserve"> </w:t>
      </w:r>
      <w:r>
        <w:rPr>
          <w:rFonts w:hint="eastAsia"/>
        </w:rPr>
        <w:t>лимитированными</w:t>
      </w:r>
      <w:r>
        <w:t xml:space="preserve"> </w:t>
      </w:r>
      <w:r>
        <w:rPr>
          <w:rFonts w:hint="eastAsia"/>
        </w:rPr>
        <w:t>масштабами</w:t>
      </w:r>
      <w:r>
        <w:t xml:space="preserve"> </w:t>
      </w:r>
      <w:r>
        <w:rPr>
          <w:rFonts w:hint="eastAsia"/>
        </w:rPr>
        <w:t>и</w:t>
      </w:r>
      <w:r>
        <w:t xml:space="preserve"> </w:t>
      </w:r>
      <w:r>
        <w:rPr>
          <w:rFonts w:hint="eastAsia"/>
        </w:rPr>
        <w:t>интенсивностью</w:t>
      </w:r>
      <w:r>
        <w:t xml:space="preserve"> </w:t>
      </w:r>
      <w:r>
        <w:rPr>
          <w:rFonts w:hint="eastAsia"/>
        </w:rPr>
        <w:t>конкурентных</w:t>
      </w:r>
      <w:r>
        <w:t xml:space="preserve"> </w:t>
      </w:r>
      <w:r>
        <w:rPr>
          <w:rFonts w:hint="eastAsia"/>
        </w:rPr>
        <w:t>процессов</w:t>
      </w:r>
    </w:p>
    <w:p w14:paraId="7CA06EA6" w14:textId="77777777" w:rsidR="00CF6528" w:rsidRDefault="00CF6528" w:rsidP="00CF6528"/>
    <w:p w14:paraId="31C1C13B" w14:textId="77777777" w:rsidR="00CF6528" w:rsidRDefault="00CF6528" w:rsidP="00CF6528">
      <w:r>
        <w:t xml:space="preserve">1.3. </w:t>
      </w:r>
      <w:r>
        <w:rPr>
          <w:rFonts w:hint="eastAsia"/>
        </w:rPr>
        <w:t>Разработка</w:t>
      </w:r>
      <w:r>
        <w:t xml:space="preserve"> </w:t>
      </w:r>
      <w:r>
        <w:rPr>
          <w:rFonts w:hint="eastAsia"/>
        </w:rPr>
        <w:t>и</w:t>
      </w:r>
      <w:r>
        <w:t xml:space="preserve"> </w:t>
      </w:r>
      <w:r>
        <w:rPr>
          <w:rFonts w:hint="eastAsia"/>
        </w:rPr>
        <w:t>реализация</w:t>
      </w:r>
      <w:r>
        <w:t xml:space="preserve"> </w:t>
      </w:r>
      <w:r>
        <w:rPr>
          <w:rFonts w:hint="eastAsia"/>
        </w:rPr>
        <w:t>стратегии</w:t>
      </w:r>
      <w:r>
        <w:t xml:space="preserve"> </w:t>
      </w:r>
      <w:r>
        <w:rPr>
          <w:rFonts w:hint="eastAsia"/>
        </w:rPr>
        <w:t>промышленного</w:t>
      </w:r>
      <w:r>
        <w:t xml:space="preserve"> </w:t>
      </w:r>
      <w:r>
        <w:rPr>
          <w:rFonts w:hint="eastAsia"/>
        </w:rPr>
        <w:t>маркетинга</w:t>
      </w:r>
      <w:r>
        <w:t xml:space="preserve"> </w:t>
      </w:r>
      <w:r>
        <w:rPr>
          <w:rFonts w:hint="eastAsia"/>
        </w:rPr>
        <w:t>на</w:t>
      </w:r>
      <w:r>
        <w:t xml:space="preserve"> </w:t>
      </w:r>
      <w:r>
        <w:rPr>
          <w:rFonts w:hint="eastAsia"/>
        </w:rPr>
        <w:t>основе</w:t>
      </w:r>
      <w:r>
        <w:t xml:space="preserve"> </w:t>
      </w:r>
      <w:r>
        <w:rPr>
          <w:rFonts w:hint="eastAsia"/>
        </w:rPr>
        <w:t>принципа</w:t>
      </w:r>
      <w:r>
        <w:t xml:space="preserve"> </w:t>
      </w:r>
      <w:r>
        <w:rPr>
          <w:rFonts w:hint="eastAsia"/>
        </w:rPr>
        <w:t>конкурентной</w:t>
      </w:r>
      <w:r>
        <w:t xml:space="preserve"> </w:t>
      </w:r>
      <w:r>
        <w:rPr>
          <w:rFonts w:hint="eastAsia"/>
        </w:rPr>
        <w:t>устойчивости</w:t>
      </w:r>
      <w:r>
        <w:t xml:space="preserve"> </w:t>
      </w:r>
      <w:r>
        <w:rPr>
          <w:rFonts w:hint="eastAsia"/>
        </w:rPr>
        <w:t>маркетингового</w:t>
      </w:r>
      <w:r>
        <w:t xml:space="preserve"> </w:t>
      </w:r>
      <w:r>
        <w:rPr>
          <w:rFonts w:hint="eastAsia"/>
        </w:rPr>
        <w:t>субъекта</w:t>
      </w:r>
    </w:p>
    <w:p w14:paraId="711EAFB3" w14:textId="77777777" w:rsidR="00CF6528" w:rsidRDefault="00CF6528" w:rsidP="00CF6528"/>
    <w:p w14:paraId="414759DE" w14:textId="77777777" w:rsidR="00CF6528" w:rsidRDefault="00CF6528" w:rsidP="00CF6528">
      <w:r>
        <w:t xml:space="preserve">2. </w:t>
      </w:r>
      <w:r>
        <w:rPr>
          <w:rFonts w:hint="eastAsia"/>
        </w:rPr>
        <w:t>Основные</w:t>
      </w:r>
      <w:r>
        <w:t xml:space="preserve"> </w:t>
      </w:r>
      <w:r>
        <w:rPr>
          <w:rFonts w:hint="eastAsia"/>
        </w:rPr>
        <w:t>маркетинговые</w:t>
      </w:r>
      <w:r>
        <w:t xml:space="preserve"> </w:t>
      </w:r>
      <w:r>
        <w:rPr>
          <w:rFonts w:hint="eastAsia"/>
        </w:rPr>
        <w:t>подходы</w:t>
      </w:r>
      <w:r>
        <w:t xml:space="preserve"> </w:t>
      </w:r>
      <w:r>
        <w:rPr>
          <w:rFonts w:hint="eastAsia"/>
        </w:rPr>
        <w:t>к</w:t>
      </w:r>
      <w:r>
        <w:t xml:space="preserve"> </w:t>
      </w:r>
      <w:r>
        <w:rPr>
          <w:rFonts w:hint="eastAsia"/>
        </w:rPr>
        <w:t>организации</w:t>
      </w:r>
      <w:r>
        <w:t xml:space="preserve"> </w:t>
      </w:r>
      <w:r>
        <w:rPr>
          <w:rFonts w:hint="eastAsia"/>
        </w:rPr>
        <w:t>управления</w:t>
      </w:r>
      <w:r>
        <w:t xml:space="preserve"> </w:t>
      </w:r>
      <w:r>
        <w:rPr>
          <w:rFonts w:hint="eastAsia"/>
        </w:rPr>
        <w:t>и</w:t>
      </w:r>
      <w:r>
        <w:t xml:space="preserve"> </w:t>
      </w:r>
      <w:r>
        <w:rPr>
          <w:rFonts w:hint="eastAsia"/>
        </w:rPr>
        <w:t>маркетинговой</w:t>
      </w:r>
      <w:r>
        <w:t xml:space="preserve"> </w:t>
      </w:r>
      <w:r>
        <w:rPr>
          <w:rFonts w:hint="eastAsia"/>
        </w:rPr>
        <w:t>адаптации</w:t>
      </w:r>
      <w:r>
        <w:t xml:space="preserve"> </w:t>
      </w:r>
      <w:r>
        <w:rPr>
          <w:rFonts w:hint="eastAsia"/>
        </w:rPr>
        <w:t>промышленных</w:t>
      </w:r>
      <w:r>
        <w:t xml:space="preserve"> </w:t>
      </w:r>
      <w:r>
        <w:rPr>
          <w:rFonts w:hint="eastAsia"/>
        </w:rPr>
        <w:t>предприятий</w:t>
      </w:r>
      <w:r>
        <w:t xml:space="preserve"> </w:t>
      </w:r>
      <w:r>
        <w:rPr>
          <w:rFonts w:hint="eastAsia"/>
        </w:rPr>
        <w:t>к</w:t>
      </w:r>
      <w:r>
        <w:t xml:space="preserve"> </w:t>
      </w:r>
      <w:r>
        <w:rPr>
          <w:rFonts w:hint="eastAsia"/>
        </w:rPr>
        <w:t>волатильности</w:t>
      </w:r>
      <w:r>
        <w:t xml:space="preserve"> </w:t>
      </w:r>
      <w:r>
        <w:rPr>
          <w:rFonts w:hint="eastAsia"/>
        </w:rPr>
        <w:t>конкурентной</w:t>
      </w:r>
      <w:r>
        <w:t xml:space="preserve"> </w:t>
      </w:r>
      <w:r>
        <w:rPr>
          <w:rFonts w:hint="eastAsia"/>
        </w:rPr>
        <w:t>конъюнктуры</w:t>
      </w:r>
      <w:r>
        <w:t xml:space="preserve"> </w:t>
      </w:r>
      <w:r>
        <w:rPr>
          <w:rFonts w:hint="eastAsia"/>
        </w:rPr>
        <w:t>промышленных</w:t>
      </w:r>
      <w:r>
        <w:t xml:space="preserve"> </w:t>
      </w:r>
      <w:r>
        <w:rPr>
          <w:rFonts w:hint="eastAsia"/>
        </w:rPr>
        <w:t>рынков</w:t>
      </w:r>
    </w:p>
    <w:p w14:paraId="694F6C98" w14:textId="77777777" w:rsidR="00CF6528" w:rsidRDefault="00CF6528" w:rsidP="00CF6528"/>
    <w:p w14:paraId="2705DFFB" w14:textId="77777777" w:rsidR="00CF6528" w:rsidRDefault="00CF6528" w:rsidP="00CF6528">
      <w:r>
        <w:t xml:space="preserve">2.1. </w:t>
      </w:r>
      <w:r>
        <w:rPr>
          <w:rFonts w:hint="eastAsia"/>
        </w:rPr>
        <w:t>Маркетинговое</w:t>
      </w:r>
      <w:r>
        <w:t xml:space="preserve"> </w:t>
      </w:r>
      <w:r>
        <w:rPr>
          <w:rFonts w:hint="eastAsia"/>
        </w:rPr>
        <w:t>управление</w:t>
      </w:r>
      <w:r>
        <w:t xml:space="preserve"> </w:t>
      </w:r>
      <w:r>
        <w:rPr>
          <w:rFonts w:hint="eastAsia"/>
        </w:rPr>
        <w:t>конкурентоспособностью</w:t>
      </w:r>
      <w:r>
        <w:t xml:space="preserve"> </w:t>
      </w:r>
      <w:r>
        <w:rPr>
          <w:rFonts w:hint="eastAsia"/>
        </w:rPr>
        <w:t>промышленных</w:t>
      </w:r>
      <w:r>
        <w:t xml:space="preserve"> </w:t>
      </w:r>
      <w:r>
        <w:rPr>
          <w:rFonts w:hint="eastAsia"/>
        </w:rPr>
        <w:t>предприятий</w:t>
      </w:r>
    </w:p>
    <w:p w14:paraId="276E7514" w14:textId="77777777" w:rsidR="00CF6528" w:rsidRDefault="00CF6528" w:rsidP="00CF6528"/>
    <w:p w14:paraId="538E5263" w14:textId="77777777" w:rsidR="00CF6528" w:rsidRDefault="00CF6528" w:rsidP="00CF6528">
      <w:r>
        <w:t xml:space="preserve">2.2. </w:t>
      </w:r>
      <w:r>
        <w:rPr>
          <w:rFonts w:hint="eastAsia"/>
        </w:rPr>
        <w:t>Стратегические</w:t>
      </w:r>
      <w:r>
        <w:t xml:space="preserve"> </w:t>
      </w:r>
      <w:r>
        <w:rPr>
          <w:rFonts w:hint="eastAsia"/>
        </w:rPr>
        <w:t>и</w:t>
      </w:r>
      <w:r>
        <w:t xml:space="preserve"> </w:t>
      </w:r>
      <w:r>
        <w:rPr>
          <w:rFonts w:hint="eastAsia"/>
        </w:rPr>
        <w:t>операционные</w:t>
      </w:r>
      <w:r>
        <w:t xml:space="preserve"> </w:t>
      </w:r>
      <w:r>
        <w:rPr>
          <w:rFonts w:hint="eastAsia"/>
        </w:rPr>
        <w:t>подходы</w:t>
      </w:r>
      <w:r>
        <w:t xml:space="preserve"> </w:t>
      </w:r>
      <w:r>
        <w:rPr>
          <w:rFonts w:hint="eastAsia"/>
        </w:rPr>
        <w:t>к</w:t>
      </w:r>
      <w:r>
        <w:t xml:space="preserve"> </w:t>
      </w:r>
      <w:r>
        <w:rPr>
          <w:rFonts w:hint="eastAsia"/>
        </w:rPr>
        <w:t>реализации</w:t>
      </w:r>
      <w:r>
        <w:t xml:space="preserve"> </w:t>
      </w:r>
      <w:r>
        <w:rPr>
          <w:rFonts w:hint="eastAsia"/>
        </w:rPr>
        <w:t>маркетингового</w:t>
      </w:r>
      <w:r>
        <w:t xml:space="preserve"> </w:t>
      </w:r>
      <w:r>
        <w:rPr>
          <w:rFonts w:hint="eastAsia"/>
        </w:rPr>
        <w:t>управления</w:t>
      </w:r>
      <w:r>
        <w:t xml:space="preserve"> </w:t>
      </w:r>
      <w:r>
        <w:rPr>
          <w:rFonts w:hint="eastAsia"/>
        </w:rPr>
        <w:t>деятельностью</w:t>
      </w:r>
      <w:r>
        <w:t xml:space="preserve"> </w:t>
      </w:r>
      <w:r>
        <w:rPr>
          <w:rFonts w:hint="eastAsia"/>
        </w:rPr>
        <w:t>промышленных</w:t>
      </w:r>
      <w:r>
        <w:t xml:space="preserve"> </w:t>
      </w:r>
      <w:r>
        <w:rPr>
          <w:rFonts w:hint="eastAsia"/>
        </w:rPr>
        <w:t>предприятий</w:t>
      </w:r>
      <w:r>
        <w:t xml:space="preserve"> </w:t>
      </w:r>
      <w:r>
        <w:rPr>
          <w:rFonts w:hint="eastAsia"/>
        </w:rPr>
        <w:t>в</w:t>
      </w:r>
      <w:r>
        <w:t xml:space="preserve"> </w:t>
      </w:r>
      <w:r>
        <w:rPr>
          <w:rFonts w:hint="eastAsia"/>
        </w:rPr>
        <w:t>условиях</w:t>
      </w:r>
      <w:r>
        <w:t xml:space="preserve"> </w:t>
      </w:r>
      <w:r>
        <w:rPr>
          <w:rFonts w:hint="eastAsia"/>
        </w:rPr>
        <w:t>волатильной</w:t>
      </w:r>
      <w:r>
        <w:t xml:space="preserve"> </w:t>
      </w:r>
      <w:r>
        <w:rPr>
          <w:rFonts w:hint="eastAsia"/>
        </w:rPr>
        <w:t>конкурентной</w:t>
      </w:r>
      <w:r>
        <w:t xml:space="preserve"> </w:t>
      </w:r>
      <w:r>
        <w:rPr>
          <w:rFonts w:hint="eastAsia"/>
        </w:rPr>
        <w:t>конъюнктуры</w:t>
      </w:r>
    </w:p>
    <w:p w14:paraId="15FB7CCE" w14:textId="77777777" w:rsidR="00CF6528" w:rsidRDefault="00CF6528" w:rsidP="00CF6528"/>
    <w:p w14:paraId="6BEFA055" w14:textId="77777777" w:rsidR="00CF6528" w:rsidRDefault="00CF6528" w:rsidP="00CF6528">
      <w:r>
        <w:t xml:space="preserve">2.3. </w:t>
      </w:r>
      <w:r>
        <w:rPr>
          <w:rFonts w:hint="eastAsia"/>
        </w:rPr>
        <w:t>Маркетинговые</w:t>
      </w:r>
      <w:r>
        <w:t xml:space="preserve"> </w:t>
      </w:r>
      <w:r>
        <w:rPr>
          <w:rFonts w:hint="eastAsia"/>
        </w:rPr>
        <w:t>стратегии</w:t>
      </w:r>
      <w:r>
        <w:t xml:space="preserve"> </w:t>
      </w:r>
      <w:r>
        <w:rPr>
          <w:rFonts w:hint="eastAsia"/>
        </w:rPr>
        <w:t>устойчивости</w:t>
      </w:r>
      <w:r>
        <w:t xml:space="preserve">, </w:t>
      </w:r>
      <w:r>
        <w:rPr>
          <w:rFonts w:hint="eastAsia"/>
        </w:rPr>
        <w:t>маневра</w:t>
      </w:r>
      <w:r>
        <w:t xml:space="preserve"> </w:t>
      </w:r>
      <w:r>
        <w:rPr>
          <w:rFonts w:hint="eastAsia"/>
        </w:rPr>
        <w:t>и</w:t>
      </w:r>
      <w:r>
        <w:t xml:space="preserve"> </w:t>
      </w:r>
      <w:r>
        <w:rPr>
          <w:rFonts w:hint="eastAsia"/>
        </w:rPr>
        <w:t>инициативы</w:t>
      </w:r>
      <w:r>
        <w:t xml:space="preserve"> </w:t>
      </w:r>
      <w:r>
        <w:rPr>
          <w:rFonts w:hint="eastAsia"/>
        </w:rPr>
        <w:t>в</w:t>
      </w:r>
      <w:r>
        <w:t xml:space="preserve"> </w:t>
      </w:r>
      <w:r>
        <w:rPr>
          <w:rFonts w:hint="eastAsia"/>
        </w:rPr>
        <w:t>условиях</w:t>
      </w:r>
      <w:r>
        <w:t xml:space="preserve"> </w:t>
      </w:r>
      <w:r>
        <w:rPr>
          <w:rFonts w:hint="eastAsia"/>
        </w:rPr>
        <w:t>промышленных</w:t>
      </w:r>
      <w:r>
        <w:t xml:space="preserve"> </w:t>
      </w:r>
      <w:r>
        <w:rPr>
          <w:rFonts w:hint="eastAsia"/>
        </w:rPr>
        <w:t>рынков</w:t>
      </w:r>
      <w:r>
        <w:t xml:space="preserve"> </w:t>
      </w:r>
      <w:r>
        <w:rPr>
          <w:rFonts w:hint="eastAsia"/>
        </w:rPr>
        <w:t>с</w:t>
      </w:r>
      <w:r>
        <w:t xml:space="preserve"> </w:t>
      </w:r>
      <w:r>
        <w:rPr>
          <w:rFonts w:hint="eastAsia"/>
        </w:rPr>
        <w:t>нес</w:t>
      </w:r>
      <w:r>
        <w:rPr>
          <w:rFonts w:hint="eastAsia"/>
        </w:rPr>
        <w:lastRenderedPageBreak/>
        <w:t>табильной</w:t>
      </w:r>
      <w:r>
        <w:t xml:space="preserve"> </w:t>
      </w:r>
      <w:r>
        <w:rPr>
          <w:rFonts w:hint="eastAsia"/>
        </w:rPr>
        <w:t>конкурентной</w:t>
      </w:r>
      <w:r>
        <w:t xml:space="preserve"> </w:t>
      </w:r>
      <w:r>
        <w:rPr>
          <w:rFonts w:hint="eastAsia"/>
        </w:rPr>
        <w:t>конъюнктурой</w:t>
      </w:r>
    </w:p>
    <w:p w14:paraId="62E6D13E" w14:textId="77777777" w:rsidR="00CF6528" w:rsidRDefault="00CF6528" w:rsidP="00CF6528"/>
    <w:p w14:paraId="4BF614CF" w14:textId="77777777" w:rsidR="00CF6528" w:rsidRDefault="00CF6528" w:rsidP="00CF6528">
      <w:r>
        <w:t xml:space="preserve">3. </w:t>
      </w:r>
      <w:r>
        <w:rPr>
          <w:rFonts w:hint="eastAsia"/>
        </w:rPr>
        <w:t>Маркетинговые</w:t>
      </w:r>
      <w:r>
        <w:t xml:space="preserve"> </w:t>
      </w:r>
      <w:r>
        <w:rPr>
          <w:rFonts w:hint="eastAsia"/>
        </w:rPr>
        <w:t>модели</w:t>
      </w:r>
      <w:r>
        <w:t xml:space="preserve"> </w:t>
      </w:r>
      <w:r>
        <w:rPr>
          <w:rFonts w:hint="eastAsia"/>
        </w:rPr>
        <w:t>конкурентоспособности</w:t>
      </w:r>
      <w:r>
        <w:t xml:space="preserve"> </w:t>
      </w:r>
      <w:r>
        <w:rPr>
          <w:rFonts w:hint="eastAsia"/>
        </w:rPr>
        <w:t>продукции</w:t>
      </w:r>
      <w:r>
        <w:t xml:space="preserve"> </w:t>
      </w:r>
      <w:r>
        <w:rPr>
          <w:rFonts w:hint="eastAsia"/>
        </w:rPr>
        <w:t>промышленных</w:t>
      </w:r>
      <w:r>
        <w:t xml:space="preserve"> </w:t>
      </w:r>
      <w:r>
        <w:rPr>
          <w:rFonts w:hint="eastAsia"/>
        </w:rPr>
        <w:t>предприятий</w:t>
      </w:r>
      <w:r>
        <w:t xml:space="preserve">: </w:t>
      </w:r>
      <w:r>
        <w:rPr>
          <w:rFonts w:hint="eastAsia"/>
        </w:rPr>
        <w:t>теория</w:t>
      </w:r>
      <w:r>
        <w:t xml:space="preserve"> </w:t>
      </w:r>
      <w:r>
        <w:rPr>
          <w:rFonts w:hint="eastAsia"/>
        </w:rPr>
        <w:t>и</w:t>
      </w:r>
      <w:r>
        <w:t xml:space="preserve"> </w:t>
      </w:r>
      <w:r>
        <w:rPr>
          <w:rFonts w:hint="eastAsia"/>
        </w:rPr>
        <w:t>методология</w:t>
      </w:r>
    </w:p>
    <w:p w14:paraId="3A892882" w14:textId="77777777" w:rsidR="00CF6528" w:rsidRDefault="00CF6528" w:rsidP="00CF6528"/>
    <w:p w14:paraId="3AE3DEDD" w14:textId="77777777" w:rsidR="00CF6528" w:rsidRDefault="00CF6528" w:rsidP="00CF6528">
      <w:r>
        <w:t xml:space="preserve">3.1. </w:t>
      </w:r>
      <w:r>
        <w:rPr>
          <w:rFonts w:hint="eastAsia"/>
        </w:rPr>
        <w:t>Конкурентоспособность</w:t>
      </w:r>
      <w:r>
        <w:t xml:space="preserve"> </w:t>
      </w:r>
      <w:r>
        <w:rPr>
          <w:rFonts w:hint="eastAsia"/>
        </w:rPr>
        <w:t>промышленной</w:t>
      </w:r>
      <w:r>
        <w:t xml:space="preserve"> </w:t>
      </w:r>
      <w:r>
        <w:rPr>
          <w:rFonts w:hint="eastAsia"/>
        </w:rPr>
        <w:t>продукции</w:t>
      </w:r>
      <w:r>
        <w:t xml:space="preserve"> </w:t>
      </w:r>
      <w:r>
        <w:rPr>
          <w:rFonts w:hint="eastAsia"/>
        </w:rPr>
        <w:t>как</w:t>
      </w:r>
      <w:r>
        <w:t xml:space="preserve"> </w:t>
      </w:r>
      <w:r>
        <w:rPr>
          <w:rFonts w:hint="eastAsia"/>
        </w:rPr>
        <w:t>предмет</w:t>
      </w:r>
      <w:r>
        <w:t xml:space="preserve"> </w:t>
      </w:r>
      <w:r>
        <w:rPr>
          <w:rFonts w:hint="eastAsia"/>
        </w:rPr>
        <w:t>функциональных</w:t>
      </w:r>
      <w:r>
        <w:t xml:space="preserve"> </w:t>
      </w:r>
      <w:r>
        <w:rPr>
          <w:rFonts w:hint="eastAsia"/>
        </w:rPr>
        <w:t>количественных</w:t>
      </w:r>
      <w:r>
        <w:t xml:space="preserve"> </w:t>
      </w:r>
      <w:r>
        <w:rPr>
          <w:rFonts w:hint="eastAsia"/>
        </w:rPr>
        <w:t>маркетинговых</w:t>
      </w:r>
      <w:r>
        <w:t xml:space="preserve"> </w:t>
      </w:r>
      <w:r>
        <w:rPr>
          <w:rFonts w:hint="eastAsia"/>
        </w:rPr>
        <w:t>моделей</w:t>
      </w:r>
    </w:p>
    <w:p w14:paraId="52E9A3BE" w14:textId="77777777" w:rsidR="00CF6528" w:rsidRDefault="00CF6528" w:rsidP="00CF6528"/>
    <w:p w14:paraId="683B9998" w14:textId="77777777" w:rsidR="00CF6528" w:rsidRDefault="00CF6528" w:rsidP="00CF6528">
      <w:r>
        <w:t xml:space="preserve">3.2. </w:t>
      </w:r>
      <w:r>
        <w:rPr>
          <w:rFonts w:hint="eastAsia"/>
        </w:rPr>
        <w:t>Расчет</w:t>
      </w:r>
      <w:r>
        <w:t xml:space="preserve"> </w:t>
      </w:r>
      <w:r>
        <w:rPr>
          <w:rFonts w:hint="eastAsia"/>
        </w:rPr>
        <w:t>количественной</w:t>
      </w:r>
      <w:r>
        <w:t xml:space="preserve"> </w:t>
      </w:r>
      <w:r>
        <w:rPr>
          <w:rFonts w:hint="eastAsia"/>
        </w:rPr>
        <w:t>модели</w:t>
      </w:r>
      <w:r>
        <w:t xml:space="preserve"> </w:t>
      </w:r>
      <w:r>
        <w:rPr>
          <w:rFonts w:hint="eastAsia"/>
        </w:rPr>
        <w:t>конкурентоспособности</w:t>
      </w:r>
      <w:r>
        <w:t xml:space="preserve"> </w:t>
      </w:r>
      <w:r>
        <w:rPr>
          <w:rFonts w:hint="eastAsia"/>
        </w:rPr>
        <w:t>грузового</w:t>
      </w:r>
      <w:r>
        <w:t xml:space="preserve"> </w:t>
      </w:r>
      <w:r>
        <w:rPr>
          <w:rFonts w:hint="eastAsia"/>
        </w:rPr>
        <w:t>вагона</w:t>
      </w:r>
      <w:r>
        <w:t xml:space="preserve"> </w:t>
      </w:r>
      <w:r>
        <w:rPr>
          <w:rFonts w:hint="eastAsia"/>
        </w:rPr>
        <w:t>и</w:t>
      </w:r>
      <w:r>
        <w:t xml:space="preserve"> </w:t>
      </w:r>
      <w:r>
        <w:rPr>
          <w:rFonts w:hint="eastAsia"/>
        </w:rPr>
        <w:t>ее</w:t>
      </w:r>
      <w:r>
        <w:t xml:space="preserve"> </w:t>
      </w:r>
      <w:r>
        <w:rPr>
          <w:rFonts w:hint="eastAsia"/>
        </w:rPr>
        <w:t>использование</w:t>
      </w:r>
      <w:r>
        <w:t xml:space="preserve"> </w:t>
      </w:r>
      <w:r>
        <w:rPr>
          <w:rFonts w:hint="eastAsia"/>
        </w:rPr>
        <w:t>в</w:t>
      </w:r>
      <w:r>
        <w:t xml:space="preserve"> </w:t>
      </w:r>
      <w:r>
        <w:rPr>
          <w:rFonts w:hint="eastAsia"/>
        </w:rPr>
        <w:t>стратегии</w:t>
      </w:r>
      <w:r>
        <w:t xml:space="preserve"> </w:t>
      </w:r>
      <w:r>
        <w:rPr>
          <w:rFonts w:hint="eastAsia"/>
        </w:rPr>
        <w:t>промышленного</w:t>
      </w:r>
      <w:r>
        <w:t xml:space="preserve"> </w:t>
      </w:r>
      <w:r>
        <w:rPr>
          <w:rFonts w:hint="eastAsia"/>
        </w:rPr>
        <w:t>маркетинга</w:t>
      </w:r>
    </w:p>
    <w:p w14:paraId="518059CC" w14:textId="77777777" w:rsidR="00CF6528" w:rsidRDefault="00CF6528" w:rsidP="00CF6528"/>
    <w:p w14:paraId="4401D16F" w14:textId="77777777" w:rsidR="00CF6528" w:rsidRDefault="00CF6528" w:rsidP="00CF6528">
      <w:r>
        <w:t xml:space="preserve">4. </w:t>
      </w:r>
      <w:r>
        <w:rPr>
          <w:rFonts w:hint="eastAsia"/>
        </w:rPr>
        <w:t>Имитационные</w:t>
      </w:r>
      <w:r>
        <w:t xml:space="preserve"> </w:t>
      </w:r>
      <w:r>
        <w:rPr>
          <w:rFonts w:hint="eastAsia"/>
        </w:rPr>
        <w:t>маркетинговые</w:t>
      </w:r>
      <w:r>
        <w:t xml:space="preserve"> </w:t>
      </w:r>
      <w:r>
        <w:rPr>
          <w:rFonts w:hint="eastAsia"/>
        </w:rPr>
        <w:t>модели</w:t>
      </w:r>
      <w:r>
        <w:t xml:space="preserve"> </w:t>
      </w:r>
      <w:r>
        <w:rPr>
          <w:rFonts w:hint="eastAsia"/>
        </w:rPr>
        <w:t>конкурентного</w:t>
      </w:r>
      <w:r>
        <w:t xml:space="preserve"> </w:t>
      </w:r>
      <w:r>
        <w:rPr>
          <w:rFonts w:hint="eastAsia"/>
        </w:rPr>
        <w:t>распределения</w:t>
      </w:r>
      <w:r>
        <w:t xml:space="preserve"> </w:t>
      </w:r>
      <w:r>
        <w:rPr>
          <w:rFonts w:hint="eastAsia"/>
        </w:rPr>
        <w:t>рынков</w:t>
      </w:r>
      <w:r>
        <w:t xml:space="preserve"> </w:t>
      </w:r>
      <w:r>
        <w:rPr>
          <w:rFonts w:hint="eastAsia"/>
        </w:rPr>
        <w:t>с</w:t>
      </w:r>
      <w:r>
        <w:t xml:space="preserve"> </w:t>
      </w:r>
      <w:r>
        <w:rPr>
          <w:rFonts w:hint="eastAsia"/>
        </w:rPr>
        <w:t>развитой</w:t>
      </w:r>
      <w:r>
        <w:t xml:space="preserve"> </w:t>
      </w:r>
      <w:r>
        <w:rPr>
          <w:rFonts w:hint="eastAsia"/>
        </w:rPr>
        <w:t>и</w:t>
      </w:r>
      <w:r>
        <w:t xml:space="preserve"> </w:t>
      </w:r>
      <w:r>
        <w:rPr>
          <w:rFonts w:hint="eastAsia"/>
        </w:rPr>
        <w:t>ограниченной</w:t>
      </w:r>
      <w:r>
        <w:t xml:space="preserve"> </w:t>
      </w:r>
      <w:r>
        <w:rPr>
          <w:rFonts w:hint="eastAsia"/>
        </w:rPr>
        <w:t>конъюнктурой</w:t>
      </w:r>
      <w:r>
        <w:t xml:space="preserve"> </w:t>
      </w:r>
      <w:r>
        <w:rPr>
          <w:rFonts w:hint="eastAsia"/>
        </w:rPr>
        <w:t>маркетингово</w:t>
      </w:r>
      <w:r>
        <w:t>-</w:t>
      </w:r>
      <w:r>
        <w:rPr>
          <w:rFonts w:hint="eastAsia"/>
        </w:rPr>
        <w:t>конкурентных</w:t>
      </w:r>
      <w:r>
        <w:t xml:space="preserve"> </w:t>
      </w:r>
      <w:r>
        <w:rPr>
          <w:rFonts w:hint="eastAsia"/>
        </w:rPr>
        <w:t>процессов</w:t>
      </w:r>
    </w:p>
    <w:p w14:paraId="14CC5F80" w14:textId="77777777" w:rsidR="00CF6528" w:rsidRDefault="00CF6528" w:rsidP="00CF6528"/>
    <w:p w14:paraId="7F78729C" w14:textId="77777777" w:rsidR="00CF6528" w:rsidRDefault="00CF6528" w:rsidP="00CF6528">
      <w:r>
        <w:t xml:space="preserve">4.1. </w:t>
      </w:r>
      <w:r>
        <w:rPr>
          <w:rFonts w:hint="eastAsia"/>
        </w:rPr>
        <w:t>Актуальные</w:t>
      </w:r>
      <w:r>
        <w:t xml:space="preserve"> </w:t>
      </w:r>
      <w:r>
        <w:rPr>
          <w:rFonts w:hint="eastAsia"/>
        </w:rPr>
        <w:t>теоретико</w:t>
      </w:r>
      <w:r>
        <w:t>-</w:t>
      </w:r>
      <w:r>
        <w:rPr>
          <w:rFonts w:hint="eastAsia"/>
        </w:rPr>
        <w:t>методологические</w:t>
      </w:r>
      <w:r>
        <w:t xml:space="preserve"> </w:t>
      </w:r>
      <w:r>
        <w:rPr>
          <w:rFonts w:hint="eastAsia"/>
        </w:rPr>
        <w:t>подходы</w:t>
      </w:r>
      <w:r>
        <w:t xml:space="preserve"> </w:t>
      </w:r>
      <w:r>
        <w:rPr>
          <w:rFonts w:hint="eastAsia"/>
        </w:rPr>
        <w:t>и</w:t>
      </w:r>
      <w:r>
        <w:t xml:space="preserve"> </w:t>
      </w:r>
      <w:r>
        <w:rPr>
          <w:rFonts w:hint="eastAsia"/>
        </w:rPr>
        <w:t>модели</w:t>
      </w:r>
      <w:r>
        <w:t xml:space="preserve"> </w:t>
      </w:r>
      <w:r>
        <w:rPr>
          <w:rFonts w:hint="eastAsia"/>
        </w:rPr>
        <w:t>конкурентного</w:t>
      </w:r>
      <w:r>
        <w:t xml:space="preserve"> </w:t>
      </w:r>
      <w:r>
        <w:rPr>
          <w:rFonts w:hint="eastAsia"/>
        </w:rPr>
        <w:t>распределения</w:t>
      </w:r>
      <w:r>
        <w:t xml:space="preserve"> </w:t>
      </w:r>
      <w:r>
        <w:rPr>
          <w:rFonts w:hint="eastAsia"/>
        </w:rPr>
        <w:t>рынков</w:t>
      </w:r>
      <w:r>
        <w:t xml:space="preserve"> </w:t>
      </w:r>
      <w:r>
        <w:rPr>
          <w:rFonts w:hint="eastAsia"/>
        </w:rPr>
        <w:t>продукции</w:t>
      </w:r>
      <w:r>
        <w:t xml:space="preserve"> </w:t>
      </w:r>
      <w:r>
        <w:rPr>
          <w:rFonts w:hint="eastAsia"/>
        </w:rPr>
        <w:t>производственно</w:t>
      </w:r>
      <w:r>
        <w:t>-</w:t>
      </w:r>
      <w:r>
        <w:rPr>
          <w:rFonts w:hint="eastAsia"/>
        </w:rPr>
        <w:t>технического</w:t>
      </w:r>
      <w:r>
        <w:t xml:space="preserve"> </w:t>
      </w:r>
      <w:r>
        <w:rPr>
          <w:rFonts w:hint="eastAsia"/>
        </w:rPr>
        <w:t>назначения</w:t>
      </w:r>
    </w:p>
    <w:p w14:paraId="4AD1C4F4" w14:textId="77777777" w:rsidR="00CF6528" w:rsidRDefault="00CF6528" w:rsidP="00CF6528"/>
    <w:p w14:paraId="6C7DAF43" w14:textId="77777777" w:rsidR="00CF6528" w:rsidRDefault="00CF6528" w:rsidP="00CF6528">
      <w:r>
        <w:t xml:space="preserve">4.2. </w:t>
      </w:r>
      <w:r>
        <w:rPr>
          <w:rFonts w:hint="eastAsia"/>
        </w:rPr>
        <w:t>Имитационная</w:t>
      </w:r>
      <w:r>
        <w:t xml:space="preserve"> </w:t>
      </w:r>
      <w:r>
        <w:rPr>
          <w:rFonts w:hint="eastAsia"/>
        </w:rPr>
        <w:t>маркетинговая</w:t>
      </w:r>
      <w:r>
        <w:t xml:space="preserve"> </w:t>
      </w:r>
      <w:r>
        <w:rPr>
          <w:rFonts w:hint="eastAsia"/>
        </w:rPr>
        <w:t>модель</w:t>
      </w:r>
      <w:r>
        <w:t xml:space="preserve"> </w:t>
      </w:r>
      <w:r>
        <w:rPr>
          <w:rFonts w:hint="eastAsia"/>
        </w:rPr>
        <w:t>конкурентного</w:t>
      </w:r>
      <w:r>
        <w:t xml:space="preserve"> </w:t>
      </w:r>
      <w:r>
        <w:rPr>
          <w:rFonts w:hint="eastAsia"/>
        </w:rPr>
        <w:t>распределения</w:t>
      </w:r>
      <w:r>
        <w:t xml:space="preserve"> </w:t>
      </w:r>
      <w:r>
        <w:rPr>
          <w:rFonts w:hint="eastAsia"/>
        </w:rPr>
        <w:t>множества</w:t>
      </w:r>
      <w:r>
        <w:t xml:space="preserve"> </w:t>
      </w:r>
      <w:r>
        <w:rPr>
          <w:rFonts w:hint="eastAsia"/>
        </w:rPr>
        <w:t>рынков</w:t>
      </w:r>
      <w:r>
        <w:t xml:space="preserve"> </w:t>
      </w:r>
      <w:r>
        <w:rPr>
          <w:rFonts w:hint="eastAsia"/>
        </w:rPr>
        <w:t>важнейшего</w:t>
      </w:r>
      <w:r>
        <w:t xml:space="preserve"> </w:t>
      </w:r>
      <w:r>
        <w:rPr>
          <w:rFonts w:hint="eastAsia"/>
        </w:rPr>
        <w:t>вида</w:t>
      </w:r>
      <w:r>
        <w:t xml:space="preserve"> </w:t>
      </w:r>
      <w:r>
        <w:rPr>
          <w:rFonts w:hint="eastAsia"/>
        </w:rPr>
        <w:t>продукции</w:t>
      </w:r>
      <w:r>
        <w:t xml:space="preserve"> </w:t>
      </w:r>
      <w:r>
        <w:rPr>
          <w:rFonts w:hint="eastAsia"/>
        </w:rPr>
        <w:t>производственно</w:t>
      </w:r>
      <w:r>
        <w:t>-</w:t>
      </w:r>
      <w:r>
        <w:rPr>
          <w:rFonts w:hint="eastAsia"/>
        </w:rPr>
        <w:t>технического</w:t>
      </w:r>
    </w:p>
    <w:p w14:paraId="2CB98963" w14:textId="77777777" w:rsidR="00CF6528" w:rsidRDefault="00CF6528" w:rsidP="00CF6528"/>
    <w:p w14:paraId="64D8721B" w14:textId="77777777" w:rsidR="00CF6528" w:rsidRDefault="00CF6528" w:rsidP="00CF6528">
      <w:r>
        <w:rPr>
          <w:rFonts w:hint="eastAsia"/>
        </w:rPr>
        <w:t>назначения</w:t>
      </w:r>
    </w:p>
    <w:p w14:paraId="5E9E5929" w14:textId="77777777" w:rsidR="00CF6528" w:rsidRDefault="00CF6528" w:rsidP="00CF6528"/>
    <w:p w14:paraId="7BCF748C" w14:textId="77777777" w:rsidR="00CF6528" w:rsidRDefault="00CF6528" w:rsidP="00CF6528">
      <w:r>
        <w:t xml:space="preserve">5. </w:t>
      </w:r>
      <w:r>
        <w:rPr>
          <w:rFonts w:hint="eastAsia"/>
        </w:rPr>
        <w:t>Ценовые</w:t>
      </w:r>
      <w:r>
        <w:t xml:space="preserve"> </w:t>
      </w:r>
      <w:r>
        <w:rPr>
          <w:rFonts w:hint="eastAsia"/>
        </w:rPr>
        <w:t>и</w:t>
      </w:r>
      <w:r>
        <w:t xml:space="preserve"> </w:t>
      </w:r>
      <w:r>
        <w:rPr>
          <w:rFonts w:hint="eastAsia"/>
        </w:rPr>
        <w:t>неценовые</w:t>
      </w:r>
      <w:r>
        <w:t xml:space="preserve"> </w:t>
      </w:r>
      <w:r>
        <w:rPr>
          <w:rFonts w:hint="eastAsia"/>
        </w:rPr>
        <w:t>конкурентные</w:t>
      </w:r>
      <w:r>
        <w:t xml:space="preserve"> </w:t>
      </w:r>
      <w:r>
        <w:rPr>
          <w:rFonts w:hint="eastAsia"/>
        </w:rPr>
        <w:t>стратегии</w:t>
      </w:r>
      <w:r>
        <w:t xml:space="preserve"> </w:t>
      </w:r>
      <w:r>
        <w:rPr>
          <w:rFonts w:hint="eastAsia"/>
        </w:rPr>
        <w:t>промышленного</w:t>
      </w:r>
      <w:r>
        <w:t xml:space="preserve"> </w:t>
      </w:r>
      <w:r>
        <w:rPr>
          <w:rFonts w:hint="eastAsia"/>
        </w:rPr>
        <w:t>маркетинга</w:t>
      </w:r>
      <w:r>
        <w:t xml:space="preserve"> </w:t>
      </w:r>
      <w:r>
        <w:rPr>
          <w:rFonts w:hint="eastAsia"/>
        </w:rPr>
        <w:t>в</w:t>
      </w:r>
      <w:r>
        <w:t xml:space="preserve"> </w:t>
      </w:r>
      <w:r>
        <w:rPr>
          <w:rFonts w:hint="eastAsia"/>
        </w:rPr>
        <w:t>российском</w:t>
      </w:r>
      <w:r>
        <w:t xml:space="preserve"> </w:t>
      </w:r>
      <w:r>
        <w:rPr>
          <w:rFonts w:hint="eastAsia"/>
        </w:rPr>
        <w:t>транспортном</w:t>
      </w:r>
      <w:r>
        <w:t xml:space="preserve"> </w:t>
      </w:r>
      <w:r>
        <w:rPr>
          <w:rFonts w:hint="eastAsia"/>
        </w:rPr>
        <w:t>машиностроении</w:t>
      </w:r>
    </w:p>
    <w:p w14:paraId="60B72C53" w14:textId="77777777" w:rsidR="00CF6528" w:rsidRDefault="00CF6528" w:rsidP="00CF6528"/>
    <w:p w14:paraId="6E2C4397" w14:textId="77777777" w:rsidR="00CF6528" w:rsidRDefault="00CF6528" w:rsidP="00CF6528">
      <w:r>
        <w:t xml:space="preserve">5.1. </w:t>
      </w:r>
      <w:r>
        <w:rPr>
          <w:rFonts w:hint="eastAsia"/>
        </w:rPr>
        <w:t>Резервы</w:t>
      </w:r>
      <w:r>
        <w:t xml:space="preserve"> </w:t>
      </w:r>
      <w:r>
        <w:rPr>
          <w:rFonts w:hint="eastAsia"/>
        </w:rPr>
        <w:t>роста</w:t>
      </w:r>
      <w:r>
        <w:t xml:space="preserve"> </w:t>
      </w:r>
      <w:r>
        <w:rPr>
          <w:rFonts w:hint="eastAsia"/>
        </w:rPr>
        <w:t>конкурентоспособности</w:t>
      </w:r>
      <w:r>
        <w:t xml:space="preserve"> </w:t>
      </w:r>
      <w:r>
        <w:rPr>
          <w:rFonts w:hint="eastAsia"/>
        </w:rPr>
        <w:t>российских</w:t>
      </w:r>
      <w:r>
        <w:t xml:space="preserve"> </w:t>
      </w:r>
      <w:r>
        <w:rPr>
          <w:rFonts w:hint="eastAsia"/>
        </w:rPr>
        <w:t>предприятий</w:t>
      </w:r>
      <w:r>
        <w:t xml:space="preserve"> -</w:t>
      </w:r>
      <w:r>
        <w:rPr>
          <w:rFonts w:hint="eastAsia"/>
        </w:rPr>
        <w:t>производителей</w:t>
      </w:r>
      <w:r>
        <w:t xml:space="preserve"> </w:t>
      </w:r>
      <w:r>
        <w:rPr>
          <w:rFonts w:hint="eastAsia"/>
        </w:rPr>
        <w:t>машин</w:t>
      </w:r>
      <w:r>
        <w:t xml:space="preserve">, </w:t>
      </w:r>
      <w:r>
        <w:rPr>
          <w:rFonts w:hint="eastAsia"/>
        </w:rPr>
        <w:t>оборудования</w:t>
      </w:r>
      <w:r>
        <w:t xml:space="preserve"> </w:t>
      </w:r>
      <w:r>
        <w:rPr>
          <w:rFonts w:hint="eastAsia"/>
        </w:rPr>
        <w:t>и</w:t>
      </w:r>
      <w:r>
        <w:t xml:space="preserve"> </w:t>
      </w:r>
      <w:r>
        <w:rPr>
          <w:rFonts w:hint="eastAsia"/>
        </w:rPr>
        <w:t>транспортных</w:t>
      </w:r>
      <w:r>
        <w:t xml:space="preserve"> </w:t>
      </w:r>
      <w:r>
        <w:rPr>
          <w:rFonts w:hint="eastAsia"/>
        </w:rPr>
        <w:t>средств</w:t>
      </w:r>
      <w:r>
        <w:t xml:space="preserve"> </w:t>
      </w:r>
      <w:r>
        <w:rPr>
          <w:rFonts w:hint="eastAsia"/>
        </w:rPr>
        <w:t>на</w:t>
      </w:r>
      <w:r>
        <w:t xml:space="preserve"> </w:t>
      </w:r>
      <w:r>
        <w:rPr>
          <w:rFonts w:hint="eastAsia"/>
        </w:rPr>
        <w:t>внутреннем</w:t>
      </w:r>
    </w:p>
    <w:p w14:paraId="3329F716" w14:textId="77777777" w:rsidR="00CF6528" w:rsidRDefault="00CF6528" w:rsidP="00CF6528"/>
    <w:p w14:paraId="6BF8CAF3" w14:textId="77777777" w:rsidR="00CF6528" w:rsidRDefault="00CF6528" w:rsidP="00CF6528">
      <w:r>
        <w:rPr>
          <w:rFonts w:hint="eastAsia"/>
        </w:rPr>
        <w:lastRenderedPageBreak/>
        <w:t>рынке</w:t>
      </w:r>
    </w:p>
    <w:p w14:paraId="428EC2D0" w14:textId="77777777" w:rsidR="00CF6528" w:rsidRDefault="00CF6528" w:rsidP="00CF6528"/>
    <w:p w14:paraId="79D48D2F" w14:textId="77777777" w:rsidR="00CF6528" w:rsidRDefault="00CF6528" w:rsidP="00CF6528">
      <w:r>
        <w:t xml:space="preserve">5.2. </w:t>
      </w:r>
      <w:r>
        <w:rPr>
          <w:rFonts w:hint="eastAsia"/>
        </w:rPr>
        <w:t>Динамика</w:t>
      </w:r>
      <w:r>
        <w:t xml:space="preserve">, </w:t>
      </w:r>
      <w:r>
        <w:rPr>
          <w:rFonts w:hint="eastAsia"/>
        </w:rPr>
        <w:t>факторы</w:t>
      </w:r>
      <w:r>
        <w:t xml:space="preserve"> </w:t>
      </w:r>
      <w:r>
        <w:rPr>
          <w:rFonts w:hint="eastAsia"/>
        </w:rPr>
        <w:t>и</w:t>
      </w:r>
      <w:r>
        <w:t xml:space="preserve"> </w:t>
      </w:r>
      <w:r>
        <w:rPr>
          <w:rFonts w:hint="eastAsia"/>
        </w:rPr>
        <w:t>тенденции</w:t>
      </w:r>
      <w:r>
        <w:t xml:space="preserve"> </w:t>
      </w:r>
      <w:r>
        <w:rPr>
          <w:rFonts w:hint="eastAsia"/>
        </w:rPr>
        <w:t>рынка</w:t>
      </w:r>
      <w:r>
        <w:t xml:space="preserve"> </w:t>
      </w:r>
      <w:r>
        <w:rPr>
          <w:rFonts w:hint="eastAsia"/>
        </w:rPr>
        <w:t>важнейшего</w:t>
      </w:r>
      <w:r>
        <w:t xml:space="preserve"> </w:t>
      </w:r>
      <w:r>
        <w:rPr>
          <w:rFonts w:hint="eastAsia"/>
        </w:rPr>
        <w:t>вида</w:t>
      </w:r>
      <w:r>
        <w:t xml:space="preserve"> </w:t>
      </w:r>
      <w:r>
        <w:rPr>
          <w:rFonts w:hint="eastAsia"/>
        </w:rPr>
        <w:t>продукции</w:t>
      </w:r>
      <w:r>
        <w:t xml:space="preserve"> </w:t>
      </w:r>
      <w:r>
        <w:rPr>
          <w:rFonts w:hint="eastAsia"/>
        </w:rPr>
        <w:t>транспортного</w:t>
      </w:r>
      <w:r>
        <w:t xml:space="preserve"> </w:t>
      </w:r>
      <w:r>
        <w:rPr>
          <w:rFonts w:hint="eastAsia"/>
        </w:rPr>
        <w:t>машиностроения</w:t>
      </w:r>
      <w:r>
        <w:t xml:space="preserve"> - </w:t>
      </w:r>
      <w:r>
        <w:rPr>
          <w:rFonts w:hint="eastAsia"/>
        </w:rPr>
        <w:t>грузовых</w:t>
      </w:r>
      <w:r>
        <w:t xml:space="preserve"> </w:t>
      </w:r>
      <w:r>
        <w:rPr>
          <w:rFonts w:hint="eastAsia"/>
        </w:rPr>
        <w:t>железнодорожных</w:t>
      </w:r>
      <w:r>
        <w:t xml:space="preserve"> </w:t>
      </w:r>
      <w:r>
        <w:rPr>
          <w:rFonts w:hint="eastAsia"/>
        </w:rPr>
        <w:t>вагонов</w:t>
      </w:r>
      <w:r>
        <w:t xml:space="preserve"> </w:t>
      </w:r>
      <w:r>
        <w:rPr>
          <w:rFonts w:hint="eastAsia"/>
        </w:rPr>
        <w:t>в</w:t>
      </w:r>
      <w:r>
        <w:t xml:space="preserve"> </w:t>
      </w:r>
      <w:r>
        <w:rPr>
          <w:rFonts w:hint="eastAsia"/>
        </w:rPr>
        <w:t>рамках</w:t>
      </w:r>
      <w:r>
        <w:t xml:space="preserve"> </w:t>
      </w:r>
      <w:r>
        <w:rPr>
          <w:rFonts w:hint="eastAsia"/>
        </w:rPr>
        <w:t>маркетингового</w:t>
      </w:r>
      <w:r>
        <w:t xml:space="preserve"> </w:t>
      </w:r>
      <w:r>
        <w:rPr>
          <w:rFonts w:hint="eastAsia"/>
        </w:rPr>
        <w:t>управления</w:t>
      </w:r>
    </w:p>
    <w:p w14:paraId="6A394C4B" w14:textId="77777777" w:rsidR="00CF6528" w:rsidRDefault="00CF6528" w:rsidP="00CF6528"/>
    <w:p w14:paraId="3330BBC7" w14:textId="77777777" w:rsidR="00CF6528" w:rsidRDefault="00CF6528" w:rsidP="00CF6528">
      <w:r>
        <w:t xml:space="preserve">5.3. </w:t>
      </w:r>
      <w:r>
        <w:rPr>
          <w:rFonts w:hint="eastAsia"/>
        </w:rPr>
        <w:t>Особенности</w:t>
      </w:r>
      <w:r>
        <w:t xml:space="preserve"> </w:t>
      </w:r>
      <w:r>
        <w:rPr>
          <w:rFonts w:hint="eastAsia"/>
        </w:rPr>
        <w:t>конкурентных</w:t>
      </w:r>
      <w:r>
        <w:t xml:space="preserve"> </w:t>
      </w:r>
      <w:r>
        <w:rPr>
          <w:rFonts w:hint="eastAsia"/>
        </w:rPr>
        <w:t>стратегий</w:t>
      </w:r>
      <w:r>
        <w:t xml:space="preserve"> </w:t>
      </w:r>
      <w:r>
        <w:rPr>
          <w:rFonts w:hint="eastAsia"/>
        </w:rPr>
        <w:t>российских</w:t>
      </w:r>
      <w:r>
        <w:t xml:space="preserve"> </w:t>
      </w:r>
      <w:r>
        <w:rPr>
          <w:rFonts w:hint="eastAsia"/>
        </w:rPr>
        <w:t>производителей</w:t>
      </w:r>
      <w:r>
        <w:t xml:space="preserve"> </w:t>
      </w:r>
      <w:r>
        <w:rPr>
          <w:rFonts w:hint="eastAsia"/>
        </w:rPr>
        <w:t>в</w:t>
      </w:r>
      <w:r>
        <w:t xml:space="preserve"> </w:t>
      </w:r>
      <w:r>
        <w:rPr>
          <w:rFonts w:hint="eastAsia"/>
        </w:rPr>
        <w:t>маркетинговой</w:t>
      </w:r>
      <w:r>
        <w:t xml:space="preserve"> </w:t>
      </w:r>
      <w:r>
        <w:rPr>
          <w:rFonts w:hint="eastAsia"/>
        </w:rPr>
        <w:t>среде</w:t>
      </w:r>
      <w:r>
        <w:t xml:space="preserve"> </w:t>
      </w:r>
      <w:r>
        <w:rPr>
          <w:rFonts w:hint="eastAsia"/>
        </w:rPr>
        <w:t>внутреннего</w:t>
      </w:r>
      <w:r>
        <w:t xml:space="preserve"> </w:t>
      </w:r>
      <w:r>
        <w:rPr>
          <w:rFonts w:hint="eastAsia"/>
        </w:rPr>
        <w:t>рынка</w:t>
      </w:r>
    </w:p>
    <w:p w14:paraId="6FA095A9" w14:textId="77777777" w:rsidR="00CF6528" w:rsidRDefault="00CF6528" w:rsidP="00CF6528"/>
    <w:p w14:paraId="7E9A6276" w14:textId="77777777" w:rsidR="00CF6528" w:rsidRDefault="00CF6528" w:rsidP="00CF6528">
      <w:r>
        <w:t xml:space="preserve">6. </w:t>
      </w:r>
      <w:r>
        <w:rPr>
          <w:rFonts w:hint="eastAsia"/>
        </w:rPr>
        <w:t>Пути</w:t>
      </w:r>
      <w:r>
        <w:t xml:space="preserve"> </w:t>
      </w:r>
      <w:r>
        <w:rPr>
          <w:rFonts w:hint="eastAsia"/>
        </w:rPr>
        <w:t>повышения</w:t>
      </w:r>
      <w:r>
        <w:t xml:space="preserve"> </w:t>
      </w:r>
      <w:r>
        <w:rPr>
          <w:rFonts w:hint="eastAsia"/>
        </w:rPr>
        <w:t>маркетингово</w:t>
      </w:r>
      <w:r>
        <w:t>-</w:t>
      </w:r>
      <w:r>
        <w:rPr>
          <w:rFonts w:hint="eastAsia"/>
        </w:rPr>
        <w:t>конкурентной</w:t>
      </w:r>
      <w:r>
        <w:t xml:space="preserve"> </w:t>
      </w:r>
      <w:r>
        <w:rPr>
          <w:rFonts w:hint="eastAsia"/>
        </w:rPr>
        <w:t>стратегии</w:t>
      </w:r>
      <w:r>
        <w:t xml:space="preserve"> </w:t>
      </w:r>
      <w:r>
        <w:rPr>
          <w:rFonts w:hint="eastAsia"/>
        </w:rPr>
        <w:t>на</w:t>
      </w:r>
      <w:r>
        <w:t xml:space="preserve"> </w:t>
      </w:r>
      <w:r>
        <w:rPr>
          <w:rFonts w:hint="eastAsia"/>
        </w:rPr>
        <w:t>рынке</w:t>
      </w:r>
      <w:r>
        <w:t xml:space="preserve"> </w:t>
      </w:r>
      <w:r>
        <w:rPr>
          <w:rFonts w:hint="eastAsia"/>
        </w:rPr>
        <w:t>продукции</w:t>
      </w:r>
      <w:r>
        <w:t xml:space="preserve"> </w:t>
      </w:r>
      <w:r>
        <w:rPr>
          <w:rFonts w:hint="eastAsia"/>
        </w:rPr>
        <w:t>производственно</w:t>
      </w:r>
      <w:r>
        <w:t>-</w:t>
      </w:r>
      <w:r>
        <w:rPr>
          <w:rFonts w:hint="eastAsia"/>
        </w:rPr>
        <w:t>технического</w:t>
      </w:r>
      <w:r>
        <w:t xml:space="preserve"> </w:t>
      </w:r>
      <w:r>
        <w:rPr>
          <w:rFonts w:hint="eastAsia"/>
        </w:rPr>
        <w:t>назначения</w:t>
      </w:r>
      <w:r>
        <w:t xml:space="preserve"> </w:t>
      </w:r>
      <w:r>
        <w:rPr>
          <w:rFonts w:hint="eastAsia"/>
        </w:rPr>
        <w:t>с</w:t>
      </w:r>
      <w:r>
        <w:t xml:space="preserve"> </w:t>
      </w:r>
      <w:r>
        <w:rPr>
          <w:rFonts w:hint="eastAsia"/>
        </w:rPr>
        <w:t>учетом</w:t>
      </w:r>
      <w:r>
        <w:t xml:space="preserve"> </w:t>
      </w:r>
      <w:r>
        <w:rPr>
          <w:rFonts w:hint="eastAsia"/>
        </w:rPr>
        <w:t>приоритета</w:t>
      </w:r>
      <w:r>
        <w:t xml:space="preserve"> </w:t>
      </w:r>
      <w:r>
        <w:rPr>
          <w:rFonts w:hint="eastAsia"/>
        </w:rPr>
        <w:t>конкурентной</w:t>
      </w:r>
      <w:r>
        <w:t xml:space="preserve"> </w:t>
      </w:r>
      <w:r>
        <w:rPr>
          <w:rFonts w:hint="eastAsia"/>
        </w:rPr>
        <w:t>устойчивости</w:t>
      </w:r>
    </w:p>
    <w:p w14:paraId="03C042A1" w14:textId="77777777" w:rsidR="00CF6528" w:rsidRDefault="00CF6528" w:rsidP="00CF6528"/>
    <w:p w14:paraId="01C8D469" w14:textId="77777777" w:rsidR="00CF6528" w:rsidRDefault="00CF6528" w:rsidP="00CF6528">
      <w:r>
        <w:t xml:space="preserve">6.1. </w:t>
      </w:r>
      <w:r>
        <w:rPr>
          <w:rFonts w:hint="eastAsia"/>
        </w:rPr>
        <w:t>Прогноз</w:t>
      </w:r>
      <w:r>
        <w:t xml:space="preserve"> </w:t>
      </w:r>
      <w:r>
        <w:rPr>
          <w:rFonts w:hint="eastAsia"/>
        </w:rPr>
        <w:t>развития</w:t>
      </w:r>
      <w:r>
        <w:t xml:space="preserve"> </w:t>
      </w:r>
      <w:r>
        <w:rPr>
          <w:rFonts w:hint="eastAsia"/>
        </w:rPr>
        <w:t>внутреннего</w:t>
      </w:r>
      <w:r>
        <w:t xml:space="preserve"> </w:t>
      </w:r>
      <w:r>
        <w:rPr>
          <w:rFonts w:hint="eastAsia"/>
        </w:rPr>
        <w:t>рынка</w:t>
      </w:r>
      <w:r>
        <w:t xml:space="preserve"> </w:t>
      </w:r>
      <w:r>
        <w:rPr>
          <w:rFonts w:hint="eastAsia"/>
        </w:rPr>
        <w:t>грузовых</w:t>
      </w:r>
      <w:r>
        <w:t xml:space="preserve"> </w:t>
      </w:r>
      <w:r>
        <w:rPr>
          <w:rFonts w:hint="eastAsia"/>
        </w:rPr>
        <w:t>железнодорожных</w:t>
      </w:r>
      <w:r>
        <w:t xml:space="preserve"> </w:t>
      </w:r>
      <w:r>
        <w:rPr>
          <w:rFonts w:hint="eastAsia"/>
        </w:rPr>
        <w:t>вагонов</w:t>
      </w:r>
    </w:p>
    <w:p w14:paraId="10898349" w14:textId="77777777" w:rsidR="00CF6528" w:rsidRDefault="00CF6528" w:rsidP="00CF6528"/>
    <w:p w14:paraId="067E3169" w14:textId="77777777" w:rsidR="00CF6528" w:rsidRDefault="00CF6528" w:rsidP="00CF6528">
      <w:r>
        <w:t xml:space="preserve">6.2. </w:t>
      </w:r>
      <w:r>
        <w:rPr>
          <w:rFonts w:hint="eastAsia"/>
        </w:rPr>
        <w:t>Маркетинговая</w:t>
      </w:r>
      <w:r>
        <w:t xml:space="preserve"> </w:t>
      </w:r>
      <w:r>
        <w:rPr>
          <w:rFonts w:hint="eastAsia"/>
        </w:rPr>
        <w:t>программа</w:t>
      </w:r>
      <w:r>
        <w:t xml:space="preserve"> </w:t>
      </w:r>
      <w:r>
        <w:rPr>
          <w:rFonts w:hint="eastAsia"/>
        </w:rPr>
        <w:t>роста</w:t>
      </w:r>
      <w:r>
        <w:t xml:space="preserve"> </w:t>
      </w:r>
      <w:r>
        <w:rPr>
          <w:rFonts w:hint="eastAsia"/>
        </w:rPr>
        <w:t>конкурентной</w:t>
      </w:r>
      <w:r>
        <w:t xml:space="preserve"> </w:t>
      </w:r>
      <w:r>
        <w:rPr>
          <w:rFonts w:hint="eastAsia"/>
        </w:rPr>
        <w:t>устойчивости</w:t>
      </w:r>
      <w:r>
        <w:t xml:space="preserve"> </w:t>
      </w:r>
      <w:r>
        <w:rPr>
          <w:rFonts w:hint="eastAsia"/>
        </w:rPr>
        <w:t>производителя</w:t>
      </w:r>
      <w:r>
        <w:t xml:space="preserve"> </w:t>
      </w:r>
      <w:r>
        <w:rPr>
          <w:rFonts w:hint="eastAsia"/>
        </w:rPr>
        <w:t>грузовых</w:t>
      </w:r>
      <w:r>
        <w:t xml:space="preserve"> </w:t>
      </w:r>
      <w:r>
        <w:rPr>
          <w:rFonts w:hint="eastAsia"/>
        </w:rPr>
        <w:t>железнодорожных</w:t>
      </w:r>
      <w:r>
        <w:t xml:space="preserve"> </w:t>
      </w:r>
      <w:r>
        <w:rPr>
          <w:rFonts w:hint="eastAsia"/>
        </w:rPr>
        <w:t>вагонов</w:t>
      </w:r>
      <w:r>
        <w:t xml:space="preserve">, </w:t>
      </w:r>
      <w:r>
        <w:rPr>
          <w:rFonts w:hint="eastAsia"/>
        </w:rPr>
        <w:t>находящегося</w:t>
      </w:r>
      <w:r>
        <w:t xml:space="preserve"> </w:t>
      </w:r>
      <w:r>
        <w:rPr>
          <w:rFonts w:hint="eastAsia"/>
        </w:rPr>
        <w:t>в</w:t>
      </w:r>
      <w:r>
        <w:t xml:space="preserve"> </w:t>
      </w:r>
      <w:r>
        <w:rPr>
          <w:rFonts w:hint="eastAsia"/>
        </w:rPr>
        <w:t>ситуации</w:t>
      </w:r>
      <w:r>
        <w:t xml:space="preserve"> </w:t>
      </w:r>
      <w:r>
        <w:rPr>
          <w:rFonts w:hint="eastAsia"/>
        </w:rPr>
        <w:t>конкурсного</w:t>
      </w:r>
      <w:r>
        <w:t xml:space="preserve"> </w:t>
      </w:r>
      <w:r>
        <w:rPr>
          <w:rFonts w:hint="eastAsia"/>
        </w:rPr>
        <w:t>управления</w:t>
      </w:r>
      <w:r>
        <w:t xml:space="preserve"> (</w:t>
      </w:r>
      <w:r>
        <w:rPr>
          <w:rFonts w:hint="eastAsia"/>
        </w:rPr>
        <w:t>АО</w:t>
      </w:r>
      <w:r>
        <w:t xml:space="preserve"> </w:t>
      </w:r>
      <w:r>
        <w:rPr>
          <w:rFonts w:hint="eastAsia"/>
        </w:rPr>
        <w:t>«</w:t>
      </w:r>
      <w:r>
        <w:rPr>
          <w:rFonts w:hint="eastAsia"/>
        </w:rPr>
        <w:t>АЗТМ</w:t>
      </w:r>
      <w:r>
        <w:rPr>
          <w:rFonts w:hint="eastAsia"/>
        </w:rPr>
        <w:t>»</w:t>
      </w:r>
      <w:r>
        <w:t xml:space="preserve">, </w:t>
      </w:r>
      <w:r>
        <w:rPr>
          <w:rFonts w:hint="eastAsia"/>
        </w:rPr>
        <w:t>г</w:t>
      </w:r>
      <w:r>
        <w:t xml:space="preserve">. </w:t>
      </w:r>
      <w:r>
        <w:rPr>
          <w:rFonts w:hint="eastAsia"/>
        </w:rPr>
        <w:t>Армавир</w:t>
      </w:r>
      <w:r>
        <w:t xml:space="preserve"> </w:t>
      </w:r>
      <w:r>
        <w:rPr>
          <w:rFonts w:hint="eastAsia"/>
        </w:rPr>
        <w:t>Краснодарского</w:t>
      </w:r>
    </w:p>
    <w:p w14:paraId="323A41DE" w14:textId="77777777" w:rsidR="00CF6528" w:rsidRDefault="00CF6528" w:rsidP="00CF6528"/>
    <w:p w14:paraId="7FFDA861" w14:textId="77777777" w:rsidR="00CF6528" w:rsidRDefault="00CF6528" w:rsidP="00CF6528">
      <w:r>
        <w:rPr>
          <w:rFonts w:hint="eastAsia"/>
        </w:rPr>
        <w:t>края</w:t>
      </w:r>
      <w:r>
        <w:t xml:space="preserve"> - </w:t>
      </w:r>
      <w:r>
        <w:rPr>
          <w:rFonts w:hint="eastAsia"/>
        </w:rPr>
        <w:t>Армавирский</w:t>
      </w:r>
      <w:r>
        <w:t xml:space="preserve"> </w:t>
      </w:r>
      <w:r>
        <w:rPr>
          <w:rFonts w:hint="eastAsia"/>
        </w:rPr>
        <w:t>филиал</w:t>
      </w:r>
      <w:r>
        <w:t xml:space="preserve"> </w:t>
      </w:r>
      <w:r>
        <w:rPr>
          <w:rFonts w:hint="eastAsia"/>
        </w:rPr>
        <w:t>АО</w:t>
      </w:r>
      <w:r>
        <w:t xml:space="preserve"> </w:t>
      </w:r>
      <w:r>
        <w:rPr>
          <w:rFonts w:hint="eastAsia"/>
        </w:rPr>
        <w:t>«</w:t>
      </w:r>
      <w:r>
        <w:rPr>
          <w:rFonts w:hint="eastAsia"/>
        </w:rPr>
        <w:t>Новозыбковский</w:t>
      </w:r>
      <w:r>
        <w:t xml:space="preserve"> </w:t>
      </w:r>
      <w:r>
        <w:rPr>
          <w:rFonts w:hint="eastAsia"/>
        </w:rPr>
        <w:t>машиностроительный</w:t>
      </w:r>
    </w:p>
    <w:p w14:paraId="41317D0F" w14:textId="77777777" w:rsidR="00CF6528" w:rsidRDefault="00CF6528" w:rsidP="00CF6528"/>
    <w:p w14:paraId="229790FA" w14:textId="77777777" w:rsidR="00CF6528" w:rsidRDefault="00CF6528" w:rsidP="00CF6528">
      <w:r>
        <w:rPr>
          <w:rFonts w:hint="eastAsia"/>
        </w:rPr>
        <w:t>завод</w:t>
      </w:r>
      <w:r>
        <w:rPr>
          <w:rFonts w:hint="eastAsia"/>
        </w:rPr>
        <w:t>»</w:t>
      </w:r>
      <w:r>
        <w:t>)</w:t>
      </w:r>
    </w:p>
    <w:p w14:paraId="2BA18935" w14:textId="77777777" w:rsidR="00CF6528" w:rsidRDefault="00CF6528" w:rsidP="00CF6528"/>
    <w:p w14:paraId="6F198D8B" w14:textId="77777777" w:rsidR="00CF6528" w:rsidRDefault="00CF6528" w:rsidP="00CF6528">
      <w:r>
        <w:rPr>
          <w:rFonts w:hint="eastAsia"/>
        </w:rPr>
        <w:t>Заключение</w:t>
      </w:r>
    </w:p>
    <w:p w14:paraId="4257FECA" w14:textId="77777777" w:rsidR="00CF6528" w:rsidRDefault="00CF6528" w:rsidP="00CF6528"/>
    <w:p w14:paraId="44D6576F" w14:textId="77777777" w:rsidR="00CF6528" w:rsidRDefault="00CF6528" w:rsidP="00CF6528">
      <w:r>
        <w:rPr>
          <w:rFonts w:hint="eastAsia"/>
        </w:rPr>
        <w:t>Список</w:t>
      </w:r>
      <w:r>
        <w:t xml:space="preserve"> </w:t>
      </w:r>
      <w:r>
        <w:rPr>
          <w:rFonts w:hint="eastAsia"/>
        </w:rPr>
        <w:t>использованной</w:t>
      </w:r>
      <w:r>
        <w:t xml:space="preserve"> </w:t>
      </w:r>
      <w:r>
        <w:rPr>
          <w:rFonts w:hint="eastAsia"/>
        </w:rPr>
        <w:t>литературы</w:t>
      </w:r>
    </w:p>
    <w:p w14:paraId="6DE5252C" w14:textId="77777777" w:rsidR="00CF6528" w:rsidRDefault="00CF6528" w:rsidP="00CF6528"/>
    <w:p w14:paraId="76104091" w14:textId="0ACFFFC0" w:rsidR="00CF6528" w:rsidRPr="00CF6528" w:rsidRDefault="00CF6528" w:rsidP="00CF6528">
      <w:r>
        <w:rPr>
          <w:rFonts w:hint="eastAsia"/>
        </w:rPr>
        <w:t>Приложение</w:t>
      </w:r>
    </w:p>
    <w:sectPr w:rsidR="00CF6528" w:rsidRPr="00CF6528" w:rsidSect="00042C1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925D" w14:textId="77777777" w:rsidR="00042C15" w:rsidRDefault="00042C15">
      <w:pPr>
        <w:spacing w:after="0" w:line="240" w:lineRule="auto"/>
      </w:pPr>
      <w:r>
        <w:separator/>
      </w:r>
    </w:p>
  </w:endnote>
  <w:endnote w:type="continuationSeparator" w:id="0">
    <w:p w14:paraId="0CAF3377" w14:textId="77777777" w:rsidR="00042C15" w:rsidRDefault="0004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A238" w14:textId="77777777" w:rsidR="00042C15" w:rsidRDefault="00042C15"/>
    <w:p w14:paraId="1080FF76" w14:textId="77777777" w:rsidR="00042C15" w:rsidRDefault="00042C15"/>
    <w:p w14:paraId="3FD4FF6D" w14:textId="77777777" w:rsidR="00042C15" w:rsidRDefault="00042C15"/>
    <w:p w14:paraId="6957BCDB" w14:textId="77777777" w:rsidR="00042C15" w:rsidRDefault="00042C15"/>
    <w:p w14:paraId="65F5099A" w14:textId="77777777" w:rsidR="00042C15" w:rsidRDefault="00042C15"/>
    <w:p w14:paraId="047E564E" w14:textId="77777777" w:rsidR="00042C15" w:rsidRDefault="00042C15"/>
    <w:p w14:paraId="7DC19D63" w14:textId="77777777" w:rsidR="00042C15" w:rsidRDefault="00042C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A12286" wp14:editId="3BB63B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88D75" w14:textId="77777777" w:rsidR="00042C15" w:rsidRDefault="00042C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122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A88D75" w14:textId="77777777" w:rsidR="00042C15" w:rsidRDefault="00042C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BFE1DE" w14:textId="77777777" w:rsidR="00042C15" w:rsidRDefault="00042C15"/>
    <w:p w14:paraId="6748C1B6" w14:textId="77777777" w:rsidR="00042C15" w:rsidRDefault="00042C15"/>
    <w:p w14:paraId="6D3C4891" w14:textId="77777777" w:rsidR="00042C15" w:rsidRDefault="00042C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14BE7D" wp14:editId="0BDCB5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6E6F1" w14:textId="77777777" w:rsidR="00042C15" w:rsidRDefault="00042C15"/>
                          <w:p w14:paraId="640682C4" w14:textId="77777777" w:rsidR="00042C15" w:rsidRDefault="00042C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14BE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F6E6F1" w14:textId="77777777" w:rsidR="00042C15" w:rsidRDefault="00042C15"/>
                    <w:p w14:paraId="640682C4" w14:textId="77777777" w:rsidR="00042C15" w:rsidRDefault="00042C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B8E0A1" w14:textId="77777777" w:rsidR="00042C15" w:rsidRDefault="00042C15"/>
    <w:p w14:paraId="1B8E675E" w14:textId="77777777" w:rsidR="00042C15" w:rsidRDefault="00042C15">
      <w:pPr>
        <w:rPr>
          <w:sz w:val="2"/>
          <w:szCs w:val="2"/>
        </w:rPr>
      </w:pPr>
    </w:p>
    <w:p w14:paraId="412043AF" w14:textId="77777777" w:rsidR="00042C15" w:rsidRDefault="00042C15"/>
    <w:p w14:paraId="0DD175CE" w14:textId="77777777" w:rsidR="00042C15" w:rsidRDefault="00042C15">
      <w:pPr>
        <w:spacing w:after="0" w:line="240" w:lineRule="auto"/>
      </w:pPr>
    </w:p>
  </w:footnote>
  <w:footnote w:type="continuationSeparator" w:id="0">
    <w:p w14:paraId="0120A414" w14:textId="77777777" w:rsidR="00042C15" w:rsidRDefault="00042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15"/>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8104</TotalTime>
  <Pages>3</Pages>
  <Words>473</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1056</cp:revision>
  <cp:lastPrinted>2009-02-06T05:36:00Z</cp:lastPrinted>
  <dcterms:created xsi:type="dcterms:W3CDTF">2024-04-09T10:20:00Z</dcterms:created>
  <dcterms:modified xsi:type="dcterms:W3CDTF">2024-04-20T20:03:00Z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