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A76E" w14:textId="749A8469" w:rsidR="004829FF" w:rsidRPr="001C1DC9" w:rsidRDefault="001C1DC9" w:rsidP="001C1DC9">
      <w:r w:rsidRPr="001C1DC9">
        <w:rPr>
          <w:rFonts w:hint="eastAsia"/>
        </w:rPr>
        <w:t>Усовершенствование</w:t>
      </w:r>
      <w:r w:rsidRPr="001C1DC9">
        <w:t xml:space="preserve"> </w:t>
      </w:r>
      <w:r w:rsidRPr="001C1DC9">
        <w:rPr>
          <w:rFonts w:hint="eastAsia"/>
        </w:rPr>
        <w:t>комплексного</w:t>
      </w:r>
      <w:r w:rsidRPr="001C1DC9">
        <w:t xml:space="preserve"> </w:t>
      </w:r>
      <w:r w:rsidRPr="001C1DC9">
        <w:rPr>
          <w:rFonts w:hint="eastAsia"/>
        </w:rPr>
        <w:t>лечения</w:t>
      </w:r>
      <w:r w:rsidRPr="001C1DC9">
        <w:t xml:space="preserve"> </w:t>
      </w:r>
      <w:r w:rsidRPr="001C1DC9">
        <w:rPr>
          <w:rFonts w:hint="eastAsia"/>
        </w:rPr>
        <w:t>послеоперационного</w:t>
      </w:r>
      <w:r w:rsidRPr="001C1DC9">
        <w:t xml:space="preserve"> </w:t>
      </w:r>
      <w:r w:rsidRPr="001C1DC9">
        <w:rPr>
          <w:rFonts w:hint="eastAsia"/>
        </w:rPr>
        <w:t>медиастинита</w:t>
      </w:r>
      <w:r w:rsidRPr="001C1DC9">
        <w:t xml:space="preserve"> </w:t>
      </w:r>
      <w:r w:rsidRPr="001C1DC9">
        <w:rPr>
          <w:rFonts w:hint="eastAsia"/>
        </w:rPr>
        <w:t>у</w:t>
      </w:r>
      <w:r w:rsidRPr="001C1DC9">
        <w:t xml:space="preserve"> </w:t>
      </w:r>
      <w:r w:rsidRPr="001C1DC9">
        <w:rPr>
          <w:rFonts w:hint="eastAsia"/>
        </w:rPr>
        <w:t>кардиохирургических</w:t>
      </w:r>
      <w:r w:rsidRPr="001C1DC9">
        <w:t xml:space="preserve"> </w:t>
      </w:r>
      <w:r w:rsidRPr="001C1DC9">
        <w:rPr>
          <w:rFonts w:hint="eastAsia"/>
        </w:rPr>
        <w:t>пациентов</w:t>
      </w:r>
      <w:r>
        <w:rPr>
          <w:lang w:val="en-US"/>
        </w:rPr>
        <w:t xml:space="preserve"> </w:t>
      </w:r>
      <w:r w:rsidRPr="001C1DC9">
        <w:rPr>
          <w:rFonts w:hint="eastAsia"/>
        </w:rPr>
        <w:t>Горбунов</w:t>
      </w:r>
      <w:r w:rsidRPr="001C1DC9">
        <w:rPr>
          <w:lang w:val="en-US"/>
        </w:rPr>
        <w:t xml:space="preserve"> </w:t>
      </w:r>
      <w:r w:rsidRPr="001C1DC9">
        <w:rPr>
          <w:rFonts w:hint="eastAsia"/>
        </w:rPr>
        <w:t>Вадим</w:t>
      </w:r>
      <w:r w:rsidRPr="001C1DC9">
        <w:rPr>
          <w:lang w:val="en-US"/>
        </w:rPr>
        <w:t xml:space="preserve"> </w:t>
      </w:r>
      <w:r w:rsidRPr="001C1DC9">
        <w:rPr>
          <w:rFonts w:hint="eastAsia"/>
        </w:rPr>
        <w:t>Александрович</w:t>
      </w:r>
    </w:p>
    <w:p w14:paraId="27E0E66E" w14:textId="77777777" w:rsidR="001C1DC9" w:rsidRDefault="001C1DC9" w:rsidP="001C1DC9">
      <w:r>
        <w:rPr>
          <w:rFonts w:hint="eastAsia"/>
        </w:rPr>
        <w:t>ОГЛАВЛЕНИЕ</w:t>
      </w:r>
      <w:r>
        <w:t xml:space="preserve"> </w:t>
      </w:r>
      <w:r>
        <w:rPr>
          <w:rFonts w:hint="eastAsia"/>
        </w:rPr>
        <w:t>ДИССЕРТАЦИИ</w:t>
      </w:r>
    </w:p>
    <w:p w14:paraId="79F4C932" w14:textId="77777777" w:rsidR="001C1DC9" w:rsidRDefault="001C1DC9" w:rsidP="001C1DC9">
      <w:r>
        <w:rPr>
          <w:rFonts w:hint="eastAsia"/>
        </w:rPr>
        <w:t>кандидат</w:t>
      </w:r>
      <w:r>
        <w:t xml:space="preserve"> </w:t>
      </w:r>
      <w:r>
        <w:rPr>
          <w:rFonts w:hint="eastAsia"/>
        </w:rPr>
        <w:t>наук</w:t>
      </w:r>
      <w:r>
        <w:t xml:space="preserve"> </w:t>
      </w:r>
      <w:r>
        <w:rPr>
          <w:rFonts w:hint="eastAsia"/>
        </w:rPr>
        <w:t>Горбунов</w:t>
      </w:r>
      <w:r>
        <w:t xml:space="preserve"> </w:t>
      </w:r>
      <w:r>
        <w:rPr>
          <w:rFonts w:hint="eastAsia"/>
        </w:rPr>
        <w:t>Вадим</w:t>
      </w:r>
      <w:r>
        <w:t xml:space="preserve"> </w:t>
      </w:r>
      <w:r>
        <w:rPr>
          <w:rFonts w:hint="eastAsia"/>
        </w:rPr>
        <w:t>Александрович</w:t>
      </w:r>
    </w:p>
    <w:p w14:paraId="3ED78F0E" w14:textId="77777777" w:rsidR="001C1DC9" w:rsidRDefault="001C1DC9" w:rsidP="001C1DC9">
      <w:r>
        <w:rPr>
          <w:rFonts w:hint="eastAsia"/>
        </w:rPr>
        <w:t>ВВЕДЕНИЕ</w:t>
      </w:r>
    </w:p>
    <w:p w14:paraId="6E97EAB8" w14:textId="77777777" w:rsidR="001C1DC9" w:rsidRDefault="001C1DC9" w:rsidP="001C1DC9"/>
    <w:p w14:paraId="55147E7E" w14:textId="77777777" w:rsidR="001C1DC9" w:rsidRDefault="001C1DC9" w:rsidP="001C1DC9">
      <w:r>
        <w:rPr>
          <w:rFonts w:hint="eastAsia"/>
        </w:rPr>
        <w:t>ГЛАВА</w:t>
      </w:r>
      <w:r>
        <w:t xml:space="preserve"> 1. </w:t>
      </w:r>
      <w:r>
        <w:rPr>
          <w:rFonts w:hint="eastAsia"/>
        </w:rPr>
        <w:t>ОБЗОР</w:t>
      </w:r>
      <w:r>
        <w:t xml:space="preserve"> </w:t>
      </w:r>
      <w:r>
        <w:rPr>
          <w:rFonts w:hint="eastAsia"/>
        </w:rPr>
        <w:t>ЛИТЕРАТУРЫ</w:t>
      </w:r>
    </w:p>
    <w:p w14:paraId="0E45861D" w14:textId="77777777" w:rsidR="001C1DC9" w:rsidRDefault="001C1DC9" w:rsidP="001C1DC9"/>
    <w:p w14:paraId="1C36ADF3" w14:textId="77777777" w:rsidR="001C1DC9" w:rsidRDefault="001C1DC9" w:rsidP="001C1DC9">
      <w:r>
        <w:t xml:space="preserve">1.1 </w:t>
      </w:r>
      <w:r>
        <w:rPr>
          <w:rFonts w:hint="eastAsia"/>
        </w:rPr>
        <w:t>Факторы</w:t>
      </w:r>
      <w:r>
        <w:t xml:space="preserve"> </w:t>
      </w:r>
      <w:r>
        <w:rPr>
          <w:rFonts w:hint="eastAsia"/>
        </w:rPr>
        <w:t>риска</w:t>
      </w:r>
      <w:r>
        <w:t xml:space="preserve"> </w:t>
      </w:r>
      <w:r>
        <w:rPr>
          <w:rFonts w:hint="eastAsia"/>
        </w:rPr>
        <w:t>в</w:t>
      </w:r>
      <w:r>
        <w:t xml:space="preserve"> </w:t>
      </w:r>
      <w:r>
        <w:rPr>
          <w:rFonts w:hint="eastAsia"/>
        </w:rPr>
        <w:t>развитии</w:t>
      </w:r>
      <w:r>
        <w:t xml:space="preserve"> </w:t>
      </w:r>
      <w:r>
        <w:rPr>
          <w:rFonts w:hint="eastAsia"/>
        </w:rPr>
        <w:t>постстернотомного</w:t>
      </w:r>
      <w:r>
        <w:t xml:space="preserve"> </w:t>
      </w:r>
      <w:r>
        <w:rPr>
          <w:rFonts w:hint="eastAsia"/>
        </w:rPr>
        <w:t>медиастинита</w:t>
      </w:r>
    </w:p>
    <w:p w14:paraId="78BC0B94" w14:textId="77777777" w:rsidR="001C1DC9" w:rsidRDefault="001C1DC9" w:rsidP="001C1DC9"/>
    <w:p w14:paraId="611537D5" w14:textId="77777777" w:rsidR="001C1DC9" w:rsidRDefault="001C1DC9" w:rsidP="001C1DC9">
      <w:r>
        <w:t xml:space="preserve">1.2 </w:t>
      </w:r>
      <w:r>
        <w:rPr>
          <w:rFonts w:hint="eastAsia"/>
        </w:rPr>
        <w:t>Хирургическое</w:t>
      </w:r>
      <w:r>
        <w:t xml:space="preserve"> </w:t>
      </w:r>
      <w:r>
        <w:rPr>
          <w:rFonts w:hint="eastAsia"/>
        </w:rPr>
        <w:t>лечение</w:t>
      </w:r>
      <w:r>
        <w:t xml:space="preserve"> </w:t>
      </w:r>
      <w:r>
        <w:rPr>
          <w:rFonts w:hint="eastAsia"/>
        </w:rPr>
        <w:t>постстернотомного</w:t>
      </w:r>
      <w:r>
        <w:t xml:space="preserve"> </w:t>
      </w:r>
      <w:r>
        <w:rPr>
          <w:rFonts w:hint="eastAsia"/>
        </w:rPr>
        <w:t>медиастинита</w:t>
      </w:r>
    </w:p>
    <w:p w14:paraId="060BC504" w14:textId="77777777" w:rsidR="001C1DC9" w:rsidRDefault="001C1DC9" w:rsidP="001C1DC9"/>
    <w:p w14:paraId="0C91EDBE" w14:textId="77777777" w:rsidR="001C1DC9" w:rsidRDefault="001C1DC9" w:rsidP="001C1DC9">
      <w:r>
        <w:rPr>
          <w:rFonts w:hint="eastAsia"/>
        </w:rPr>
        <w:t>у</w:t>
      </w:r>
      <w:r>
        <w:t xml:space="preserve"> </w:t>
      </w:r>
      <w:r>
        <w:rPr>
          <w:rFonts w:hint="eastAsia"/>
        </w:rPr>
        <w:t>кардиохирургических</w:t>
      </w:r>
      <w:r>
        <w:t xml:space="preserve"> </w:t>
      </w:r>
      <w:r>
        <w:rPr>
          <w:rFonts w:hint="eastAsia"/>
        </w:rPr>
        <w:t>пациентов</w:t>
      </w:r>
    </w:p>
    <w:p w14:paraId="555A49D8" w14:textId="77777777" w:rsidR="001C1DC9" w:rsidRDefault="001C1DC9" w:rsidP="001C1DC9"/>
    <w:p w14:paraId="03CFC9AD" w14:textId="77777777" w:rsidR="001C1DC9" w:rsidRDefault="001C1DC9" w:rsidP="001C1DC9">
      <w:r>
        <w:t xml:space="preserve">1.3 </w:t>
      </w:r>
      <w:r>
        <w:rPr>
          <w:rFonts w:hint="eastAsia"/>
        </w:rPr>
        <w:t>Вакуум</w:t>
      </w:r>
      <w:r>
        <w:t>-</w:t>
      </w:r>
      <w:r>
        <w:rPr>
          <w:rFonts w:hint="eastAsia"/>
        </w:rPr>
        <w:t>дренирование</w:t>
      </w:r>
      <w:r>
        <w:t xml:space="preserve"> </w:t>
      </w:r>
      <w:r>
        <w:rPr>
          <w:rFonts w:hint="eastAsia"/>
        </w:rPr>
        <w:t>ран</w:t>
      </w:r>
      <w:r>
        <w:t xml:space="preserve"> </w:t>
      </w:r>
      <w:r>
        <w:rPr>
          <w:rFonts w:hint="eastAsia"/>
        </w:rPr>
        <w:t>в</w:t>
      </w:r>
      <w:r>
        <w:t xml:space="preserve"> </w:t>
      </w:r>
      <w:r>
        <w:rPr>
          <w:rFonts w:hint="eastAsia"/>
        </w:rPr>
        <w:t>лечении</w:t>
      </w:r>
      <w:r>
        <w:t xml:space="preserve"> </w:t>
      </w:r>
      <w:r>
        <w:rPr>
          <w:rFonts w:hint="eastAsia"/>
        </w:rPr>
        <w:t>постстернотомного</w:t>
      </w:r>
      <w:r>
        <w:t xml:space="preserve"> </w:t>
      </w:r>
      <w:r>
        <w:rPr>
          <w:rFonts w:hint="eastAsia"/>
        </w:rPr>
        <w:t>медиастинита</w:t>
      </w:r>
    </w:p>
    <w:p w14:paraId="55789C08" w14:textId="77777777" w:rsidR="001C1DC9" w:rsidRDefault="001C1DC9" w:rsidP="001C1DC9"/>
    <w:p w14:paraId="0F06C2DD" w14:textId="77777777" w:rsidR="001C1DC9" w:rsidRDefault="001C1DC9" w:rsidP="001C1DC9">
      <w:r>
        <w:t xml:space="preserve">1.4 </w:t>
      </w:r>
      <w:r>
        <w:rPr>
          <w:rFonts w:hint="eastAsia"/>
        </w:rPr>
        <w:t>Остеосинтез</w:t>
      </w:r>
      <w:r>
        <w:t xml:space="preserve"> </w:t>
      </w:r>
      <w:r>
        <w:rPr>
          <w:rFonts w:hint="eastAsia"/>
        </w:rPr>
        <w:t>грудины</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постстернотомным</w:t>
      </w:r>
    </w:p>
    <w:p w14:paraId="116E579A" w14:textId="77777777" w:rsidR="001C1DC9" w:rsidRDefault="001C1DC9" w:rsidP="001C1DC9"/>
    <w:p w14:paraId="51237514" w14:textId="77777777" w:rsidR="001C1DC9" w:rsidRDefault="001C1DC9" w:rsidP="001C1DC9">
      <w:r>
        <w:rPr>
          <w:rFonts w:hint="eastAsia"/>
        </w:rPr>
        <w:t>медиастинитом</w:t>
      </w:r>
    </w:p>
    <w:p w14:paraId="584F5AB4" w14:textId="77777777" w:rsidR="001C1DC9" w:rsidRDefault="001C1DC9" w:rsidP="001C1DC9"/>
    <w:p w14:paraId="77578E71" w14:textId="77777777" w:rsidR="001C1DC9" w:rsidRDefault="001C1DC9" w:rsidP="001C1DC9">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75008A32" w14:textId="77777777" w:rsidR="001C1DC9" w:rsidRDefault="001C1DC9" w:rsidP="001C1DC9"/>
    <w:p w14:paraId="30C297D3" w14:textId="77777777" w:rsidR="001C1DC9" w:rsidRDefault="001C1DC9" w:rsidP="001C1DC9">
      <w:r>
        <w:t xml:space="preserve">2.1 </w:t>
      </w:r>
      <w:r>
        <w:rPr>
          <w:rFonts w:hint="eastAsia"/>
        </w:rPr>
        <w:t>Общая</w:t>
      </w:r>
      <w:r>
        <w:t xml:space="preserve"> </w:t>
      </w:r>
      <w:r>
        <w:rPr>
          <w:rFonts w:hint="eastAsia"/>
        </w:rPr>
        <w:t>характеристика</w:t>
      </w:r>
      <w:r>
        <w:t xml:space="preserve"> </w:t>
      </w:r>
      <w:r>
        <w:rPr>
          <w:rFonts w:hint="eastAsia"/>
        </w:rPr>
        <w:t>клинических</w:t>
      </w:r>
      <w:r>
        <w:t xml:space="preserve"> </w:t>
      </w:r>
      <w:r>
        <w:rPr>
          <w:rFonts w:hint="eastAsia"/>
        </w:rPr>
        <w:t>наблюдений</w:t>
      </w:r>
    </w:p>
    <w:p w14:paraId="344756A4" w14:textId="77777777" w:rsidR="001C1DC9" w:rsidRDefault="001C1DC9" w:rsidP="001C1DC9"/>
    <w:p w14:paraId="2FD39504" w14:textId="77777777" w:rsidR="001C1DC9" w:rsidRDefault="001C1DC9" w:rsidP="001C1DC9">
      <w:r>
        <w:t xml:space="preserve">2.2 </w:t>
      </w:r>
      <w:r>
        <w:rPr>
          <w:rFonts w:hint="eastAsia"/>
        </w:rPr>
        <w:t>Методы</w:t>
      </w:r>
      <w:r>
        <w:t xml:space="preserve"> </w:t>
      </w:r>
      <w:r>
        <w:rPr>
          <w:rFonts w:hint="eastAsia"/>
        </w:rPr>
        <w:t>исследования</w:t>
      </w:r>
      <w:r>
        <w:t xml:space="preserve"> </w:t>
      </w:r>
      <w:r>
        <w:rPr>
          <w:rFonts w:hint="eastAsia"/>
        </w:rPr>
        <w:t>в</w:t>
      </w:r>
      <w:r>
        <w:t xml:space="preserve"> </w:t>
      </w:r>
      <w:r>
        <w:rPr>
          <w:rFonts w:hint="eastAsia"/>
        </w:rPr>
        <w:t>клинике</w:t>
      </w:r>
    </w:p>
    <w:p w14:paraId="63088036" w14:textId="77777777" w:rsidR="001C1DC9" w:rsidRDefault="001C1DC9" w:rsidP="001C1DC9"/>
    <w:p w14:paraId="582B7593" w14:textId="77777777" w:rsidR="001C1DC9" w:rsidRDefault="001C1DC9" w:rsidP="001C1DC9">
      <w:r>
        <w:t xml:space="preserve">2.3 </w:t>
      </w:r>
      <w:r>
        <w:rPr>
          <w:rFonts w:hint="eastAsia"/>
        </w:rPr>
        <w:t>Тактика</w:t>
      </w:r>
      <w:r>
        <w:t xml:space="preserve"> </w:t>
      </w:r>
      <w:r>
        <w:rPr>
          <w:rFonts w:hint="eastAsia"/>
        </w:rPr>
        <w:t>ведения</w:t>
      </w:r>
      <w:r>
        <w:t xml:space="preserve"> </w:t>
      </w:r>
      <w:r>
        <w:rPr>
          <w:rFonts w:hint="eastAsia"/>
        </w:rPr>
        <w:t>и</w:t>
      </w:r>
      <w:r>
        <w:t xml:space="preserve"> </w:t>
      </w:r>
      <w:r>
        <w:rPr>
          <w:rFonts w:hint="eastAsia"/>
        </w:rPr>
        <w:t>особенности</w:t>
      </w:r>
      <w:r>
        <w:t xml:space="preserve"> </w:t>
      </w:r>
      <w:r>
        <w:rPr>
          <w:rFonts w:hint="eastAsia"/>
        </w:rPr>
        <w:t>хирургических</w:t>
      </w:r>
      <w:r>
        <w:t xml:space="preserve"> </w:t>
      </w:r>
      <w:r>
        <w:rPr>
          <w:rFonts w:hint="eastAsia"/>
        </w:rPr>
        <w:t>вмешательств</w:t>
      </w:r>
    </w:p>
    <w:p w14:paraId="164A8011" w14:textId="77777777" w:rsidR="001C1DC9" w:rsidRDefault="001C1DC9" w:rsidP="001C1DC9"/>
    <w:p w14:paraId="431FC2B9" w14:textId="77777777" w:rsidR="001C1DC9" w:rsidRDefault="001C1DC9" w:rsidP="001C1DC9">
      <w:r>
        <w:t xml:space="preserve">2.4 </w:t>
      </w:r>
      <w:r>
        <w:rPr>
          <w:rFonts w:hint="eastAsia"/>
        </w:rPr>
        <w:t>Выбор</w:t>
      </w:r>
      <w:r>
        <w:t xml:space="preserve"> </w:t>
      </w:r>
      <w:r>
        <w:rPr>
          <w:rFonts w:hint="eastAsia"/>
        </w:rPr>
        <w:t>способа</w:t>
      </w:r>
      <w:r>
        <w:t xml:space="preserve"> </w:t>
      </w:r>
      <w:r>
        <w:rPr>
          <w:rFonts w:hint="eastAsia"/>
        </w:rPr>
        <w:t>реостеосинтеза</w:t>
      </w:r>
      <w:r>
        <w:t xml:space="preserve"> </w:t>
      </w:r>
      <w:r>
        <w:rPr>
          <w:rFonts w:hint="eastAsia"/>
        </w:rPr>
        <w:t>грудины</w:t>
      </w:r>
    </w:p>
    <w:p w14:paraId="347E160A" w14:textId="77777777" w:rsidR="001C1DC9" w:rsidRDefault="001C1DC9" w:rsidP="001C1DC9"/>
    <w:p w14:paraId="64204783" w14:textId="77777777" w:rsidR="001C1DC9" w:rsidRDefault="001C1DC9" w:rsidP="001C1DC9">
      <w:r>
        <w:t xml:space="preserve">2.5 </w:t>
      </w:r>
      <w:r>
        <w:rPr>
          <w:rFonts w:hint="eastAsia"/>
        </w:rPr>
        <w:t>Статистический</w:t>
      </w:r>
      <w:r>
        <w:t xml:space="preserve"> </w:t>
      </w:r>
      <w:r>
        <w:rPr>
          <w:rFonts w:hint="eastAsia"/>
        </w:rPr>
        <w:t>анализ</w:t>
      </w:r>
    </w:p>
    <w:p w14:paraId="45644A2D" w14:textId="77777777" w:rsidR="001C1DC9" w:rsidRDefault="001C1DC9" w:rsidP="001C1DC9"/>
    <w:p w14:paraId="337E752B" w14:textId="77777777" w:rsidR="001C1DC9" w:rsidRDefault="001C1DC9" w:rsidP="001C1DC9">
      <w:r>
        <w:rPr>
          <w:rFonts w:hint="eastAsia"/>
        </w:rPr>
        <w:t>ГЛАВА</w:t>
      </w:r>
      <w:r>
        <w:t xml:space="preserve"> 3. </w:t>
      </w:r>
      <w:r>
        <w:rPr>
          <w:rFonts w:hint="eastAsia"/>
        </w:rPr>
        <w:t>РЕЗУЛЬТАТЫ</w:t>
      </w:r>
      <w:r>
        <w:t xml:space="preserve"> </w:t>
      </w:r>
      <w:r>
        <w:rPr>
          <w:rFonts w:hint="eastAsia"/>
        </w:rPr>
        <w:t>ПРОВЕДЕННОГО</w:t>
      </w:r>
      <w:r>
        <w:t xml:space="preserve"> </w:t>
      </w:r>
      <w:r>
        <w:rPr>
          <w:rFonts w:hint="eastAsia"/>
        </w:rPr>
        <w:t>ИССЛЕДОВАНИЯ</w:t>
      </w:r>
    </w:p>
    <w:p w14:paraId="1561BDC7" w14:textId="77777777" w:rsidR="001C1DC9" w:rsidRDefault="001C1DC9" w:rsidP="001C1DC9"/>
    <w:p w14:paraId="61BA35E3" w14:textId="77777777" w:rsidR="001C1DC9" w:rsidRDefault="001C1DC9" w:rsidP="001C1DC9">
      <w:r>
        <w:t xml:space="preserve">3.1 </w:t>
      </w:r>
      <w:r>
        <w:rPr>
          <w:rFonts w:hint="eastAsia"/>
        </w:rPr>
        <w:t>Непосредственные</w:t>
      </w:r>
      <w:r>
        <w:t xml:space="preserve"> </w:t>
      </w:r>
      <w:r>
        <w:rPr>
          <w:rFonts w:hint="eastAsia"/>
        </w:rPr>
        <w:t>результаты</w:t>
      </w:r>
      <w:r>
        <w:t xml:space="preserve"> </w:t>
      </w:r>
      <w:r>
        <w:rPr>
          <w:rFonts w:hint="eastAsia"/>
        </w:rPr>
        <w:t>проведенного</w:t>
      </w:r>
      <w:r>
        <w:t xml:space="preserve"> </w:t>
      </w:r>
      <w:r>
        <w:rPr>
          <w:rFonts w:hint="eastAsia"/>
        </w:rPr>
        <w:t>исследования</w:t>
      </w:r>
    </w:p>
    <w:p w14:paraId="3FB220F4" w14:textId="77777777" w:rsidR="001C1DC9" w:rsidRDefault="001C1DC9" w:rsidP="001C1DC9"/>
    <w:p w14:paraId="2FA7022A" w14:textId="77777777" w:rsidR="001C1DC9" w:rsidRDefault="001C1DC9" w:rsidP="001C1DC9">
      <w:r>
        <w:t xml:space="preserve">3.2 </w:t>
      </w:r>
      <w:r>
        <w:rPr>
          <w:rFonts w:hint="eastAsia"/>
        </w:rPr>
        <w:t>Сравнение</w:t>
      </w:r>
      <w:r>
        <w:t xml:space="preserve"> </w:t>
      </w:r>
      <w:r>
        <w:rPr>
          <w:rFonts w:hint="eastAsia"/>
        </w:rPr>
        <w:t>эффективности</w:t>
      </w:r>
      <w:r>
        <w:t xml:space="preserve"> </w:t>
      </w:r>
      <w:r>
        <w:rPr>
          <w:rFonts w:hint="eastAsia"/>
        </w:rPr>
        <w:t>способов</w:t>
      </w:r>
      <w:r>
        <w:t xml:space="preserve"> </w:t>
      </w:r>
      <w:r>
        <w:rPr>
          <w:rFonts w:hint="eastAsia"/>
        </w:rPr>
        <w:t>реостеосинтеза</w:t>
      </w:r>
      <w:r>
        <w:t xml:space="preserve"> </w:t>
      </w:r>
      <w:r>
        <w:rPr>
          <w:rFonts w:hint="eastAsia"/>
        </w:rPr>
        <w:t>грудины</w:t>
      </w:r>
    </w:p>
    <w:p w14:paraId="350AD0B6" w14:textId="77777777" w:rsidR="001C1DC9" w:rsidRDefault="001C1DC9" w:rsidP="001C1DC9"/>
    <w:p w14:paraId="7AF5AC95" w14:textId="77777777" w:rsidR="001C1DC9" w:rsidRDefault="001C1DC9" w:rsidP="001C1DC9">
      <w:r>
        <w:t xml:space="preserve">3.3 </w:t>
      </w:r>
      <w:r>
        <w:rPr>
          <w:rFonts w:hint="eastAsia"/>
        </w:rPr>
        <w:t>Отдаленные</w:t>
      </w:r>
      <w:r>
        <w:t xml:space="preserve"> </w:t>
      </w:r>
      <w:r>
        <w:rPr>
          <w:rFonts w:hint="eastAsia"/>
        </w:rPr>
        <w:t>результаты</w:t>
      </w:r>
      <w:r>
        <w:t xml:space="preserve"> </w:t>
      </w:r>
      <w:r>
        <w:rPr>
          <w:rFonts w:hint="eastAsia"/>
        </w:rPr>
        <w:t>проведенного</w:t>
      </w:r>
      <w:r>
        <w:t xml:space="preserve"> </w:t>
      </w:r>
      <w:r>
        <w:rPr>
          <w:rFonts w:hint="eastAsia"/>
        </w:rPr>
        <w:t>исследования</w:t>
      </w:r>
    </w:p>
    <w:p w14:paraId="3DEAC17F" w14:textId="77777777" w:rsidR="001C1DC9" w:rsidRDefault="001C1DC9" w:rsidP="001C1DC9"/>
    <w:p w14:paraId="720DF83B" w14:textId="77777777" w:rsidR="001C1DC9" w:rsidRDefault="001C1DC9" w:rsidP="001C1DC9">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ИССЛЕДОВАНИЯ</w:t>
      </w:r>
    </w:p>
    <w:p w14:paraId="1CF8DA22" w14:textId="77777777" w:rsidR="001C1DC9" w:rsidRDefault="001C1DC9" w:rsidP="001C1DC9"/>
    <w:p w14:paraId="11D51702" w14:textId="77777777" w:rsidR="001C1DC9" w:rsidRDefault="001C1DC9" w:rsidP="001C1DC9">
      <w:r>
        <w:t xml:space="preserve">4.1 </w:t>
      </w:r>
      <w:r>
        <w:rPr>
          <w:rFonts w:hint="eastAsia"/>
        </w:rPr>
        <w:t>Общие</w:t>
      </w:r>
      <w:r>
        <w:t xml:space="preserve"> </w:t>
      </w:r>
      <w:r>
        <w:rPr>
          <w:rFonts w:hint="eastAsia"/>
        </w:rPr>
        <w:t>вопросы</w:t>
      </w:r>
      <w:r>
        <w:t xml:space="preserve"> </w:t>
      </w:r>
      <w:r>
        <w:rPr>
          <w:rFonts w:hint="eastAsia"/>
        </w:rPr>
        <w:t>тактики</w:t>
      </w:r>
      <w:r>
        <w:t xml:space="preserve"> </w:t>
      </w:r>
      <w:r>
        <w:rPr>
          <w:rFonts w:hint="eastAsia"/>
        </w:rPr>
        <w:t>ведения</w:t>
      </w:r>
      <w:r>
        <w:t xml:space="preserve"> </w:t>
      </w:r>
      <w:r>
        <w:rPr>
          <w:rFonts w:hint="eastAsia"/>
        </w:rPr>
        <w:t>постстернотомного</w:t>
      </w:r>
      <w:r>
        <w:t xml:space="preserve"> </w:t>
      </w:r>
      <w:r>
        <w:rPr>
          <w:rFonts w:hint="eastAsia"/>
        </w:rPr>
        <w:t>медиастинита</w:t>
      </w:r>
    </w:p>
    <w:p w14:paraId="36E0543C" w14:textId="77777777" w:rsidR="001C1DC9" w:rsidRDefault="001C1DC9" w:rsidP="001C1DC9"/>
    <w:p w14:paraId="570C5797" w14:textId="77777777" w:rsidR="001C1DC9" w:rsidRDefault="001C1DC9" w:rsidP="001C1DC9">
      <w:r>
        <w:t xml:space="preserve">4.2 </w:t>
      </w:r>
      <w:r>
        <w:rPr>
          <w:rFonts w:hint="eastAsia"/>
        </w:rPr>
        <w:t>Особенности</w:t>
      </w:r>
      <w:r>
        <w:t xml:space="preserve"> </w:t>
      </w:r>
      <w:r>
        <w:rPr>
          <w:rFonts w:hint="eastAsia"/>
        </w:rPr>
        <w:t>вакуум</w:t>
      </w:r>
      <w:r>
        <w:t>-</w:t>
      </w:r>
      <w:r>
        <w:rPr>
          <w:rFonts w:hint="eastAsia"/>
        </w:rPr>
        <w:t>дренирования</w:t>
      </w:r>
      <w:r>
        <w:t xml:space="preserve"> </w:t>
      </w:r>
      <w:r>
        <w:rPr>
          <w:rFonts w:hint="eastAsia"/>
        </w:rPr>
        <w:t>в</w:t>
      </w:r>
      <w:r>
        <w:t xml:space="preserve"> </w:t>
      </w:r>
      <w:r>
        <w:rPr>
          <w:rFonts w:hint="eastAsia"/>
        </w:rPr>
        <w:t>лечении</w:t>
      </w:r>
    </w:p>
    <w:p w14:paraId="0F8914E0" w14:textId="77777777" w:rsidR="001C1DC9" w:rsidRDefault="001C1DC9" w:rsidP="001C1DC9"/>
    <w:p w14:paraId="18F280C3" w14:textId="77777777" w:rsidR="001C1DC9" w:rsidRDefault="001C1DC9" w:rsidP="001C1DC9">
      <w:r>
        <w:rPr>
          <w:rFonts w:hint="eastAsia"/>
        </w:rPr>
        <w:t>постстернотомного</w:t>
      </w:r>
      <w:r>
        <w:t xml:space="preserve"> </w:t>
      </w:r>
      <w:r>
        <w:rPr>
          <w:rFonts w:hint="eastAsia"/>
        </w:rPr>
        <w:t>медиастинита</w:t>
      </w:r>
    </w:p>
    <w:p w14:paraId="2A4272D6" w14:textId="77777777" w:rsidR="001C1DC9" w:rsidRDefault="001C1DC9" w:rsidP="001C1DC9"/>
    <w:p w14:paraId="523C45D8" w14:textId="77777777" w:rsidR="001C1DC9" w:rsidRDefault="001C1DC9" w:rsidP="001C1DC9">
      <w:r>
        <w:t xml:space="preserve">4.3 </w:t>
      </w:r>
      <w:r>
        <w:rPr>
          <w:rFonts w:hint="eastAsia"/>
        </w:rPr>
        <w:t>Алгоритм</w:t>
      </w:r>
      <w:r>
        <w:t xml:space="preserve"> </w:t>
      </w:r>
      <w:r>
        <w:rPr>
          <w:rFonts w:hint="eastAsia"/>
        </w:rPr>
        <w:t>ведения</w:t>
      </w:r>
      <w:r>
        <w:t xml:space="preserve"> </w:t>
      </w:r>
      <w:r>
        <w:rPr>
          <w:rFonts w:hint="eastAsia"/>
        </w:rPr>
        <w:t>постстернотомного</w:t>
      </w:r>
      <w:r>
        <w:t xml:space="preserve"> </w:t>
      </w:r>
      <w:r>
        <w:rPr>
          <w:rFonts w:hint="eastAsia"/>
        </w:rPr>
        <w:t>медиастинита</w:t>
      </w:r>
    </w:p>
    <w:p w14:paraId="6D5061F5" w14:textId="77777777" w:rsidR="001C1DC9" w:rsidRDefault="001C1DC9" w:rsidP="001C1DC9"/>
    <w:p w14:paraId="3FCAE2D3" w14:textId="77777777" w:rsidR="001C1DC9" w:rsidRDefault="001C1DC9" w:rsidP="001C1DC9">
      <w:r>
        <w:rPr>
          <w:rFonts w:hint="eastAsia"/>
        </w:rPr>
        <w:t>и</w:t>
      </w:r>
      <w:r>
        <w:t xml:space="preserve"> </w:t>
      </w:r>
      <w:r>
        <w:rPr>
          <w:rFonts w:hint="eastAsia"/>
        </w:rPr>
        <w:t>реостеосинтез</w:t>
      </w:r>
      <w:r>
        <w:t xml:space="preserve"> </w:t>
      </w:r>
      <w:r>
        <w:rPr>
          <w:rFonts w:hint="eastAsia"/>
        </w:rPr>
        <w:t>грудины</w:t>
      </w:r>
    </w:p>
    <w:p w14:paraId="656C8501" w14:textId="77777777" w:rsidR="001C1DC9" w:rsidRDefault="001C1DC9" w:rsidP="001C1DC9"/>
    <w:p w14:paraId="51D6DF14" w14:textId="0F3754BA" w:rsidR="001C1DC9" w:rsidRPr="001C1DC9" w:rsidRDefault="001C1DC9" w:rsidP="001C1DC9">
      <w:r>
        <w:rPr>
          <w:rFonts w:hint="eastAsia"/>
        </w:rPr>
        <w:t>ВЫВОДЫ</w:t>
      </w:r>
    </w:p>
    <w:sectPr w:rsidR="001C1DC9" w:rsidRPr="001C1DC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62216" w14:textId="77777777" w:rsidR="0021798D" w:rsidRPr="008D1934" w:rsidRDefault="0021798D">
      <w:pPr>
        <w:spacing w:after="0" w:line="240" w:lineRule="auto"/>
      </w:pPr>
      <w:r w:rsidRPr="008D1934">
        <w:separator/>
      </w:r>
    </w:p>
  </w:endnote>
  <w:endnote w:type="continuationSeparator" w:id="0">
    <w:p w14:paraId="2E20EE89" w14:textId="77777777" w:rsidR="0021798D" w:rsidRPr="008D1934" w:rsidRDefault="0021798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6FE47" w14:textId="77777777" w:rsidR="0021798D" w:rsidRPr="008D1934" w:rsidRDefault="0021798D"/>
    <w:p w14:paraId="5405CB46" w14:textId="77777777" w:rsidR="0021798D" w:rsidRPr="008D1934" w:rsidRDefault="0021798D"/>
    <w:p w14:paraId="7D542254" w14:textId="77777777" w:rsidR="0021798D" w:rsidRPr="008D1934" w:rsidRDefault="0021798D"/>
    <w:p w14:paraId="1FB5F1EB" w14:textId="77777777" w:rsidR="0021798D" w:rsidRPr="008D1934" w:rsidRDefault="0021798D"/>
    <w:p w14:paraId="220E9286" w14:textId="77777777" w:rsidR="0021798D" w:rsidRPr="008D1934" w:rsidRDefault="0021798D"/>
    <w:p w14:paraId="2417E377" w14:textId="77777777" w:rsidR="0021798D" w:rsidRPr="008D1934" w:rsidRDefault="0021798D"/>
    <w:p w14:paraId="437E1C54" w14:textId="77777777" w:rsidR="0021798D" w:rsidRPr="008D1934" w:rsidRDefault="0021798D">
      <w:pPr>
        <w:rPr>
          <w:sz w:val="2"/>
          <w:szCs w:val="2"/>
        </w:rPr>
      </w:pPr>
      <w:r>
        <w:rPr>
          <w:noProof/>
        </w:rPr>
        <mc:AlternateContent>
          <mc:Choice Requires="wps">
            <w:drawing>
              <wp:anchor distT="0" distB="0" distL="63500" distR="63500" simplePos="0" relativeHeight="251660288" behindDoc="1" locked="0" layoutInCell="1" allowOverlap="1" wp14:anchorId="5B953407" wp14:editId="05F9C5A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A37B06A" w14:textId="77777777" w:rsidR="0021798D" w:rsidRPr="008D1934" w:rsidRDefault="0021798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95340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37B06A" w14:textId="77777777" w:rsidR="0021798D" w:rsidRPr="008D1934" w:rsidRDefault="0021798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811A306" w14:textId="77777777" w:rsidR="0021798D" w:rsidRPr="008D1934" w:rsidRDefault="0021798D"/>
    <w:p w14:paraId="37A7F539" w14:textId="77777777" w:rsidR="0021798D" w:rsidRPr="008D1934" w:rsidRDefault="0021798D"/>
    <w:p w14:paraId="41774F98" w14:textId="77777777" w:rsidR="0021798D" w:rsidRPr="008D1934" w:rsidRDefault="0021798D">
      <w:pPr>
        <w:rPr>
          <w:sz w:val="2"/>
          <w:szCs w:val="2"/>
        </w:rPr>
      </w:pPr>
      <w:r>
        <w:rPr>
          <w:noProof/>
        </w:rPr>
        <mc:AlternateContent>
          <mc:Choice Requires="wps">
            <w:drawing>
              <wp:anchor distT="0" distB="0" distL="63500" distR="63500" simplePos="0" relativeHeight="251659264" behindDoc="1" locked="0" layoutInCell="1" allowOverlap="1" wp14:anchorId="5A20CB6B" wp14:editId="3728BEB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CB99162" w14:textId="77777777" w:rsidR="0021798D" w:rsidRPr="008D1934" w:rsidRDefault="0021798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20CB6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B99162" w14:textId="77777777" w:rsidR="0021798D" w:rsidRPr="008D1934" w:rsidRDefault="0021798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935436D" w14:textId="77777777" w:rsidR="0021798D" w:rsidRPr="008D1934" w:rsidRDefault="0021798D"/>
    <w:p w14:paraId="2B6871D5" w14:textId="77777777" w:rsidR="0021798D" w:rsidRPr="008D1934" w:rsidRDefault="0021798D">
      <w:pPr>
        <w:rPr>
          <w:sz w:val="2"/>
          <w:szCs w:val="2"/>
        </w:rPr>
      </w:pPr>
    </w:p>
    <w:p w14:paraId="60E3CBEC" w14:textId="77777777" w:rsidR="0021798D" w:rsidRPr="008D1934" w:rsidRDefault="0021798D"/>
    <w:p w14:paraId="1E130AE2" w14:textId="77777777" w:rsidR="0021798D" w:rsidRPr="008D1934" w:rsidRDefault="0021798D">
      <w:pPr>
        <w:spacing w:after="0" w:line="240" w:lineRule="auto"/>
      </w:pPr>
    </w:p>
  </w:footnote>
  <w:footnote w:type="continuationSeparator" w:id="0">
    <w:p w14:paraId="0D5AF676" w14:textId="77777777" w:rsidR="0021798D" w:rsidRPr="008D1934" w:rsidRDefault="0021798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8D"/>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5436</TotalTime>
  <Pages>2</Pages>
  <Words>191</Words>
  <Characters>1090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897</cp:revision>
  <cp:lastPrinted>2024-05-12T14:21:00Z</cp:lastPrinted>
  <dcterms:created xsi:type="dcterms:W3CDTF">2024-05-12T14:37:00Z</dcterms:created>
  <dcterms:modified xsi:type="dcterms:W3CDTF">2024-05-19T10:30:00Z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