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0366EEE7" w:rsidR="00996AF6" w:rsidRPr="00312F42" w:rsidRDefault="00312F42" w:rsidP="00312F42">
      <w:r w:rsidRPr="00312F42">
        <w:rPr>
          <w:rFonts w:hint="eastAsia"/>
        </w:rPr>
        <w:t>Калоша</w:t>
      </w:r>
      <w:r w:rsidRPr="00312F42">
        <w:t xml:space="preserve"> </w:t>
      </w:r>
      <w:r w:rsidRPr="00312F42">
        <w:rPr>
          <w:rFonts w:hint="eastAsia"/>
        </w:rPr>
        <w:t>Юлія</w:t>
      </w:r>
      <w:r w:rsidRPr="00312F42">
        <w:t xml:space="preserve"> </w:t>
      </w:r>
      <w:r w:rsidRPr="00312F42">
        <w:rPr>
          <w:rFonts w:hint="eastAsia"/>
        </w:rPr>
        <w:t>Ігорівна</w:t>
      </w:r>
      <w:r w:rsidRPr="00312F42">
        <w:t xml:space="preserve">, </w:t>
      </w:r>
      <w:r w:rsidRPr="00312F42">
        <w:rPr>
          <w:rFonts w:hint="eastAsia"/>
        </w:rPr>
        <w:t>молодший</w:t>
      </w:r>
      <w:r w:rsidRPr="00312F42">
        <w:t xml:space="preserve"> </w:t>
      </w:r>
      <w:r w:rsidRPr="00312F42">
        <w:rPr>
          <w:rFonts w:hint="eastAsia"/>
        </w:rPr>
        <w:t>науковий</w:t>
      </w:r>
      <w:r w:rsidRPr="00312F42">
        <w:t xml:space="preserve"> </w:t>
      </w:r>
      <w:r w:rsidRPr="00312F42">
        <w:rPr>
          <w:rFonts w:hint="eastAsia"/>
        </w:rPr>
        <w:t>співробітник</w:t>
      </w:r>
      <w:r w:rsidRPr="00312F42">
        <w:t xml:space="preserve"> </w:t>
      </w:r>
      <w:r w:rsidRPr="00312F42">
        <w:rPr>
          <w:rFonts w:hint="eastAsia"/>
        </w:rPr>
        <w:t>відділу</w:t>
      </w:r>
      <w:r w:rsidRPr="00312F42">
        <w:t xml:space="preserve"> </w:t>
      </w:r>
      <w:r w:rsidRPr="00312F42">
        <w:rPr>
          <w:rFonts w:hint="eastAsia"/>
        </w:rPr>
        <w:t>прикладної</w:t>
      </w:r>
      <w:r w:rsidRPr="00312F42">
        <w:t xml:space="preserve"> </w:t>
      </w:r>
      <w:r w:rsidRPr="00312F42">
        <w:rPr>
          <w:rFonts w:hint="eastAsia"/>
        </w:rPr>
        <w:t>механіки</w:t>
      </w:r>
      <w:r w:rsidRPr="00312F42">
        <w:t xml:space="preserve"> </w:t>
      </w:r>
      <w:r w:rsidRPr="00312F42">
        <w:rPr>
          <w:rFonts w:hint="eastAsia"/>
        </w:rPr>
        <w:t>Інституту</w:t>
      </w:r>
      <w:r w:rsidRPr="00312F42">
        <w:t xml:space="preserve"> </w:t>
      </w:r>
      <w:r w:rsidRPr="00312F42">
        <w:rPr>
          <w:rFonts w:hint="eastAsia"/>
        </w:rPr>
        <w:t>прикладної</w:t>
      </w:r>
      <w:r w:rsidRPr="00312F42">
        <w:t xml:space="preserve"> </w:t>
      </w:r>
      <w:r w:rsidRPr="00312F42">
        <w:rPr>
          <w:rFonts w:hint="eastAsia"/>
        </w:rPr>
        <w:t>математики</w:t>
      </w:r>
      <w:r w:rsidRPr="00312F42">
        <w:t xml:space="preserve"> </w:t>
      </w:r>
      <w:r w:rsidRPr="00312F42">
        <w:rPr>
          <w:rFonts w:hint="eastAsia"/>
        </w:rPr>
        <w:t>і</w:t>
      </w:r>
      <w:r w:rsidRPr="00312F42">
        <w:t xml:space="preserve"> </w:t>
      </w:r>
      <w:r w:rsidRPr="00312F42">
        <w:rPr>
          <w:rFonts w:hint="eastAsia"/>
        </w:rPr>
        <w:t>механіки</w:t>
      </w:r>
      <w:r w:rsidRPr="00312F42">
        <w:t xml:space="preserve">. </w:t>
      </w:r>
      <w:r w:rsidRPr="00312F42">
        <w:rPr>
          <w:rFonts w:hint="eastAsia"/>
        </w:rPr>
        <w:t>Назва</w:t>
      </w:r>
      <w:r w:rsidRPr="00312F42">
        <w:t xml:space="preserve"> </w:t>
      </w:r>
      <w:r w:rsidRPr="00312F42">
        <w:rPr>
          <w:rFonts w:hint="eastAsia"/>
        </w:rPr>
        <w:t>дисертації</w:t>
      </w:r>
      <w:r w:rsidRPr="00312F42">
        <w:t xml:space="preserve">: </w:t>
      </w:r>
      <w:r w:rsidRPr="00312F42">
        <w:rPr>
          <w:rFonts w:hint="eastAsia"/>
        </w:rPr>
        <w:t>«</w:t>
      </w:r>
      <w:r w:rsidRPr="00312F42">
        <w:rPr>
          <w:rFonts w:hint="eastAsia"/>
        </w:rPr>
        <w:t>Керування</w:t>
      </w:r>
      <w:r w:rsidRPr="00312F42">
        <w:t xml:space="preserve"> </w:t>
      </w:r>
      <w:r w:rsidRPr="00312F42">
        <w:rPr>
          <w:rFonts w:hint="eastAsia"/>
        </w:rPr>
        <w:t>багаточастотними</w:t>
      </w:r>
      <w:r w:rsidRPr="00312F42">
        <w:t xml:space="preserve"> </w:t>
      </w:r>
      <w:r w:rsidRPr="00312F42">
        <w:rPr>
          <w:rFonts w:hint="eastAsia"/>
        </w:rPr>
        <w:t>коливаннями</w:t>
      </w:r>
      <w:r w:rsidRPr="00312F42">
        <w:t xml:space="preserve"> </w:t>
      </w:r>
      <w:r w:rsidRPr="00312F42">
        <w:rPr>
          <w:rFonts w:hint="eastAsia"/>
        </w:rPr>
        <w:t>гібридних</w:t>
      </w:r>
      <w:r w:rsidRPr="00312F42">
        <w:t xml:space="preserve"> </w:t>
      </w:r>
      <w:r w:rsidRPr="00312F42">
        <w:rPr>
          <w:rFonts w:hint="eastAsia"/>
        </w:rPr>
        <w:t>механічних</w:t>
      </w:r>
      <w:r w:rsidRPr="00312F42">
        <w:t xml:space="preserve"> </w:t>
      </w:r>
      <w:r w:rsidRPr="00312F42">
        <w:rPr>
          <w:rFonts w:hint="eastAsia"/>
        </w:rPr>
        <w:t>систем</w:t>
      </w:r>
      <w:r w:rsidRPr="00312F42">
        <w:rPr>
          <w:rFonts w:hint="eastAsia"/>
        </w:rPr>
        <w:t>»</w:t>
      </w:r>
      <w:r w:rsidRPr="00312F42">
        <w:t xml:space="preserve">. </w:t>
      </w:r>
      <w:r w:rsidRPr="00312F42">
        <w:rPr>
          <w:rFonts w:hint="eastAsia"/>
        </w:rPr>
        <w:t>Шифр</w:t>
      </w:r>
      <w:r w:rsidRPr="00312F42">
        <w:t xml:space="preserve"> </w:t>
      </w:r>
      <w:r w:rsidRPr="00312F42">
        <w:rPr>
          <w:rFonts w:hint="eastAsia"/>
        </w:rPr>
        <w:t>та</w:t>
      </w:r>
      <w:r w:rsidRPr="00312F42">
        <w:t xml:space="preserve"> </w:t>
      </w:r>
      <w:r w:rsidRPr="00312F42">
        <w:rPr>
          <w:rFonts w:hint="eastAsia"/>
        </w:rPr>
        <w:t>назва</w:t>
      </w:r>
      <w:r w:rsidRPr="00312F42">
        <w:t xml:space="preserve"> </w:t>
      </w:r>
      <w:r w:rsidRPr="00312F42">
        <w:rPr>
          <w:rFonts w:hint="eastAsia"/>
        </w:rPr>
        <w:t>спеціальності</w:t>
      </w:r>
      <w:r w:rsidRPr="00312F42">
        <w:t xml:space="preserve"> 01.02.01 </w:t>
      </w:r>
      <w:r w:rsidRPr="00312F42">
        <w:rPr>
          <w:rFonts w:hint="eastAsia"/>
        </w:rPr>
        <w:t>«</w:t>
      </w:r>
      <w:r w:rsidRPr="00312F42">
        <w:rPr>
          <w:rFonts w:hint="eastAsia"/>
        </w:rPr>
        <w:t>Теоретична</w:t>
      </w:r>
      <w:r w:rsidRPr="00312F42">
        <w:t xml:space="preserve"> </w:t>
      </w:r>
      <w:r w:rsidRPr="00312F42">
        <w:rPr>
          <w:rFonts w:hint="eastAsia"/>
        </w:rPr>
        <w:t>механіка</w:t>
      </w:r>
      <w:r w:rsidRPr="00312F42">
        <w:rPr>
          <w:rFonts w:hint="eastAsia"/>
        </w:rPr>
        <w:t>»</w:t>
      </w:r>
      <w:r w:rsidRPr="00312F42">
        <w:t xml:space="preserve">. </w:t>
      </w:r>
      <w:r w:rsidRPr="00312F42">
        <w:rPr>
          <w:rFonts w:hint="eastAsia"/>
        </w:rPr>
        <w:t>Докторська</w:t>
      </w:r>
      <w:r w:rsidRPr="00312F42">
        <w:t xml:space="preserve"> </w:t>
      </w:r>
      <w:r w:rsidRPr="00312F42">
        <w:rPr>
          <w:rFonts w:hint="eastAsia"/>
        </w:rPr>
        <w:t>рада</w:t>
      </w:r>
      <w:r w:rsidRPr="00312F42">
        <w:t xml:space="preserve"> </w:t>
      </w:r>
      <w:r w:rsidRPr="00312F42">
        <w:rPr>
          <w:rFonts w:hint="eastAsia"/>
        </w:rPr>
        <w:t>Д</w:t>
      </w:r>
      <w:r w:rsidRPr="00312F42">
        <w:t xml:space="preserve"> 26.206.04 </w:t>
      </w:r>
      <w:r w:rsidRPr="00312F42">
        <w:rPr>
          <w:rFonts w:hint="eastAsia"/>
        </w:rPr>
        <w:t>Інституту</w:t>
      </w:r>
      <w:r w:rsidRPr="00312F42">
        <w:t xml:space="preserve"> </w:t>
      </w:r>
      <w:r w:rsidRPr="00312F42">
        <w:rPr>
          <w:rFonts w:hint="eastAsia"/>
        </w:rPr>
        <w:t>математики</w:t>
      </w:r>
      <w:r w:rsidRPr="00312F42">
        <w:t xml:space="preserve"> </w:t>
      </w:r>
      <w:r w:rsidRPr="00312F42">
        <w:rPr>
          <w:rFonts w:hint="eastAsia"/>
        </w:rPr>
        <w:t>НАН</w:t>
      </w:r>
      <w:r w:rsidRPr="00312F42">
        <w:t xml:space="preserve"> </w:t>
      </w:r>
      <w:r w:rsidRPr="00312F42">
        <w:rPr>
          <w:rFonts w:hint="eastAsia"/>
        </w:rPr>
        <w:t>України</w:t>
      </w:r>
    </w:p>
    <w:sectPr w:rsidR="00996AF6" w:rsidRPr="00312F42" w:rsidSect="00E052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B381" w14:textId="77777777" w:rsidR="00E0524B" w:rsidRDefault="00E0524B">
      <w:pPr>
        <w:spacing w:after="0" w:line="240" w:lineRule="auto"/>
      </w:pPr>
      <w:r>
        <w:separator/>
      </w:r>
    </w:p>
  </w:endnote>
  <w:endnote w:type="continuationSeparator" w:id="0">
    <w:p w14:paraId="37A46A53" w14:textId="77777777" w:rsidR="00E0524B" w:rsidRDefault="00E0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65BB" w14:textId="77777777" w:rsidR="00E0524B" w:rsidRDefault="00E0524B"/>
    <w:p w14:paraId="1D467DD1" w14:textId="77777777" w:rsidR="00E0524B" w:rsidRDefault="00E0524B"/>
    <w:p w14:paraId="34558E52" w14:textId="77777777" w:rsidR="00E0524B" w:rsidRDefault="00E0524B"/>
    <w:p w14:paraId="5141BFFF" w14:textId="77777777" w:rsidR="00E0524B" w:rsidRDefault="00E0524B"/>
    <w:p w14:paraId="626F7C2A" w14:textId="77777777" w:rsidR="00E0524B" w:rsidRDefault="00E0524B"/>
    <w:p w14:paraId="69FB51FD" w14:textId="77777777" w:rsidR="00E0524B" w:rsidRDefault="00E0524B"/>
    <w:p w14:paraId="698544FA" w14:textId="77777777" w:rsidR="00E0524B" w:rsidRDefault="00E052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EC7954" wp14:editId="13F750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2ACD0" w14:textId="77777777" w:rsidR="00E0524B" w:rsidRDefault="00E052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C79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62ACD0" w14:textId="77777777" w:rsidR="00E0524B" w:rsidRDefault="00E052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B42481" w14:textId="77777777" w:rsidR="00E0524B" w:rsidRDefault="00E0524B"/>
    <w:p w14:paraId="71E9421A" w14:textId="77777777" w:rsidR="00E0524B" w:rsidRDefault="00E0524B"/>
    <w:p w14:paraId="1C99C619" w14:textId="77777777" w:rsidR="00E0524B" w:rsidRDefault="00E052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DEC96D" wp14:editId="2AE226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FA6F1" w14:textId="77777777" w:rsidR="00E0524B" w:rsidRDefault="00E0524B"/>
                          <w:p w14:paraId="06C43C41" w14:textId="77777777" w:rsidR="00E0524B" w:rsidRDefault="00E052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DEC9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4FA6F1" w14:textId="77777777" w:rsidR="00E0524B" w:rsidRDefault="00E0524B"/>
                    <w:p w14:paraId="06C43C41" w14:textId="77777777" w:rsidR="00E0524B" w:rsidRDefault="00E052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51813A" w14:textId="77777777" w:rsidR="00E0524B" w:rsidRDefault="00E0524B"/>
    <w:p w14:paraId="1BD7673D" w14:textId="77777777" w:rsidR="00E0524B" w:rsidRDefault="00E0524B">
      <w:pPr>
        <w:rPr>
          <w:sz w:val="2"/>
          <w:szCs w:val="2"/>
        </w:rPr>
      </w:pPr>
    </w:p>
    <w:p w14:paraId="31A0487B" w14:textId="77777777" w:rsidR="00E0524B" w:rsidRDefault="00E0524B"/>
    <w:p w14:paraId="6D096ECC" w14:textId="77777777" w:rsidR="00E0524B" w:rsidRDefault="00E0524B">
      <w:pPr>
        <w:spacing w:after="0" w:line="240" w:lineRule="auto"/>
      </w:pPr>
    </w:p>
  </w:footnote>
  <w:footnote w:type="continuationSeparator" w:id="0">
    <w:p w14:paraId="328D7926" w14:textId="77777777" w:rsidR="00E0524B" w:rsidRDefault="00E05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4B"/>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58114</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1320</cp:revision>
  <cp:lastPrinted>2009-02-06T05:36:00Z</cp:lastPrinted>
  <dcterms:created xsi:type="dcterms:W3CDTF">2024-01-07T13:43:00Z</dcterms:created>
  <dcterms:modified xsi:type="dcterms:W3CDTF">2024-04-05T10:21:00Z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