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C0" w:rsidRDefault="009F4FC0" w:rsidP="009F4FC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Криворучко Олена Петрівна</w:t>
      </w:r>
      <w:r>
        <w:rPr>
          <w:rFonts w:ascii="CIDFont+F3" w:hAnsi="CIDFont+F3" w:cs="CIDFont+F3"/>
          <w:kern w:val="0"/>
          <w:sz w:val="28"/>
          <w:szCs w:val="28"/>
          <w:lang w:eastAsia="ru-RU"/>
        </w:rPr>
        <w:t>, директор ДП «Укрдорінвест», тема</w:t>
      </w:r>
    </w:p>
    <w:p w:rsidR="009F4FC0" w:rsidRDefault="009F4FC0" w:rsidP="009F4FC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«Інвестиційні засади модернізації транспортної системи</w:t>
      </w:r>
    </w:p>
    <w:p w:rsidR="009F4FC0" w:rsidRDefault="009F4FC0" w:rsidP="009F4FC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країни», (051 Економіка). Спеціалізована вчена рада ДФ 47.104.003 в</w:t>
      </w:r>
    </w:p>
    <w:p w:rsidR="009F4FC0" w:rsidRDefault="009F4FC0" w:rsidP="009F4FC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Національному університеті водного господарства та</w:t>
      </w:r>
    </w:p>
    <w:p w:rsidR="00D66F00" w:rsidRPr="009F4FC0" w:rsidRDefault="009F4FC0" w:rsidP="009F4FC0">
      <w:r>
        <w:rPr>
          <w:rFonts w:ascii="CIDFont+F3" w:hAnsi="CIDFont+F3" w:cs="CIDFont+F3"/>
          <w:kern w:val="0"/>
          <w:sz w:val="28"/>
          <w:szCs w:val="28"/>
          <w:lang w:eastAsia="ru-RU"/>
        </w:rPr>
        <w:t>природокористування</w:t>
      </w:r>
    </w:p>
    <w:sectPr w:rsidR="00D66F00" w:rsidRPr="009F4FC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9F4FC0" w:rsidRPr="009F4FC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CBE66-002C-4C89-8184-2FA4A962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2835</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cp:revision>
  <cp:lastPrinted>2009-02-06T05:36:00Z</cp:lastPrinted>
  <dcterms:created xsi:type="dcterms:W3CDTF">2021-12-23T09:52:00Z</dcterms:created>
  <dcterms:modified xsi:type="dcterms:W3CDTF">2021-12-27T07:00:00Z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