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2991" w14:textId="7D21AA6A" w:rsidR="00974F37" w:rsidRDefault="001F6D14" w:rsidP="001F6D14">
      <w:r w:rsidRPr="001F6D14">
        <w:rPr>
          <w:rFonts w:hint="eastAsia"/>
        </w:rPr>
        <w:t>Пирмаев</w:t>
      </w:r>
      <w:r w:rsidRPr="001F6D14">
        <w:t xml:space="preserve"> </w:t>
      </w:r>
      <w:r w:rsidRPr="001F6D14">
        <w:rPr>
          <w:rFonts w:hint="eastAsia"/>
        </w:rPr>
        <w:t>Евгений</w:t>
      </w:r>
      <w:r w:rsidRPr="001F6D14">
        <w:t xml:space="preserve"> </w:t>
      </w:r>
      <w:r w:rsidRPr="001F6D14">
        <w:rPr>
          <w:rFonts w:hint="eastAsia"/>
        </w:rPr>
        <w:t>Владимирович</w:t>
      </w:r>
      <w:r>
        <w:t xml:space="preserve"> </w:t>
      </w:r>
      <w:r w:rsidRPr="001F6D14">
        <w:rPr>
          <w:rFonts w:hint="eastAsia"/>
        </w:rPr>
        <w:t>Судебное</w:t>
      </w:r>
      <w:r w:rsidRPr="001F6D14">
        <w:t xml:space="preserve"> </w:t>
      </w:r>
      <w:r w:rsidRPr="001F6D14">
        <w:rPr>
          <w:rFonts w:hint="eastAsia"/>
        </w:rPr>
        <w:t>толкование</w:t>
      </w:r>
      <w:r w:rsidRPr="001F6D14">
        <w:t>(</w:t>
      </w:r>
      <w:r w:rsidRPr="001F6D14">
        <w:rPr>
          <w:rFonts w:hint="eastAsia"/>
        </w:rPr>
        <w:t>теоретико</w:t>
      </w:r>
      <w:r w:rsidRPr="001F6D14">
        <w:t>-</w:t>
      </w:r>
      <w:r w:rsidRPr="001F6D14">
        <w:rPr>
          <w:rFonts w:hint="eastAsia"/>
        </w:rPr>
        <w:t>правовое</w:t>
      </w:r>
      <w:r w:rsidRPr="001F6D14">
        <w:t xml:space="preserve"> </w:t>
      </w:r>
      <w:r w:rsidRPr="001F6D14">
        <w:rPr>
          <w:rFonts w:hint="eastAsia"/>
        </w:rPr>
        <w:t>исследование</w:t>
      </w:r>
      <w:r w:rsidRPr="001F6D14">
        <w:t>)</w:t>
      </w:r>
    </w:p>
    <w:p w14:paraId="29E3A0E9" w14:textId="77777777" w:rsidR="001F6D14" w:rsidRDefault="001F6D14" w:rsidP="001F6D14">
      <w:r>
        <w:rPr>
          <w:rFonts w:hint="eastAsia"/>
        </w:rPr>
        <w:t>ОГЛАВЛЕНИЕ</w:t>
      </w:r>
      <w:r>
        <w:t xml:space="preserve"> </w:t>
      </w:r>
      <w:r>
        <w:rPr>
          <w:rFonts w:hint="eastAsia"/>
        </w:rPr>
        <w:t>ДИССЕРТАЦИИ</w:t>
      </w:r>
    </w:p>
    <w:p w14:paraId="1CA0DEF1" w14:textId="77777777" w:rsidR="001F6D14" w:rsidRDefault="001F6D14" w:rsidP="001F6D14">
      <w:r>
        <w:rPr>
          <w:rFonts w:hint="eastAsia"/>
        </w:rPr>
        <w:t>кандидат</w:t>
      </w:r>
      <w:r>
        <w:t xml:space="preserve"> </w:t>
      </w:r>
      <w:r>
        <w:rPr>
          <w:rFonts w:hint="eastAsia"/>
        </w:rPr>
        <w:t>наук</w:t>
      </w:r>
      <w:r>
        <w:t xml:space="preserve"> </w:t>
      </w:r>
      <w:r>
        <w:rPr>
          <w:rFonts w:hint="eastAsia"/>
        </w:rPr>
        <w:t>Пирмаев</w:t>
      </w:r>
      <w:r>
        <w:t xml:space="preserve"> </w:t>
      </w:r>
      <w:r>
        <w:rPr>
          <w:rFonts w:hint="eastAsia"/>
        </w:rPr>
        <w:t>Евгений</w:t>
      </w:r>
      <w:r>
        <w:t xml:space="preserve"> </w:t>
      </w:r>
      <w:r>
        <w:rPr>
          <w:rFonts w:hint="eastAsia"/>
        </w:rPr>
        <w:t>Владимирович</w:t>
      </w:r>
    </w:p>
    <w:p w14:paraId="62958449" w14:textId="77777777" w:rsidR="001F6D14" w:rsidRDefault="001F6D14" w:rsidP="001F6D14">
      <w:r>
        <w:rPr>
          <w:rFonts w:hint="eastAsia"/>
        </w:rPr>
        <w:t>ВВЕДЕНИЕ</w:t>
      </w:r>
    </w:p>
    <w:p w14:paraId="1D00E254" w14:textId="77777777" w:rsidR="001F6D14" w:rsidRDefault="001F6D14" w:rsidP="001F6D14"/>
    <w:p w14:paraId="45F76304" w14:textId="77777777" w:rsidR="001F6D14" w:rsidRDefault="001F6D14" w:rsidP="001F6D14">
      <w:r>
        <w:rPr>
          <w:rFonts w:hint="eastAsia"/>
        </w:rPr>
        <w:t>ГЛАВА</w:t>
      </w:r>
      <w:r>
        <w:t xml:space="preserve"> 1. </w:t>
      </w:r>
      <w:r>
        <w:rPr>
          <w:rFonts w:hint="eastAsia"/>
        </w:rPr>
        <w:t>СУДЕБНОЕ</w:t>
      </w:r>
      <w:r>
        <w:t xml:space="preserve"> </w:t>
      </w:r>
      <w:r>
        <w:rPr>
          <w:rFonts w:hint="eastAsia"/>
        </w:rPr>
        <w:t>ТОЛКОВАНИЕ</w:t>
      </w:r>
      <w:r>
        <w:t xml:space="preserve">: </w:t>
      </w:r>
      <w:r>
        <w:rPr>
          <w:rFonts w:hint="eastAsia"/>
        </w:rPr>
        <w:t>ОСНОВНЫЕ</w:t>
      </w:r>
    </w:p>
    <w:p w14:paraId="3E9E7AA0" w14:textId="77777777" w:rsidR="001F6D14" w:rsidRDefault="001F6D14" w:rsidP="001F6D14"/>
    <w:p w14:paraId="60D334B9" w14:textId="77777777" w:rsidR="001F6D14" w:rsidRDefault="001F6D14" w:rsidP="001F6D14">
      <w:r>
        <w:rPr>
          <w:rFonts w:hint="eastAsia"/>
        </w:rPr>
        <w:t>ТЕОРЕТИЧЕСКИЕ</w:t>
      </w:r>
      <w:r>
        <w:t xml:space="preserve"> </w:t>
      </w:r>
      <w:r>
        <w:rPr>
          <w:rFonts w:hint="eastAsia"/>
        </w:rPr>
        <w:t>ХАРАКТЕРИСТИКИ</w:t>
      </w:r>
    </w:p>
    <w:p w14:paraId="219A8CED" w14:textId="77777777" w:rsidR="001F6D14" w:rsidRDefault="001F6D14" w:rsidP="001F6D14"/>
    <w:p w14:paraId="411D3345" w14:textId="77777777" w:rsidR="001F6D14" w:rsidRDefault="001F6D14" w:rsidP="001F6D14">
      <w:r>
        <w:rPr>
          <w:rFonts w:hint="eastAsia"/>
        </w:rPr>
        <w:t>§</w:t>
      </w:r>
      <w:r>
        <w:t xml:space="preserve"> 1. </w:t>
      </w:r>
      <w:r>
        <w:rPr>
          <w:rFonts w:hint="eastAsia"/>
        </w:rPr>
        <w:t>Развитие</w:t>
      </w:r>
      <w:r>
        <w:t xml:space="preserve"> </w:t>
      </w:r>
      <w:r>
        <w:rPr>
          <w:rFonts w:hint="eastAsia"/>
        </w:rPr>
        <w:t>понятия</w:t>
      </w:r>
      <w:r>
        <w:t xml:space="preserve"> </w:t>
      </w:r>
      <w:r>
        <w:rPr>
          <w:rFonts w:hint="eastAsia"/>
        </w:rPr>
        <w:t>толкования</w:t>
      </w:r>
      <w:r>
        <w:t xml:space="preserve"> </w:t>
      </w:r>
      <w:r>
        <w:rPr>
          <w:rFonts w:hint="eastAsia"/>
        </w:rPr>
        <w:t>права</w:t>
      </w:r>
      <w:r>
        <w:t xml:space="preserve"> </w:t>
      </w:r>
      <w:r>
        <w:rPr>
          <w:rFonts w:hint="eastAsia"/>
        </w:rPr>
        <w:t>в</w:t>
      </w:r>
      <w:r>
        <w:t xml:space="preserve"> </w:t>
      </w:r>
      <w:r>
        <w:rPr>
          <w:rFonts w:hint="eastAsia"/>
        </w:rPr>
        <w:t>российской</w:t>
      </w:r>
      <w:r>
        <w:t xml:space="preserve"> </w:t>
      </w:r>
      <w:r>
        <w:rPr>
          <w:rFonts w:hint="eastAsia"/>
        </w:rPr>
        <w:t>и</w:t>
      </w:r>
      <w:r>
        <w:t xml:space="preserve"> </w:t>
      </w:r>
      <w:r>
        <w:rPr>
          <w:rFonts w:hint="eastAsia"/>
        </w:rPr>
        <w:t>советской</w:t>
      </w:r>
    </w:p>
    <w:p w14:paraId="1844A95F" w14:textId="77777777" w:rsidR="001F6D14" w:rsidRDefault="001F6D14" w:rsidP="001F6D14"/>
    <w:p w14:paraId="1D226A0B" w14:textId="77777777" w:rsidR="001F6D14" w:rsidRDefault="001F6D14" w:rsidP="001F6D14">
      <w:r>
        <w:rPr>
          <w:rFonts w:hint="eastAsia"/>
        </w:rPr>
        <w:t>юридической</w:t>
      </w:r>
      <w:r>
        <w:t xml:space="preserve"> </w:t>
      </w:r>
      <w:r>
        <w:rPr>
          <w:rFonts w:hint="eastAsia"/>
        </w:rPr>
        <w:t>науке</w:t>
      </w:r>
      <w:r>
        <w:t xml:space="preserve">. </w:t>
      </w:r>
      <w:r>
        <w:rPr>
          <w:rFonts w:hint="eastAsia"/>
        </w:rPr>
        <w:t>Понятие</w:t>
      </w:r>
      <w:r>
        <w:t xml:space="preserve"> </w:t>
      </w:r>
      <w:r>
        <w:rPr>
          <w:rFonts w:hint="eastAsia"/>
        </w:rPr>
        <w:t>судебного</w:t>
      </w:r>
      <w:r>
        <w:t xml:space="preserve"> </w:t>
      </w:r>
      <w:r>
        <w:rPr>
          <w:rFonts w:hint="eastAsia"/>
        </w:rPr>
        <w:t>толкования</w:t>
      </w:r>
    </w:p>
    <w:p w14:paraId="4C4AFB3E" w14:textId="77777777" w:rsidR="001F6D14" w:rsidRDefault="001F6D14" w:rsidP="001F6D14"/>
    <w:p w14:paraId="73954BCB" w14:textId="77777777" w:rsidR="001F6D14" w:rsidRDefault="001F6D14" w:rsidP="001F6D14">
      <w:r>
        <w:rPr>
          <w:rFonts w:hint="eastAsia"/>
        </w:rPr>
        <w:t>§</w:t>
      </w:r>
      <w:r>
        <w:t xml:space="preserve"> 2. </w:t>
      </w:r>
      <w:r>
        <w:rPr>
          <w:rFonts w:hint="eastAsia"/>
        </w:rPr>
        <w:t>Виды</w:t>
      </w:r>
      <w:r>
        <w:t xml:space="preserve"> </w:t>
      </w:r>
      <w:r>
        <w:rPr>
          <w:rFonts w:hint="eastAsia"/>
        </w:rPr>
        <w:t>судебного</w:t>
      </w:r>
      <w:r>
        <w:t xml:space="preserve"> </w:t>
      </w:r>
      <w:r>
        <w:rPr>
          <w:rFonts w:hint="eastAsia"/>
        </w:rPr>
        <w:t>толкования</w:t>
      </w:r>
    </w:p>
    <w:p w14:paraId="41899585" w14:textId="77777777" w:rsidR="001F6D14" w:rsidRDefault="001F6D14" w:rsidP="001F6D14"/>
    <w:p w14:paraId="5639E303" w14:textId="77777777" w:rsidR="001F6D14" w:rsidRDefault="001F6D14" w:rsidP="001F6D14">
      <w:r>
        <w:rPr>
          <w:rFonts w:hint="eastAsia"/>
        </w:rPr>
        <w:t>§</w:t>
      </w:r>
      <w:r>
        <w:t xml:space="preserve"> 3. </w:t>
      </w:r>
      <w:r>
        <w:rPr>
          <w:rFonts w:hint="eastAsia"/>
        </w:rPr>
        <w:t>Пределы</w:t>
      </w:r>
      <w:r>
        <w:t xml:space="preserve"> </w:t>
      </w:r>
      <w:r>
        <w:rPr>
          <w:rFonts w:hint="eastAsia"/>
        </w:rPr>
        <w:t>судебного</w:t>
      </w:r>
      <w:r>
        <w:t xml:space="preserve"> </w:t>
      </w:r>
      <w:r>
        <w:rPr>
          <w:rFonts w:hint="eastAsia"/>
        </w:rPr>
        <w:t>толкования</w:t>
      </w:r>
    </w:p>
    <w:p w14:paraId="05C6BFD0" w14:textId="77777777" w:rsidR="001F6D14" w:rsidRDefault="001F6D14" w:rsidP="001F6D14"/>
    <w:p w14:paraId="34B93A3F" w14:textId="77777777" w:rsidR="001F6D14" w:rsidRDefault="001F6D14" w:rsidP="001F6D14">
      <w:r>
        <w:rPr>
          <w:rFonts w:hint="eastAsia"/>
        </w:rPr>
        <w:t>§</w:t>
      </w:r>
      <w:r>
        <w:t xml:space="preserve"> 4. </w:t>
      </w:r>
      <w:r>
        <w:rPr>
          <w:rFonts w:hint="eastAsia"/>
        </w:rPr>
        <w:t>Эффективность</w:t>
      </w:r>
      <w:r>
        <w:t xml:space="preserve"> </w:t>
      </w:r>
      <w:r>
        <w:rPr>
          <w:rFonts w:hint="eastAsia"/>
        </w:rPr>
        <w:t>судебного</w:t>
      </w:r>
      <w:r>
        <w:t xml:space="preserve"> </w:t>
      </w:r>
      <w:r>
        <w:rPr>
          <w:rFonts w:hint="eastAsia"/>
        </w:rPr>
        <w:t>толкования</w:t>
      </w:r>
    </w:p>
    <w:p w14:paraId="40FC58C1" w14:textId="77777777" w:rsidR="001F6D14" w:rsidRDefault="001F6D14" w:rsidP="001F6D14"/>
    <w:p w14:paraId="2BE5C419" w14:textId="77777777" w:rsidR="001F6D14" w:rsidRDefault="001F6D14" w:rsidP="001F6D14">
      <w:r>
        <w:rPr>
          <w:rFonts w:hint="eastAsia"/>
        </w:rPr>
        <w:t>ГЛАВА</w:t>
      </w:r>
      <w:r>
        <w:t xml:space="preserve"> 2. </w:t>
      </w:r>
      <w:r>
        <w:rPr>
          <w:rFonts w:hint="eastAsia"/>
        </w:rPr>
        <w:t>СУБЪЕКТЫ</w:t>
      </w:r>
      <w:r>
        <w:t xml:space="preserve"> </w:t>
      </w:r>
      <w:r>
        <w:rPr>
          <w:rFonts w:hint="eastAsia"/>
        </w:rPr>
        <w:t>И</w:t>
      </w:r>
      <w:r>
        <w:t xml:space="preserve"> </w:t>
      </w:r>
      <w:r>
        <w:rPr>
          <w:rFonts w:hint="eastAsia"/>
        </w:rPr>
        <w:t>ОБЪЕКТЫ</w:t>
      </w:r>
      <w:r>
        <w:t xml:space="preserve"> </w:t>
      </w:r>
      <w:r>
        <w:rPr>
          <w:rFonts w:hint="eastAsia"/>
        </w:rPr>
        <w:t>СУДЕБНОГО</w:t>
      </w:r>
      <w:r>
        <w:t xml:space="preserve"> </w:t>
      </w:r>
      <w:r>
        <w:rPr>
          <w:rFonts w:hint="eastAsia"/>
        </w:rPr>
        <w:t>ТОЛКОВАНИЯ</w:t>
      </w:r>
    </w:p>
    <w:p w14:paraId="28A0C0B6" w14:textId="77777777" w:rsidR="001F6D14" w:rsidRDefault="001F6D14" w:rsidP="001F6D14"/>
    <w:p w14:paraId="3A0DC07D" w14:textId="77777777" w:rsidR="001F6D14" w:rsidRDefault="001F6D14" w:rsidP="001F6D14">
      <w:r>
        <w:rPr>
          <w:rFonts w:hint="eastAsia"/>
        </w:rPr>
        <w:t>§</w:t>
      </w:r>
      <w:r>
        <w:t xml:space="preserve"> 1. </w:t>
      </w:r>
      <w:r>
        <w:rPr>
          <w:rFonts w:hint="eastAsia"/>
        </w:rPr>
        <w:t>Суд</w:t>
      </w:r>
      <w:r>
        <w:t xml:space="preserve"> </w:t>
      </w:r>
      <w:r>
        <w:rPr>
          <w:rFonts w:hint="eastAsia"/>
        </w:rPr>
        <w:t>как</w:t>
      </w:r>
      <w:r>
        <w:t xml:space="preserve"> </w:t>
      </w:r>
      <w:r>
        <w:rPr>
          <w:rFonts w:hint="eastAsia"/>
        </w:rPr>
        <w:t>субъект</w:t>
      </w:r>
      <w:r>
        <w:t xml:space="preserve"> </w:t>
      </w:r>
      <w:r>
        <w:rPr>
          <w:rFonts w:hint="eastAsia"/>
        </w:rPr>
        <w:t>толкования</w:t>
      </w:r>
    </w:p>
    <w:p w14:paraId="3C9E41FE" w14:textId="77777777" w:rsidR="001F6D14" w:rsidRDefault="001F6D14" w:rsidP="001F6D14"/>
    <w:p w14:paraId="1E568B29" w14:textId="77777777" w:rsidR="001F6D14" w:rsidRDefault="001F6D14" w:rsidP="001F6D14">
      <w:r>
        <w:rPr>
          <w:rFonts w:hint="eastAsia"/>
        </w:rPr>
        <w:t>§</w:t>
      </w:r>
      <w:r>
        <w:t xml:space="preserve"> 2. </w:t>
      </w:r>
      <w:r>
        <w:rPr>
          <w:rFonts w:hint="eastAsia"/>
        </w:rPr>
        <w:t>Юридические</w:t>
      </w:r>
      <w:r>
        <w:t xml:space="preserve"> </w:t>
      </w:r>
      <w:r>
        <w:rPr>
          <w:rFonts w:hint="eastAsia"/>
        </w:rPr>
        <w:t>тексты</w:t>
      </w:r>
      <w:r>
        <w:t xml:space="preserve"> </w:t>
      </w:r>
      <w:r>
        <w:rPr>
          <w:rFonts w:hint="eastAsia"/>
        </w:rPr>
        <w:t>как</w:t>
      </w:r>
      <w:r>
        <w:t xml:space="preserve"> </w:t>
      </w:r>
      <w:r>
        <w:rPr>
          <w:rFonts w:hint="eastAsia"/>
        </w:rPr>
        <w:t>основной</w:t>
      </w:r>
      <w:r>
        <w:t xml:space="preserve"> </w:t>
      </w:r>
      <w:r>
        <w:rPr>
          <w:rFonts w:hint="eastAsia"/>
        </w:rPr>
        <w:t>объект</w:t>
      </w:r>
      <w:r>
        <w:t xml:space="preserve"> </w:t>
      </w:r>
      <w:r>
        <w:rPr>
          <w:rFonts w:hint="eastAsia"/>
        </w:rPr>
        <w:t>судебного</w:t>
      </w:r>
      <w:r>
        <w:t xml:space="preserve"> </w:t>
      </w:r>
      <w:r>
        <w:rPr>
          <w:rFonts w:hint="eastAsia"/>
        </w:rPr>
        <w:t>толкования</w:t>
      </w:r>
    </w:p>
    <w:p w14:paraId="79256E38" w14:textId="77777777" w:rsidR="001F6D14" w:rsidRDefault="001F6D14" w:rsidP="001F6D14"/>
    <w:p w14:paraId="2C0261BE" w14:textId="77777777" w:rsidR="001F6D14" w:rsidRDefault="001F6D14" w:rsidP="001F6D14">
      <w:r>
        <w:rPr>
          <w:rFonts w:hint="eastAsia"/>
        </w:rPr>
        <w:t>ГЛАВА</w:t>
      </w:r>
      <w:r>
        <w:t xml:space="preserve"> 3. </w:t>
      </w:r>
      <w:r>
        <w:rPr>
          <w:rFonts w:hint="eastAsia"/>
        </w:rPr>
        <w:t>АКТЫ</w:t>
      </w:r>
      <w:r>
        <w:t xml:space="preserve"> </w:t>
      </w:r>
      <w:r>
        <w:rPr>
          <w:rFonts w:hint="eastAsia"/>
        </w:rPr>
        <w:t>СУДЕБНОГО</w:t>
      </w:r>
      <w:r>
        <w:t xml:space="preserve"> </w:t>
      </w:r>
      <w:r>
        <w:rPr>
          <w:rFonts w:hint="eastAsia"/>
        </w:rPr>
        <w:t>ТОЛКОВАНИЯ</w:t>
      </w:r>
    </w:p>
    <w:p w14:paraId="726C7230" w14:textId="77777777" w:rsidR="001F6D14" w:rsidRDefault="001F6D14" w:rsidP="001F6D14"/>
    <w:p w14:paraId="4565962C" w14:textId="77777777" w:rsidR="001F6D14" w:rsidRDefault="001F6D14" w:rsidP="001F6D14">
      <w:r>
        <w:rPr>
          <w:rFonts w:hint="eastAsia"/>
        </w:rPr>
        <w:t>§</w:t>
      </w:r>
      <w:r>
        <w:t xml:space="preserve"> 1. </w:t>
      </w:r>
      <w:r>
        <w:rPr>
          <w:rFonts w:hint="eastAsia"/>
        </w:rPr>
        <w:t>Судебное</w:t>
      </w:r>
      <w:r>
        <w:t xml:space="preserve"> </w:t>
      </w:r>
      <w:r>
        <w:rPr>
          <w:rFonts w:hint="eastAsia"/>
        </w:rPr>
        <w:t>толкование</w:t>
      </w:r>
      <w:r>
        <w:t xml:space="preserve"> </w:t>
      </w:r>
      <w:r>
        <w:rPr>
          <w:rFonts w:hint="eastAsia"/>
        </w:rPr>
        <w:t>как</w:t>
      </w:r>
      <w:r>
        <w:t xml:space="preserve"> </w:t>
      </w:r>
      <w:r>
        <w:rPr>
          <w:rFonts w:hint="eastAsia"/>
        </w:rPr>
        <w:t>юридическая</w:t>
      </w:r>
      <w:r>
        <w:t xml:space="preserve"> </w:t>
      </w:r>
      <w:r>
        <w:rPr>
          <w:rFonts w:hint="eastAsia"/>
        </w:rPr>
        <w:t>процеду</w:t>
      </w:r>
      <w:r>
        <w:rPr>
          <w:rFonts w:hint="eastAsia"/>
        </w:rPr>
        <w:lastRenderedPageBreak/>
        <w:t>ра</w:t>
      </w:r>
    </w:p>
    <w:p w14:paraId="653EDDD7" w14:textId="77777777" w:rsidR="001F6D14" w:rsidRDefault="001F6D14" w:rsidP="001F6D14"/>
    <w:p w14:paraId="37D1625D" w14:textId="77777777" w:rsidR="001F6D14" w:rsidRDefault="001F6D14" w:rsidP="001F6D14">
      <w:r>
        <w:rPr>
          <w:rFonts w:hint="eastAsia"/>
        </w:rPr>
        <w:t>§</w:t>
      </w:r>
      <w:r>
        <w:t xml:space="preserve"> 2. </w:t>
      </w:r>
      <w:r>
        <w:rPr>
          <w:rFonts w:hint="eastAsia"/>
        </w:rPr>
        <w:t>Акт</w:t>
      </w:r>
      <w:r>
        <w:t>-</w:t>
      </w:r>
      <w:r>
        <w:rPr>
          <w:rFonts w:hint="eastAsia"/>
        </w:rPr>
        <w:t>документ</w:t>
      </w:r>
      <w:r>
        <w:t xml:space="preserve"> </w:t>
      </w:r>
      <w:r>
        <w:rPr>
          <w:rFonts w:hint="eastAsia"/>
        </w:rPr>
        <w:t>как</w:t>
      </w:r>
      <w:r>
        <w:t xml:space="preserve"> </w:t>
      </w:r>
      <w:r>
        <w:rPr>
          <w:rFonts w:hint="eastAsia"/>
        </w:rPr>
        <w:t>результат</w:t>
      </w:r>
      <w:r>
        <w:t xml:space="preserve"> </w:t>
      </w:r>
      <w:r>
        <w:rPr>
          <w:rFonts w:hint="eastAsia"/>
        </w:rPr>
        <w:t>судебного</w:t>
      </w:r>
      <w:r>
        <w:t xml:space="preserve"> </w:t>
      </w:r>
      <w:r>
        <w:rPr>
          <w:rFonts w:hint="eastAsia"/>
        </w:rPr>
        <w:t>толкования</w:t>
      </w:r>
    </w:p>
    <w:p w14:paraId="76B75AC8" w14:textId="77777777" w:rsidR="001F6D14" w:rsidRDefault="001F6D14" w:rsidP="001F6D14"/>
    <w:p w14:paraId="7322920E" w14:textId="77777777" w:rsidR="001F6D14" w:rsidRDefault="001F6D14" w:rsidP="001F6D14">
      <w:r>
        <w:rPr>
          <w:rFonts w:hint="eastAsia"/>
        </w:rPr>
        <w:t>ЗАКЛЮЧЕНИЕ</w:t>
      </w:r>
    </w:p>
    <w:p w14:paraId="104A1667" w14:textId="77777777" w:rsidR="001F6D14" w:rsidRDefault="001F6D14" w:rsidP="001F6D14"/>
    <w:p w14:paraId="2F3C5F31" w14:textId="054A35E1" w:rsidR="001F6D14" w:rsidRPr="001F6D14" w:rsidRDefault="001F6D14" w:rsidP="001F6D14">
      <w:r>
        <w:rPr>
          <w:rFonts w:hint="eastAsia"/>
        </w:rPr>
        <w:t>ЛИТЕРАТУРА</w:t>
      </w:r>
    </w:p>
    <w:sectPr w:rsidR="001F6D14" w:rsidRPr="001F6D14" w:rsidSect="005D77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27A5" w14:textId="77777777" w:rsidR="005D778B" w:rsidRDefault="005D778B">
      <w:pPr>
        <w:spacing w:after="0" w:line="240" w:lineRule="auto"/>
      </w:pPr>
      <w:r>
        <w:separator/>
      </w:r>
    </w:p>
  </w:endnote>
  <w:endnote w:type="continuationSeparator" w:id="0">
    <w:p w14:paraId="10DF84B1" w14:textId="77777777" w:rsidR="005D778B" w:rsidRDefault="005D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E732" w14:textId="77777777" w:rsidR="005D778B" w:rsidRDefault="005D778B"/>
    <w:p w14:paraId="66175DE6" w14:textId="77777777" w:rsidR="005D778B" w:rsidRDefault="005D778B"/>
    <w:p w14:paraId="297A409C" w14:textId="77777777" w:rsidR="005D778B" w:rsidRDefault="005D778B"/>
    <w:p w14:paraId="520D6468" w14:textId="77777777" w:rsidR="005D778B" w:rsidRDefault="005D778B"/>
    <w:p w14:paraId="66D1CB69" w14:textId="77777777" w:rsidR="005D778B" w:rsidRDefault="005D778B"/>
    <w:p w14:paraId="19756EFD" w14:textId="77777777" w:rsidR="005D778B" w:rsidRDefault="005D778B"/>
    <w:p w14:paraId="492F8C58" w14:textId="77777777" w:rsidR="005D778B" w:rsidRDefault="005D77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A09CB0" wp14:editId="69A7FF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4A4CB" w14:textId="77777777" w:rsidR="005D778B" w:rsidRDefault="005D77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A09C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04A4CB" w14:textId="77777777" w:rsidR="005D778B" w:rsidRDefault="005D77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27DACB" w14:textId="77777777" w:rsidR="005D778B" w:rsidRDefault="005D778B"/>
    <w:p w14:paraId="54017AE2" w14:textId="77777777" w:rsidR="005D778B" w:rsidRDefault="005D778B"/>
    <w:p w14:paraId="57D40179" w14:textId="77777777" w:rsidR="005D778B" w:rsidRDefault="005D77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FB08DD" wp14:editId="758FED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0C7A" w14:textId="77777777" w:rsidR="005D778B" w:rsidRDefault="005D778B"/>
                          <w:p w14:paraId="61515027" w14:textId="77777777" w:rsidR="005D778B" w:rsidRDefault="005D77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B08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9E0C7A" w14:textId="77777777" w:rsidR="005D778B" w:rsidRDefault="005D778B"/>
                    <w:p w14:paraId="61515027" w14:textId="77777777" w:rsidR="005D778B" w:rsidRDefault="005D77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4962D5" w14:textId="77777777" w:rsidR="005D778B" w:rsidRDefault="005D778B"/>
    <w:p w14:paraId="49618A74" w14:textId="77777777" w:rsidR="005D778B" w:rsidRDefault="005D778B">
      <w:pPr>
        <w:rPr>
          <w:sz w:val="2"/>
          <w:szCs w:val="2"/>
        </w:rPr>
      </w:pPr>
    </w:p>
    <w:p w14:paraId="3E094E65" w14:textId="77777777" w:rsidR="005D778B" w:rsidRDefault="005D778B"/>
    <w:p w14:paraId="061152C2" w14:textId="77777777" w:rsidR="005D778B" w:rsidRDefault="005D778B">
      <w:pPr>
        <w:spacing w:after="0" w:line="240" w:lineRule="auto"/>
      </w:pPr>
    </w:p>
  </w:footnote>
  <w:footnote w:type="continuationSeparator" w:id="0">
    <w:p w14:paraId="087E97CF" w14:textId="77777777" w:rsidR="005D778B" w:rsidRDefault="005D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8B"/>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59370</TotalTime>
  <Pages>2</Pages>
  <Words>114</Words>
  <Characters>650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1472</cp:revision>
  <cp:lastPrinted>2009-02-06T05:36:00Z</cp:lastPrinted>
  <dcterms:created xsi:type="dcterms:W3CDTF">2024-01-07T13:43:00Z</dcterms:created>
  <dcterms:modified xsi:type="dcterms:W3CDTF">2024-04-06T14:38:00Z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