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12DF" w14:textId="42100F81" w:rsidR="005800FF" w:rsidRDefault="00FA4F40" w:rsidP="00FA4F40">
      <w:r w:rsidRPr="00FA4F40">
        <w:rPr>
          <w:rFonts w:hint="eastAsia"/>
        </w:rPr>
        <w:t>Оптимизация</w:t>
      </w:r>
      <w:r w:rsidRPr="00FA4F40">
        <w:t xml:space="preserve"> </w:t>
      </w:r>
      <w:r w:rsidRPr="00FA4F40">
        <w:rPr>
          <w:rFonts w:hint="eastAsia"/>
        </w:rPr>
        <w:t>профилактики</w:t>
      </w:r>
      <w:r w:rsidRPr="00FA4F40">
        <w:t xml:space="preserve"> </w:t>
      </w:r>
      <w:r w:rsidRPr="00FA4F40">
        <w:rPr>
          <w:rFonts w:hint="eastAsia"/>
        </w:rPr>
        <w:t>рака</w:t>
      </w:r>
      <w:r w:rsidRPr="00FA4F40">
        <w:t xml:space="preserve"> </w:t>
      </w:r>
      <w:r w:rsidRPr="00FA4F40">
        <w:rPr>
          <w:rFonts w:hint="eastAsia"/>
        </w:rPr>
        <w:t>шейки</w:t>
      </w:r>
      <w:r w:rsidRPr="00FA4F40">
        <w:t xml:space="preserve"> </w:t>
      </w:r>
      <w:r w:rsidRPr="00FA4F40">
        <w:rPr>
          <w:rFonts w:hint="eastAsia"/>
        </w:rPr>
        <w:t>матки</w:t>
      </w:r>
      <w:r w:rsidRPr="00FA4F40">
        <w:t xml:space="preserve"> </w:t>
      </w:r>
      <w:r w:rsidRPr="00FA4F40">
        <w:rPr>
          <w:rFonts w:hint="eastAsia"/>
        </w:rPr>
        <w:t>у</w:t>
      </w:r>
      <w:r w:rsidRPr="00FA4F40">
        <w:t xml:space="preserve"> </w:t>
      </w:r>
      <w:r w:rsidRPr="00FA4F40">
        <w:rPr>
          <w:rFonts w:hint="eastAsia"/>
        </w:rPr>
        <w:t>женщин</w:t>
      </w:r>
      <w:r w:rsidRPr="00FA4F40">
        <w:t xml:space="preserve"> </w:t>
      </w:r>
      <w:r w:rsidRPr="00FA4F40">
        <w:rPr>
          <w:rFonts w:hint="eastAsia"/>
        </w:rPr>
        <w:t>репродуктивного</w:t>
      </w:r>
      <w:r w:rsidRPr="00FA4F40">
        <w:t xml:space="preserve"> </w:t>
      </w:r>
      <w:r w:rsidRPr="00FA4F40">
        <w:rPr>
          <w:rFonts w:hint="eastAsia"/>
        </w:rPr>
        <w:t>возраста</w:t>
      </w:r>
      <w:r>
        <w:t xml:space="preserve"> </w:t>
      </w:r>
      <w:r w:rsidRPr="00FA4F40">
        <w:rPr>
          <w:rFonts w:hint="eastAsia"/>
        </w:rPr>
        <w:t>Туранова</w:t>
      </w:r>
      <w:r w:rsidRPr="00FA4F40">
        <w:t xml:space="preserve"> </w:t>
      </w:r>
      <w:r w:rsidRPr="00FA4F40">
        <w:rPr>
          <w:rFonts w:hint="eastAsia"/>
        </w:rPr>
        <w:t>Оксана</w:t>
      </w:r>
      <w:r w:rsidRPr="00FA4F40">
        <w:t xml:space="preserve"> </w:t>
      </w:r>
      <w:r w:rsidRPr="00FA4F40">
        <w:rPr>
          <w:rFonts w:hint="eastAsia"/>
        </w:rPr>
        <w:t>Валерьевна</w:t>
      </w:r>
    </w:p>
    <w:p w14:paraId="2378195B" w14:textId="77777777" w:rsidR="00FA4F40" w:rsidRDefault="00FA4F40" w:rsidP="00FA4F40">
      <w:r>
        <w:rPr>
          <w:rFonts w:hint="eastAsia"/>
        </w:rPr>
        <w:t>ОГЛАВЛЕНИЕ</w:t>
      </w:r>
      <w:r>
        <w:t xml:space="preserve"> </w:t>
      </w:r>
      <w:r>
        <w:rPr>
          <w:rFonts w:hint="eastAsia"/>
        </w:rPr>
        <w:t>ДИССЕРТАЦИИ</w:t>
      </w:r>
    </w:p>
    <w:p w14:paraId="5171816A" w14:textId="77777777" w:rsidR="00FA4F40" w:rsidRDefault="00FA4F40" w:rsidP="00FA4F40">
      <w:r>
        <w:rPr>
          <w:rFonts w:hint="eastAsia"/>
        </w:rPr>
        <w:t>кандидат</w:t>
      </w:r>
      <w:r>
        <w:t xml:space="preserve"> </w:t>
      </w:r>
      <w:r>
        <w:rPr>
          <w:rFonts w:hint="eastAsia"/>
        </w:rPr>
        <w:t>наук</w:t>
      </w:r>
      <w:r>
        <w:t xml:space="preserve"> </w:t>
      </w:r>
      <w:r>
        <w:rPr>
          <w:rFonts w:hint="eastAsia"/>
        </w:rPr>
        <w:t>Туранова</w:t>
      </w:r>
      <w:r>
        <w:t xml:space="preserve"> </w:t>
      </w:r>
      <w:r>
        <w:rPr>
          <w:rFonts w:hint="eastAsia"/>
        </w:rPr>
        <w:t>Оксана</w:t>
      </w:r>
      <w:r>
        <w:t xml:space="preserve"> </w:t>
      </w:r>
      <w:r>
        <w:rPr>
          <w:rFonts w:hint="eastAsia"/>
        </w:rPr>
        <w:t>Валерьевна</w:t>
      </w:r>
    </w:p>
    <w:p w14:paraId="0A7E92AF" w14:textId="77777777" w:rsidR="00FA4F40" w:rsidRDefault="00FA4F40" w:rsidP="00FA4F40">
      <w:r>
        <w:rPr>
          <w:rFonts w:hint="eastAsia"/>
        </w:rPr>
        <w:t>ВВЕДЕНИЕ</w:t>
      </w:r>
    </w:p>
    <w:p w14:paraId="34CDE884" w14:textId="77777777" w:rsidR="00FA4F40" w:rsidRDefault="00FA4F40" w:rsidP="00FA4F40"/>
    <w:p w14:paraId="5A5DD87C" w14:textId="77777777" w:rsidR="00FA4F40" w:rsidRDefault="00FA4F40" w:rsidP="00FA4F40">
      <w:r>
        <w:rPr>
          <w:rFonts w:hint="eastAsia"/>
        </w:rPr>
        <w:t>ГЛАВА</w:t>
      </w:r>
      <w:r>
        <w:t xml:space="preserve"> 1. </w:t>
      </w:r>
      <w:r>
        <w:rPr>
          <w:rFonts w:hint="eastAsia"/>
        </w:rPr>
        <w:t>ОБЗОР</w:t>
      </w:r>
      <w:r>
        <w:t xml:space="preserve"> </w:t>
      </w:r>
      <w:r>
        <w:rPr>
          <w:rFonts w:hint="eastAsia"/>
        </w:rPr>
        <w:t>ЛИТЕРАТУРЫ</w:t>
      </w:r>
    </w:p>
    <w:p w14:paraId="5D46E04A" w14:textId="77777777" w:rsidR="00FA4F40" w:rsidRDefault="00FA4F40" w:rsidP="00FA4F40"/>
    <w:p w14:paraId="03176F85" w14:textId="77777777" w:rsidR="00FA4F40" w:rsidRDefault="00FA4F40" w:rsidP="00FA4F40">
      <w:r>
        <w:t xml:space="preserve">1.1. </w:t>
      </w:r>
      <w:r>
        <w:rPr>
          <w:rFonts w:hint="eastAsia"/>
        </w:rPr>
        <w:t>Проблема</w:t>
      </w:r>
      <w:r>
        <w:t xml:space="preserve"> </w:t>
      </w:r>
      <w:r>
        <w:rPr>
          <w:rFonts w:hint="eastAsia"/>
        </w:rPr>
        <w:t>рака</w:t>
      </w:r>
      <w:r>
        <w:t xml:space="preserve"> </w:t>
      </w:r>
      <w:r>
        <w:rPr>
          <w:rFonts w:hint="eastAsia"/>
        </w:rPr>
        <w:t>шейки</w:t>
      </w:r>
      <w:r>
        <w:t xml:space="preserve"> </w:t>
      </w:r>
      <w:r>
        <w:rPr>
          <w:rFonts w:hint="eastAsia"/>
        </w:rPr>
        <w:t>матки</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p>
    <w:p w14:paraId="351E05BA" w14:textId="77777777" w:rsidR="00FA4F40" w:rsidRDefault="00FA4F40" w:rsidP="00FA4F40"/>
    <w:p w14:paraId="5BCE8431" w14:textId="77777777" w:rsidR="00FA4F40" w:rsidRDefault="00FA4F40" w:rsidP="00FA4F40">
      <w:r>
        <w:t xml:space="preserve">1.1.1. </w:t>
      </w:r>
      <w:r>
        <w:rPr>
          <w:rFonts w:hint="eastAsia"/>
        </w:rPr>
        <w:t>Эпидемиология</w:t>
      </w:r>
      <w:r>
        <w:t xml:space="preserve"> </w:t>
      </w:r>
      <w:r>
        <w:rPr>
          <w:rFonts w:hint="eastAsia"/>
        </w:rPr>
        <w:t>рака</w:t>
      </w:r>
      <w:r>
        <w:t xml:space="preserve"> </w:t>
      </w:r>
      <w:r>
        <w:rPr>
          <w:rFonts w:hint="eastAsia"/>
        </w:rPr>
        <w:t>шейки</w:t>
      </w:r>
      <w:r>
        <w:t xml:space="preserve"> </w:t>
      </w:r>
      <w:r>
        <w:rPr>
          <w:rFonts w:hint="eastAsia"/>
        </w:rPr>
        <w:t>матки</w:t>
      </w:r>
      <w:r>
        <w:t xml:space="preserve"> </w:t>
      </w:r>
      <w:r>
        <w:rPr>
          <w:rFonts w:hint="eastAsia"/>
        </w:rPr>
        <w:t>в</w:t>
      </w:r>
      <w:r>
        <w:t xml:space="preserve"> </w:t>
      </w:r>
      <w:r>
        <w:rPr>
          <w:rFonts w:hint="eastAsia"/>
        </w:rPr>
        <w:t>мире</w:t>
      </w:r>
    </w:p>
    <w:p w14:paraId="1CB2318E" w14:textId="77777777" w:rsidR="00FA4F40" w:rsidRDefault="00FA4F40" w:rsidP="00FA4F40"/>
    <w:p w14:paraId="7B23E1AF" w14:textId="77777777" w:rsidR="00FA4F40" w:rsidRDefault="00FA4F40" w:rsidP="00FA4F40">
      <w:r>
        <w:t xml:space="preserve">1.1.2. </w:t>
      </w:r>
      <w:r>
        <w:rPr>
          <w:rFonts w:hint="eastAsia"/>
        </w:rPr>
        <w:t>Эпидемиология</w:t>
      </w:r>
      <w:r>
        <w:t xml:space="preserve"> </w:t>
      </w:r>
      <w:r>
        <w:rPr>
          <w:rFonts w:hint="eastAsia"/>
        </w:rPr>
        <w:t>рака</w:t>
      </w:r>
      <w:r>
        <w:t xml:space="preserve"> </w:t>
      </w:r>
      <w:r>
        <w:rPr>
          <w:rFonts w:hint="eastAsia"/>
        </w:rPr>
        <w:t>шейки</w:t>
      </w:r>
      <w:r>
        <w:t xml:space="preserve"> </w:t>
      </w:r>
      <w:r>
        <w:rPr>
          <w:rFonts w:hint="eastAsia"/>
        </w:rPr>
        <w:t>матки</w:t>
      </w:r>
      <w:r>
        <w:t xml:space="preserve"> </w:t>
      </w:r>
      <w:r>
        <w:rPr>
          <w:rFonts w:hint="eastAsia"/>
        </w:rPr>
        <w:t>в</w:t>
      </w:r>
      <w:r>
        <w:t xml:space="preserve"> </w:t>
      </w:r>
      <w:r>
        <w:rPr>
          <w:rFonts w:hint="eastAsia"/>
        </w:rPr>
        <w:t>Российской</w:t>
      </w:r>
      <w:r>
        <w:t xml:space="preserve"> </w:t>
      </w:r>
      <w:r>
        <w:rPr>
          <w:rFonts w:hint="eastAsia"/>
        </w:rPr>
        <w:t>Федерации</w:t>
      </w:r>
    </w:p>
    <w:p w14:paraId="2A95F342" w14:textId="77777777" w:rsidR="00FA4F40" w:rsidRDefault="00FA4F40" w:rsidP="00FA4F40"/>
    <w:p w14:paraId="55A1E80B" w14:textId="77777777" w:rsidR="00FA4F40" w:rsidRDefault="00FA4F40" w:rsidP="00FA4F40">
      <w:r>
        <w:t xml:space="preserve">1.2. </w:t>
      </w:r>
      <w:r>
        <w:rPr>
          <w:rFonts w:hint="eastAsia"/>
        </w:rPr>
        <w:t>Роль</w:t>
      </w:r>
      <w:r>
        <w:t xml:space="preserve"> </w:t>
      </w:r>
      <w:r>
        <w:rPr>
          <w:rFonts w:hint="eastAsia"/>
        </w:rPr>
        <w:t>вируса</w:t>
      </w:r>
      <w:r>
        <w:t xml:space="preserve"> </w:t>
      </w:r>
      <w:r>
        <w:rPr>
          <w:rFonts w:hint="eastAsia"/>
        </w:rPr>
        <w:t>папилломы</w:t>
      </w:r>
      <w:r>
        <w:t xml:space="preserve"> </w:t>
      </w:r>
      <w:r>
        <w:rPr>
          <w:rFonts w:hint="eastAsia"/>
        </w:rPr>
        <w:t>человека</w:t>
      </w:r>
      <w:r>
        <w:t xml:space="preserve"> </w:t>
      </w:r>
      <w:r>
        <w:rPr>
          <w:rFonts w:hint="eastAsia"/>
        </w:rPr>
        <w:t>в</w:t>
      </w:r>
      <w:r>
        <w:t xml:space="preserve"> </w:t>
      </w:r>
      <w:r>
        <w:rPr>
          <w:rFonts w:hint="eastAsia"/>
        </w:rPr>
        <w:t>цервикальном</w:t>
      </w:r>
      <w:r>
        <w:t xml:space="preserve"> </w:t>
      </w:r>
      <w:r>
        <w:rPr>
          <w:rFonts w:hint="eastAsia"/>
        </w:rPr>
        <w:t>канцерогенезе</w:t>
      </w:r>
    </w:p>
    <w:p w14:paraId="3F4FC942" w14:textId="77777777" w:rsidR="00FA4F40" w:rsidRDefault="00FA4F40" w:rsidP="00FA4F40"/>
    <w:p w14:paraId="72E8CBF4" w14:textId="77777777" w:rsidR="00FA4F40" w:rsidRDefault="00FA4F40" w:rsidP="00FA4F40">
      <w:r>
        <w:t xml:space="preserve">1.2.1. </w:t>
      </w:r>
      <w:r>
        <w:rPr>
          <w:rFonts w:hint="eastAsia"/>
        </w:rPr>
        <w:t>Общие</w:t>
      </w:r>
      <w:r>
        <w:t xml:space="preserve"> </w:t>
      </w:r>
      <w:r>
        <w:rPr>
          <w:rFonts w:hint="eastAsia"/>
        </w:rPr>
        <w:t>представления</w:t>
      </w:r>
      <w:r>
        <w:t xml:space="preserve"> </w:t>
      </w:r>
      <w:r>
        <w:rPr>
          <w:rFonts w:hint="eastAsia"/>
        </w:rPr>
        <w:t>о</w:t>
      </w:r>
      <w:r>
        <w:t xml:space="preserve"> </w:t>
      </w:r>
      <w:r>
        <w:rPr>
          <w:rFonts w:hint="eastAsia"/>
        </w:rPr>
        <w:t>вирусе</w:t>
      </w:r>
      <w:r>
        <w:t xml:space="preserve"> </w:t>
      </w:r>
      <w:r>
        <w:rPr>
          <w:rFonts w:hint="eastAsia"/>
        </w:rPr>
        <w:t>папилломы</w:t>
      </w:r>
      <w:r>
        <w:t xml:space="preserve"> </w:t>
      </w:r>
      <w:r>
        <w:rPr>
          <w:rFonts w:hint="eastAsia"/>
        </w:rPr>
        <w:t>человека</w:t>
      </w:r>
      <w:r>
        <w:t xml:space="preserve"> </w:t>
      </w:r>
      <w:r>
        <w:rPr>
          <w:rFonts w:hint="eastAsia"/>
        </w:rPr>
        <w:t>и</w:t>
      </w:r>
      <w:r>
        <w:t xml:space="preserve"> </w:t>
      </w:r>
      <w:r>
        <w:rPr>
          <w:rFonts w:hint="eastAsia"/>
        </w:rPr>
        <w:t>ВПЧ</w:t>
      </w:r>
      <w:r>
        <w:t>-</w:t>
      </w:r>
      <w:r>
        <w:rPr>
          <w:rFonts w:hint="eastAsia"/>
        </w:rPr>
        <w:t>ассоциированной</w:t>
      </w:r>
      <w:r>
        <w:t xml:space="preserve"> </w:t>
      </w:r>
      <w:r>
        <w:rPr>
          <w:rFonts w:hint="eastAsia"/>
        </w:rPr>
        <w:t>цервикальной</w:t>
      </w:r>
      <w:r>
        <w:t xml:space="preserve"> </w:t>
      </w:r>
      <w:r>
        <w:rPr>
          <w:rFonts w:hint="eastAsia"/>
        </w:rPr>
        <w:t>патологии</w:t>
      </w:r>
    </w:p>
    <w:p w14:paraId="67E54DD1" w14:textId="77777777" w:rsidR="00FA4F40" w:rsidRDefault="00FA4F40" w:rsidP="00FA4F40"/>
    <w:p w14:paraId="62E746A1" w14:textId="77777777" w:rsidR="00FA4F40" w:rsidRDefault="00FA4F40" w:rsidP="00FA4F40">
      <w:r>
        <w:t xml:space="preserve">1.2.2. </w:t>
      </w:r>
      <w:r>
        <w:rPr>
          <w:rFonts w:hint="eastAsia"/>
        </w:rPr>
        <w:t>Факторы</w:t>
      </w:r>
      <w:r>
        <w:t xml:space="preserve"> </w:t>
      </w:r>
      <w:r>
        <w:rPr>
          <w:rFonts w:hint="eastAsia"/>
        </w:rPr>
        <w:t>риска</w:t>
      </w:r>
      <w:r>
        <w:t xml:space="preserve"> </w:t>
      </w:r>
      <w:r>
        <w:rPr>
          <w:rFonts w:hint="eastAsia"/>
        </w:rPr>
        <w:t>ВПЧ</w:t>
      </w:r>
      <w:r>
        <w:t>-</w:t>
      </w:r>
      <w:r>
        <w:rPr>
          <w:rFonts w:hint="eastAsia"/>
        </w:rPr>
        <w:t>ВКР</w:t>
      </w:r>
      <w:r>
        <w:t xml:space="preserve"> </w:t>
      </w:r>
      <w:r>
        <w:rPr>
          <w:rFonts w:hint="eastAsia"/>
        </w:rPr>
        <w:t>инфекции</w:t>
      </w:r>
      <w:r>
        <w:t xml:space="preserve"> </w:t>
      </w:r>
      <w:r>
        <w:rPr>
          <w:rFonts w:hint="eastAsia"/>
        </w:rPr>
        <w:t>и</w:t>
      </w:r>
      <w:r>
        <w:t xml:space="preserve"> </w:t>
      </w:r>
      <w:r>
        <w:rPr>
          <w:rFonts w:hint="eastAsia"/>
        </w:rPr>
        <w:t>сопряженных</w:t>
      </w:r>
      <w:r>
        <w:t xml:space="preserve"> </w:t>
      </w:r>
      <w:r>
        <w:rPr>
          <w:rFonts w:hint="eastAsia"/>
        </w:rPr>
        <w:t>с</w:t>
      </w:r>
      <w:r>
        <w:t xml:space="preserve"> </w:t>
      </w:r>
      <w:r>
        <w:rPr>
          <w:rFonts w:hint="eastAsia"/>
        </w:rPr>
        <w:t>ВПЧ</w:t>
      </w:r>
      <w:r>
        <w:t>-</w:t>
      </w:r>
      <w:r>
        <w:rPr>
          <w:rFonts w:hint="eastAsia"/>
        </w:rPr>
        <w:t>ВКР</w:t>
      </w:r>
      <w:r>
        <w:t xml:space="preserve"> </w:t>
      </w:r>
      <w:r>
        <w:rPr>
          <w:rFonts w:hint="eastAsia"/>
        </w:rPr>
        <w:t>заболеваний</w:t>
      </w:r>
      <w:r>
        <w:t xml:space="preserve"> </w:t>
      </w:r>
      <w:r>
        <w:rPr>
          <w:rFonts w:hint="eastAsia"/>
        </w:rPr>
        <w:t>шейки</w:t>
      </w:r>
      <w:r>
        <w:t xml:space="preserve"> </w:t>
      </w:r>
      <w:r>
        <w:rPr>
          <w:rFonts w:hint="eastAsia"/>
        </w:rPr>
        <w:t>матки</w:t>
      </w:r>
    </w:p>
    <w:p w14:paraId="5D8D8A6B" w14:textId="77777777" w:rsidR="00FA4F40" w:rsidRDefault="00FA4F40" w:rsidP="00FA4F40"/>
    <w:p w14:paraId="1A041559" w14:textId="77777777" w:rsidR="00FA4F40" w:rsidRDefault="00FA4F40" w:rsidP="00FA4F40">
      <w:r>
        <w:t xml:space="preserve">1.3. </w:t>
      </w:r>
      <w:r>
        <w:rPr>
          <w:rFonts w:hint="eastAsia"/>
        </w:rPr>
        <w:t>Современные</w:t>
      </w:r>
      <w:r>
        <w:t xml:space="preserve"> </w:t>
      </w:r>
      <w:r>
        <w:rPr>
          <w:rFonts w:hint="eastAsia"/>
        </w:rPr>
        <w:t>направления</w:t>
      </w:r>
      <w:r>
        <w:t xml:space="preserve"> </w:t>
      </w:r>
      <w:r>
        <w:rPr>
          <w:rFonts w:hint="eastAsia"/>
        </w:rPr>
        <w:t>скрининговых</w:t>
      </w:r>
      <w:r>
        <w:t xml:space="preserve"> </w:t>
      </w:r>
      <w:r>
        <w:rPr>
          <w:rFonts w:hint="eastAsia"/>
        </w:rPr>
        <w:t>программ</w:t>
      </w:r>
    </w:p>
    <w:p w14:paraId="29B3AF15" w14:textId="77777777" w:rsidR="00FA4F40" w:rsidRDefault="00FA4F40" w:rsidP="00FA4F40"/>
    <w:p w14:paraId="6D50717F" w14:textId="77777777" w:rsidR="00FA4F40" w:rsidRDefault="00FA4F40" w:rsidP="00FA4F40">
      <w:r>
        <w:t xml:space="preserve">1.3.1. </w:t>
      </w:r>
      <w:r>
        <w:rPr>
          <w:rFonts w:hint="eastAsia"/>
        </w:rPr>
        <w:t>Значимость</w:t>
      </w:r>
      <w:r>
        <w:t xml:space="preserve"> </w:t>
      </w:r>
      <w:r>
        <w:rPr>
          <w:rFonts w:hint="eastAsia"/>
        </w:rPr>
        <w:t>профилактических</w:t>
      </w:r>
      <w:r>
        <w:t xml:space="preserve"> </w:t>
      </w:r>
      <w:r>
        <w:rPr>
          <w:rFonts w:hint="eastAsia"/>
        </w:rPr>
        <w:t>мер</w:t>
      </w:r>
      <w:r>
        <w:t xml:space="preserve"> </w:t>
      </w:r>
      <w:r>
        <w:rPr>
          <w:rFonts w:hint="eastAsia"/>
        </w:rPr>
        <w:t>в</w:t>
      </w:r>
      <w:r>
        <w:t xml:space="preserve"> </w:t>
      </w:r>
      <w:r>
        <w:rPr>
          <w:rFonts w:hint="eastAsia"/>
        </w:rPr>
        <w:t>борьбе</w:t>
      </w:r>
      <w:r>
        <w:t xml:space="preserve"> </w:t>
      </w:r>
      <w:r>
        <w:rPr>
          <w:rFonts w:hint="eastAsia"/>
        </w:rPr>
        <w:t>с</w:t>
      </w:r>
      <w:r>
        <w:t xml:space="preserve"> </w:t>
      </w:r>
      <w:r>
        <w:rPr>
          <w:rFonts w:hint="eastAsia"/>
        </w:rPr>
        <w:t>РШМ</w:t>
      </w:r>
    </w:p>
    <w:p w14:paraId="421F102B" w14:textId="77777777" w:rsidR="00FA4F40" w:rsidRDefault="00FA4F40" w:rsidP="00FA4F40"/>
    <w:p w14:paraId="3CBC255A" w14:textId="77777777" w:rsidR="00FA4F40" w:rsidRDefault="00FA4F40" w:rsidP="00FA4F40">
      <w:r>
        <w:t xml:space="preserve">1.3.2. </w:t>
      </w:r>
      <w:r>
        <w:rPr>
          <w:rFonts w:hint="eastAsia"/>
        </w:rPr>
        <w:t>Препятствия</w:t>
      </w:r>
      <w:r>
        <w:t xml:space="preserve"> </w:t>
      </w:r>
      <w:r>
        <w:rPr>
          <w:rFonts w:hint="eastAsia"/>
        </w:rPr>
        <w:t>для</w:t>
      </w:r>
      <w:r>
        <w:t xml:space="preserve"> </w:t>
      </w:r>
      <w:r>
        <w:rPr>
          <w:rFonts w:hint="eastAsia"/>
        </w:rPr>
        <w:t>проведения</w:t>
      </w:r>
      <w:r>
        <w:t xml:space="preserve"> </w:t>
      </w:r>
      <w:r>
        <w:rPr>
          <w:rFonts w:hint="eastAsia"/>
        </w:rPr>
        <w:t>цервикального</w:t>
      </w:r>
      <w:r>
        <w:t xml:space="preserve"> </w:t>
      </w:r>
      <w:r>
        <w:rPr>
          <w:rFonts w:hint="eastAsia"/>
        </w:rPr>
        <w:t>скрининга</w:t>
      </w:r>
    </w:p>
    <w:p w14:paraId="18F1BE79" w14:textId="77777777" w:rsidR="00FA4F40" w:rsidRDefault="00FA4F40" w:rsidP="00FA4F40"/>
    <w:p w14:paraId="0D24D418" w14:textId="77777777" w:rsidR="00FA4F40" w:rsidRDefault="00FA4F40" w:rsidP="00FA4F40">
      <w:r>
        <w:t>1.3.3.</w:t>
      </w:r>
      <w:r>
        <w:rPr>
          <w:rFonts w:hint="eastAsia"/>
        </w:rPr>
        <w:t>Внедрение</w:t>
      </w:r>
      <w:r>
        <w:t xml:space="preserve"> </w:t>
      </w:r>
      <w:r>
        <w:rPr>
          <w:rFonts w:hint="eastAsia"/>
        </w:rPr>
        <w:t>устройств</w:t>
      </w:r>
      <w:r>
        <w:t xml:space="preserve"> </w:t>
      </w:r>
      <w:r>
        <w:rPr>
          <w:rFonts w:hint="eastAsia"/>
        </w:rPr>
        <w:t>самостоятельного</w:t>
      </w:r>
      <w:r>
        <w:t xml:space="preserve"> </w:t>
      </w:r>
      <w:r>
        <w:rPr>
          <w:rFonts w:hint="eastAsia"/>
        </w:rPr>
        <w:t>забора</w:t>
      </w:r>
      <w:r>
        <w:lastRenderedPageBreak/>
        <w:t xml:space="preserve"> </w:t>
      </w:r>
      <w:r>
        <w:rPr>
          <w:rFonts w:hint="eastAsia"/>
        </w:rPr>
        <w:t>влагалищного</w:t>
      </w:r>
      <w:r>
        <w:t xml:space="preserve"> </w:t>
      </w:r>
      <w:r>
        <w:rPr>
          <w:rFonts w:hint="eastAsia"/>
        </w:rPr>
        <w:t>содержимого</w:t>
      </w:r>
      <w:r>
        <w:t xml:space="preserve"> </w:t>
      </w:r>
      <w:r>
        <w:rPr>
          <w:rFonts w:hint="eastAsia"/>
        </w:rPr>
        <w:t>для</w:t>
      </w:r>
      <w:r>
        <w:t xml:space="preserve"> </w:t>
      </w:r>
      <w:r>
        <w:rPr>
          <w:rFonts w:hint="eastAsia"/>
        </w:rPr>
        <w:t>ВПЧ</w:t>
      </w:r>
      <w:r>
        <w:t>-</w:t>
      </w:r>
      <w:r>
        <w:rPr>
          <w:rFonts w:hint="eastAsia"/>
        </w:rPr>
        <w:t>теста</w:t>
      </w:r>
    </w:p>
    <w:p w14:paraId="58E94FAB" w14:textId="77777777" w:rsidR="00FA4F40" w:rsidRDefault="00FA4F40" w:rsidP="00FA4F40"/>
    <w:p w14:paraId="09A240BF" w14:textId="77777777" w:rsidR="00FA4F40" w:rsidRDefault="00FA4F40" w:rsidP="00FA4F4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309A88E6" w14:textId="77777777" w:rsidR="00FA4F40" w:rsidRDefault="00FA4F40" w:rsidP="00FA4F40"/>
    <w:p w14:paraId="3382AB29" w14:textId="77777777" w:rsidR="00FA4F40" w:rsidRDefault="00FA4F40" w:rsidP="00FA4F40">
      <w:r>
        <w:t xml:space="preserve">2.1. </w:t>
      </w:r>
      <w:r>
        <w:rPr>
          <w:rFonts w:hint="eastAsia"/>
        </w:rPr>
        <w:t>Дизайн</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36ED01F0" w14:textId="77777777" w:rsidR="00FA4F40" w:rsidRDefault="00FA4F40" w:rsidP="00FA4F40"/>
    <w:p w14:paraId="3D7016F3" w14:textId="77777777" w:rsidR="00FA4F40" w:rsidRDefault="00FA4F40" w:rsidP="00FA4F40">
      <w:r>
        <w:t xml:space="preserve">2.2. </w:t>
      </w:r>
      <w:r>
        <w:rPr>
          <w:rFonts w:hint="eastAsia"/>
        </w:rPr>
        <w:t>Методы</w:t>
      </w:r>
      <w:r>
        <w:t xml:space="preserve"> </w:t>
      </w:r>
      <w:r>
        <w:rPr>
          <w:rFonts w:hint="eastAsia"/>
        </w:rPr>
        <w:t>исследования</w:t>
      </w:r>
    </w:p>
    <w:p w14:paraId="102D3C0D" w14:textId="77777777" w:rsidR="00FA4F40" w:rsidRDefault="00FA4F40" w:rsidP="00FA4F40"/>
    <w:p w14:paraId="3265750C" w14:textId="77777777" w:rsidR="00FA4F40" w:rsidRDefault="00FA4F40" w:rsidP="00FA4F40">
      <w:r>
        <w:t xml:space="preserve">2.3. </w:t>
      </w:r>
      <w:r>
        <w:rPr>
          <w:rFonts w:hint="eastAsia"/>
        </w:rPr>
        <w:t>Статистическая</w:t>
      </w:r>
      <w:r>
        <w:t xml:space="preserve"> </w:t>
      </w:r>
      <w:r>
        <w:rPr>
          <w:rFonts w:hint="eastAsia"/>
        </w:rPr>
        <w:t>обработка</w:t>
      </w:r>
      <w:r>
        <w:t xml:space="preserve"> </w:t>
      </w:r>
      <w:r>
        <w:rPr>
          <w:rFonts w:hint="eastAsia"/>
        </w:rPr>
        <w:t>данных</w:t>
      </w:r>
    </w:p>
    <w:p w14:paraId="79481B48" w14:textId="77777777" w:rsidR="00FA4F40" w:rsidRDefault="00FA4F40" w:rsidP="00FA4F40"/>
    <w:p w14:paraId="5E4B95C3" w14:textId="77777777" w:rsidR="00FA4F40" w:rsidRDefault="00FA4F40" w:rsidP="00FA4F40">
      <w:r>
        <w:rPr>
          <w:rFonts w:hint="eastAsia"/>
        </w:rPr>
        <w:t>ГЛАВА</w:t>
      </w:r>
      <w:r>
        <w:t xml:space="preserve"> 3. </w:t>
      </w:r>
      <w:r>
        <w:rPr>
          <w:rFonts w:hint="eastAsia"/>
        </w:rPr>
        <w:t>РЕЗУЛЬТАТЫ</w:t>
      </w:r>
      <w:r>
        <w:t xml:space="preserve"> </w:t>
      </w:r>
      <w:r>
        <w:rPr>
          <w:rFonts w:hint="eastAsia"/>
        </w:rPr>
        <w:t>ИССЛЕДОВАНИЯ</w:t>
      </w:r>
    </w:p>
    <w:p w14:paraId="14BD3661" w14:textId="77777777" w:rsidR="00FA4F40" w:rsidRDefault="00FA4F40" w:rsidP="00FA4F40"/>
    <w:p w14:paraId="39DBE73A" w14:textId="77777777" w:rsidR="00FA4F40" w:rsidRDefault="00FA4F40" w:rsidP="00FA4F40">
      <w:r>
        <w:t xml:space="preserve">3.1. </w:t>
      </w:r>
      <w:r>
        <w:rPr>
          <w:rFonts w:hint="eastAsia"/>
        </w:rPr>
        <w:t>Распространенность</w:t>
      </w:r>
      <w:r>
        <w:t xml:space="preserve"> </w:t>
      </w:r>
      <w:r>
        <w:rPr>
          <w:rFonts w:hint="eastAsia"/>
        </w:rPr>
        <w:t>папилломавирусной</w:t>
      </w:r>
      <w:r>
        <w:t xml:space="preserve"> </w:t>
      </w:r>
      <w:r>
        <w:rPr>
          <w:rFonts w:hint="eastAsia"/>
        </w:rPr>
        <w:t>инфекции</w:t>
      </w:r>
      <w:r>
        <w:t xml:space="preserve"> </w:t>
      </w:r>
      <w:r>
        <w:rPr>
          <w:rFonts w:hint="eastAsia"/>
        </w:rPr>
        <w:t>и</w:t>
      </w:r>
      <w:r>
        <w:t xml:space="preserve"> </w:t>
      </w:r>
      <w:r>
        <w:rPr>
          <w:rFonts w:hint="eastAsia"/>
        </w:rPr>
        <w:t>ВПЧ</w:t>
      </w:r>
      <w:r>
        <w:t>-</w:t>
      </w:r>
      <w:r>
        <w:rPr>
          <w:rFonts w:hint="eastAsia"/>
        </w:rPr>
        <w:t>ВКР</w:t>
      </w:r>
      <w:r>
        <w:t xml:space="preserve"> </w:t>
      </w:r>
      <w:r>
        <w:rPr>
          <w:rFonts w:hint="eastAsia"/>
        </w:rPr>
        <w:t>ассоциированной</w:t>
      </w:r>
      <w:r>
        <w:t xml:space="preserve"> </w:t>
      </w:r>
      <w:r>
        <w:rPr>
          <w:rFonts w:hint="eastAsia"/>
        </w:rPr>
        <w:t>патологии</w:t>
      </w:r>
      <w:r>
        <w:t xml:space="preserve"> </w:t>
      </w:r>
      <w:r>
        <w:rPr>
          <w:rFonts w:hint="eastAsia"/>
        </w:rPr>
        <w:t>шейки</w:t>
      </w:r>
      <w:r>
        <w:t xml:space="preserve"> </w:t>
      </w:r>
      <w:r>
        <w:rPr>
          <w:rFonts w:hint="eastAsia"/>
        </w:rPr>
        <w:t>матки</w:t>
      </w:r>
      <w:r>
        <w:t xml:space="preserve"> </w:t>
      </w:r>
      <w:r>
        <w:rPr>
          <w:rFonts w:hint="eastAsia"/>
        </w:rPr>
        <w:t>среди</w:t>
      </w:r>
      <w:r>
        <w:t xml:space="preserve"> </w:t>
      </w:r>
      <w:r>
        <w:rPr>
          <w:rFonts w:hint="eastAsia"/>
        </w:rPr>
        <w:t>организованных</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p>
    <w:p w14:paraId="44427A8E" w14:textId="77777777" w:rsidR="00FA4F40" w:rsidRDefault="00FA4F40" w:rsidP="00FA4F40"/>
    <w:p w14:paraId="4564754C" w14:textId="77777777" w:rsidR="00FA4F40" w:rsidRDefault="00FA4F40" w:rsidP="00FA4F40">
      <w:r>
        <w:t xml:space="preserve">3.1.1. </w:t>
      </w:r>
      <w:r>
        <w:rPr>
          <w:rFonts w:hint="eastAsia"/>
        </w:rPr>
        <w:t>Распространенность</w:t>
      </w:r>
      <w:r>
        <w:t xml:space="preserve"> </w:t>
      </w:r>
      <w:r>
        <w:rPr>
          <w:rFonts w:hint="eastAsia"/>
        </w:rPr>
        <w:t>ВПЧ</w:t>
      </w:r>
      <w:r>
        <w:t xml:space="preserve"> </w:t>
      </w:r>
      <w:r>
        <w:rPr>
          <w:rFonts w:hint="eastAsia"/>
        </w:rPr>
        <w:t>высокого</w:t>
      </w:r>
      <w:r>
        <w:t xml:space="preserve"> </w:t>
      </w:r>
      <w:r>
        <w:rPr>
          <w:rFonts w:hint="eastAsia"/>
        </w:rPr>
        <w:t>онкогенного</w:t>
      </w:r>
      <w:r>
        <w:t xml:space="preserve"> </w:t>
      </w:r>
      <w:r>
        <w:rPr>
          <w:rFonts w:hint="eastAsia"/>
        </w:rPr>
        <w:t>риска</w:t>
      </w:r>
      <w:r>
        <w:t xml:space="preserve"> </w:t>
      </w:r>
      <w:r>
        <w:rPr>
          <w:rFonts w:hint="eastAsia"/>
        </w:rPr>
        <w:t>среди</w:t>
      </w:r>
      <w:r>
        <w:t xml:space="preserve"> </w:t>
      </w:r>
      <w:r>
        <w:rPr>
          <w:rFonts w:hint="eastAsia"/>
        </w:rPr>
        <w:t>организованных</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p>
    <w:p w14:paraId="39F4CB09" w14:textId="77777777" w:rsidR="00FA4F40" w:rsidRDefault="00FA4F40" w:rsidP="00FA4F40"/>
    <w:p w14:paraId="7F1DFDB8" w14:textId="77777777" w:rsidR="00FA4F40" w:rsidRDefault="00FA4F40" w:rsidP="00FA4F40">
      <w:r>
        <w:t xml:space="preserve">3.1.2. </w:t>
      </w:r>
      <w:r>
        <w:rPr>
          <w:rFonts w:hint="eastAsia"/>
        </w:rPr>
        <w:t>Частота</w:t>
      </w:r>
      <w:r>
        <w:t xml:space="preserve"> </w:t>
      </w:r>
      <w:r>
        <w:rPr>
          <w:rFonts w:hint="eastAsia"/>
        </w:rPr>
        <w:t>встречаемости</w:t>
      </w:r>
      <w:r>
        <w:t xml:space="preserve"> </w:t>
      </w:r>
      <w:r>
        <w:rPr>
          <w:rFonts w:hint="eastAsia"/>
        </w:rPr>
        <w:t>ЬБ</w:t>
      </w:r>
      <w:r>
        <w:t>1</w:t>
      </w:r>
      <w:r>
        <w:rPr>
          <w:rFonts w:hint="eastAsia"/>
        </w:rPr>
        <w:t>Ь</w:t>
      </w:r>
      <w:r>
        <w:t xml:space="preserve"> </w:t>
      </w:r>
      <w:r>
        <w:rPr>
          <w:rFonts w:hint="eastAsia"/>
        </w:rPr>
        <w:t>и</w:t>
      </w:r>
      <w:r>
        <w:t xml:space="preserve"> </w:t>
      </w:r>
      <w:r>
        <w:rPr>
          <w:rFonts w:hint="eastAsia"/>
        </w:rPr>
        <w:t>ИБЛЬ</w:t>
      </w:r>
      <w:r>
        <w:t xml:space="preserve"> </w:t>
      </w:r>
      <w:r>
        <w:rPr>
          <w:rFonts w:hint="eastAsia"/>
        </w:rPr>
        <w:t>среди</w:t>
      </w:r>
      <w:r>
        <w:t xml:space="preserve"> </w:t>
      </w:r>
      <w:r>
        <w:rPr>
          <w:rFonts w:hint="eastAsia"/>
        </w:rPr>
        <w:t>организованных</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p>
    <w:p w14:paraId="3C9B79CC" w14:textId="77777777" w:rsidR="00FA4F40" w:rsidRDefault="00FA4F40" w:rsidP="00FA4F40"/>
    <w:p w14:paraId="339C6DFD" w14:textId="77777777" w:rsidR="00FA4F40" w:rsidRDefault="00FA4F40" w:rsidP="00FA4F40">
      <w:r>
        <w:t xml:space="preserve">3.2. </w:t>
      </w:r>
      <w:r>
        <w:rPr>
          <w:rFonts w:hint="eastAsia"/>
        </w:rPr>
        <w:t>Конфаудинг</w:t>
      </w:r>
      <w:r>
        <w:t>-</w:t>
      </w:r>
      <w:r>
        <w:rPr>
          <w:rFonts w:hint="eastAsia"/>
        </w:rPr>
        <w:t>факторы</w:t>
      </w:r>
      <w:r>
        <w:t xml:space="preserve"> </w:t>
      </w:r>
      <w:r>
        <w:rPr>
          <w:rFonts w:hint="eastAsia"/>
        </w:rPr>
        <w:t>ВПЧ</w:t>
      </w:r>
      <w:r>
        <w:t>-</w:t>
      </w:r>
      <w:r>
        <w:rPr>
          <w:rFonts w:hint="eastAsia"/>
        </w:rPr>
        <w:t>ВКР</w:t>
      </w:r>
      <w:r>
        <w:t>-</w:t>
      </w:r>
      <w:r>
        <w:rPr>
          <w:rFonts w:hint="eastAsia"/>
        </w:rPr>
        <w:t>инфекции</w:t>
      </w:r>
      <w:r>
        <w:t xml:space="preserve"> </w:t>
      </w:r>
      <w:r>
        <w:rPr>
          <w:rFonts w:hint="eastAsia"/>
        </w:rPr>
        <w:t>у</w:t>
      </w:r>
      <w:r>
        <w:t xml:space="preserve"> </w:t>
      </w:r>
      <w:r>
        <w:rPr>
          <w:rFonts w:hint="eastAsia"/>
        </w:rPr>
        <w:t>организованных</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p>
    <w:p w14:paraId="13344573" w14:textId="77777777" w:rsidR="00FA4F40" w:rsidRDefault="00FA4F40" w:rsidP="00FA4F40"/>
    <w:p w14:paraId="57590BA4" w14:textId="77777777" w:rsidR="00FA4F40" w:rsidRDefault="00FA4F40" w:rsidP="00FA4F40">
      <w:r>
        <w:t xml:space="preserve">3.2.1. </w:t>
      </w:r>
      <w:r>
        <w:rPr>
          <w:rFonts w:hint="eastAsia"/>
        </w:rPr>
        <w:t>Факторы</w:t>
      </w:r>
      <w:r>
        <w:t xml:space="preserve"> </w:t>
      </w:r>
      <w:r>
        <w:rPr>
          <w:rFonts w:hint="eastAsia"/>
        </w:rPr>
        <w:t>риска</w:t>
      </w:r>
      <w:r>
        <w:t xml:space="preserve"> </w:t>
      </w:r>
      <w:r>
        <w:rPr>
          <w:rFonts w:hint="eastAsia"/>
        </w:rPr>
        <w:t>инфицирования</w:t>
      </w:r>
      <w:r>
        <w:t xml:space="preserve"> </w:t>
      </w:r>
      <w:r>
        <w:rPr>
          <w:rFonts w:hint="eastAsia"/>
        </w:rPr>
        <w:t>ВПЧ</w:t>
      </w:r>
      <w:r>
        <w:t>-</w:t>
      </w:r>
      <w:r>
        <w:rPr>
          <w:rFonts w:hint="eastAsia"/>
        </w:rPr>
        <w:t>ВКР</w:t>
      </w:r>
    </w:p>
    <w:p w14:paraId="0E207BA2" w14:textId="77777777" w:rsidR="00FA4F40" w:rsidRDefault="00FA4F40" w:rsidP="00FA4F40"/>
    <w:p w14:paraId="0F339C4B" w14:textId="77777777" w:rsidR="00FA4F40" w:rsidRDefault="00FA4F40" w:rsidP="00FA4F40">
      <w:r>
        <w:t xml:space="preserve">3.2.2. </w:t>
      </w:r>
      <w:r>
        <w:rPr>
          <w:rFonts w:hint="eastAsia"/>
        </w:rPr>
        <w:t>Факторы</w:t>
      </w:r>
      <w:r>
        <w:t xml:space="preserve"> </w:t>
      </w:r>
      <w:r>
        <w:rPr>
          <w:rFonts w:hint="eastAsia"/>
        </w:rPr>
        <w:t>риска</w:t>
      </w:r>
      <w:r>
        <w:t xml:space="preserve"> </w:t>
      </w:r>
      <w:r>
        <w:rPr>
          <w:rFonts w:hint="eastAsia"/>
        </w:rPr>
        <w:t>персистенции</w:t>
      </w:r>
      <w:r>
        <w:t xml:space="preserve"> </w:t>
      </w:r>
      <w:r>
        <w:rPr>
          <w:rFonts w:hint="eastAsia"/>
        </w:rPr>
        <w:t>ВПЧ</w:t>
      </w:r>
      <w:r>
        <w:t>-</w:t>
      </w:r>
      <w:r>
        <w:rPr>
          <w:rFonts w:hint="eastAsia"/>
        </w:rPr>
        <w:t>ВКР</w:t>
      </w:r>
    </w:p>
    <w:p w14:paraId="49FFA3B1" w14:textId="77777777" w:rsidR="00FA4F40" w:rsidRDefault="00FA4F40" w:rsidP="00FA4F40"/>
    <w:p w14:paraId="6F378AD9" w14:textId="77777777" w:rsidR="00FA4F40" w:rsidRDefault="00FA4F40" w:rsidP="00FA4F40">
      <w:r>
        <w:t xml:space="preserve">3.3. </w:t>
      </w:r>
      <w:r>
        <w:rPr>
          <w:rFonts w:hint="eastAsia"/>
        </w:rPr>
        <w:t>Прогностическая</w:t>
      </w:r>
      <w:r>
        <w:t xml:space="preserve"> </w:t>
      </w:r>
      <w:r>
        <w:rPr>
          <w:rFonts w:hint="eastAsia"/>
        </w:rPr>
        <w:t>ценность</w:t>
      </w:r>
      <w:r>
        <w:t xml:space="preserve"> </w:t>
      </w:r>
      <w:r>
        <w:rPr>
          <w:rFonts w:hint="eastAsia"/>
        </w:rPr>
        <w:t>различных</w:t>
      </w:r>
      <w:r>
        <w:t xml:space="preserve"> </w:t>
      </w:r>
      <w:r>
        <w:rPr>
          <w:rFonts w:hint="eastAsia"/>
        </w:rPr>
        <w:t>методов</w:t>
      </w:r>
      <w:r>
        <w:t xml:space="preserve"> </w:t>
      </w:r>
      <w:r>
        <w:rPr>
          <w:rFonts w:hint="eastAsia"/>
        </w:rPr>
        <w:t>исследования</w:t>
      </w:r>
      <w:r>
        <w:t xml:space="preserve"> </w:t>
      </w:r>
      <w:r>
        <w:rPr>
          <w:rFonts w:hint="eastAsia"/>
        </w:rPr>
        <w:t>в</w:t>
      </w:r>
      <w:r>
        <w:t xml:space="preserve"> </w:t>
      </w:r>
      <w:r>
        <w:rPr>
          <w:rFonts w:hint="eastAsia"/>
        </w:rPr>
        <w:t>выявлении</w:t>
      </w:r>
      <w:r>
        <w:t xml:space="preserve"> </w:t>
      </w:r>
      <w:r>
        <w:rPr>
          <w:rFonts w:hint="eastAsia"/>
        </w:rPr>
        <w:t>цервикальной</w:t>
      </w:r>
      <w:r>
        <w:t xml:space="preserve"> </w:t>
      </w:r>
      <w:r>
        <w:rPr>
          <w:rFonts w:hint="eastAsia"/>
        </w:rPr>
        <w:t>патологии</w:t>
      </w:r>
      <w:r>
        <w:t xml:space="preserve">, </w:t>
      </w:r>
      <w:r>
        <w:rPr>
          <w:rFonts w:hint="eastAsia"/>
        </w:rPr>
        <w:t>сопряженной</w:t>
      </w:r>
      <w:r>
        <w:t xml:space="preserve"> </w:t>
      </w:r>
      <w:r>
        <w:rPr>
          <w:rFonts w:hint="eastAsia"/>
        </w:rPr>
        <w:t>с</w:t>
      </w:r>
      <w:r>
        <w:t xml:space="preserve"> </w:t>
      </w:r>
      <w:r>
        <w:rPr>
          <w:rFonts w:hint="eastAsia"/>
        </w:rPr>
        <w:t>ВПЧ</w:t>
      </w:r>
      <w:r>
        <w:t>-</w:t>
      </w:r>
      <w:r>
        <w:rPr>
          <w:rFonts w:hint="eastAsia"/>
        </w:rPr>
        <w:t>ВКР</w:t>
      </w:r>
    </w:p>
    <w:p w14:paraId="40D6A6F6" w14:textId="77777777" w:rsidR="00FA4F40" w:rsidRDefault="00FA4F40" w:rsidP="00FA4F40"/>
    <w:p w14:paraId="05CFF639" w14:textId="77777777" w:rsidR="00FA4F40" w:rsidRDefault="00FA4F40" w:rsidP="00FA4F40">
      <w:r>
        <w:t xml:space="preserve">3.3.1. </w:t>
      </w:r>
      <w:r>
        <w:rPr>
          <w:rFonts w:hint="eastAsia"/>
        </w:rPr>
        <w:t>Прогностическая</w:t>
      </w:r>
      <w:r>
        <w:t xml:space="preserve"> </w:t>
      </w:r>
      <w:r>
        <w:rPr>
          <w:rFonts w:hint="eastAsia"/>
        </w:rPr>
        <w:t>ценность</w:t>
      </w:r>
      <w:r>
        <w:t xml:space="preserve"> </w:t>
      </w:r>
      <w:r>
        <w:rPr>
          <w:rFonts w:hint="eastAsia"/>
        </w:rPr>
        <w:t>методов</w:t>
      </w:r>
      <w:r>
        <w:t xml:space="preserve"> </w:t>
      </w:r>
      <w:r>
        <w:rPr>
          <w:rFonts w:hint="eastAsia"/>
        </w:rPr>
        <w:t>в</w:t>
      </w:r>
      <w:r>
        <w:t xml:space="preserve"> </w:t>
      </w:r>
      <w:r>
        <w:rPr>
          <w:rFonts w:hint="eastAsia"/>
        </w:rPr>
        <w:t>выявлени</w:t>
      </w:r>
      <w:r>
        <w:rPr>
          <w:rFonts w:hint="eastAsia"/>
        </w:rPr>
        <w:lastRenderedPageBreak/>
        <w:t>и</w:t>
      </w:r>
      <w:r>
        <w:t xml:space="preserve"> </w:t>
      </w:r>
      <w:r>
        <w:rPr>
          <w:rFonts w:hint="eastAsia"/>
        </w:rPr>
        <w:t>ЬБ</w:t>
      </w:r>
      <w:r>
        <w:t>1</w:t>
      </w:r>
      <w:r>
        <w:rPr>
          <w:rFonts w:hint="eastAsia"/>
        </w:rPr>
        <w:t>Ь</w:t>
      </w:r>
      <w:r>
        <w:t xml:space="preserve"> </w:t>
      </w:r>
      <w:r>
        <w:rPr>
          <w:rFonts w:hint="eastAsia"/>
        </w:rPr>
        <w:t>и</w:t>
      </w:r>
      <w:r>
        <w:t xml:space="preserve"> </w:t>
      </w:r>
      <w:r>
        <w:rPr>
          <w:rFonts w:hint="eastAsia"/>
        </w:rPr>
        <w:t>ИБ</w:t>
      </w:r>
      <w:r>
        <w:t>1</w:t>
      </w:r>
      <w:r>
        <w:rPr>
          <w:rFonts w:hint="eastAsia"/>
        </w:rPr>
        <w:t>Ь</w:t>
      </w:r>
    </w:p>
    <w:p w14:paraId="1625ADCB" w14:textId="77777777" w:rsidR="00FA4F40" w:rsidRDefault="00FA4F40" w:rsidP="00FA4F40"/>
    <w:p w14:paraId="3E890A5B" w14:textId="77777777" w:rsidR="00FA4F40" w:rsidRDefault="00FA4F40" w:rsidP="00FA4F40">
      <w:r>
        <w:t xml:space="preserve">3.3.2.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врачебного</w:t>
      </w:r>
      <w:r>
        <w:t xml:space="preserve"> </w:t>
      </w:r>
      <w:r>
        <w:rPr>
          <w:rFonts w:hint="eastAsia"/>
        </w:rPr>
        <w:t>и</w:t>
      </w:r>
      <w:r>
        <w:t xml:space="preserve"> </w:t>
      </w:r>
      <w:r>
        <w:rPr>
          <w:rFonts w:hint="eastAsia"/>
        </w:rPr>
        <w:t>самостоятельного</w:t>
      </w:r>
      <w:r>
        <w:t xml:space="preserve"> </w:t>
      </w:r>
      <w:r>
        <w:rPr>
          <w:rFonts w:hint="eastAsia"/>
        </w:rPr>
        <w:t>приготовления</w:t>
      </w:r>
      <w:r>
        <w:t xml:space="preserve"> </w:t>
      </w:r>
      <w:r>
        <w:rPr>
          <w:rFonts w:hint="eastAsia"/>
        </w:rPr>
        <w:t>образца</w:t>
      </w:r>
      <w:r>
        <w:t xml:space="preserve"> </w:t>
      </w:r>
      <w:r>
        <w:rPr>
          <w:rFonts w:hint="eastAsia"/>
        </w:rPr>
        <w:t>для</w:t>
      </w:r>
      <w:r>
        <w:t xml:space="preserve"> </w:t>
      </w:r>
      <w:r>
        <w:rPr>
          <w:rFonts w:hint="eastAsia"/>
        </w:rPr>
        <w:t>ВПЧ</w:t>
      </w:r>
      <w:r>
        <w:t>-</w:t>
      </w:r>
      <w:r>
        <w:rPr>
          <w:rFonts w:hint="eastAsia"/>
        </w:rPr>
        <w:t>теста</w:t>
      </w:r>
      <w:r>
        <w:t xml:space="preserve"> </w:t>
      </w:r>
      <w:r>
        <w:rPr>
          <w:rFonts w:hint="eastAsia"/>
        </w:rPr>
        <w:t>и</w:t>
      </w:r>
      <w:r>
        <w:t xml:space="preserve"> </w:t>
      </w:r>
      <w:r>
        <w:rPr>
          <w:rFonts w:hint="eastAsia"/>
        </w:rPr>
        <w:t>комплаентности</w:t>
      </w:r>
      <w:r>
        <w:t xml:space="preserve"> </w:t>
      </w:r>
      <w:r>
        <w:rPr>
          <w:rFonts w:hint="eastAsia"/>
        </w:rPr>
        <w:t>пациенток</w:t>
      </w:r>
    </w:p>
    <w:p w14:paraId="2A5F1515" w14:textId="77777777" w:rsidR="00FA4F40" w:rsidRDefault="00FA4F40" w:rsidP="00FA4F40"/>
    <w:p w14:paraId="1CB8A02C" w14:textId="77777777" w:rsidR="00FA4F40" w:rsidRDefault="00FA4F40" w:rsidP="00FA4F40">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71E56DC8" w14:textId="77777777" w:rsidR="00FA4F40" w:rsidRDefault="00FA4F40" w:rsidP="00FA4F40"/>
    <w:p w14:paraId="09B17B89" w14:textId="77777777" w:rsidR="00FA4F40" w:rsidRDefault="00FA4F40" w:rsidP="00FA4F40">
      <w:r>
        <w:rPr>
          <w:rFonts w:hint="eastAsia"/>
        </w:rPr>
        <w:t>ВЫВОДЫ</w:t>
      </w:r>
    </w:p>
    <w:p w14:paraId="78DCDD34" w14:textId="77777777" w:rsidR="00FA4F40" w:rsidRDefault="00FA4F40" w:rsidP="00FA4F40"/>
    <w:p w14:paraId="4C1F1B10" w14:textId="77777777" w:rsidR="00FA4F40" w:rsidRDefault="00FA4F40" w:rsidP="00FA4F40">
      <w:r>
        <w:rPr>
          <w:rFonts w:hint="eastAsia"/>
        </w:rPr>
        <w:t>ПРАКТИЧЕСКИЕ</w:t>
      </w:r>
      <w:r>
        <w:t xml:space="preserve"> </w:t>
      </w:r>
      <w:r>
        <w:rPr>
          <w:rFonts w:hint="eastAsia"/>
        </w:rPr>
        <w:t>РЕКОМЕНДАЦИИ</w:t>
      </w:r>
    </w:p>
    <w:p w14:paraId="605E025D" w14:textId="77777777" w:rsidR="00FA4F40" w:rsidRDefault="00FA4F40" w:rsidP="00FA4F40"/>
    <w:p w14:paraId="118D838D" w14:textId="77777777" w:rsidR="00FA4F40" w:rsidRDefault="00FA4F40" w:rsidP="00FA4F40">
      <w:r>
        <w:rPr>
          <w:rFonts w:hint="eastAsia"/>
        </w:rPr>
        <w:t>СПИСОК</w:t>
      </w:r>
      <w:r>
        <w:t xml:space="preserve"> </w:t>
      </w:r>
      <w:r>
        <w:rPr>
          <w:rFonts w:hint="eastAsia"/>
        </w:rPr>
        <w:t>СОКРАЩЕНИЙ</w:t>
      </w:r>
    </w:p>
    <w:p w14:paraId="7CFC82EC" w14:textId="77777777" w:rsidR="00FA4F40" w:rsidRDefault="00FA4F40" w:rsidP="00FA4F40"/>
    <w:p w14:paraId="7E379B9B" w14:textId="77777777" w:rsidR="00FA4F40" w:rsidRDefault="00FA4F40" w:rsidP="00FA4F40">
      <w:r>
        <w:rPr>
          <w:rFonts w:hint="eastAsia"/>
        </w:rPr>
        <w:t>СПИСОК</w:t>
      </w:r>
      <w:r>
        <w:t xml:space="preserve"> </w:t>
      </w:r>
      <w:r>
        <w:rPr>
          <w:rFonts w:hint="eastAsia"/>
        </w:rPr>
        <w:t>ЛИТЕРАТУРЫ</w:t>
      </w:r>
    </w:p>
    <w:p w14:paraId="36597D86" w14:textId="77777777" w:rsidR="00FA4F40" w:rsidRDefault="00FA4F40" w:rsidP="00FA4F40"/>
    <w:p w14:paraId="281BDF66" w14:textId="22314D08" w:rsidR="00FA4F40" w:rsidRPr="00FA4F40" w:rsidRDefault="00FA4F40" w:rsidP="00FA4F40">
      <w:r>
        <w:rPr>
          <w:rFonts w:hint="eastAsia"/>
        </w:rPr>
        <w:t>ВВЕДЕНИЕ</w:t>
      </w:r>
    </w:p>
    <w:sectPr w:rsidR="00FA4F40" w:rsidRPr="00FA4F4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18BF2" w14:textId="77777777" w:rsidR="00680BB6" w:rsidRPr="008D1934" w:rsidRDefault="00680BB6">
      <w:pPr>
        <w:spacing w:after="0" w:line="240" w:lineRule="auto"/>
      </w:pPr>
      <w:r w:rsidRPr="008D1934">
        <w:separator/>
      </w:r>
    </w:p>
  </w:endnote>
  <w:endnote w:type="continuationSeparator" w:id="0">
    <w:p w14:paraId="7B932A8F" w14:textId="77777777" w:rsidR="00680BB6" w:rsidRPr="008D1934" w:rsidRDefault="00680BB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86DB5" w14:textId="77777777" w:rsidR="00680BB6" w:rsidRPr="008D1934" w:rsidRDefault="00680BB6"/>
    <w:p w14:paraId="4BD5A34D" w14:textId="77777777" w:rsidR="00680BB6" w:rsidRPr="008D1934" w:rsidRDefault="00680BB6"/>
    <w:p w14:paraId="5DE6A633" w14:textId="77777777" w:rsidR="00680BB6" w:rsidRPr="008D1934" w:rsidRDefault="00680BB6"/>
    <w:p w14:paraId="7482DB93" w14:textId="77777777" w:rsidR="00680BB6" w:rsidRPr="008D1934" w:rsidRDefault="00680BB6"/>
    <w:p w14:paraId="5B2E8991" w14:textId="77777777" w:rsidR="00680BB6" w:rsidRPr="008D1934" w:rsidRDefault="00680BB6"/>
    <w:p w14:paraId="2360608F" w14:textId="77777777" w:rsidR="00680BB6" w:rsidRPr="008D1934" w:rsidRDefault="00680BB6"/>
    <w:p w14:paraId="43652278" w14:textId="77777777" w:rsidR="00680BB6" w:rsidRPr="008D1934" w:rsidRDefault="00680BB6">
      <w:pPr>
        <w:rPr>
          <w:sz w:val="2"/>
          <w:szCs w:val="2"/>
        </w:rPr>
      </w:pPr>
      <w:r>
        <w:rPr>
          <w:noProof/>
        </w:rPr>
        <mc:AlternateContent>
          <mc:Choice Requires="wps">
            <w:drawing>
              <wp:anchor distT="0" distB="0" distL="63500" distR="63500" simplePos="0" relativeHeight="251660288" behindDoc="1" locked="0" layoutInCell="1" allowOverlap="1" wp14:anchorId="3A525630" wp14:editId="03C13F7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F339EC" w14:textId="77777777" w:rsidR="00680BB6" w:rsidRPr="008D1934" w:rsidRDefault="00680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2563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F339EC" w14:textId="77777777" w:rsidR="00680BB6" w:rsidRPr="008D1934" w:rsidRDefault="00680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E82B3D" w14:textId="77777777" w:rsidR="00680BB6" w:rsidRPr="008D1934" w:rsidRDefault="00680BB6"/>
    <w:p w14:paraId="7ACF8E3C" w14:textId="77777777" w:rsidR="00680BB6" w:rsidRPr="008D1934" w:rsidRDefault="00680BB6"/>
    <w:p w14:paraId="07909427" w14:textId="77777777" w:rsidR="00680BB6" w:rsidRPr="008D1934" w:rsidRDefault="00680BB6">
      <w:pPr>
        <w:rPr>
          <w:sz w:val="2"/>
          <w:szCs w:val="2"/>
        </w:rPr>
      </w:pPr>
      <w:r>
        <w:rPr>
          <w:noProof/>
        </w:rPr>
        <mc:AlternateContent>
          <mc:Choice Requires="wps">
            <w:drawing>
              <wp:anchor distT="0" distB="0" distL="63500" distR="63500" simplePos="0" relativeHeight="251659264" behindDoc="1" locked="0" layoutInCell="1" allowOverlap="1" wp14:anchorId="27AC6B69" wp14:editId="1CA150F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9AF599" w14:textId="77777777" w:rsidR="00680BB6" w:rsidRPr="008D1934" w:rsidRDefault="00680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C6B6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9AF599" w14:textId="77777777" w:rsidR="00680BB6" w:rsidRPr="008D1934" w:rsidRDefault="00680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90557D" w14:textId="77777777" w:rsidR="00680BB6" w:rsidRPr="008D1934" w:rsidRDefault="00680BB6"/>
    <w:p w14:paraId="4C2C7487" w14:textId="77777777" w:rsidR="00680BB6" w:rsidRPr="008D1934" w:rsidRDefault="00680BB6">
      <w:pPr>
        <w:rPr>
          <w:sz w:val="2"/>
          <w:szCs w:val="2"/>
        </w:rPr>
      </w:pPr>
    </w:p>
    <w:p w14:paraId="607F29E5" w14:textId="77777777" w:rsidR="00680BB6" w:rsidRPr="008D1934" w:rsidRDefault="00680BB6"/>
    <w:p w14:paraId="097721A4" w14:textId="77777777" w:rsidR="00680BB6" w:rsidRPr="008D1934" w:rsidRDefault="00680BB6">
      <w:pPr>
        <w:spacing w:after="0" w:line="240" w:lineRule="auto"/>
      </w:pPr>
    </w:p>
  </w:footnote>
  <w:footnote w:type="continuationSeparator" w:id="0">
    <w:p w14:paraId="05AE7D54" w14:textId="77777777" w:rsidR="00680BB6" w:rsidRPr="008D1934" w:rsidRDefault="00680BB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6"/>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3</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634</cp:revision>
  <cp:lastPrinted>2024-05-12T14:21:00Z</cp:lastPrinted>
  <dcterms:created xsi:type="dcterms:W3CDTF">2024-05-12T14:37:00Z</dcterms:created>
  <dcterms:modified xsi:type="dcterms:W3CDTF">2024-05-17T11:52:00Z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