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B7D" w:rsidRDefault="004F7C52" w:rsidP="004F7C52">
      <w:pPr>
        <w:rPr>
          <w:rFonts w:ascii="Times New Roman" w:eastAsia="Times New Roman" w:hAnsi="Times New Roman" w:cs="Times New Roman"/>
          <w:kern w:val="0"/>
          <w:sz w:val="28"/>
          <w:szCs w:val="28"/>
          <w:lang w:eastAsia="ru-RU"/>
        </w:rPr>
      </w:pPr>
      <w:bookmarkStart w:id="0" w:name="_GoBack"/>
      <w:r w:rsidRPr="004F7C52">
        <w:rPr>
          <w:rFonts w:ascii="Times New Roman" w:eastAsia="Times New Roman" w:hAnsi="Times New Roman" w:cs="Times New Roman" w:hint="eastAsia"/>
          <w:kern w:val="0"/>
          <w:sz w:val="28"/>
          <w:szCs w:val="28"/>
          <w:lang w:eastAsia="ru-RU"/>
        </w:rPr>
        <w:t>Мазур</w:t>
      </w:r>
      <w:r w:rsidRPr="004F7C52">
        <w:rPr>
          <w:rFonts w:ascii="Times New Roman" w:eastAsia="Times New Roman" w:hAnsi="Times New Roman" w:cs="Times New Roman"/>
          <w:kern w:val="0"/>
          <w:sz w:val="28"/>
          <w:szCs w:val="28"/>
          <w:lang w:eastAsia="ru-RU"/>
        </w:rPr>
        <w:t xml:space="preserve"> </w:t>
      </w:r>
      <w:proofErr w:type="spellStart"/>
      <w:r w:rsidRPr="004F7C52">
        <w:rPr>
          <w:rFonts w:ascii="Times New Roman" w:eastAsia="Times New Roman" w:hAnsi="Times New Roman" w:cs="Times New Roman" w:hint="eastAsia"/>
          <w:kern w:val="0"/>
          <w:sz w:val="28"/>
          <w:szCs w:val="28"/>
          <w:lang w:eastAsia="ru-RU"/>
        </w:rPr>
        <w:t>Ірина</w:t>
      </w:r>
      <w:proofErr w:type="spellEnd"/>
      <w:r w:rsidRPr="004F7C52">
        <w:rPr>
          <w:rFonts w:ascii="Times New Roman" w:eastAsia="Times New Roman" w:hAnsi="Times New Roman" w:cs="Times New Roman"/>
          <w:kern w:val="0"/>
          <w:sz w:val="28"/>
          <w:szCs w:val="28"/>
          <w:lang w:eastAsia="ru-RU"/>
        </w:rPr>
        <w:t xml:space="preserve"> </w:t>
      </w:r>
      <w:proofErr w:type="spellStart"/>
      <w:r w:rsidRPr="004F7C52">
        <w:rPr>
          <w:rFonts w:ascii="Times New Roman" w:eastAsia="Times New Roman" w:hAnsi="Times New Roman" w:cs="Times New Roman" w:hint="eastAsia"/>
          <w:kern w:val="0"/>
          <w:sz w:val="28"/>
          <w:szCs w:val="28"/>
          <w:lang w:eastAsia="ru-RU"/>
        </w:rPr>
        <w:t>Михайлівна</w:t>
      </w:r>
      <w:proofErr w:type="spellEnd"/>
      <w:r w:rsidRPr="004F7C52">
        <w:rPr>
          <w:rFonts w:ascii="Times New Roman" w:eastAsia="Times New Roman" w:hAnsi="Times New Roman" w:cs="Times New Roman"/>
          <w:kern w:val="0"/>
          <w:sz w:val="28"/>
          <w:szCs w:val="28"/>
          <w:lang w:eastAsia="ru-RU"/>
        </w:rPr>
        <w:t xml:space="preserve">. </w:t>
      </w:r>
      <w:proofErr w:type="spellStart"/>
      <w:r w:rsidRPr="004F7C52">
        <w:rPr>
          <w:rFonts w:ascii="Times New Roman" w:eastAsia="Times New Roman" w:hAnsi="Times New Roman" w:cs="Times New Roman" w:hint="eastAsia"/>
          <w:kern w:val="0"/>
          <w:sz w:val="28"/>
          <w:szCs w:val="28"/>
          <w:lang w:eastAsia="ru-RU"/>
        </w:rPr>
        <w:t>Управління</w:t>
      </w:r>
      <w:proofErr w:type="spellEnd"/>
      <w:r w:rsidRPr="004F7C52">
        <w:rPr>
          <w:rFonts w:ascii="Times New Roman" w:eastAsia="Times New Roman" w:hAnsi="Times New Roman" w:cs="Times New Roman"/>
          <w:kern w:val="0"/>
          <w:sz w:val="28"/>
          <w:szCs w:val="28"/>
          <w:lang w:eastAsia="ru-RU"/>
        </w:rPr>
        <w:t xml:space="preserve"> </w:t>
      </w:r>
      <w:proofErr w:type="spellStart"/>
      <w:r w:rsidRPr="004F7C52">
        <w:rPr>
          <w:rFonts w:ascii="Times New Roman" w:eastAsia="Times New Roman" w:hAnsi="Times New Roman" w:cs="Times New Roman" w:hint="eastAsia"/>
          <w:kern w:val="0"/>
          <w:sz w:val="28"/>
          <w:szCs w:val="28"/>
          <w:lang w:eastAsia="ru-RU"/>
        </w:rPr>
        <w:t>використанням</w:t>
      </w:r>
      <w:proofErr w:type="spellEnd"/>
      <w:r w:rsidRPr="004F7C52">
        <w:rPr>
          <w:rFonts w:ascii="Times New Roman" w:eastAsia="Times New Roman" w:hAnsi="Times New Roman" w:cs="Times New Roman"/>
          <w:kern w:val="0"/>
          <w:sz w:val="28"/>
          <w:szCs w:val="28"/>
          <w:lang w:eastAsia="ru-RU"/>
        </w:rPr>
        <w:t xml:space="preserve"> </w:t>
      </w:r>
      <w:proofErr w:type="spellStart"/>
      <w:r w:rsidRPr="004F7C52">
        <w:rPr>
          <w:rFonts w:ascii="Times New Roman" w:eastAsia="Times New Roman" w:hAnsi="Times New Roman" w:cs="Times New Roman" w:hint="eastAsia"/>
          <w:kern w:val="0"/>
          <w:sz w:val="28"/>
          <w:szCs w:val="28"/>
          <w:lang w:eastAsia="ru-RU"/>
        </w:rPr>
        <w:t>виробничих</w:t>
      </w:r>
      <w:proofErr w:type="spellEnd"/>
      <w:r w:rsidRPr="004F7C52">
        <w:rPr>
          <w:rFonts w:ascii="Times New Roman" w:eastAsia="Times New Roman" w:hAnsi="Times New Roman" w:cs="Times New Roman"/>
          <w:kern w:val="0"/>
          <w:sz w:val="28"/>
          <w:szCs w:val="28"/>
          <w:lang w:eastAsia="ru-RU"/>
        </w:rPr>
        <w:t xml:space="preserve"> </w:t>
      </w:r>
      <w:proofErr w:type="spellStart"/>
      <w:r w:rsidRPr="004F7C52">
        <w:rPr>
          <w:rFonts w:ascii="Times New Roman" w:eastAsia="Times New Roman" w:hAnsi="Times New Roman" w:cs="Times New Roman" w:hint="eastAsia"/>
          <w:kern w:val="0"/>
          <w:sz w:val="28"/>
          <w:szCs w:val="28"/>
          <w:lang w:eastAsia="ru-RU"/>
        </w:rPr>
        <w:t>потужностей</w:t>
      </w:r>
      <w:proofErr w:type="spellEnd"/>
      <w:r w:rsidRPr="004F7C52">
        <w:rPr>
          <w:rFonts w:ascii="Times New Roman" w:eastAsia="Times New Roman" w:hAnsi="Times New Roman" w:cs="Times New Roman"/>
          <w:kern w:val="0"/>
          <w:sz w:val="28"/>
          <w:szCs w:val="28"/>
          <w:lang w:eastAsia="ru-RU"/>
        </w:rPr>
        <w:t xml:space="preserve"> </w:t>
      </w:r>
      <w:r w:rsidRPr="004F7C52">
        <w:rPr>
          <w:rFonts w:ascii="Times New Roman" w:eastAsia="Times New Roman" w:hAnsi="Times New Roman" w:cs="Times New Roman" w:hint="eastAsia"/>
          <w:kern w:val="0"/>
          <w:sz w:val="28"/>
          <w:szCs w:val="28"/>
          <w:lang w:eastAsia="ru-RU"/>
        </w:rPr>
        <w:t>як</w:t>
      </w:r>
      <w:r w:rsidRPr="004F7C52">
        <w:rPr>
          <w:rFonts w:ascii="Times New Roman" w:eastAsia="Times New Roman" w:hAnsi="Times New Roman" w:cs="Times New Roman"/>
          <w:kern w:val="0"/>
          <w:sz w:val="28"/>
          <w:szCs w:val="28"/>
          <w:lang w:eastAsia="ru-RU"/>
        </w:rPr>
        <w:t xml:space="preserve"> </w:t>
      </w:r>
      <w:r w:rsidRPr="004F7C52">
        <w:rPr>
          <w:rFonts w:ascii="Times New Roman" w:eastAsia="Times New Roman" w:hAnsi="Times New Roman" w:cs="Times New Roman" w:hint="eastAsia"/>
          <w:kern w:val="0"/>
          <w:sz w:val="28"/>
          <w:szCs w:val="28"/>
          <w:lang w:eastAsia="ru-RU"/>
        </w:rPr>
        <w:t>фактор</w:t>
      </w:r>
      <w:r w:rsidRPr="004F7C52">
        <w:rPr>
          <w:rFonts w:ascii="Times New Roman" w:eastAsia="Times New Roman" w:hAnsi="Times New Roman" w:cs="Times New Roman"/>
          <w:kern w:val="0"/>
          <w:sz w:val="28"/>
          <w:szCs w:val="28"/>
          <w:lang w:eastAsia="ru-RU"/>
        </w:rPr>
        <w:t xml:space="preserve"> </w:t>
      </w:r>
      <w:proofErr w:type="spellStart"/>
      <w:r w:rsidRPr="004F7C52">
        <w:rPr>
          <w:rFonts w:ascii="Times New Roman" w:eastAsia="Times New Roman" w:hAnsi="Times New Roman" w:cs="Times New Roman" w:hint="eastAsia"/>
          <w:kern w:val="0"/>
          <w:sz w:val="28"/>
          <w:szCs w:val="28"/>
          <w:lang w:eastAsia="ru-RU"/>
        </w:rPr>
        <w:t>підвищення</w:t>
      </w:r>
      <w:proofErr w:type="spellEnd"/>
      <w:r w:rsidRPr="004F7C52">
        <w:rPr>
          <w:rFonts w:ascii="Times New Roman" w:eastAsia="Times New Roman" w:hAnsi="Times New Roman" w:cs="Times New Roman"/>
          <w:kern w:val="0"/>
          <w:sz w:val="28"/>
          <w:szCs w:val="28"/>
          <w:lang w:eastAsia="ru-RU"/>
        </w:rPr>
        <w:t xml:space="preserve"> </w:t>
      </w:r>
      <w:proofErr w:type="spellStart"/>
      <w:r w:rsidRPr="004F7C52">
        <w:rPr>
          <w:rFonts w:ascii="Times New Roman" w:eastAsia="Times New Roman" w:hAnsi="Times New Roman" w:cs="Times New Roman" w:hint="eastAsia"/>
          <w:kern w:val="0"/>
          <w:sz w:val="28"/>
          <w:szCs w:val="28"/>
          <w:lang w:eastAsia="ru-RU"/>
        </w:rPr>
        <w:t>ефективності</w:t>
      </w:r>
      <w:proofErr w:type="spellEnd"/>
      <w:r w:rsidRPr="004F7C52">
        <w:rPr>
          <w:rFonts w:ascii="Times New Roman" w:eastAsia="Times New Roman" w:hAnsi="Times New Roman" w:cs="Times New Roman"/>
          <w:kern w:val="0"/>
          <w:sz w:val="28"/>
          <w:szCs w:val="28"/>
          <w:lang w:eastAsia="ru-RU"/>
        </w:rPr>
        <w:t xml:space="preserve"> </w:t>
      </w:r>
      <w:proofErr w:type="spellStart"/>
      <w:r w:rsidRPr="004F7C52">
        <w:rPr>
          <w:rFonts w:ascii="Times New Roman" w:eastAsia="Times New Roman" w:hAnsi="Times New Roman" w:cs="Times New Roman" w:hint="eastAsia"/>
          <w:kern w:val="0"/>
          <w:sz w:val="28"/>
          <w:szCs w:val="28"/>
          <w:lang w:eastAsia="ru-RU"/>
        </w:rPr>
        <w:t>нафтогазовидобувних</w:t>
      </w:r>
      <w:proofErr w:type="spellEnd"/>
      <w:r w:rsidRPr="004F7C52">
        <w:rPr>
          <w:rFonts w:ascii="Times New Roman" w:eastAsia="Times New Roman" w:hAnsi="Times New Roman" w:cs="Times New Roman"/>
          <w:kern w:val="0"/>
          <w:sz w:val="28"/>
          <w:szCs w:val="28"/>
          <w:lang w:eastAsia="ru-RU"/>
        </w:rPr>
        <w:t xml:space="preserve"> </w:t>
      </w:r>
      <w:proofErr w:type="spellStart"/>
      <w:proofErr w:type="gramStart"/>
      <w:r w:rsidRPr="004F7C52">
        <w:rPr>
          <w:rFonts w:ascii="Times New Roman" w:eastAsia="Times New Roman" w:hAnsi="Times New Roman" w:cs="Times New Roman" w:hint="eastAsia"/>
          <w:kern w:val="0"/>
          <w:sz w:val="28"/>
          <w:szCs w:val="28"/>
          <w:lang w:eastAsia="ru-RU"/>
        </w:rPr>
        <w:t>підприємств</w:t>
      </w:r>
      <w:proofErr w:type="spellEnd"/>
      <w:r w:rsidRPr="004F7C52">
        <w:rPr>
          <w:rFonts w:ascii="Times New Roman" w:eastAsia="Times New Roman" w:hAnsi="Times New Roman" w:cs="Times New Roman"/>
          <w:kern w:val="0"/>
          <w:sz w:val="28"/>
          <w:szCs w:val="28"/>
          <w:lang w:eastAsia="ru-RU"/>
        </w:rPr>
        <w:t xml:space="preserve"> :</w:t>
      </w:r>
      <w:proofErr w:type="gramEnd"/>
      <w:r w:rsidRPr="004F7C52">
        <w:rPr>
          <w:rFonts w:ascii="Times New Roman" w:eastAsia="Times New Roman" w:hAnsi="Times New Roman" w:cs="Times New Roman"/>
          <w:kern w:val="0"/>
          <w:sz w:val="28"/>
          <w:szCs w:val="28"/>
          <w:lang w:eastAsia="ru-RU"/>
        </w:rPr>
        <w:t xml:space="preserve"> </w:t>
      </w:r>
      <w:proofErr w:type="spellStart"/>
      <w:r w:rsidRPr="004F7C52">
        <w:rPr>
          <w:rFonts w:ascii="Times New Roman" w:eastAsia="Times New Roman" w:hAnsi="Times New Roman" w:cs="Times New Roman" w:hint="eastAsia"/>
          <w:kern w:val="0"/>
          <w:sz w:val="28"/>
          <w:szCs w:val="28"/>
          <w:lang w:eastAsia="ru-RU"/>
        </w:rPr>
        <w:t>Дис</w:t>
      </w:r>
      <w:proofErr w:type="spellEnd"/>
      <w:r w:rsidRPr="004F7C52">
        <w:rPr>
          <w:rFonts w:ascii="Times New Roman" w:eastAsia="Times New Roman" w:hAnsi="Times New Roman" w:cs="Times New Roman"/>
          <w:kern w:val="0"/>
          <w:sz w:val="28"/>
          <w:szCs w:val="28"/>
          <w:lang w:eastAsia="ru-RU"/>
        </w:rPr>
        <w:t xml:space="preserve">... </w:t>
      </w:r>
      <w:r w:rsidRPr="004F7C52">
        <w:rPr>
          <w:rFonts w:ascii="Times New Roman" w:eastAsia="Times New Roman" w:hAnsi="Times New Roman" w:cs="Times New Roman" w:hint="eastAsia"/>
          <w:kern w:val="0"/>
          <w:sz w:val="28"/>
          <w:szCs w:val="28"/>
          <w:lang w:eastAsia="ru-RU"/>
        </w:rPr>
        <w:t>канд</w:t>
      </w:r>
      <w:r w:rsidRPr="004F7C52">
        <w:rPr>
          <w:rFonts w:ascii="Times New Roman" w:eastAsia="Times New Roman" w:hAnsi="Times New Roman" w:cs="Times New Roman"/>
          <w:kern w:val="0"/>
          <w:sz w:val="28"/>
          <w:szCs w:val="28"/>
          <w:lang w:eastAsia="ru-RU"/>
        </w:rPr>
        <w:t xml:space="preserve">. </w:t>
      </w:r>
      <w:r w:rsidRPr="004F7C52">
        <w:rPr>
          <w:rFonts w:ascii="Times New Roman" w:eastAsia="Times New Roman" w:hAnsi="Times New Roman" w:cs="Times New Roman" w:hint="eastAsia"/>
          <w:kern w:val="0"/>
          <w:sz w:val="28"/>
          <w:szCs w:val="28"/>
          <w:lang w:eastAsia="ru-RU"/>
        </w:rPr>
        <w:t>наук</w:t>
      </w:r>
      <w:r w:rsidRPr="004F7C52">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4F7C52">
        <w:rPr>
          <w:rFonts w:ascii="Times New Roman" w:eastAsia="Times New Roman" w:hAnsi="Times New Roman" w:cs="Times New Roman"/>
          <w:kern w:val="0"/>
          <w:sz w:val="28"/>
          <w:szCs w:val="28"/>
          <w:lang w:eastAsia="ru-RU"/>
        </w:rPr>
        <w:t xml:space="preserve"> 2008</w:t>
      </w:r>
    </w:p>
    <w:p w:rsidR="004F7C52" w:rsidRDefault="004F7C52" w:rsidP="004F7C52">
      <w:r>
        <w:rPr>
          <w:rFonts w:hint="eastAsia"/>
        </w:rPr>
        <w:t>Мазур</w:t>
      </w:r>
      <w:r>
        <w:t></w:t>
      </w:r>
      <w:r>
        <w:rPr>
          <w:rFonts w:hint="eastAsia"/>
        </w:rPr>
        <w:t>І</w:t>
      </w:r>
      <w:r>
        <w:t></w:t>
      </w:r>
      <w:r>
        <w:t></w:t>
      </w:r>
      <w:r>
        <w:rPr>
          <w:rFonts w:hint="eastAsia"/>
        </w:rPr>
        <w:t>М</w:t>
      </w:r>
      <w:r>
        <w:t></w:t>
      </w:r>
      <w:r>
        <w:t></w:t>
      </w:r>
      <w:r>
        <w:rPr>
          <w:rFonts w:hint="eastAsia"/>
        </w:rPr>
        <w:t>Управління</w:t>
      </w:r>
      <w:r>
        <w:t></w:t>
      </w:r>
      <w:r>
        <w:rPr>
          <w:rFonts w:hint="eastAsia"/>
        </w:rPr>
        <w:t>використанням</w:t>
      </w:r>
      <w:r>
        <w:t></w:t>
      </w:r>
      <w:r>
        <w:rPr>
          <w:rFonts w:hint="eastAsia"/>
        </w:rPr>
        <w:t>виробничих</w:t>
      </w:r>
      <w:r>
        <w:t></w:t>
      </w:r>
      <w:r>
        <w:rPr>
          <w:rFonts w:hint="eastAsia"/>
        </w:rPr>
        <w:t>потужностей</w:t>
      </w:r>
      <w:r>
        <w:t></w:t>
      </w:r>
      <w:r>
        <w:rPr>
          <w:rFonts w:hint="eastAsia"/>
        </w:rPr>
        <w:t>як</w:t>
      </w:r>
      <w:r>
        <w:t></w:t>
      </w:r>
      <w:r>
        <w:rPr>
          <w:rFonts w:hint="eastAsia"/>
        </w:rPr>
        <w:t>фактор</w:t>
      </w:r>
      <w:r>
        <w:t></w:t>
      </w:r>
      <w:r>
        <w:rPr>
          <w:rFonts w:hint="eastAsia"/>
        </w:rPr>
        <w:t>підвищення</w:t>
      </w:r>
      <w:r>
        <w:t></w:t>
      </w:r>
      <w:r>
        <w:rPr>
          <w:rFonts w:hint="eastAsia"/>
        </w:rPr>
        <w:t>ефективності</w:t>
      </w:r>
      <w:r>
        <w:t></w:t>
      </w:r>
      <w:r>
        <w:rPr>
          <w:rFonts w:hint="eastAsia"/>
        </w:rPr>
        <w:t>нафтогазовидобувних</w:t>
      </w:r>
      <w:r>
        <w:t></w:t>
      </w:r>
      <w:r>
        <w:rPr>
          <w:rFonts w:hint="eastAsia"/>
        </w:rPr>
        <w:t>підприємств</w:t>
      </w:r>
      <w:r>
        <w:t></w:t>
      </w:r>
      <w:r>
        <w:rPr>
          <w:rFonts w:hint="eastAsia"/>
        </w:rPr>
        <w:t>–</w:t>
      </w:r>
      <w:r>
        <w:t></w:t>
      </w:r>
      <w:r>
        <w:rPr>
          <w:rFonts w:hint="eastAsia"/>
        </w:rPr>
        <w:t>Рукопис</w:t>
      </w:r>
      <w:r>
        <w:t></w:t>
      </w:r>
    </w:p>
    <w:p w:rsidR="004F7C52" w:rsidRDefault="004F7C52" w:rsidP="004F7C52"/>
    <w:p w:rsidR="004F7C52" w:rsidRDefault="004F7C52" w:rsidP="004F7C52">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нафтова</w:t>
      </w:r>
      <w:r>
        <w:t></w:t>
      </w:r>
      <w:r>
        <w:rPr>
          <w:rFonts w:hint="eastAsia"/>
        </w:rPr>
        <w:t>і</w:t>
      </w:r>
      <w:r>
        <w:t></w:t>
      </w:r>
      <w:r>
        <w:rPr>
          <w:rFonts w:hint="eastAsia"/>
        </w:rPr>
        <w:t>газова</w:t>
      </w:r>
      <w:r>
        <w:t></w:t>
      </w:r>
      <w:r>
        <w:rPr>
          <w:rFonts w:hint="eastAsia"/>
        </w:rPr>
        <w:t>промисловість</w:t>
      </w:r>
      <w:r>
        <w:t></w:t>
      </w:r>
      <w:r>
        <w:t></w:t>
      </w:r>
      <w:r>
        <w:t></w:t>
      </w:r>
      <w:r>
        <w:rPr>
          <w:rFonts w:hint="eastAsia"/>
        </w:rPr>
        <w:t>–</w:t>
      </w:r>
      <w:r>
        <w:t></w:t>
      </w:r>
      <w:r>
        <w:rPr>
          <w:rFonts w:hint="eastAsia"/>
        </w:rPr>
        <w:t>Івано</w:t>
      </w:r>
      <w:r>
        <w:t></w:t>
      </w:r>
      <w:r>
        <w:rPr>
          <w:rFonts w:hint="eastAsia"/>
        </w:rPr>
        <w:t>Франківський</w:t>
      </w:r>
      <w:r>
        <w:t></w:t>
      </w:r>
      <w:r>
        <w:rPr>
          <w:rFonts w:hint="eastAsia"/>
        </w:rPr>
        <w:t>національний</w:t>
      </w:r>
      <w:r>
        <w:t></w:t>
      </w:r>
      <w:r>
        <w:rPr>
          <w:rFonts w:hint="eastAsia"/>
        </w:rPr>
        <w:t>технічний</w:t>
      </w:r>
      <w:r>
        <w:t></w:t>
      </w:r>
      <w:r>
        <w:rPr>
          <w:rFonts w:hint="eastAsia"/>
        </w:rPr>
        <w:t>університет</w:t>
      </w:r>
      <w:r>
        <w:t></w:t>
      </w:r>
      <w:r>
        <w:rPr>
          <w:rFonts w:hint="eastAsia"/>
        </w:rPr>
        <w:t>нафти</w:t>
      </w:r>
      <w:r>
        <w:t></w:t>
      </w:r>
      <w:r>
        <w:rPr>
          <w:rFonts w:hint="eastAsia"/>
        </w:rPr>
        <w:t>і</w:t>
      </w:r>
      <w:r>
        <w:t></w:t>
      </w:r>
      <w:r>
        <w:rPr>
          <w:rFonts w:hint="eastAsia"/>
        </w:rPr>
        <w:t>газу</w:t>
      </w:r>
      <w:r>
        <w:t></w:t>
      </w:r>
      <w:r>
        <w:t></w:t>
      </w:r>
      <w:r>
        <w:rPr>
          <w:rFonts w:hint="eastAsia"/>
        </w:rPr>
        <w:t>Івано</w:t>
      </w:r>
      <w:r>
        <w:t></w:t>
      </w:r>
      <w:r>
        <w:rPr>
          <w:rFonts w:hint="eastAsia"/>
        </w:rPr>
        <w:t>Франківськ</w:t>
      </w:r>
      <w:r>
        <w:t></w:t>
      </w:r>
      <w:r>
        <w:t></w:t>
      </w:r>
      <w:r>
        <w:t></w:t>
      </w:r>
      <w:r>
        <w:t></w:t>
      </w:r>
      <w:r>
        <w:t></w:t>
      </w:r>
      <w:r>
        <w:t></w:t>
      </w:r>
      <w:r>
        <w:t></w:t>
      </w:r>
    </w:p>
    <w:p w:rsidR="004F7C52" w:rsidRDefault="004F7C52" w:rsidP="004F7C52"/>
    <w:p w:rsidR="004F7C52" w:rsidRDefault="004F7C52" w:rsidP="004F7C52">
      <w:r>
        <w:rPr>
          <w:rFonts w:hint="eastAsia"/>
        </w:rPr>
        <w:t>Дисертаційна</w:t>
      </w:r>
      <w:r>
        <w:t></w:t>
      </w:r>
      <w:r>
        <w:rPr>
          <w:rFonts w:hint="eastAsia"/>
        </w:rPr>
        <w:t>робота</w:t>
      </w:r>
      <w:r>
        <w:t></w:t>
      </w:r>
      <w:r>
        <w:rPr>
          <w:rFonts w:hint="eastAsia"/>
        </w:rPr>
        <w:t>присвячена</w:t>
      </w:r>
      <w:r>
        <w:t></w:t>
      </w:r>
      <w:r>
        <w:rPr>
          <w:rFonts w:hint="eastAsia"/>
        </w:rPr>
        <w:t>дослідженню</w:t>
      </w:r>
      <w:r>
        <w:t></w:t>
      </w:r>
      <w:r>
        <w:rPr>
          <w:rFonts w:hint="eastAsia"/>
        </w:rPr>
        <w:t>ефективності</w:t>
      </w:r>
      <w:r>
        <w:t></w:t>
      </w:r>
      <w:r>
        <w:rPr>
          <w:rFonts w:hint="eastAsia"/>
        </w:rPr>
        <w:t>функціонування</w:t>
      </w:r>
      <w:r>
        <w:t></w:t>
      </w:r>
      <w:r>
        <w:rPr>
          <w:rFonts w:hint="eastAsia"/>
        </w:rPr>
        <w:t>виробничих</w:t>
      </w:r>
      <w:r>
        <w:t></w:t>
      </w:r>
      <w:r>
        <w:rPr>
          <w:rFonts w:hint="eastAsia"/>
        </w:rPr>
        <w:t>систем</w:t>
      </w:r>
      <w:r>
        <w:t></w:t>
      </w:r>
      <w:r>
        <w:t></w:t>
      </w:r>
      <w:r>
        <w:rPr>
          <w:rFonts w:hint="eastAsia"/>
        </w:rPr>
        <w:t>економічного</w:t>
      </w:r>
      <w:r>
        <w:t></w:t>
      </w:r>
      <w:r>
        <w:rPr>
          <w:rFonts w:hint="eastAsia"/>
        </w:rPr>
        <w:t>змісту</w:t>
      </w:r>
      <w:r>
        <w:t></w:t>
      </w:r>
      <w:r>
        <w:rPr>
          <w:rFonts w:hint="eastAsia"/>
        </w:rPr>
        <w:t>та</w:t>
      </w:r>
      <w:r>
        <w:t></w:t>
      </w:r>
      <w:r>
        <w:rPr>
          <w:rFonts w:hint="eastAsia"/>
        </w:rPr>
        <w:t>особливостей</w:t>
      </w:r>
      <w:r>
        <w:t></w:t>
      </w:r>
      <w:r>
        <w:rPr>
          <w:rFonts w:hint="eastAsia"/>
        </w:rPr>
        <w:t>оцінки</w:t>
      </w:r>
      <w:r>
        <w:t></w:t>
      </w:r>
      <w:r>
        <w:rPr>
          <w:rFonts w:hint="eastAsia"/>
        </w:rPr>
        <w:t>ефективності</w:t>
      </w:r>
      <w:r>
        <w:t></w:t>
      </w:r>
      <w:r>
        <w:rPr>
          <w:rFonts w:hint="eastAsia"/>
        </w:rPr>
        <w:t>виробництва</w:t>
      </w:r>
      <w:r>
        <w:t></w:t>
      </w:r>
      <w:r>
        <w:rPr>
          <w:rFonts w:hint="eastAsia"/>
        </w:rPr>
        <w:t>і</w:t>
      </w:r>
      <w:r>
        <w:t></w:t>
      </w:r>
      <w:r>
        <w:rPr>
          <w:rFonts w:hint="eastAsia"/>
        </w:rPr>
        <w:t>виробничої</w:t>
      </w:r>
      <w:r>
        <w:t></w:t>
      </w:r>
      <w:r>
        <w:rPr>
          <w:rFonts w:hint="eastAsia"/>
        </w:rPr>
        <w:t>потужності</w:t>
      </w:r>
      <w:r>
        <w:t></w:t>
      </w:r>
      <w:r>
        <w:rPr>
          <w:rFonts w:hint="eastAsia"/>
        </w:rPr>
        <w:t>нафтогазовидобувних</w:t>
      </w:r>
      <w:r>
        <w:t></w:t>
      </w:r>
      <w:r>
        <w:rPr>
          <w:rFonts w:hint="eastAsia"/>
        </w:rPr>
        <w:t>підприємств</w:t>
      </w:r>
      <w:r>
        <w:t></w:t>
      </w:r>
      <w:r>
        <w:t></w:t>
      </w:r>
      <w:r>
        <w:rPr>
          <w:rFonts w:hint="eastAsia"/>
        </w:rPr>
        <w:t>На</w:t>
      </w:r>
      <w:r>
        <w:t></w:t>
      </w:r>
      <w:r>
        <w:rPr>
          <w:rFonts w:hint="eastAsia"/>
        </w:rPr>
        <w:t>основі</w:t>
      </w:r>
      <w:r>
        <w:t></w:t>
      </w:r>
      <w:r>
        <w:rPr>
          <w:rFonts w:hint="eastAsia"/>
        </w:rPr>
        <w:t>проведеного</w:t>
      </w:r>
      <w:r>
        <w:t></w:t>
      </w:r>
      <w:r>
        <w:rPr>
          <w:rFonts w:hint="eastAsia"/>
        </w:rPr>
        <w:t>дослідження</w:t>
      </w:r>
      <w:r>
        <w:t></w:t>
      </w:r>
      <w:r>
        <w:rPr>
          <w:rFonts w:hint="eastAsia"/>
        </w:rPr>
        <w:t>обґрунтовано</w:t>
      </w:r>
      <w:r>
        <w:t></w:t>
      </w:r>
      <w:r>
        <w:rPr>
          <w:rFonts w:hint="eastAsia"/>
        </w:rPr>
        <w:t>та</w:t>
      </w:r>
      <w:r>
        <w:t></w:t>
      </w:r>
      <w:r>
        <w:rPr>
          <w:rFonts w:hint="eastAsia"/>
        </w:rPr>
        <w:t>запропоновано</w:t>
      </w:r>
      <w:r>
        <w:t></w:t>
      </w:r>
      <w:r>
        <w:rPr>
          <w:rFonts w:hint="eastAsia"/>
        </w:rPr>
        <w:t>механізм</w:t>
      </w:r>
      <w:r>
        <w:t></w:t>
      </w:r>
      <w:r>
        <w:rPr>
          <w:rFonts w:hint="eastAsia"/>
        </w:rPr>
        <w:t>функціонування</w:t>
      </w:r>
      <w:r>
        <w:t></w:t>
      </w:r>
      <w:r>
        <w:rPr>
          <w:rFonts w:hint="eastAsia"/>
        </w:rPr>
        <w:t>нафтогазовидобувних</w:t>
      </w:r>
      <w:r>
        <w:t></w:t>
      </w:r>
      <w:r>
        <w:rPr>
          <w:rFonts w:hint="eastAsia"/>
        </w:rPr>
        <w:t>підприємств</w:t>
      </w:r>
      <w:r>
        <w:t></w:t>
      </w:r>
      <w:r>
        <w:rPr>
          <w:rFonts w:hint="eastAsia"/>
        </w:rPr>
        <w:t>у</w:t>
      </w:r>
      <w:r>
        <w:t></w:t>
      </w:r>
      <w:r>
        <w:rPr>
          <w:rFonts w:hint="eastAsia"/>
        </w:rPr>
        <w:t>системі</w:t>
      </w:r>
      <w:r>
        <w:t></w:t>
      </w:r>
      <w:r>
        <w:rPr>
          <w:rFonts w:hint="eastAsia"/>
        </w:rPr>
        <w:t>ринкових</w:t>
      </w:r>
      <w:r>
        <w:t></w:t>
      </w:r>
      <w:r>
        <w:rPr>
          <w:rFonts w:hint="eastAsia"/>
        </w:rPr>
        <w:t>відносин</w:t>
      </w:r>
      <w:r>
        <w:t></w:t>
      </w:r>
      <w:r>
        <w:t></w:t>
      </w:r>
      <w:r>
        <w:rPr>
          <w:rFonts w:hint="eastAsia"/>
        </w:rPr>
        <w:t>Проаналізовано</w:t>
      </w:r>
      <w:r>
        <w:t></w:t>
      </w:r>
      <w:r>
        <w:rPr>
          <w:rFonts w:hint="eastAsia"/>
        </w:rPr>
        <w:t>природно</w:t>
      </w:r>
      <w:r>
        <w:t></w:t>
      </w:r>
      <w:r>
        <w:rPr>
          <w:rFonts w:hint="eastAsia"/>
        </w:rPr>
        <w:t>сировинну</w:t>
      </w:r>
      <w:r>
        <w:t></w:t>
      </w:r>
      <w:r>
        <w:rPr>
          <w:rFonts w:hint="eastAsia"/>
        </w:rPr>
        <w:t>базу</w:t>
      </w:r>
      <w:r>
        <w:t></w:t>
      </w:r>
      <w:r>
        <w:rPr>
          <w:rFonts w:hint="eastAsia"/>
        </w:rPr>
        <w:t>та</w:t>
      </w:r>
      <w:r>
        <w:t></w:t>
      </w:r>
      <w:r>
        <w:rPr>
          <w:rFonts w:hint="eastAsia"/>
        </w:rPr>
        <w:t>формування</w:t>
      </w:r>
      <w:r>
        <w:t></w:t>
      </w:r>
      <w:r>
        <w:rPr>
          <w:rFonts w:hint="eastAsia"/>
        </w:rPr>
        <w:t>виробничих</w:t>
      </w:r>
      <w:r>
        <w:t></w:t>
      </w:r>
      <w:r>
        <w:rPr>
          <w:rFonts w:hint="eastAsia"/>
        </w:rPr>
        <w:t>потужностей</w:t>
      </w:r>
      <w:r>
        <w:t></w:t>
      </w:r>
      <w:r>
        <w:rPr>
          <w:rFonts w:hint="eastAsia"/>
        </w:rPr>
        <w:t>нафтогазовидо</w:t>
      </w:r>
      <w:r>
        <w:t></w:t>
      </w:r>
      <w:r>
        <w:rPr>
          <w:rFonts w:hint="eastAsia"/>
        </w:rPr>
        <w:t>бувних</w:t>
      </w:r>
      <w:r>
        <w:t></w:t>
      </w:r>
      <w:r>
        <w:rPr>
          <w:rFonts w:hint="eastAsia"/>
        </w:rPr>
        <w:t>підприємств</w:t>
      </w:r>
      <w:r>
        <w:t></w:t>
      </w:r>
      <w:r>
        <w:rPr>
          <w:rFonts w:hint="eastAsia"/>
        </w:rPr>
        <w:t>Західного</w:t>
      </w:r>
      <w:r>
        <w:t></w:t>
      </w:r>
      <w:r>
        <w:rPr>
          <w:rFonts w:hint="eastAsia"/>
        </w:rPr>
        <w:t>нафтогазоносного</w:t>
      </w:r>
      <w:r>
        <w:t></w:t>
      </w:r>
      <w:r>
        <w:rPr>
          <w:rFonts w:hint="eastAsia"/>
        </w:rPr>
        <w:t>регіону</w:t>
      </w:r>
      <w:r>
        <w:t></w:t>
      </w:r>
      <w:r>
        <w:t></w:t>
      </w:r>
      <w:r>
        <w:rPr>
          <w:rFonts w:hint="eastAsia"/>
        </w:rPr>
        <w:t>ефективність</w:t>
      </w:r>
      <w:r>
        <w:t></w:t>
      </w:r>
      <w:r>
        <w:rPr>
          <w:rFonts w:hint="eastAsia"/>
        </w:rPr>
        <w:t>їх</w:t>
      </w:r>
      <w:r>
        <w:t></w:t>
      </w:r>
      <w:r>
        <w:rPr>
          <w:rFonts w:hint="eastAsia"/>
        </w:rPr>
        <w:t>використання</w:t>
      </w:r>
      <w:r>
        <w:t></w:t>
      </w:r>
      <w:r>
        <w:rPr>
          <w:rFonts w:hint="eastAsia"/>
        </w:rPr>
        <w:t>та</w:t>
      </w:r>
      <w:r>
        <w:t></w:t>
      </w:r>
      <w:r>
        <w:rPr>
          <w:rFonts w:hint="eastAsia"/>
        </w:rPr>
        <w:t>стан</w:t>
      </w:r>
      <w:r>
        <w:t></w:t>
      </w:r>
      <w:r>
        <w:rPr>
          <w:rFonts w:hint="eastAsia"/>
        </w:rPr>
        <w:t>технічного</w:t>
      </w:r>
      <w:r>
        <w:t></w:t>
      </w:r>
      <w:r>
        <w:rPr>
          <w:rFonts w:hint="eastAsia"/>
        </w:rPr>
        <w:t>і</w:t>
      </w:r>
      <w:r>
        <w:t></w:t>
      </w:r>
      <w:r>
        <w:rPr>
          <w:rFonts w:hint="eastAsia"/>
        </w:rPr>
        <w:t>ремонтного</w:t>
      </w:r>
      <w:r>
        <w:t></w:t>
      </w:r>
      <w:r>
        <w:rPr>
          <w:rFonts w:hint="eastAsia"/>
        </w:rPr>
        <w:t>обслуговування</w:t>
      </w:r>
      <w:r>
        <w:t></w:t>
      </w:r>
      <w:r>
        <w:rPr>
          <w:rFonts w:hint="eastAsia"/>
        </w:rPr>
        <w:t>свердловин</w:t>
      </w:r>
      <w:r>
        <w:t></w:t>
      </w:r>
    </w:p>
    <w:p w:rsidR="004F7C52" w:rsidRDefault="004F7C52" w:rsidP="004F7C52"/>
    <w:p w:rsidR="004F7C52" w:rsidRPr="004F7C52" w:rsidRDefault="004F7C52" w:rsidP="004F7C52">
      <w:r>
        <w:rPr>
          <w:rFonts w:hint="eastAsia"/>
        </w:rPr>
        <w:t>Досліджено</w:t>
      </w:r>
      <w:r>
        <w:t></w:t>
      </w:r>
      <w:r>
        <w:rPr>
          <w:rFonts w:hint="eastAsia"/>
        </w:rPr>
        <w:t>роль</w:t>
      </w:r>
      <w:r>
        <w:t></w:t>
      </w:r>
      <w:r>
        <w:rPr>
          <w:rFonts w:hint="eastAsia"/>
        </w:rPr>
        <w:t>регулювання</w:t>
      </w:r>
      <w:r>
        <w:t></w:t>
      </w:r>
      <w:r>
        <w:rPr>
          <w:rFonts w:hint="eastAsia"/>
        </w:rPr>
        <w:t>виробничої</w:t>
      </w:r>
      <w:r>
        <w:t></w:t>
      </w:r>
      <w:r>
        <w:rPr>
          <w:rFonts w:hint="eastAsia"/>
        </w:rPr>
        <w:t>потужності</w:t>
      </w:r>
      <w:r>
        <w:t></w:t>
      </w:r>
      <w:r>
        <w:rPr>
          <w:rFonts w:hint="eastAsia"/>
        </w:rPr>
        <w:t>у</w:t>
      </w:r>
      <w:r>
        <w:t></w:t>
      </w:r>
      <w:r>
        <w:rPr>
          <w:rFonts w:hint="eastAsia"/>
        </w:rPr>
        <w:t>системі</w:t>
      </w:r>
      <w:r>
        <w:t></w:t>
      </w:r>
      <w:r>
        <w:rPr>
          <w:rFonts w:hint="eastAsia"/>
        </w:rPr>
        <w:t>управління</w:t>
      </w:r>
      <w:r>
        <w:t></w:t>
      </w:r>
      <w:r>
        <w:rPr>
          <w:rFonts w:hint="eastAsia"/>
        </w:rPr>
        <w:t>ефективністю</w:t>
      </w:r>
      <w:r>
        <w:t></w:t>
      </w:r>
      <w:r>
        <w:rPr>
          <w:rFonts w:hint="eastAsia"/>
        </w:rPr>
        <w:t>виробництва</w:t>
      </w:r>
      <w:r>
        <w:t></w:t>
      </w:r>
      <w:r>
        <w:t></w:t>
      </w:r>
      <w:r>
        <w:rPr>
          <w:rFonts w:hint="eastAsia"/>
        </w:rPr>
        <w:t>обґрунтовано</w:t>
      </w:r>
      <w:r>
        <w:t></w:t>
      </w:r>
      <w:r>
        <w:rPr>
          <w:rFonts w:hint="eastAsia"/>
        </w:rPr>
        <w:t>ефективність</w:t>
      </w:r>
      <w:r>
        <w:t></w:t>
      </w:r>
      <w:r>
        <w:rPr>
          <w:rFonts w:hint="eastAsia"/>
        </w:rPr>
        <w:t>запровадження</w:t>
      </w:r>
      <w:r>
        <w:t></w:t>
      </w:r>
      <w:r>
        <w:rPr>
          <w:rFonts w:hint="eastAsia"/>
        </w:rPr>
        <w:t>системи</w:t>
      </w:r>
      <w:r>
        <w:t></w:t>
      </w:r>
      <w:r>
        <w:rPr>
          <w:rFonts w:hint="eastAsia"/>
        </w:rPr>
        <w:t>планово</w:t>
      </w:r>
      <w:r>
        <w:t></w:t>
      </w:r>
      <w:r>
        <w:rPr>
          <w:rFonts w:hint="eastAsia"/>
        </w:rPr>
        <w:t>попереджувальних</w:t>
      </w:r>
      <w:r>
        <w:t></w:t>
      </w:r>
      <w:r>
        <w:rPr>
          <w:rFonts w:hint="eastAsia"/>
        </w:rPr>
        <w:t>ремонтів</w:t>
      </w:r>
      <w:r>
        <w:t></w:t>
      </w:r>
      <w:r>
        <w:rPr>
          <w:rFonts w:hint="eastAsia"/>
        </w:rPr>
        <w:t>свердловин</w:t>
      </w:r>
      <w:r>
        <w:t></w:t>
      </w:r>
      <w:r>
        <w:t></w:t>
      </w:r>
      <w:r>
        <w:rPr>
          <w:rFonts w:hint="eastAsia"/>
        </w:rPr>
        <w:t>проведено</w:t>
      </w:r>
      <w:r>
        <w:t></w:t>
      </w:r>
      <w:r>
        <w:rPr>
          <w:rFonts w:hint="eastAsia"/>
        </w:rPr>
        <w:t>оцінку</w:t>
      </w:r>
      <w:r>
        <w:t></w:t>
      </w:r>
      <w:r>
        <w:rPr>
          <w:rFonts w:hint="eastAsia"/>
        </w:rPr>
        <w:t>ефективності</w:t>
      </w:r>
      <w:r>
        <w:t></w:t>
      </w:r>
      <w:r>
        <w:rPr>
          <w:rFonts w:hint="eastAsia"/>
        </w:rPr>
        <w:t>організаційно</w:t>
      </w:r>
      <w:r>
        <w:t></w:t>
      </w:r>
      <w:r>
        <w:rPr>
          <w:rFonts w:hint="eastAsia"/>
        </w:rPr>
        <w:t>технологічних</w:t>
      </w:r>
      <w:r>
        <w:t></w:t>
      </w:r>
      <w:r>
        <w:rPr>
          <w:rFonts w:hint="eastAsia"/>
        </w:rPr>
        <w:t>заходів</w:t>
      </w:r>
      <w:r>
        <w:t></w:t>
      </w:r>
      <w:r>
        <w:rPr>
          <w:rFonts w:hint="eastAsia"/>
        </w:rPr>
        <w:t>при</w:t>
      </w:r>
      <w:r>
        <w:t></w:t>
      </w:r>
      <w:r>
        <w:rPr>
          <w:rFonts w:hint="eastAsia"/>
        </w:rPr>
        <w:t>регулюванні</w:t>
      </w:r>
      <w:r>
        <w:t></w:t>
      </w:r>
      <w:r>
        <w:rPr>
          <w:rFonts w:hint="eastAsia"/>
        </w:rPr>
        <w:t>виробничих</w:t>
      </w:r>
      <w:r>
        <w:t></w:t>
      </w:r>
      <w:r>
        <w:rPr>
          <w:rFonts w:hint="eastAsia"/>
        </w:rPr>
        <w:t>потужностей</w:t>
      </w:r>
      <w:r>
        <w:t></w:t>
      </w:r>
      <w:r>
        <w:rPr>
          <w:rFonts w:hint="eastAsia"/>
        </w:rPr>
        <w:t>в</w:t>
      </w:r>
      <w:r>
        <w:t></w:t>
      </w:r>
      <w:r>
        <w:rPr>
          <w:rFonts w:hint="eastAsia"/>
        </w:rPr>
        <w:t>умовах</w:t>
      </w:r>
      <w:r>
        <w:t></w:t>
      </w:r>
      <w:r>
        <w:rPr>
          <w:rFonts w:hint="eastAsia"/>
        </w:rPr>
        <w:t>інформаційної</w:t>
      </w:r>
      <w:r>
        <w:t></w:t>
      </w:r>
      <w:r>
        <w:rPr>
          <w:rFonts w:hint="eastAsia"/>
        </w:rPr>
        <w:t>економіки</w:t>
      </w:r>
      <w:r>
        <w:t></w:t>
      </w:r>
      <w:r>
        <w:t></w:t>
      </w:r>
      <w:r>
        <w:rPr>
          <w:rFonts w:hint="eastAsia"/>
        </w:rPr>
        <w:t>теоретично</w:t>
      </w:r>
      <w:r>
        <w:t></w:t>
      </w:r>
      <w:r>
        <w:rPr>
          <w:rFonts w:hint="eastAsia"/>
        </w:rPr>
        <w:t>обґрунтовано</w:t>
      </w:r>
      <w:r>
        <w:t></w:t>
      </w:r>
      <w:r>
        <w:rPr>
          <w:rFonts w:hint="eastAsia"/>
        </w:rPr>
        <w:t>визначення</w:t>
      </w:r>
      <w:r>
        <w:t></w:t>
      </w:r>
      <w:r>
        <w:rPr>
          <w:rFonts w:hint="eastAsia"/>
        </w:rPr>
        <w:t>технологічної</w:t>
      </w:r>
      <w:r>
        <w:t></w:t>
      </w:r>
      <w:r>
        <w:rPr>
          <w:rFonts w:hint="eastAsia"/>
        </w:rPr>
        <w:t>та</w:t>
      </w:r>
      <w:r>
        <w:t></w:t>
      </w:r>
      <w:r>
        <w:rPr>
          <w:rFonts w:hint="eastAsia"/>
        </w:rPr>
        <w:t>економічної</w:t>
      </w:r>
      <w:r>
        <w:t></w:t>
      </w:r>
      <w:r>
        <w:rPr>
          <w:rFonts w:hint="eastAsia"/>
        </w:rPr>
        <w:t>ефективності</w:t>
      </w:r>
      <w:r>
        <w:t></w:t>
      </w:r>
      <w:r>
        <w:rPr>
          <w:rFonts w:hint="eastAsia"/>
        </w:rPr>
        <w:t>методів</w:t>
      </w:r>
      <w:r>
        <w:t></w:t>
      </w:r>
      <w:r>
        <w:rPr>
          <w:rFonts w:hint="eastAsia"/>
        </w:rPr>
        <w:t>відновлення</w:t>
      </w:r>
      <w:r>
        <w:t></w:t>
      </w:r>
      <w:r>
        <w:rPr>
          <w:rFonts w:hint="eastAsia"/>
        </w:rPr>
        <w:t>продуктивності</w:t>
      </w:r>
      <w:r>
        <w:t></w:t>
      </w:r>
      <w:r>
        <w:rPr>
          <w:rFonts w:hint="eastAsia"/>
        </w:rPr>
        <w:t>свердловин</w:t>
      </w:r>
      <w:r>
        <w:t></w:t>
      </w:r>
      <w:bookmarkEnd w:id="0"/>
    </w:p>
    <w:sectPr w:rsidR="004F7C52" w:rsidRPr="004F7C5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A37" w:rsidRDefault="004C7A37">
      <w:pPr>
        <w:spacing w:after="0" w:line="240" w:lineRule="auto"/>
      </w:pPr>
      <w:r>
        <w:separator/>
      </w:r>
    </w:p>
  </w:endnote>
  <w:endnote w:type="continuationSeparator" w:id="0">
    <w:p w:rsidR="004C7A37" w:rsidRDefault="004C7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A37" w:rsidRDefault="004C7A37"/>
    <w:p w:rsidR="004C7A37" w:rsidRDefault="004C7A37"/>
    <w:p w:rsidR="004C7A37" w:rsidRDefault="004C7A37"/>
    <w:p w:rsidR="004C7A37" w:rsidRDefault="004C7A37"/>
    <w:p w:rsidR="004C7A37" w:rsidRDefault="004C7A37"/>
    <w:p w:rsidR="004C7A37" w:rsidRDefault="004C7A37"/>
    <w:p w:rsidR="004C7A37" w:rsidRDefault="004C7A3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A37" w:rsidRDefault="004C7A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C7A37" w:rsidRDefault="004C7A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C7A37" w:rsidRDefault="004C7A37"/>
    <w:p w:rsidR="004C7A37" w:rsidRDefault="004C7A37"/>
    <w:p w:rsidR="004C7A37" w:rsidRDefault="004C7A3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A37" w:rsidRDefault="004C7A37"/>
                          <w:p w:rsidR="004C7A37" w:rsidRDefault="004C7A3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C7A37" w:rsidRDefault="004C7A37"/>
                    <w:p w:rsidR="004C7A37" w:rsidRDefault="004C7A3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C7A37" w:rsidRDefault="004C7A37"/>
    <w:p w:rsidR="004C7A37" w:rsidRDefault="004C7A37">
      <w:pPr>
        <w:rPr>
          <w:sz w:val="2"/>
          <w:szCs w:val="2"/>
        </w:rPr>
      </w:pPr>
    </w:p>
    <w:p w:rsidR="004C7A37" w:rsidRDefault="004C7A37"/>
    <w:p w:rsidR="004C7A37" w:rsidRDefault="004C7A37">
      <w:pPr>
        <w:spacing w:after="0" w:line="240" w:lineRule="auto"/>
      </w:pPr>
    </w:p>
  </w:footnote>
  <w:footnote w:type="continuationSeparator" w:id="0">
    <w:p w:rsidR="004C7A37" w:rsidRDefault="004C7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3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9F627-E73E-4A81-8226-6F8E769E8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17596</TotalTime>
  <Pages>1</Pages>
  <Words>243</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920</cp:revision>
  <cp:lastPrinted>2009-02-06T05:36:00Z</cp:lastPrinted>
  <dcterms:created xsi:type="dcterms:W3CDTF">2023-09-07T12:38:00Z</dcterms:created>
  <dcterms:modified xsi:type="dcterms:W3CDTF">2023-11-23T09:05:00Z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