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Черняєв Михайло Михайлович,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психотерапії</w:t>
      </w:r>
    </w:p>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Емоційні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патоперсонологічні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предиктори</w:t>
      </w:r>
    </w:p>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постстресової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дезадаптації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військослужбовців</w:t>
      </w:r>
    </w:p>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Прикордонної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(225 </w:t>
      </w:r>
      <w:r>
        <w:rPr>
          <w:rFonts w:ascii="CIDFont+F4" w:eastAsia="CIDFont+F4" w:hAnsi="CIDFont+F3" w:cs="CIDFont+F4" w:hint="eastAsia"/>
          <w:kern w:val="0"/>
          <w:sz w:val="28"/>
          <w:szCs w:val="28"/>
          <w:lang w:eastAsia="ru-RU"/>
        </w:rPr>
        <w:t>Медична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w:t>
      </w:r>
    </w:p>
    <w:p w:rsidR="00E21340" w:rsidRDefault="00E21340" w:rsidP="00E213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64.609.033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p>
    <w:p w:rsidR="008625C9" w:rsidRPr="00E21340" w:rsidRDefault="00E21340" w:rsidP="00E21340">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8625C9" w:rsidRPr="00E2134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E21340" w:rsidRPr="00E213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BCA82-86B5-4465-A936-53431F62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2022-02-03T08:05:00Z</dcterms:created>
  <dcterms:modified xsi:type="dcterms:W3CDTF">2022-02-03T20:07:00Z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