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043" w:rsidRDefault="009770CF" w:rsidP="009770CF">
      <w:pPr>
        <w:rPr>
          <w:rFonts w:ascii="Times New Roman" w:eastAsia="Times New Roman" w:hAnsi="Times New Roman" w:cs="Times New Roman"/>
          <w:kern w:val="0"/>
          <w:sz w:val="28"/>
          <w:szCs w:val="28"/>
          <w:lang w:eastAsia="ru-RU"/>
        </w:rPr>
      </w:pPr>
      <w:bookmarkStart w:id="0" w:name="_GoBack"/>
      <w:r w:rsidRPr="009770CF">
        <w:rPr>
          <w:rFonts w:ascii="Times New Roman" w:eastAsia="Times New Roman" w:hAnsi="Times New Roman" w:cs="Times New Roman" w:hint="eastAsia"/>
          <w:kern w:val="0"/>
          <w:sz w:val="28"/>
          <w:szCs w:val="28"/>
          <w:lang w:eastAsia="ru-RU"/>
        </w:rPr>
        <w:t>Киба</w:t>
      </w:r>
      <w:r w:rsidRPr="009770CF">
        <w:rPr>
          <w:rFonts w:ascii="Times New Roman" w:eastAsia="Times New Roman" w:hAnsi="Times New Roman" w:cs="Times New Roman"/>
          <w:kern w:val="0"/>
          <w:sz w:val="28"/>
          <w:szCs w:val="28"/>
          <w:lang w:eastAsia="ru-RU"/>
        </w:rPr>
        <w:t xml:space="preserve"> </w:t>
      </w:r>
      <w:r w:rsidRPr="009770CF">
        <w:rPr>
          <w:rFonts w:ascii="Times New Roman" w:eastAsia="Times New Roman" w:hAnsi="Times New Roman" w:cs="Times New Roman" w:hint="eastAsia"/>
          <w:kern w:val="0"/>
          <w:sz w:val="28"/>
          <w:szCs w:val="28"/>
          <w:lang w:eastAsia="ru-RU"/>
        </w:rPr>
        <w:t>Леся</w:t>
      </w:r>
      <w:r w:rsidRPr="009770CF">
        <w:rPr>
          <w:rFonts w:ascii="Times New Roman" w:eastAsia="Times New Roman" w:hAnsi="Times New Roman" w:cs="Times New Roman"/>
          <w:kern w:val="0"/>
          <w:sz w:val="28"/>
          <w:szCs w:val="28"/>
          <w:lang w:eastAsia="ru-RU"/>
        </w:rPr>
        <w:t xml:space="preserve"> </w:t>
      </w:r>
      <w:proofErr w:type="spellStart"/>
      <w:r w:rsidRPr="009770CF">
        <w:rPr>
          <w:rFonts w:ascii="Times New Roman" w:eastAsia="Times New Roman" w:hAnsi="Times New Roman" w:cs="Times New Roman" w:hint="eastAsia"/>
          <w:kern w:val="0"/>
          <w:sz w:val="28"/>
          <w:szCs w:val="28"/>
          <w:lang w:eastAsia="ru-RU"/>
        </w:rPr>
        <w:t>Миколаївна</w:t>
      </w:r>
      <w:proofErr w:type="spellEnd"/>
      <w:r w:rsidRPr="009770CF">
        <w:rPr>
          <w:rFonts w:ascii="Times New Roman" w:eastAsia="Times New Roman" w:hAnsi="Times New Roman" w:cs="Times New Roman"/>
          <w:kern w:val="0"/>
          <w:sz w:val="28"/>
          <w:szCs w:val="28"/>
          <w:lang w:eastAsia="ru-RU"/>
        </w:rPr>
        <w:t xml:space="preserve">. </w:t>
      </w:r>
      <w:proofErr w:type="spellStart"/>
      <w:r w:rsidRPr="009770CF">
        <w:rPr>
          <w:rFonts w:ascii="Times New Roman" w:eastAsia="Times New Roman" w:hAnsi="Times New Roman" w:cs="Times New Roman" w:hint="eastAsia"/>
          <w:kern w:val="0"/>
          <w:sz w:val="28"/>
          <w:szCs w:val="28"/>
          <w:lang w:eastAsia="ru-RU"/>
        </w:rPr>
        <w:t>Управління</w:t>
      </w:r>
      <w:proofErr w:type="spellEnd"/>
      <w:r w:rsidRPr="009770CF">
        <w:rPr>
          <w:rFonts w:ascii="Times New Roman" w:eastAsia="Times New Roman" w:hAnsi="Times New Roman" w:cs="Times New Roman"/>
          <w:kern w:val="0"/>
          <w:sz w:val="28"/>
          <w:szCs w:val="28"/>
          <w:lang w:eastAsia="ru-RU"/>
        </w:rPr>
        <w:t xml:space="preserve"> </w:t>
      </w:r>
      <w:proofErr w:type="spellStart"/>
      <w:r w:rsidRPr="009770CF">
        <w:rPr>
          <w:rFonts w:ascii="Times New Roman" w:eastAsia="Times New Roman" w:hAnsi="Times New Roman" w:cs="Times New Roman" w:hint="eastAsia"/>
          <w:kern w:val="0"/>
          <w:sz w:val="28"/>
          <w:szCs w:val="28"/>
          <w:lang w:eastAsia="ru-RU"/>
        </w:rPr>
        <w:t>виробничими</w:t>
      </w:r>
      <w:proofErr w:type="spellEnd"/>
      <w:r w:rsidRPr="009770CF">
        <w:rPr>
          <w:rFonts w:ascii="Times New Roman" w:eastAsia="Times New Roman" w:hAnsi="Times New Roman" w:cs="Times New Roman"/>
          <w:kern w:val="0"/>
          <w:sz w:val="28"/>
          <w:szCs w:val="28"/>
          <w:lang w:eastAsia="ru-RU"/>
        </w:rPr>
        <w:t xml:space="preserve"> </w:t>
      </w:r>
      <w:r w:rsidRPr="009770CF">
        <w:rPr>
          <w:rFonts w:ascii="Times New Roman" w:eastAsia="Times New Roman" w:hAnsi="Times New Roman" w:cs="Times New Roman" w:hint="eastAsia"/>
          <w:kern w:val="0"/>
          <w:sz w:val="28"/>
          <w:szCs w:val="28"/>
          <w:lang w:eastAsia="ru-RU"/>
        </w:rPr>
        <w:t>запасами</w:t>
      </w:r>
      <w:r w:rsidRPr="009770CF">
        <w:rPr>
          <w:rFonts w:ascii="Times New Roman" w:eastAsia="Times New Roman" w:hAnsi="Times New Roman" w:cs="Times New Roman"/>
          <w:kern w:val="0"/>
          <w:sz w:val="28"/>
          <w:szCs w:val="28"/>
          <w:lang w:eastAsia="ru-RU"/>
        </w:rPr>
        <w:t xml:space="preserve"> </w:t>
      </w:r>
      <w:proofErr w:type="spellStart"/>
      <w:r w:rsidRPr="009770CF">
        <w:rPr>
          <w:rFonts w:ascii="Times New Roman" w:eastAsia="Times New Roman" w:hAnsi="Times New Roman" w:cs="Times New Roman" w:hint="eastAsia"/>
          <w:kern w:val="0"/>
          <w:sz w:val="28"/>
          <w:szCs w:val="28"/>
          <w:lang w:eastAsia="ru-RU"/>
        </w:rPr>
        <w:t>підприємств</w:t>
      </w:r>
      <w:proofErr w:type="spellEnd"/>
      <w:r w:rsidRPr="009770CF">
        <w:rPr>
          <w:rFonts w:ascii="Times New Roman" w:eastAsia="Times New Roman" w:hAnsi="Times New Roman" w:cs="Times New Roman"/>
          <w:kern w:val="0"/>
          <w:sz w:val="28"/>
          <w:szCs w:val="28"/>
          <w:lang w:eastAsia="ru-RU"/>
        </w:rPr>
        <w:t xml:space="preserve"> </w:t>
      </w:r>
      <w:proofErr w:type="spellStart"/>
      <w:r w:rsidRPr="009770CF">
        <w:rPr>
          <w:rFonts w:ascii="Times New Roman" w:eastAsia="Times New Roman" w:hAnsi="Times New Roman" w:cs="Times New Roman" w:hint="eastAsia"/>
          <w:kern w:val="0"/>
          <w:sz w:val="28"/>
          <w:szCs w:val="28"/>
          <w:lang w:eastAsia="ru-RU"/>
        </w:rPr>
        <w:t>сфери</w:t>
      </w:r>
      <w:proofErr w:type="spellEnd"/>
      <w:r w:rsidRPr="009770CF">
        <w:rPr>
          <w:rFonts w:ascii="Times New Roman" w:eastAsia="Times New Roman" w:hAnsi="Times New Roman" w:cs="Times New Roman"/>
          <w:kern w:val="0"/>
          <w:sz w:val="28"/>
          <w:szCs w:val="28"/>
          <w:lang w:eastAsia="ru-RU"/>
        </w:rPr>
        <w:t xml:space="preserve"> </w:t>
      </w:r>
      <w:proofErr w:type="spellStart"/>
      <w:r w:rsidRPr="009770CF">
        <w:rPr>
          <w:rFonts w:ascii="Times New Roman" w:eastAsia="Times New Roman" w:hAnsi="Times New Roman" w:cs="Times New Roman" w:hint="eastAsia"/>
          <w:kern w:val="0"/>
          <w:sz w:val="28"/>
          <w:szCs w:val="28"/>
          <w:lang w:eastAsia="ru-RU"/>
        </w:rPr>
        <w:t>видобування</w:t>
      </w:r>
      <w:proofErr w:type="spellEnd"/>
      <w:r w:rsidRPr="009770CF">
        <w:rPr>
          <w:rFonts w:ascii="Times New Roman" w:eastAsia="Times New Roman" w:hAnsi="Times New Roman" w:cs="Times New Roman"/>
          <w:kern w:val="0"/>
          <w:sz w:val="28"/>
          <w:szCs w:val="28"/>
          <w:lang w:eastAsia="ru-RU"/>
        </w:rPr>
        <w:t xml:space="preserve"> </w:t>
      </w:r>
      <w:r w:rsidRPr="009770CF">
        <w:rPr>
          <w:rFonts w:ascii="Times New Roman" w:eastAsia="Times New Roman" w:hAnsi="Times New Roman" w:cs="Times New Roman" w:hint="eastAsia"/>
          <w:kern w:val="0"/>
          <w:sz w:val="28"/>
          <w:szCs w:val="28"/>
          <w:lang w:eastAsia="ru-RU"/>
        </w:rPr>
        <w:t>та</w:t>
      </w:r>
      <w:r w:rsidRPr="009770CF">
        <w:rPr>
          <w:rFonts w:ascii="Times New Roman" w:eastAsia="Times New Roman" w:hAnsi="Times New Roman" w:cs="Times New Roman"/>
          <w:kern w:val="0"/>
          <w:sz w:val="28"/>
          <w:szCs w:val="28"/>
          <w:lang w:eastAsia="ru-RU"/>
        </w:rPr>
        <w:t xml:space="preserve"> </w:t>
      </w:r>
      <w:proofErr w:type="spellStart"/>
      <w:r w:rsidRPr="009770CF">
        <w:rPr>
          <w:rFonts w:ascii="Times New Roman" w:eastAsia="Times New Roman" w:hAnsi="Times New Roman" w:cs="Times New Roman" w:hint="eastAsia"/>
          <w:kern w:val="0"/>
          <w:sz w:val="28"/>
          <w:szCs w:val="28"/>
          <w:lang w:eastAsia="ru-RU"/>
        </w:rPr>
        <w:t>транспортування</w:t>
      </w:r>
      <w:proofErr w:type="spellEnd"/>
      <w:r w:rsidRPr="009770CF">
        <w:rPr>
          <w:rFonts w:ascii="Times New Roman" w:eastAsia="Times New Roman" w:hAnsi="Times New Roman" w:cs="Times New Roman"/>
          <w:kern w:val="0"/>
          <w:sz w:val="28"/>
          <w:szCs w:val="28"/>
          <w:lang w:eastAsia="ru-RU"/>
        </w:rPr>
        <w:t xml:space="preserve"> </w:t>
      </w:r>
      <w:r w:rsidRPr="009770CF">
        <w:rPr>
          <w:rFonts w:ascii="Times New Roman" w:eastAsia="Times New Roman" w:hAnsi="Times New Roman" w:cs="Times New Roman" w:hint="eastAsia"/>
          <w:kern w:val="0"/>
          <w:sz w:val="28"/>
          <w:szCs w:val="28"/>
          <w:lang w:eastAsia="ru-RU"/>
        </w:rPr>
        <w:t>природного</w:t>
      </w:r>
      <w:r w:rsidRPr="009770CF">
        <w:rPr>
          <w:rFonts w:ascii="Times New Roman" w:eastAsia="Times New Roman" w:hAnsi="Times New Roman" w:cs="Times New Roman"/>
          <w:kern w:val="0"/>
          <w:sz w:val="28"/>
          <w:szCs w:val="28"/>
          <w:lang w:eastAsia="ru-RU"/>
        </w:rPr>
        <w:t xml:space="preserve"> </w:t>
      </w:r>
      <w:proofErr w:type="gramStart"/>
      <w:r w:rsidRPr="009770CF">
        <w:rPr>
          <w:rFonts w:ascii="Times New Roman" w:eastAsia="Times New Roman" w:hAnsi="Times New Roman" w:cs="Times New Roman" w:hint="eastAsia"/>
          <w:kern w:val="0"/>
          <w:sz w:val="28"/>
          <w:szCs w:val="28"/>
          <w:lang w:eastAsia="ru-RU"/>
        </w:rPr>
        <w:t>газу</w:t>
      </w:r>
      <w:r w:rsidRPr="009770CF">
        <w:rPr>
          <w:rFonts w:ascii="Times New Roman" w:eastAsia="Times New Roman" w:hAnsi="Times New Roman" w:cs="Times New Roman"/>
          <w:kern w:val="0"/>
          <w:sz w:val="28"/>
          <w:szCs w:val="28"/>
          <w:lang w:eastAsia="ru-RU"/>
        </w:rPr>
        <w:t xml:space="preserve"> :</w:t>
      </w:r>
      <w:proofErr w:type="gramEnd"/>
      <w:r w:rsidRPr="009770CF">
        <w:rPr>
          <w:rFonts w:ascii="Times New Roman" w:eastAsia="Times New Roman" w:hAnsi="Times New Roman" w:cs="Times New Roman"/>
          <w:kern w:val="0"/>
          <w:sz w:val="28"/>
          <w:szCs w:val="28"/>
          <w:lang w:eastAsia="ru-RU"/>
        </w:rPr>
        <w:t xml:space="preserve"> </w:t>
      </w:r>
      <w:proofErr w:type="spellStart"/>
      <w:r w:rsidRPr="009770CF">
        <w:rPr>
          <w:rFonts w:ascii="Times New Roman" w:eastAsia="Times New Roman" w:hAnsi="Times New Roman" w:cs="Times New Roman" w:hint="eastAsia"/>
          <w:kern w:val="0"/>
          <w:sz w:val="28"/>
          <w:szCs w:val="28"/>
          <w:lang w:eastAsia="ru-RU"/>
        </w:rPr>
        <w:t>Дис</w:t>
      </w:r>
      <w:proofErr w:type="spellEnd"/>
      <w:r w:rsidRPr="009770CF">
        <w:rPr>
          <w:rFonts w:ascii="Times New Roman" w:eastAsia="Times New Roman" w:hAnsi="Times New Roman" w:cs="Times New Roman"/>
          <w:kern w:val="0"/>
          <w:sz w:val="28"/>
          <w:szCs w:val="28"/>
          <w:lang w:eastAsia="ru-RU"/>
        </w:rPr>
        <w:t xml:space="preserve">... </w:t>
      </w:r>
      <w:r w:rsidRPr="009770CF">
        <w:rPr>
          <w:rFonts w:ascii="Times New Roman" w:eastAsia="Times New Roman" w:hAnsi="Times New Roman" w:cs="Times New Roman" w:hint="eastAsia"/>
          <w:kern w:val="0"/>
          <w:sz w:val="28"/>
          <w:szCs w:val="28"/>
          <w:lang w:eastAsia="ru-RU"/>
        </w:rPr>
        <w:t>канд</w:t>
      </w:r>
      <w:r w:rsidRPr="009770CF">
        <w:rPr>
          <w:rFonts w:ascii="Times New Roman" w:eastAsia="Times New Roman" w:hAnsi="Times New Roman" w:cs="Times New Roman"/>
          <w:kern w:val="0"/>
          <w:sz w:val="28"/>
          <w:szCs w:val="28"/>
          <w:lang w:eastAsia="ru-RU"/>
        </w:rPr>
        <w:t xml:space="preserve">. </w:t>
      </w:r>
      <w:r w:rsidRPr="009770CF">
        <w:rPr>
          <w:rFonts w:ascii="Times New Roman" w:eastAsia="Times New Roman" w:hAnsi="Times New Roman" w:cs="Times New Roman" w:hint="eastAsia"/>
          <w:kern w:val="0"/>
          <w:sz w:val="28"/>
          <w:szCs w:val="28"/>
          <w:lang w:eastAsia="ru-RU"/>
        </w:rPr>
        <w:t>наук</w:t>
      </w:r>
      <w:r w:rsidRPr="009770CF">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9770CF">
        <w:rPr>
          <w:rFonts w:ascii="Times New Roman" w:eastAsia="Times New Roman" w:hAnsi="Times New Roman" w:cs="Times New Roman"/>
          <w:kern w:val="0"/>
          <w:sz w:val="28"/>
          <w:szCs w:val="28"/>
          <w:lang w:eastAsia="ru-RU"/>
        </w:rPr>
        <w:t xml:space="preserve"> 2009</w:t>
      </w:r>
    </w:p>
    <w:p w:rsidR="009770CF" w:rsidRDefault="009770CF" w:rsidP="009770CF">
      <w:r>
        <w:rPr>
          <w:rFonts w:hint="eastAsia"/>
        </w:rPr>
        <w:t>Киба</w:t>
      </w:r>
      <w:r>
        <w:t></w:t>
      </w:r>
      <w:r>
        <w:rPr>
          <w:rFonts w:hint="eastAsia"/>
        </w:rPr>
        <w:t>Л</w:t>
      </w:r>
      <w:r>
        <w:t></w:t>
      </w:r>
      <w:r>
        <w:t></w:t>
      </w:r>
      <w:r>
        <w:rPr>
          <w:rFonts w:hint="eastAsia"/>
        </w:rPr>
        <w:t>М</w:t>
      </w:r>
      <w:r>
        <w:t></w:t>
      </w:r>
      <w:r>
        <w:t></w:t>
      </w:r>
      <w:r>
        <w:rPr>
          <w:rFonts w:hint="eastAsia"/>
        </w:rPr>
        <w:t>Управління</w:t>
      </w:r>
      <w:r>
        <w:t></w:t>
      </w:r>
      <w:r>
        <w:rPr>
          <w:rFonts w:hint="eastAsia"/>
        </w:rPr>
        <w:t>виробничими</w:t>
      </w:r>
      <w:r>
        <w:t></w:t>
      </w:r>
      <w:r>
        <w:rPr>
          <w:rFonts w:hint="eastAsia"/>
        </w:rPr>
        <w:t>запасами</w:t>
      </w:r>
      <w:r>
        <w:t></w:t>
      </w:r>
      <w:r>
        <w:rPr>
          <w:rFonts w:hint="eastAsia"/>
        </w:rPr>
        <w:t>підприємств</w:t>
      </w:r>
      <w:r>
        <w:t></w:t>
      </w:r>
      <w:r>
        <w:rPr>
          <w:rFonts w:hint="eastAsia"/>
        </w:rPr>
        <w:t>сфери</w:t>
      </w:r>
      <w:r>
        <w:t></w:t>
      </w:r>
      <w:r>
        <w:rPr>
          <w:rFonts w:hint="eastAsia"/>
        </w:rPr>
        <w:t>видобування</w:t>
      </w:r>
      <w:r>
        <w:t></w:t>
      </w:r>
      <w:r>
        <w:rPr>
          <w:rFonts w:hint="eastAsia"/>
        </w:rPr>
        <w:t>та</w:t>
      </w:r>
      <w:r>
        <w:t></w:t>
      </w:r>
      <w:r>
        <w:rPr>
          <w:rFonts w:hint="eastAsia"/>
        </w:rPr>
        <w:t>транспортування</w:t>
      </w:r>
      <w:r>
        <w:t></w:t>
      </w:r>
      <w:r>
        <w:rPr>
          <w:rFonts w:hint="eastAsia"/>
        </w:rPr>
        <w:t>природного</w:t>
      </w:r>
      <w:r>
        <w:t></w:t>
      </w:r>
      <w:r>
        <w:rPr>
          <w:rFonts w:hint="eastAsia"/>
        </w:rPr>
        <w:t>газу</w:t>
      </w:r>
      <w:r>
        <w:t></w:t>
      </w:r>
      <w:r>
        <w:t></w:t>
      </w:r>
      <w:r>
        <w:rPr>
          <w:rFonts w:hint="eastAsia"/>
        </w:rPr>
        <w:t>—</w:t>
      </w:r>
      <w:r>
        <w:t></w:t>
      </w:r>
      <w:r>
        <w:rPr>
          <w:rFonts w:hint="eastAsia"/>
        </w:rPr>
        <w:t>Рукопис</w:t>
      </w:r>
      <w:r>
        <w:t></w:t>
      </w:r>
    </w:p>
    <w:p w:rsidR="009770CF" w:rsidRDefault="009770CF" w:rsidP="009770CF"/>
    <w:p w:rsidR="009770CF" w:rsidRDefault="009770CF" w:rsidP="009770C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нафтова</w:t>
      </w:r>
      <w:r>
        <w:t></w:t>
      </w:r>
      <w:r>
        <w:rPr>
          <w:rFonts w:hint="eastAsia"/>
        </w:rPr>
        <w:t>і</w:t>
      </w:r>
      <w:r>
        <w:t></w:t>
      </w:r>
      <w:r>
        <w:rPr>
          <w:rFonts w:hint="eastAsia"/>
        </w:rPr>
        <w:t>газова</w:t>
      </w:r>
      <w:r>
        <w:t></w:t>
      </w:r>
      <w:r>
        <w:rPr>
          <w:rFonts w:hint="eastAsia"/>
        </w:rPr>
        <w:t>промисловість</w:t>
      </w:r>
      <w:r>
        <w:t></w:t>
      </w:r>
      <w:r>
        <w:t></w:t>
      </w:r>
      <w:r>
        <w:t></w:t>
      </w:r>
      <w:r>
        <w:rPr>
          <w:rFonts w:hint="eastAsia"/>
        </w:rPr>
        <w:t>—</w:t>
      </w:r>
      <w:r>
        <w:t></w:t>
      </w:r>
      <w:r>
        <w:rPr>
          <w:rFonts w:hint="eastAsia"/>
        </w:rPr>
        <w:t>Івано</w:t>
      </w:r>
      <w:r>
        <w:t></w:t>
      </w:r>
      <w:r>
        <w:rPr>
          <w:rFonts w:hint="eastAsia"/>
        </w:rPr>
        <w:t>Франківський</w:t>
      </w:r>
      <w:r>
        <w:t></w:t>
      </w:r>
      <w:r>
        <w:rPr>
          <w:rFonts w:hint="eastAsia"/>
        </w:rPr>
        <w:t>національний</w:t>
      </w:r>
      <w:r>
        <w:t></w:t>
      </w:r>
      <w:r>
        <w:rPr>
          <w:rFonts w:hint="eastAsia"/>
        </w:rPr>
        <w:t>технічний</w:t>
      </w:r>
      <w:r>
        <w:t></w:t>
      </w:r>
      <w:r>
        <w:rPr>
          <w:rFonts w:hint="eastAsia"/>
        </w:rPr>
        <w:t>університет</w:t>
      </w:r>
      <w:r>
        <w:t></w:t>
      </w:r>
      <w:r>
        <w:rPr>
          <w:rFonts w:hint="eastAsia"/>
        </w:rPr>
        <w:t>нафти</w:t>
      </w:r>
      <w:r>
        <w:t></w:t>
      </w:r>
      <w:r>
        <w:rPr>
          <w:rFonts w:hint="eastAsia"/>
        </w:rPr>
        <w:t>і</w:t>
      </w:r>
      <w:r>
        <w:t></w:t>
      </w:r>
      <w:r>
        <w:rPr>
          <w:rFonts w:hint="eastAsia"/>
        </w:rPr>
        <w:t>газу</w:t>
      </w:r>
      <w:r>
        <w:t></w:t>
      </w:r>
      <w:r>
        <w:t></w:t>
      </w:r>
      <w:r>
        <w:rPr>
          <w:rFonts w:hint="eastAsia"/>
        </w:rPr>
        <w:t>Івано</w:t>
      </w:r>
      <w:r>
        <w:t></w:t>
      </w:r>
      <w:r>
        <w:rPr>
          <w:rFonts w:hint="eastAsia"/>
        </w:rPr>
        <w:t>Франківськ</w:t>
      </w:r>
      <w:r>
        <w:t></w:t>
      </w:r>
      <w:r>
        <w:t></w:t>
      </w:r>
      <w:r>
        <w:t></w:t>
      </w:r>
      <w:r>
        <w:t></w:t>
      </w:r>
      <w:r>
        <w:t></w:t>
      </w:r>
      <w:r>
        <w:t></w:t>
      </w:r>
      <w:r>
        <w:t></w:t>
      </w:r>
    </w:p>
    <w:p w:rsidR="009770CF" w:rsidRDefault="009770CF" w:rsidP="009770CF"/>
    <w:p w:rsidR="009770CF" w:rsidRDefault="009770CF" w:rsidP="009770CF">
      <w:r>
        <w:rPr>
          <w:rFonts w:hint="eastAsia"/>
        </w:rPr>
        <w:t>Дисертацію</w:t>
      </w:r>
      <w:r>
        <w:t></w:t>
      </w:r>
      <w:r>
        <w:rPr>
          <w:rFonts w:hint="eastAsia"/>
        </w:rPr>
        <w:t>присвячено</w:t>
      </w:r>
      <w:r>
        <w:t></w:t>
      </w:r>
      <w:r>
        <w:rPr>
          <w:rFonts w:hint="eastAsia"/>
        </w:rPr>
        <w:t>дослідженню</w:t>
      </w:r>
      <w:r>
        <w:t></w:t>
      </w:r>
      <w:r>
        <w:rPr>
          <w:rFonts w:hint="eastAsia"/>
        </w:rPr>
        <w:t>теоретичних</w:t>
      </w:r>
      <w:r>
        <w:t></w:t>
      </w:r>
      <w:r>
        <w:rPr>
          <w:rFonts w:hint="eastAsia"/>
        </w:rPr>
        <w:t>та</w:t>
      </w:r>
      <w:r>
        <w:t></w:t>
      </w:r>
      <w:r>
        <w:rPr>
          <w:rFonts w:hint="eastAsia"/>
        </w:rPr>
        <w:t>прикладних</w:t>
      </w:r>
      <w:r>
        <w:t></w:t>
      </w:r>
      <w:r>
        <w:rPr>
          <w:rFonts w:hint="eastAsia"/>
        </w:rPr>
        <w:t>засад</w:t>
      </w:r>
      <w:r>
        <w:t></w:t>
      </w:r>
      <w:r>
        <w:rPr>
          <w:rFonts w:hint="eastAsia"/>
        </w:rPr>
        <w:t>управління</w:t>
      </w:r>
      <w:r>
        <w:t></w:t>
      </w:r>
      <w:r>
        <w:rPr>
          <w:rFonts w:hint="eastAsia"/>
        </w:rPr>
        <w:t>виробничими</w:t>
      </w:r>
      <w:r>
        <w:t></w:t>
      </w:r>
      <w:r>
        <w:rPr>
          <w:rFonts w:hint="eastAsia"/>
        </w:rPr>
        <w:t>запасами</w:t>
      </w:r>
      <w:r>
        <w:t></w:t>
      </w:r>
      <w:r>
        <w:rPr>
          <w:rFonts w:hint="eastAsia"/>
        </w:rPr>
        <w:t>матеріально</w:t>
      </w:r>
      <w:r>
        <w:t></w:t>
      </w:r>
      <w:r>
        <w:rPr>
          <w:rFonts w:hint="eastAsia"/>
        </w:rPr>
        <w:t>технічних</w:t>
      </w:r>
      <w:r>
        <w:t></w:t>
      </w:r>
      <w:r>
        <w:rPr>
          <w:rFonts w:hint="eastAsia"/>
        </w:rPr>
        <w:t>ресурсів</w:t>
      </w:r>
      <w:r>
        <w:t></w:t>
      </w:r>
      <w:r>
        <w:rPr>
          <w:rFonts w:hint="eastAsia"/>
        </w:rPr>
        <w:t>суб’єктів</w:t>
      </w:r>
      <w:r>
        <w:t></w:t>
      </w:r>
      <w:r>
        <w:rPr>
          <w:rFonts w:hint="eastAsia"/>
        </w:rPr>
        <w:t>нафтогазового</w:t>
      </w:r>
      <w:r>
        <w:t></w:t>
      </w:r>
      <w:r>
        <w:rPr>
          <w:rFonts w:hint="eastAsia"/>
        </w:rPr>
        <w:t>комплексу</w:t>
      </w:r>
      <w:r>
        <w:t></w:t>
      </w:r>
      <w:r>
        <w:rPr>
          <w:rFonts w:hint="eastAsia"/>
        </w:rPr>
        <w:t>України</w:t>
      </w:r>
      <w:r>
        <w:t></w:t>
      </w:r>
    </w:p>
    <w:p w:rsidR="009770CF" w:rsidRDefault="009770CF" w:rsidP="009770CF"/>
    <w:p w:rsidR="009770CF" w:rsidRDefault="009770CF" w:rsidP="009770CF">
      <w:r>
        <w:rPr>
          <w:rFonts w:hint="eastAsia"/>
        </w:rPr>
        <w:t>Розроблено</w:t>
      </w:r>
      <w:r>
        <w:t></w:t>
      </w:r>
      <w:r>
        <w:rPr>
          <w:rFonts w:hint="eastAsia"/>
        </w:rPr>
        <w:t>засади</w:t>
      </w:r>
      <w:r>
        <w:t></w:t>
      </w:r>
      <w:r>
        <w:rPr>
          <w:rFonts w:hint="eastAsia"/>
        </w:rPr>
        <w:t>формування</w:t>
      </w:r>
      <w:r>
        <w:t></w:t>
      </w:r>
      <w:r>
        <w:rPr>
          <w:rFonts w:hint="eastAsia"/>
        </w:rPr>
        <w:t>стратегічних</w:t>
      </w:r>
      <w:r>
        <w:t></w:t>
      </w:r>
      <w:r>
        <w:rPr>
          <w:rFonts w:hint="eastAsia"/>
        </w:rPr>
        <w:t>цілей</w:t>
      </w:r>
      <w:r>
        <w:t></w:t>
      </w:r>
      <w:r>
        <w:t></w:t>
      </w:r>
      <w:r>
        <w:rPr>
          <w:rFonts w:hint="eastAsia"/>
        </w:rPr>
        <w:t>які</w:t>
      </w:r>
      <w:r>
        <w:t></w:t>
      </w:r>
      <w:r>
        <w:rPr>
          <w:rFonts w:hint="eastAsia"/>
        </w:rPr>
        <w:t>узагальнюють</w:t>
      </w:r>
      <w:r>
        <w:t></w:t>
      </w:r>
      <w:r>
        <w:rPr>
          <w:rFonts w:hint="eastAsia"/>
        </w:rPr>
        <w:t>процеси</w:t>
      </w:r>
      <w:r>
        <w:t></w:t>
      </w:r>
      <w:r>
        <w:rPr>
          <w:rFonts w:hint="eastAsia"/>
        </w:rPr>
        <w:t>планування</w:t>
      </w:r>
      <w:r>
        <w:t></w:t>
      </w:r>
      <w:r>
        <w:t></w:t>
      </w:r>
      <w:r>
        <w:rPr>
          <w:rFonts w:hint="eastAsia"/>
        </w:rPr>
        <w:t>утворення</w:t>
      </w:r>
      <w:r>
        <w:t></w:t>
      </w:r>
      <w:r>
        <w:t></w:t>
      </w:r>
      <w:r>
        <w:rPr>
          <w:rFonts w:hint="eastAsia"/>
        </w:rPr>
        <w:t>стандартизації</w:t>
      </w:r>
      <w:r>
        <w:t></w:t>
      </w:r>
      <w:r>
        <w:t></w:t>
      </w:r>
      <w:r>
        <w:rPr>
          <w:rFonts w:hint="eastAsia"/>
        </w:rPr>
        <w:t>інформаційного</w:t>
      </w:r>
      <w:r>
        <w:t></w:t>
      </w:r>
      <w:r>
        <w:rPr>
          <w:rFonts w:hint="eastAsia"/>
        </w:rPr>
        <w:t>та</w:t>
      </w:r>
      <w:r>
        <w:t></w:t>
      </w:r>
      <w:r>
        <w:rPr>
          <w:rFonts w:hint="eastAsia"/>
        </w:rPr>
        <w:t>кадрового</w:t>
      </w:r>
      <w:r>
        <w:t></w:t>
      </w:r>
      <w:r>
        <w:rPr>
          <w:rFonts w:hint="eastAsia"/>
        </w:rPr>
        <w:t>забезпечення</w:t>
      </w:r>
      <w:r>
        <w:t></w:t>
      </w:r>
      <w:r>
        <w:rPr>
          <w:rFonts w:hint="eastAsia"/>
        </w:rPr>
        <w:t>в</w:t>
      </w:r>
      <w:r>
        <w:t></w:t>
      </w:r>
      <w:r>
        <w:rPr>
          <w:rFonts w:hint="eastAsia"/>
        </w:rPr>
        <w:t>сфері</w:t>
      </w:r>
      <w:r>
        <w:t></w:t>
      </w:r>
      <w:r>
        <w:rPr>
          <w:rFonts w:hint="eastAsia"/>
        </w:rPr>
        <w:t>виробничих</w:t>
      </w:r>
      <w:r>
        <w:t></w:t>
      </w:r>
      <w:r>
        <w:rPr>
          <w:rFonts w:hint="eastAsia"/>
        </w:rPr>
        <w:t>запасів</w:t>
      </w:r>
      <w:r>
        <w:t></w:t>
      </w:r>
      <w:r>
        <w:rPr>
          <w:rFonts w:hint="eastAsia"/>
        </w:rPr>
        <w:t>у</w:t>
      </w:r>
      <w:r>
        <w:t></w:t>
      </w:r>
      <w:r>
        <w:rPr>
          <w:rFonts w:hint="eastAsia"/>
        </w:rPr>
        <w:t>відповідності</w:t>
      </w:r>
      <w:r>
        <w:t></w:t>
      </w:r>
      <w:r>
        <w:rPr>
          <w:rFonts w:hint="eastAsia"/>
        </w:rPr>
        <w:t>до</w:t>
      </w:r>
      <w:r>
        <w:t></w:t>
      </w:r>
      <w:r>
        <w:rPr>
          <w:rFonts w:hint="eastAsia"/>
        </w:rPr>
        <w:t>стратегічних</w:t>
      </w:r>
      <w:r>
        <w:t></w:t>
      </w:r>
      <w:r>
        <w:rPr>
          <w:rFonts w:hint="eastAsia"/>
        </w:rPr>
        <w:t>та</w:t>
      </w:r>
      <w:r>
        <w:t></w:t>
      </w:r>
      <w:r>
        <w:rPr>
          <w:rFonts w:hint="eastAsia"/>
        </w:rPr>
        <w:t>поточних</w:t>
      </w:r>
      <w:r>
        <w:t></w:t>
      </w:r>
      <w:r>
        <w:rPr>
          <w:rFonts w:hint="eastAsia"/>
        </w:rPr>
        <w:t>цілей</w:t>
      </w:r>
      <w:r>
        <w:t></w:t>
      </w:r>
      <w:r>
        <w:rPr>
          <w:rFonts w:hint="eastAsia"/>
        </w:rPr>
        <w:t>підприємств</w:t>
      </w:r>
      <w:r>
        <w:t></w:t>
      </w:r>
      <w:r>
        <w:rPr>
          <w:rFonts w:hint="eastAsia"/>
        </w:rPr>
        <w:t>сфери</w:t>
      </w:r>
      <w:r>
        <w:t></w:t>
      </w:r>
      <w:r>
        <w:rPr>
          <w:rFonts w:hint="eastAsia"/>
        </w:rPr>
        <w:t>видобування</w:t>
      </w:r>
      <w:r>
        <w:t></w:t>
      </w:r>
      <w:r>
        <w:rPr>
          <w:rFonts w:hint="eastAsia"/>
        </w:rPr>
        <w:t>та</w:t>
      </w:r>
      <w:r>
        <w:t></w:t>
      </w:r>
      <w:r>
        <w:rPr>
          <w:rFonts w:hint="eastAsia"/>
        </w:rPr>
        <w:t>транспортування</w:t>
      </w:r>
      <w:r>
        <w:t></w:t>
      </w:r>
      <w:r>
        <w:rPr>
          <w:rFonts w:hint="eastAsia"/>
        </w:rPr>
        <w:t>природного</w:t>
      </w:r>
      <w:r>
        <w:t></w:t>
      </w:r>
      <w:r>
        <w:rPr>
          <w:rFonts w:hint="eastAsia"/>
        </w:rPr>
        <w:t>газу</w:t>
      </w:r>
      <w:r>
        <w:t></w:t>
      </w:r>
    </w:p>
    <w:p w:rsidR="009770CF" w:rsidRDefault="009770CF" w:rsidP="009770CF"/>
    <w:p w:rsidR="009770CF" w:rsidRDefault="009770CF" w:rsidP="009770CF">
      <w:r>
        <w:rPr>
          <w:rFonts w:hint="eastAsia"/>
        </w:rPr>
        <w:t>Обґрунтовано</w:t>
      </w:r>
      <w:r>
        <w:t></w:t>
      </w:r>
      <w:r>
        <w:rPr>
          <w:rFonts w:hint="eastAsia"/>
        </w:rPr>
        <w:t>підходи</w:t>
      </w:r>
      <w:r>
        <w:t></w:t>
      </w:r>
      <w:r>
        <w:rPr>
          <w:rFonts w:hint="eastAsia"/>
        </w:rPr>
        <w:t>до</w:t>
      </w:r>
      <w:r>
        <w:t></w:t>
      </w:r>
      <w:r>
        <w:rPr>
          <w:rFonts w:hint="eastAsia"/>
        </w:rPr>
        <w:t>теорії</w:t>
      </w:r>
      <w:r>
        <w:t></w:t>
      </w:r>
      <w:r>
        <w:rPr>
          <w:rFonts w:hint="eastAsia"/>
        </w:rPr>
        <w:t>та</w:t>
      </w:r>
      <w:r>
        <w:t></w:t>
      </w:r>
      <w:r>
        <w:rPr>
          <w:rFonts w:hint="eastAsia"/>
        </w:rPr>
        <w:t>методології</w:t>
      </w:r>
      <w:r>
        <w:t></w:t>
      </w:r>
      <w:r>
        <w:rPr>
          <w:rFonts w:hint="eastAsia"/>
        </w:rPr>
        <w:t>функцій</w:t>
      </w:r>
      <w:r>
        <w:t></w:t>
      </w:r>
      <w:r>
        <w:rPr>
          <w:rFonts w:hint="eastAsia"/>
        </w:rPr>
        <w:t>управління</w:t>
      </w:r>
      <w:r>
        <w:t></w:t>
      </w:r>
      <w:r>
        <w:t></w:t>
      </w:r>
      <w:r>
        <w:rPr>
          <w:rFonts w:hint="eastAsia"/>
        </w:rPr>
        <w:t>розвинуто</w:t>
      </w:r>
      <w:r>
        <w:t></w:t>
      </w:r>
      <w:r>
        <w:rPr>
          <w:rFonts w:hint="eastAsia"/>
        </w:rPr>
        <w:t>зміст</w:t>
      </w:r>
      <w:r>
        <w:t></w:t>
      </w:r>
      <w:r>
        <w:rPr>
          <w:rFonts w:hint="eastAsia"/>
        </w:rPr>
        <w:t>функцій</w:t>
      </w:r>
      <w:r>
        <w:t></w:t>
      </w:r>
      <w:r>
        <w:rPr>
          <w:rFonts w:hint="eastAsia"/>
        </w:rPr>
        <w:t>управління</w:t>
      </w:r>
      <w:r>
        <w:t></w:t>
      </w:r>
      <w:r>
        <w:rPr>
          <w:rFonts w:hint="eastAsia"/>
        </w:rPr>
        <w:t>для</w:t>
      </w:r>
      <w:r>
        <w:t></w:t>
      </w:r>
      <w:r>
        <w:rPr>
          <w:rFonts w:hint="eastAsia"/>
        </w:rPr>
        <w:t>сфери</w:t>
      </w:r>
      <w:r>
        <w:t></w:t>
      </w:r>
      <w:r>
        <w:rPr>
          <w:rFonts w:hint="eastAsia"/>
        </w:rPr>
        <w:t>виробничих</w:t>
      </w:r>
      <w:r>
        <w:t></w:t>
      </w:r>
      <w:r>
        <w:rPr>
          <w:rFonts w:hint="eastAsia"/>
        </w:rPr>
        <w:t>запасів</w:t>
      </w:r>
      <w:r>
        <w:t></w:t>
      </w:r>
    </w:p>
    <w:p w:rsidR="009770CF" w:rsidRDefault="009770CF" w:rsidP="009770CF"/>
    <w:p w:rsidR="009770CF" w:rsidRPr="009770CF" w:rsidRDefault="009770CF" w:rsidP="009770CF">
      <w:r>
        <w:rPr>
          <w:rFonts w:hint="eastAsia"/>
        </w:rPr>
        <w:t>Розроблено</w:t>
      </w:r>
      <w:r>
        <w:t></w:t>
      </w:r>
      <w:r>
        <w:rPr>
          <w:rFonts w:hint="eastAsia"/>
        </w:rPr>
        <w:t>інструментарій</w:t>
      </w:r>
      <w:r>
        <w:t></w:t>
      </w:r>
      <w:r>
        <w:rPr>
          <w:rFonts w:hint="eastAsia"/>
        </w:rPr>
        <w:t>для</w:t>
      </w:r>
      <w:r>
        <w:t></w:t>
      </w:r>
      <w:r>
        <w:rPr>
          <w:rFonts w:hint="eastAsia"/>
        </w:rPr>
        <w:t>впровадження</w:t>
      </w:r>
      <w:r>
        <w:t></w:t>
      </w:r>
      <w:r>
        <w:rPr>
          <w:rFonts w:hint="eastAsia"/>
        </w:rPr>
        <w:t>шляхів</w:t>
      </w:r>
      <w:r>
        <w:t></w:t>
      </w:r>
      <w:r>
        <w:rPr>
          <w:rFonts w:hint="eastAsia"/>
        </w:rPr>
        <w:t>підвищення</w:t>
      </w:r>
      <w:r>
        <w:t></w:t>
      </w:r>
      <w:r>
        <w:rPr>
          <w:rFonts w:hint="eastAsia"/>
        </w:rPr>
        <w:t>економічної</w:t>
      </w:r>
      <w:r>
        <w:t></w:t>
      </w:r>
      <w:r>
        <w:rPr>
          <w:rFonts w:hint="eastAsia"/>
        </w:rPr>
        <w:t>ефективності</w:t>
      </w:r>
      <w:r>
        <w:t></w:t>
      </w:r>
      <w:r>
        <w:rPr>
          <w:rFonts w:hint="eastAsia"/>
        </w:rPr>
        <w:t>у</w:t>
      </w:r>
      <w:r>
        <w:t></w:t>
      </w:r>
      <w:r>
        <w:rPr>
          <w:rFonts w:hint="eastAsia"/>
        </w:rPr>
        <w:t>господарській</w:t>
      </w:r>
      <w:r>
        <w:t></w:t>
      </w:r>
      <w:r>
        <w:rPr>
          <w:rFonts w:hint="eastAsia"/>
        </w:rPr>
        <w:t>діяльності</w:t>
      </w:r>
      <w:r>
        <w:t></w:t>
      </w:r>
      <w:r>
        <w:rPr>
          <w:rFonts w:hint="eastAsia"/>
        </w:rPr>
        <w:t>газовидобувних</w:t>
      </w:r>
      <w:r>
        <w:t></w:t>
      </w:r>
      <w:r>
        <w:rPr>
          <w:rFonts w:hint="eastAsia"/>
        </w:rPr>
        <w:t>та</w:t>
      </w:r>
      <w:r>
        <w:t></w:t>
      </w:r>
      <w:r>
        <w:rPr>
          <w:rFonts w:hint="eastAsia"/>
        </w:rPr>
        <w:t>газотранспортних</w:t>
      </w:r>
      <w:r>
        <w:t></w:t>
      </w:r>
      <w:r>
        <w:rPr>
          <w:rFonts w:hint="eastAsia"/>
        </w:rPr>
        <w:t>підприємств</w:t>
      </w:r>
      <w:r>
        <w:t></w:t>
      </w:r>
      <w:r>
        <w:t></w:t>
      </w:r>
      <w:r>
        <w:rPr>
          <w:rFonts w:hint="eastAsia"/>
        </w:rPr>
        <w:t>за</w:t>
      </w:r>
      <w:r>
        <w:t></w:t>
      </w:r>
      <w:r>
        <w:rPr>
          <w:rFonts w:hint="eastAsia"/>
        </w:rPr>
        <w:t>умов</w:t>
      </w:r>
      <w:r>
        <w:t></w:t>
      </w:r>
      <w:r>
        <w:rPr>
          <w:rFonts w:hint="eastAsia"/>
        </w:rPr>
        <w:t>управління</w:t>
      </w:r>
      <w:r>
        <w:t></w:t>
      </w:r>
      <w:r>
        <w:rPr>
          <w:rFonts w:hint="eastAsia"/>
        </w:rPr>
        <w:t>виробничими</w:t>
      </w:r>
      <w:r>
        <w:t></w:t>
      </w:r>
      <w:r>
        <w:rPr>
          <w:rFonts w:hint="eastAsia"/>
        </w:rPr>
        <w:t>запасами</w:t>
      </w:r>
      <w:r>
        <w:t></w:t>
      </w:r>
      <w:r>
        <w:rPr>
          <w:rFonts w:hint="eastAsia"/>
        </w:rPr>
        <w:t>МТР</w:t>
      </w:r>
      <w:r>
        <w:t></w:t>
      </w:r>
      <w:r>
        <w:rPr>
          <w:rFonts w:hint="eastAsia"/>
        </w:rPr>
        <w:t>та</w:t>
      </w:r>
      <w:r>
        <w:t></w:t>
      </w:r>
      <w:r>
        <w:rPr>
          <w:rFonts w:hint="eastAsia"/>
        </w:rPr>
        <w:t>супутніми</w:t>
      </w:r>
      <w:r>
        <w:t></w:t>
      </w:r>
      <w:r>
        <w:rPr>
          <w:rFonts w:hint="eastAsia"/>
        </w:rPr>
        <w:t>фінансовими</w:t>
      </w:r>
      <w:r>
        <w:t></w:t>
      </w:r>
      <w:r>
        <w:rPr>
          <w:rFonts w:hint="eastAsia"/>
        </w:rPr>
        <w:t>процесами</w:t>
      </w:r>
      <w:r>
        <w:t></w:t>
      </w:r>
      <w:bookmarkEnd w:id="0"/>
    </w:p>
    <w:sectPr w:rsidR="009770CF" w:rsidRPr="009770C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D01" w:rsidRDefault="00D34D01">
      <w:pPr>
        <w:spacing w:after="0" w:line="240" w:lineRule="auto"/>
      </w:pPr>
      <w:r>
        <w:separator/>
      </w:r>
    </w:p>
  </w:endnote>
  <w:endnote w:type="continuationSeparator" w:id="0">
    <w:p w:rsidR="00D34D01" w:rsidRDefault="00D3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D01" w:rsidRDefault="00D34D01"/>
    <w:p w:rsidR="00D34D01" w:rsidRDefault="00D34D01"/>
    <w:p w:rsidR="00D34D01" w:rsidRDefault="00D34D01"/>
    <w:p w:rsidR="00D34D01" w:rsidRDefault="00D34D01"/>
    <w:p w:rsidR="00D34D01" w:rsidRDefault="00D34D01"/>
    <w:p w:rsidR="00D34D01" w:rsidRDefault="00D34D01"/>
    <w:p w:rsidR="00D34D01" w:rsidRDefault="00D34D0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01" w:rsidRDefault="00D34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34D01" w:rsidRDefault="00D34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34D01" w:rsidRDefault="00D34D01"/>
    <w:p w:rsidR="00D34D01" w:rsidRDefault="00D34D01"/>
    <w:p w:rsidR="00D34D01" w:rsidRDefault="00D34D0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01" w:rsidRDefault="00D34D01"/>
                          <w:p w:rsidR="00D34D01" w:rsidRDefault="00D34D0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34D01" w:rsidRDefault="00D34D01"/>
                    <w:p w:rsidR="00D34D01" w:rsidRDefault="00D34D0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34D01" w:rsidRDefault="00D34D01"/>
    <w:p w:rsidR="00D34D01" w:rsidRDefault="00D34D01">
      <w:pPr>
        <w:rPr>
          <w:sz w:val="2"/>
          <w:szCs w:val="2"/>
        </w:rPr>
      </w:pPr>
    </w:p>
    <w:p w:rsidR="00D34D01" w:rsidRDefault="00D34D01"/>
    <w:p w:rsidR="00D34D01" w:rsidRDefault="00D34D01">
      <w:pPr>
        <w:spacing w:after="0" w:line="240" w:lineRule="auto"/>
      </w:pPr>
    </w:p>
  </w:footnote>
  <w:footnote w:type="continuationSeparator" w:id="0">
    <w:p w:rsidR="00D34D01" w:rsidRDefault="00D3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01"/>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3311A-0BCB-424B-891C-FF3D3D07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18076</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1007</cp:revision>
  <cp:lastPrinted>2009-02-06T05:36:00Z</cp:lastPrinted>
  <dcterms:created xsi:type="dcterms:W3CDTF">2023-09-07T12:38:00Z</dcterms:created>
  <dcterms:modified xsi:type="dcterms:W3CDTF">2023-11-25T08:27:00Z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