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BB6E4" w14:textId="0520A376" w:rsidR="00A21F57" w:rsidRDefault="00B42CC9" w:rsidP="00B42CC9">
      <w:r w:rsidRPr="00B42CC9">
        <w:rPr>
          <w:rFonts w:hint="eastAsia"/>
        </w:rPr>
        <w:t>Основные</w:t>
      </w:r>
      <w:r w:rsidRPr="00B42CC9">
        <w:t xml:space="preserve"> </w:t>
      </w:r>
      <w:r w:rsidRPr="00B42CC9">
        <w:rPr>
          <w:rFonts w:hint="eastAsia"/>
        </w:rPr>
        <w:t>предикторы</w:t>
      </w:r>
      <w:r w:rsidRPr="00B42CC9">
        <w:t xml:space="preserve"> </w:t>
      </w:r>
      <w:r w:rsidRPr="00B42CC9">
        <w:rPr>
          <w:rFonts w:hint="eastAsia"/>
        </w:rPr>
        <w:t>и</w:t>
      </w:r>
      <w:r w:rsidRPr="00B42CC9">
        <w:t xml:space="preserve"> </w:t>
      </w:r>
      <w:r w:rsidRPr="00B42CC9">
        <w:rPr>
          <w:rFonts w:hint="eastAsia"/>
        </w:rPr>
        <w:t>конфаундеры</w:t>
      </w:r>
      <w:r w:rsidRPr="00B42CC9">
        <w:t xml:space="preserve"> </w:t>
      </w:r>
      <w:r w:rsidRPr="00B42CC9">
        <w:rPr>
          <w:rFonts w:hint="eastAsia"/>
        </w:rPr>
        <w:t>репродуктивных</w:t>
      </w:r>
      <w:r w:rsidRPr="00B42CC9">
        <w:t xml:space="preserve"> </w:t>
      </w:r>
      <w:r w:rsidRPr="00B42CC9">
        <w:rPr>
          <w:rFonts w:hint="eastAsia"/>
        </w:rPr>
        <w:t>нарушений</w:t>
      </w:r>
      <w:r w:rsidRPr="00B42CC9">
        <w:t xml:space="preserve"> </w:t>
      </w:r>
      <w:r w:rsidRPr="00B42CC9">
        <w:rPr>
          <w:rFonts w:hint="eastAsia"/>
        </w:rPr>
        <w:t>у</w:t>
      </w:r>
      <w:r w:rsidRPr="00B42CC9">
        <w:t xml:space="preserve"> </w:t>
      </w:r>
      <w:r w:rsidRPr="00B42CC9">
        <w:rPr>
          <w:rFonts w:hint="eastAsia"/>
        </w:rPr>
        <w:t>женщин</w:t>
      </w:r>
      <w:r w:rsidRPr="00B42CC9">
        <w:t xml:space="preserve"> </w:t>
      </w:r>
      <w:r w:rsidRPr="00B42CC9">
        <w:rPr>
          <w:rFonts w:hint="eastAsia"/>
        </w:rPr>
        <w:t>раннего</w:t>
      </w:r>
      <w:r w:rsidRPr="00B42CC9">
        <w:t xml:space="preserve"> </w:t>
      </w:r>
      <w:r w:rsidRPr="00B42CC9">
        <w:rPr>
          <w:rFonts w:hint="eastAsia"/>
        </w:rPr>
        <w:t>фертильного</w:t>
      </w:r>
      <w:r w:rsidRPr="00B42CC9">
        <w:t xml:space="preserve"> </w:t>
      </w:r>
      <w:r w:rsidRPr="00B42CC9">
        <w:rPr>
          <w:rFonts w:hint="eastAsia"/>
        </w:rPr>
        <w:t>возраста</w:t>
      </w:r>
      <w:r>
        <w:t xml:space="preserve"> </w:t>
      </w:r>
      <w:r w:rsidRPr="00B42CC9">
        <w:rPr>
          <w:rFonts w:hint="eastAsia"/>
        </w:rPr>
        <w:t>Фролова</w:t>
      </w:r>
      <w:r w:rsidRPr="00B42CC9">
        <w:t xml:space="preserve"> </w:t>
      </w:r>
      <w:r w:rsidRPr="00B42CC9">
        <w:rPr>
          <w:rFonts w:hint="eastAsia"/>
        </w:rPr>
        <w:t>Наталия</w:t>
      </w:r>
      <w:r w:rsidRPr="00B42CC9">
        <w:t xml:space="preserve"> </w:t>
      </w:r>
      <w:r w:rsidRPr="00B42CC9">
        <w:rPr>
          <w:rFonts w:hint="eastAsia"/>
        </w:rPr>
        <w:t>Ивановна</w:t>
      </w:r>
    </w:p>
    <w:p w14:paraId="5F345219" w14:textId="77777777" w:rsidR="00B42CC9" w:rsidRDefault="00B42CC9" w:rsidP="00B42CC9">
      <w:r>
        <w:rPr>
          <w:rFonts w:hint="eastAsia"/>
        </w:rPr>
        <w:t>ОГЛАВЛЕНИЕ</w:t>
      </w:r>
      <w:r>
        <w:t xml:space="preserve"> </w:t>
      </w:r>
      <w:r>
        <w:rPr>
          <w:rFonts w:hint="eastAsia"/>
        </w:rPr>
        <w:t>ДИССЕРТАЦИИ</w:t>
      </w:r>
    </w:p>
    <w:p w14:paraId="753E611F" w14:textId="77777777" w:rsidR="00B42CC9" w:rsidRDefault="00B42CC9" w:rsidP="00B42CC9">
      <w:r>
        <w:rPr>
          <w:rFonts w:hint="eastAsia"/>
        </w:rPr>
        <w:t>доктор</w:t>
      </w:r>
      <w:r>
        <w:t xml:space="preserve"> </w:t>
      </w:r>
      <w:r>
        <w:rPr>
          <w:rFonts w:hint="eastAsia"/>
        </w:rPr>
        <w:t>наук</w:t>
      </w:r>
      <w:r>
        <w:t xml:space="preserve"> </w:t>
      </w:r>
      <w:r>
        <w:rPr>
          <w:rFonts w:hint="eastAsia"/>
        </w:rPr>
        <w:t>Фролова</w:t>
      </w:r>
      <w:r>
        <w:t xml:space="preserve"> </w:t>
      </w:r>
      <w:r>
        <w:rPr>
          <w:rFonts w:hint="eastAsia"/>
        </w:rPr>
        <w:t>Наталия</w:t>
      </w:r>
      <w:r>
        <w:t xml:space="preserve"> </w:t>
      </w:r>
      <w:r>
        <w:rPr>
          <w:rFonts w:hint="eastAsia"/>
        </w:rPr>
        <w:t>Ивановна</w:t>
      </w:r>
    </w:p>
    <w:p w14:paraId="7520CC82" w14:textId="77777777" w:rsidR="00B42CC9" w:rsidRDefault="00B42CC9" w:rsidP="00B42CC9">
      <w:r>
        <w:rPr>
          <w:rFonts w:hint="eastAsia"/>
        </w:rPr>
        <w:t>ВВЕДЕНИЕ</w:t>
      </w:r>
    </w:p>
    <w:p w14:paraId="065286F3" w14:textId="77777777" w:rsidR="00B42CC9" w:rsidRDefault="00B42CC9" w:rsidP="00B42CC9"/>
    <w:p w14:paraId="270FC529" w14:textId="77777777" w:rsidR="00B42CC9" w:rsidRDefault="00B42CC9" w:rsidP="00B42CC9">
      <w:r>
        <w:rPr>
          <w:rFonts w:hint="eastAsia"/>
        </w:rPr>
        <w:t>ГЛАВА</w:t>
      </w:r>
      <w:r>
        <w:t xml:space="preserve"> 1. </w:t>
      </w:r>
      <w:r>
        <w:rPr>
          <w:rFonts w:hint="eastAsia"/>
        </w:rPr>
        <w:t>ОБЗОР</w:t>
      </w:r>
      <w:r>
        <w:t xml:space="preserve"> </w:t>
      </w:r>
      <w:r>
        <w:rPr>
          <w:rFonts w:hint="eastAsia"/>
        </w:rPr>
        <w:t>ЛИТЕРАТУРЫ</w:t>
      </w:r>
    </w:p>
    <w:p w14:paraId="230B882B" w14:textId="77777777" w:rsidR="00B42CC9" w:rsidRDefault="00B42CC9" w:rsidP="00B42CC9"/>
    <w:p w14:paraId="0C739E09" w14:textId="77777777" w:rsidR="00B42CC9" w:rsidRDefault="00B42CC9" w:rsidP="00B42CC9">
      <w:r>
        <w:t xml:space="preserve">1.1. </w:t>
      </w:r>
      <w:r>
        <w:rPr>
          <w:rFonts w:hint="eastAsia"/>
        </w:rPr>
        <w:t>Современные</w:t>
      </w:r>
      <w:r>
        <w:t xml:space="preserve"> </w:t>
      </w:r>
      <w:r>
        <w:rPr>
          <w:rFonts w:hint="eastAsia"/>
        </w:rPr>
        <w:t>демографические</w:t>
      </w:r>
      <w:r>
        <w:t xml:space="preserve"> </w:t>
      </w:r>
      <w:r>
        <w:rPr>
          <w:rFonts w:hint="eastAsia"/>
        </w:rPr>
        <w:t>тенденции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p>
    <w:p w14:paraId="4A826C87" w14:textId="77777777" w:rsidR="00B42CC9" w:rsidRDefault="00B42CC9" w:rsidP="00B42CC9"/>
    <w:p w14:paraId="088A45CC" w14:textId="77777777" w:rsidR="00B42CC9" w:rsidRDefault="00B42CC9" w:rsidP="00B42CC9">
      <w:r>
        <w:rPr>
          <w:rFonts w:hint="eastAsia"/>
        </w:rPr>
        <w:t>характеристика</w:t>
      </w:r>
      <w:r>
        <w:t xml:space="preserve"> </w:t>
      </w:r>
      <w:r>
        <w:rPr>
          <w:rFonts w:hint="eastAsia"/>
        </w:rPr>
        <w:t>репродуктивного</w:t>
      </w:r>
      <w:r>
        <w:t xml:space="preserve"> </w:t>
      </w:r>
      <w:r>
        <w:rPr>
          <w:rFonts w:hint="eastAsia"/>
        </w:rPr>
        <w:t>потенциала</w:t>
      </w:r>
    </w:p>
    <w:p w14:paraId="3BA452EA" w14:textId="77777777" w:rsidR="00B42CC9" w:rsidRDefault="00B42CC9" w:rsidP="00B42CC9"/>
    <w:p w14:paraId="2A0DB081" w14:textId="77777777" w:rsidR="00B42CC9" w:rsidRDefault="00B42CC9" w:rsidP="00B42CC9">
      <w:r>
        <w:t xml:space="preserve">12. </w:t>
      </w:r>
      <w:r>
        <w:rPr>
          <w:rFonts w:hint="eastAsia"/>
        </w:rPr>
        <w:t>Возраст</w:t>
      </w:r>
      <w:r>
        <w:t xml:space="preserve"> </w:t>
      </w:r>
      <w:r>
        <w:rPr>
          <w:rFonts w:hint="eastAsia"/>
        </w:rPr>
        <w:t>матери</w:t>
      </w:r>
      <w:r>
        <w:t xml:space="preserve"> </w:t>
      </w:r>
      <w:r>
        <w:rPr>
          <w:rFonts w:hint="eastAsia"/>
        </w:rPr>
        <w:t>как</w:t>
      </w:r>
      <w:r>
        <w:t xml:space="preserve"> </w:t>
      </w:r>
      <w:r>
        <w:rPr>
          <w:rFonts w:hint="eastAsia"/>
        </w:rPr>
        <w:t>демографически</w:t>
      </w:r>
      <w:r>
        <w:t xml:space="preserve"> </w:t>
      </w:r>
      <w:r>
        <w:rPr>
          <w:rFonts w:hint="eastAsia"/>
        </w:rPr>
        <w:t>и</w:t>
      </w:r>
      <w:r>
        <w:t xml:space="preserve"> </w:t>
      </w:r>
      <w:r>
        <w:rPr>
          <w:rFonts w:hint="eastAsia"/>
        </w:rPr>
        <w:t>репродуктивно</w:t>
      </w:r>
      <w:r>
        <w:t xml:space="preserve"> </w:t>
      </w:r>
      <w:r>
        <w:rPr>
          <w:rFonts w:hint="eastAsia"/>
        </w:rPr>
        <w:t>значимый</w:t>
      </w:r>
      <w:r>
        <w:t xml:space="preserve"> </w:t>
      </w:r>
      <w:r>
        <w:rPr>
          <w:rFonts w:hint="eastAsia"/>
        </w:rPr>
        <w:t>фактор</w:t>
      </w:r>
    </w:p>
    <w:p w14:paraId="6A390201" w14:textId="77777777" w:rsidR="00B42CC9" w:rsidRDefault="00B42CC9" w:rsidP="00B42CC9"/>
    <w:p w14:paraId="280EC299" w14:textId="77777777" w:rsidR="00B42CC9" w:rsidRDefault="00B42CC9" w:rsidP="00B42CC9">
      <w:r>
        <w:t xml:space="preserve">1.3. </w:t>
      </w:r>
      <w:r>
        <w:rPr>
          <w:rFonts w:hint="eastAsia"/>
        </w:rPr>
        <w:t>Репродуктивные</w:t>
      </w:r>
      <w:r>
        <w:t xml:space="preserve"> </w:t>
      </w:r>
      <w:r>
        <w:rPr>
          <w:rFonts w:hint="eastAsia"/>
        </w:rPr>
        <w:t>потери</w:t>
      </w:r>
      <w:r>
        <w:t xml:space="preserve">: </w:t>
      </w:r>
      <w:r>
        <w:rPr>
          <w:rFonts w:hint="eastAsia"/>
        </w:rPr>
        <w:t>стратификация</w:t>
      </w:r>
      <w:r>
        <w:t xml:space="preserve"> </w:t>
      </w:r>
      <w:r>
        <w:rPr>
          <w:rFonts w:hint="eastAsia"/>
        </w:rPr>
        <w:t>риска</w:t>
      </w:r>
      <w:r>
        <w:t xml:space="preserve"> </w:t>
      </w:r>
      <w:r>
        <w:rPr>
          <w:rFonts w:hint="eastAsia"/>
        </w:rPr>
        <w:t>и</w:t>
      </w:r>
      <w:r>
        <w:t xml:space="preserve"> </w:t>
      </w:r>
      <w:r>
        <w:rPr>
          <w:rFonts w:hint="eastAsia"/>
        </w:rPr>
        <w:t>возможности</w:t>
      </w:r>
    </w:p>
    <w:p w14:paraId="594C2014" w14:textId="77777777" w:rsidR="00B42CC9" w:rsidRDefault="00B42CC9" w:rsidP="00B42CC9"/>
    <w:p w14:paraId="58777774" w14:textId="77777777" w:rsidR="00B42CC9" w:rsidRDefault="00B42CC9" w:rsidP="00B42CC9">
      <w:r>
        <w:rPr>
          <w:rFonts w:hint="eastAsia"/>
        </w:rPr>
        <w:t>управления</w:t>
      </w:r>
    </w:p>
    <w:p w14:paraId="7A2E9553" w14:textId="77777777" w:rsidR="00B42CC9" w:rsidRDefault="00B42CC9" w:rsidP="00B42CC9"/>
    <w:p w14:paraId="6823787A" w14:textId="77777777" w:rsidR="00B42CC9" w:rsidRDefault="00B42CC9" w:rsidP="00B42CC9">
      <w:r>
        <w:t xml:space="preserve">1.4. </w:t>
      </w:r>
      <w:r>
        <w:rPr>
          <w:rFonts w:hint="eastAsia"/>
        </w:rPr>
        <w:t>Внутриутробное</w:t>
      </w:r>
      <w:r>
        <w:t xml:space="preserve"> </w:t>
      </w:r>
      <w:r>
        <w:rPr>
          <w:rFonts w:hint="eastAsia"/>
        </w:rPr>
        <w:t>программирование</w:t>
      </w:r>
      <w:r>
        <w:t xml:space="preserve"> </w:t>
      </w:r>
      <w:r>
        <w:rPr>
          <w:rFonts w:hint="eastAsia"/>
        </w:rPr>
        <w:t>болезней</w:t>
      </w:r>
      <w:r>
        <w:t xml:space="preserve">, </w:t>
      </w:r>
      <w:r>
        <w:rPr>
          <w:rFonts w:hint="eastAsia"/>
        </w:rPr>
        <w:t>как</w:t>
      </w:r>
      <w:r>
        <w:t xml:space="preserve"> </w:t>
      </w:r>
      <w:r>
        <w:rPr>
          <w:rFonts w:hint="eastAsia"/>
        </w:rPr>
        <w:t>фактор</w:t>
      </w:r>
      <w:r>
        <w:t xml:space="preserve"> </w:t>
      </w:r>
      <w:r>
        <w:rPr>
          <w:rFonts w:hint="eastAsia"/>
        </w:rPr>
        <w:t>риска</w:t>
      </w:r>
      <w:r>
        <w:t xml:space="preserve"> </w:t>
      </w:r>
      <w:r>
        <w:rPr>
          <w:rFonts w:hint="eastAsia"/>
        </w:rPr>
        <w:t>ближайших</w:t>
      </w:r>
      <w:r>
        <w:t xml:space="preserve"> </w:t>
      </w:r>
      <w:r>
        <w:rPr>
          <w:rFonts w:hint="eastAsia"/>
        </w:rPr>
        <w:t>и</w:t>
      </w:r>
      <w:r>
        <w:t xml:space="preserve"> </w:t>
      </w:r>
      <w:r>
        <w:rPr>
          <w:rFonts w:hint="eastAsia"/>
        </w:rPr>
        <w:t>долгосрочных</w:t>
      </w:r>
      <w:r>
        <w:t xml:space="preserve"> </w:t>
      </w:r>
      <w:r>
        <w:rPr>
          <w:rFonts w:hint="eastAsia"/>
        </w:rPr>
        <w:t>репродуктивных</w:t>
      </w:r>
      <w:r>
        <w:t xml:space="preserve"> </w:t>
      </w:r>
      <w:r>
        <w:rPr>
          <w:rFonts w:hint="eastAsia"/>
        </w:rPr>
        <w:t>потерь</w:t>
      </w:r>
    </w:p>
    <w:p w14:paraId="33D1CCBE" w14:textId="77777777" w:rsidR="00B42CC9" w:rsidRDefault="00B42CC9" w:rsidP="00B42CC9"/>
    <w:p w14:paraId="12A8687F" w14:textId="77777777" w:rsidR="00B42CC9" w:rsidRDefault="00B42CC9" w:rsidP="00B42CC9">
      <w:r>
        <w:t xml:space="preserve">1.5. </w:t>
      </w:r>
      <w:r>
        <w:rPr>
          <w:rFonts w:hint="eastAsia"/>
        </w:rPr>
        <w:t>Преконцепционная</w:t>
      </w:r>
      <w:r>
        <w:t xml:space="preserve"> </w:t>
      </w:r>
      <w:r>
        <w:rPr>
          <w:rFonts w:hint="eastAsia"/>
        </w:rPr>
        <w:t>подготовка</w:t>
      </w:r>
      <w:r>
        <w:t xml:space="preserve"> </w:t>
      </w:r>
      <w:r>
        <w:rPr>
          <w:rFonts w:hint="eastAsia"/>
        </w:rPr>
        <w:t>как</w:t>
      </w:r>
      <w:r>
        <w:t xml:space="preserve"> </w:t>
      </w:r>
      <w:r>
        <w:rPr>
          <w:rFonts w:hint="eastAsia"/>
        </w:rPr>
        <w:t>стратегия</w:t>
      </w:r>
      <w:r>
        <w:t xml:space="preserve"> </w:t>
      </w:r>
      <w:r>
        <w:rPr>
          <w:rFonts w:hint="eastAsia"/>
        </w:rPr>
        <w:t>минимизации</w:t>
      </w:r>
      <w:r>
        <w:t xml:space="preserve"> </w:t>
      </w:r>
      <w:r>
        <w:rPr>
          <w:rFonts w:hint="eastAsia"/>
        </w:rPr>
        <w:t>риска</w:t>
      </w:r>
      <w:r>
        <w:t xml:space="preserve"> </w:t>
      </w:r>
      <w:r>
        <w:rPr>
          <w:rFonts w:hint="eastAsia"/>
        </w:rPr>
        <w:t>акушерских</w:t>
      </w:r>
      <w:r>
        <w:t xml:space="preserve"> </w:t>
      </w:r>
      <w:r>
        <w:rPr>
          <w:rFonts w:hint="eastAsia"/>
        </w:rPr>
        <w:t>осложнений</w:t>
      </w:r>
      <w:r>
        <w:t xml:space="preserve"> </w:t>
      </w:r>
      <w:r>
        <w:rPr>
          <w:rFonts w:hint="eastAsia"/>
        </w:rPr>
        <w:t>и</w:t>
      </w:r>
      <w:r>
        <w:t xml:space="preserve"> </w:t>
      </w:r>
      <w:r>
        <w:rPr>
          <w:rFonts w:hint="eastAsia"/>
        </w:rPr>
        <w:t>репродуктивных</w:t>
      </w:r>
      <w:r>
        <w:t xml:space="preserve"> </w:t>
      </w:r>
      <w:r>
        <w:rPr>
          <w:rFonts w:hint="eastAsia"/>
        </w:rPr>
        <w:t>потерь</w:t>
      </w:r>
    </w:p>
    <w:p w14:paraId="61BD90F3" w14:textId="77777777" w:rsidR="00B42CC9" w:rsidRDefault="00B42CC9" w:rsidP="00B42CC9"/>
    <w:p w14:paraId="406E98B0" w14:textId="77777777" w:rsidR="00B42CC9" w:rsidRDefault="00B42CC9" w:rsidP="00B42CC9">
      <w:r>
        <w:t xml:space="preserve">1.6. </w:t>
      </w:r>
      <w:r>
        <w:rPr>
          <w:rFonts w:hint="eastAsia"/>
        </w:rPr>
        <w:t>Молекулярные</w:t>
      </w:r>
      <w:r>
        <w:t xml:space="preserve"> </w:t>
      </w:r>
      <w:r>
        <w:rPr>
          <w:rFonts w:hint="eastAsia"/>
        </w:rPr>
        <w:t>маркеры</w:t>
      </w:r>
      <w:r>
        <w:t xml:space="preserve"> </w:t>
      </w:r>
      <w:r>
        <w:rPr>
          <w:rFonts w:hint="eastAsia"/>
        </w:rPr>
        <w:t>и</w:t>
      </w:r>
      <w:r>
        <w:t xml:space="preserve"> </w:t>
      </w:r>
      <w:r>
        <w:rPr>
          <w:rFonts w:hint="eastAsia"/>
        </w:rPr>
        <w:t>факторы</w:t>
      </w:r>
      <w:r>
        <w:t xml:space="preserve"> </w:t>
      </w:r>
      <w:r>
        <w:rPr>
          <w:rFonts w:hint="eastAsia"/>
        </w:rPr>
        <w:t>и</w:t>
      </w:r>
      <w:r>
        <w:t xml:space="preserve"> </w:t>
      </w:r>
      <w:r>
        <w:rPr>
          <w:rFonts w:hint="eastAsia"/>
        </w:rPr>
        <w:t>риска</w:t>
      </w:r>
      <w:r>
        <w:t xml:space="preserve"> </w:t>
      </w:r>
      <w:r>
        <w:rPr>
          <w:rFonts w:hint="eastAsia"/>
        </w:rPr>
        <w:t>ранних</w:t>
      </w:r>
      <w:r>
        <w:t xml:space="preserve"> </w:t>
      </w:r>
      <w:r>
        <w:rPr>
          <w:rFonts w:hint="eastAsia"/>
        </w:rPr>
        <w:t>потерь</w:t>
      </w:r>
    </w:p>
    <w:p w14:paraId="6DE46CAE" w14:textId="77777777" w:rsidR="00B42CC9" w:rsidRDefault="00B42CC9" w:rsidP="00B42CC9"/>
    <w:p w14:paraId="6F2A39C2" w14:textId="77777777" w:rsidR="00B42CC9" w:rsidRDefault="00B42CC9" w:rsidP="00B42CC9">
      <w:r>
        <w:rPr>
          <w:rFonts w:hint="eastAsia"/>
        </w:rPr>
        <w:t>беременности</w:t>
      </w:r>
    </w:p>
    <w:p w14:paraId="41F6ACB4" w14:textId="77777777" w:rsidR="00B42CC9" w:rsidRDefault="00B42CC9" w:rsidP="00B42CC9"/>
    <w:p w14:paraId="2F4C5E84" w14:textId="77777777" w:rsidR="00B42CC9" w:rsidRDefault="00B42CC9" w:rsidP="00B42CC9">
      <w:r>
        <w:t xml:space="preserve">1.7. </w:t>
      </w:r>
      <w:r>
        <w:rPr>
          <w:rFonts w:hint="eastAsia"/>
        </w:rPr>
        <w:t>Генетические</w:t>
      </w:r>
      <w:r>
        <w:t xml:space="preserve"> </w:t>
      </w:r>
      <w:r>
        <w:rPr>
          <w:rFonts w:hint="eastAsia"/>
        </w:rPr>
        <w:t>предикторы</w:t>
      </w:r>
      <w:r>
        <w:t xml:space="preserve"> </w:t>
      </w:r>
      <w:r>
        <w:rPr>
          <w:rFonts w:hint="eastAsia"/>
        </w:rPr>
        <w:t>и</w:t>
      </w:r>
      <w:r>
        <w:t xml:space="preserve"> </w:t>
      </w:r>
      <w:r>
        <w:rPr>
          <w:rFonts w:hint="eastAsia"/>
        </w:rPr>
        <w:t>молекулярные</w:t>
      </w:r>
      <w:r>
        <w:t xml:space="preserve"> </w:t>
      </w:r>
      <w:r>
        <w:rPr>
          <w:rFonts w:hint="eastAsia"/>
        </w:rPr>
        <w:t>марке</w:t>
      </w:r>
      <w:r>
        <w:rPr>
          <w:rFonts w:hint="eastAsia"/>
        </w:rPr>
        <w:lastRenderedPageBreak/>
        <w:t>ры</w:t>
      </w:r>
      <w:r>
        <w:t xml:space="preserve"> </w:t>
      </w:r>
      <w:r>
        <w:rPr>
          <w:rFonts w:hint="eastAsia"/>
        </w:rPr>
        <w:t>преэклампсии</w:t>
      </w:r>
    </w:p>
    <w:p w14:paraId="1FD2C1BA" w14:textId="77777777" w:rsidR="00B42CC9" w:rsidRDefault="00B42CC9" w:rsidP="00B42CC9"/>
    <w:p w14:paraId="735EB2E4" w14:textId="77777777" w:rsidR="00B42CC9" w:rsidRDefault="00B42CC9" w:rsidP="00B42CC9">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1301C91F" w14:textId="77777777" w:rsidR="00B42CC9" w:rsidRDefault="00B42CC9" w:rsidP="00B42CC9"/>
    <w:p w14:paraId="468D5A24" w14:textId="77777777" w:rsidR="00B42CC9" w:rsidRDefault="00B42CC9" w:rsidP="00B42CC9">
      <w:r>
        <w:t xml:space="preserve">2.1. </w:t>
      </w:r>
      <w:r>
        <w:rPr>
          <w:rFonts w:hint="eastAsia"/>
        </w:rPr>
        <w:t>Объекты</w:t>
      </w:r>
      <w:r>
        <w:t xml:space="preserve"> </w:t>
      </w:r>
      <w:r>
        <w:rPr>
          <w:rFonts w:hint="eastAsia"/>
        </w:rPr>
        <w:t>и</w:t>
      </w:r>
      <w:r>
        <w:t xml:space="preserve"> </w:t>
      </w:r>
      <w:r>
        <w:rPr>
          <w:rFonts w:hint="eastAsia"/>
        </w:rPr>
        <w:t>этапы</w:t>
      </w:r>
      <w:r>
        <w:t xml:space="preserve"> </w:t>
      </w:r>
      <w:r>
        <w:rPr>
          <w:rFonts w:hint="eastAsia"/>
        </w:rPr>
        <w:t>исследования</w:t>
      </w:r>
    </w:p>
    <w:p w14:paraId="37C7F38A" w14:textId="77777777" w:rsidR="00B42CC9" w:rsidRDefault="00B42CC9" w:rsidP="00B42CC9"/>
    <w:p w14:paraId="0CD6D485" w14:textId="77777777" w:rsidR="00B42CC9" w:rsidRDefault="00B42CC9" w:rsidP="00B42CC9">
      <w:r>
        <w:t xml:space="preserve">2.2. </w:t>
      </w:r>
      <w:r>
        <w:rPr>
          <w:rFonts w:hint="eastAsia"/>
        </w:rPr>
        <w:t>Методы</w:t>
      </w:r>
      <w:r>
        <w:t xml:space="preserve"> </w:t>
      </w:r>
      <w:r>
        <w:rPr>
          <w:rFonts w:hint="eastAsia"/>
        </w:rPr>
        <w:t>исследования</w:t>
      </w:r>
    </w:p>
    <w:p w14:paraId="28A3AE8F" w14:textId="77777777" w:rsidR="00B42CC9" w:rsidRDefault="00B42CC9" w:rsidP="00B42CC9"/>
    <w:p w14:paraId="2A6C7F4A" w14:textId="77777777" w:rsidR="00B42CC9" w:rsidRDefault="00B42CC9" w:rsidP="00B42CC9">
      <w:r>
        <w:t xml:space="preserve">2.3. </w:t>
      </w:r>
      <w:r>
        <w:rPr>
          <w:rFonts w:hint="eastAsia"/>
        </w:rPr>
        <w:t>Методы</w:t>
      </w:r>
      <w:r>
        <w:t xml:space="preserve"> </w:t>
      </w:r>
      <w:r>
        <w:rPr>
          <w:rFonts w:hint="eastAsia"/>
        </w:rPr>
        <w:t>статистического</w:t>
      </w:r>
      <w:r>
        <w:t xml:space="preserve"> </w:t>
      </w:r>
      <w:r>
        <w:rPr>
          <w:rFonts w:hint="eastAsia"/>
        </w:rPr>
        <w:t>анализа</w:t>
      </w:r>
    </w:p>
    <w:p w14:paraId="1F5BFD78" w14:textId="77777777" w:rsidR="00B42CC9" w:rsidRDefault="00B42CC9" w:rsidP="00B42CC9"/>
    <w:p w14:paraId="2717B84A" w14:textId="77777777" w:rsidR="00B42CC9" w:rsidRDefault="00B42CC9" w:rsidP="00B42CC9">
      <w:r>
        <w:rPr>
          <w:rFonts w:hint="eastAsia"/>
        </w:rPr>
        <w:t>ГЛАВА</w:t>
      </w:r>
      <w:r>
        <w:t xml:space="preserve"> 3. </w:t>
      </w:r>
      <w:r>
        <w:rPr>
          <w:rFonts w:hint="eastAsia"/>
        </w:rPr>
        <w:t>ОСНОВНЫЕ</w:t>
      </w:r>
      <w:r>
        <w:t xml:space="preserve"> </w:t>
      </w:r>
      <w:r>
        <w:rPr>
          <w:rFonts w:hint="eastAsia"/>
        </w:rPr>
        <w:t>ДЕМОГРАФИЧЕСКИЕ</w:t>
      </w:r>
      <w:r>
        <w:t xml:space="preserve"> </w:t>
      </w:r>
      <w:r>
        <w:rPr>
          <w:rFonts w:hint="eastAsia"/>
        </w:rPr>
        <w:t>ТЕНДЕНЦИИ</w:t>
      </w:r>
      <w:r>
        <w:t xml:space="preserve"> </w:t>
      </w:r>
      <w:r>
        <w:rPr>
          <w:rFonts w:hint="eastAsia"/>
        </w:rPr>
        <w:t>И</w:t>
      </w:r>
      <w:r>
        <w:t xml:space="preserve"> </w:t>
      </w:r>
      <w:r>
        <w:rPr>
          <w:rFonts w:hint="eastAsia"/>
        </w:rPr>
        <w:t>ХАРАКТЕРИСТИКА</w:t>
      </w:r>
      <w:r>
        <w:t xml:space="preserve"> </w:t>
      </w:r>
      <w:r>
        <w:rPr>
          <w:rFonts w:hint="eastAsia"/>
        </w:rPr>
        <w:t>РЕПРОДУКТИВНОГО</w:t>
      </w:r>
      <w:r>
        <w:t xml:space="preserve"> </w:t>
      </w:r>
      <w:r>
        <w:rPr>
          <w:rFonts w:hint="eastAsia"/>
        </w:rPr>
        <w:t>ПОТЕНЦИАЛА</w:t>
      </w:r>
    </w:p>
    <w:p w14:paraId="5405C49A" w14:textId="77777777" w:rsidR="00B42CC9" w:rsidRDefault="00B42CC9" w:rsidP="00B42CC9"/>
    <w:p w14:paraId="7C5419FD" w14:textId="77777777" w:rsidR="00B42CC9" w:rsidRDefault="00B42CC9" w:rsidP="00B42CC9">
      <w:r>
        <w:rPr>
          <w:rFonts w:hint="eastAsia"/>
        </w:rPr>
        <w:t>ЗАБАЙКАЛЬСКОГО</w:t>
      </w:r>
      <w:r>
        <w:t xml:space="preserve"> </w:t>
      </w:r>
      <w:r>
        <w:rPr>
          <w:rFonts w:hint="eastAsia"/>
        </w:rPr>
        <w:t>КРАЯ</w:t>
      </w:r>
    </w:p>
    <w:p w14:paraId="4175FB24" w14:textId="77777777" w:rsidR="00B42CC9" w:rsidRDefault="00B42CC9" w:rsidP="00B42CC9"/>
    <w:p w14:paraId="66307436" w14:textId="77777777" w:rsidR="00B42CC9" w:rsidRDefault="00B42CC9" w:rsidP="00B42CC9">
      <w:r>
        <w:t xml:space="preserve">3.1. </w:t>
      </w:r>
      <w:r>
        <w:rPr>
          <w:rFonts w:hint="eastAsia"/>
        </w:rPr>
        <w:t>Динамика</w:t>
      </w:r>
      <w:r>
        <w:t xml:space="preserve"> </w:t>
      </w:r>
      <w:r>
        <w:rPr>
          <w:rFonts w:hint="eastAsia"/>
        </w:rPr>
        <w:t>основных</w:t>
      </w:r>
      <w:r>
        <w:t xml:space="preserve"> </w:t>
      </w:r>
      <w:r>
        <w:rPr>
          <w:rFonts w:hint="eastAsia"/>
        </w:rPr>
        <w:t>демографических</w:t>
      </w:r>
      <w:r>
        <w:t xml:space="preserve"> </w:t>
      </w:r>
      <w:r>
        <w:rPr>
          <w:rFonts w:hint="eastAsia"/>
        </w:rPr>
        <w:t>показателей</w:t>
      </w:r>
    </w:p>
    <w:p w14:paraId="6BE7172D" w14:textId="77777777" w:rsidR="00B42CC9" w:rsidRDefault="00B42CC9" w:rsidP="00B42CC9"/>
    <w:p w14:paraId="1B711834" w14:textId="77777777" w:rsidR="00B42CC9" w:rsidRDefault="00B42CC9" w:rsidP="00B42CC9">
      <w:r>
        <w:t xml:space="preserve">3.2. </w:t>
      </w:r>
      <w:r>
        <w:rPr>
          <w:rFonts w:hint="eastAsia"/>
        </w:rPr>
        <w:t>Репродуктивное</w:t>
      </w:r>
      <w:r>
        <w:t xml:space="preserve"> </w:t>
      </w:r>
      <w:r>
        <w:rPr>
          <w:rFonts w:hint="eastAsia"/>
        </w:rPr>
        <w:t>поведение</w:t>
      </w:r>
      <w:r>
        <w:t xml:space="preserve"> </w:t>
      </w:r>
      <w:r>
        <w:rPr>
          <w:rFonts w:hint="eastAsia"/>
        </w:rPr>
        <w:t>и</w:t>
      </w:r>
      <w:r>
        <w:t xml:space="preserve"> </w:t>
      </w:r>
      <w:r>
        <w:rPr>
          <w:rFonts w:hint="eastAsia"/>
        </w:rPr>
        <w:t>установки</w:t>
      </w:r>
      <w:r>
        <w:t xml:space="preserve"> </w:t>
      </w:r>
      <w:r>
        <w:rPr>
          <w:rFonts w:hint="eastAsia"/>
        </w:rPr>
        <w:t>молодежи</w:t>
      </w:r>
      <w:r>
        <w:t xml:space="preserve"> </w:t>
      </w:r>
      <w:r>
        <w:rPr>
          <w:rFonts w:hint="eastAsia"/>
        </w:rPr>
        <w:t>как</w:t>
      </w:r>
      <w:r>
        <w:t xml:space="preserve"> </w:t>
      </w:r>
      <w:r>
        <w:rPr>
          <w:rFonts w:hint="eastAsia"/>
        </w:rPr>
        <w:t>основы</w:t>
      </w:r>
      <w:r>
        <w:t xml:space="preserve"> </w:t>
      </w:r>
      <w:r>
        <w:rPr>
          <w:rFonts w:hint="eastAsia"/>
        </w:rPr>
        <w:t>демографического</w:t>
      </w:r>
      <w:r>
        <w:t xml:space="preserve"> </w:t>
      </w:r>
      <w:r>
        <w:rPr>
          <w:rFonts w:hint="eastAsia"/>
        </w:rPr>
        <w:t>потенциала</w:t>
      </w:r>
      <w:r>
        <w:t xml:space="preserve"> </w:t>
      </w:r>
      <w:r>
        <w:rPr>
          <w:rFonts w:hint="eastAsia"/>
        </w:rPr>
        <w:t>популяции</w:t>
      </w:r>
      <w:r>
        <w:t xml:space="preserve">: </w:t>
      </w:r>
      <w:r>
        <w:rPr>
          <w:rFonts w:hint="eastAsia"/>
        </w:rPr>
        <w:t>оценка</w:t>
      </w:r>
      <w:r>
        <w:t xml:space="preserve"> </w:t>
      </w:r>
      <w:r>
        <w:rPr>
          <w:rFonts w:hint="eastAsia"/>
        </w:rPr>
        <w:t>динамики</w:t>
      </w:r>
      <w:r>
        <w:t xml:space="preserve"> </w:t>
      </w:r>
      <w:r>
        <w:rPr>
          <w:rFonts w:hint="eastAsia"/>
        </w:rPr>
        <w:t>за</w:t>
      </w:r>
      <w:r>
        <w:t xml:space="preserve"> 10 </w:t>
      </w:r>
      <w:r>
        <w:rPr>
          <w:rFonts w:hint="eastAsia"/>
        </w:rPr>
        <w:t>лет</w:t>
      </w:r>
    </w:p>
    <w:p w14:paraId="5CBA4A4C" w14:textId="77777777" w:rsidR="00B42CC9" w:rsidRDefault="00B42CC9" w:rsidP="00B42CC9"/>
    <w:p w14:paraId="71C1236B" w14:textId="77777777" w:rsidR="00B42CC9" w:rsidRDefault="00B42CC9" w:rsidP="00B42CC9">
      <w:r>
        <w:t xml:space="preserve">3.3. </w:t>
      </w:r>
      <w:r>
        <w:rPr>
          <w:rFonts w:hint="eastAsia"/>
        </w:rPr>
        <w:t>Качественная</w:t>
      </w:r>
      <w:r>
        <w:t xml:space="preserve"> </w:t>
      </w:r>
      <w:r>
        <w:rPr>
          <w:rFonts w:hint="eastAsia"/>
        </w:rPr>
        <w:t>характеристика</w:t>
      </w:r>
      <w:r>
        <w:t xml:space="preserve"> </w:t>
      </w:r>
      <w:r>
        <w:rPr>
          <w:rFonts w:hint="eastAsia"/>
        </w:rPr>
        <w:t>репродуктивного</w:t>
      </w:r>
      <w:r>
        <w:t xml:space="preserve"> </w:t>
      </w:r>
      <w:r>
        <w:rPr>
          <w:rFonts w:hint="eastAsia"/>
        </w:rPr>
        <w:t>потенциала</w:t>
      </w:r>
    </w:p>
    <w:p w14:paraId="1978A999" w14:textId="77777777" w:rsidR="00B42CC9" w:rsidRDefault="00B42CC9" w:rsidP="00B42CC9"/>
    <w:p w14:paraId="450F1172" w14:textId="77777777" w:rsidR="00B42CC9" w:rsidRDefault="00B42CC9" w:rsidP="00B42CC9">
      <w:r>
        <w:t xml:space="preserve">3.3.1. </w:t>
      </w:r>
      <w:r>
        <w:rPr>
          <w:rFonts w:hint="eastAsia"/>
        </w:rPr>
        <w:t>Распространенность</w:t>
      </w:r>
      <w:r>
        <w:t xml:space="preserve"> </w:t>
      </w:r>
      <w:r>
        <w:rPr>
          <w:rFonts w:hint="eastAsia"/>
        </w:rPr>
        <w:t>и</w:t>
      </w:r>
      <w:r>
        <w:t xml:space="preserve"> </w:t>
      </w:r>
      <w:r>
        <w:rPr>
          <w:rFonts w:hint="eastAsia"/>
        </w:rPr>
        <w:t>структура</w:t>
      </w:r>
      <w:r>
        <w:t xml:space="preserve"> </w:t>
      </w:r>
      <w:r>
        <w:rPr>
          <w:rFonts w:hint="eastAsia"/>
        </w:rPr>
        <w:t>гинекологических</w:t>
      </w:r>
      <w:r>
        <w:t xml:space="preserve"> </w:t>
      </w:r>
      <w:r>
        <w:rPr>
          <w:rFonts w:hint="eastAsia"/>
        </w:rPr>
        <w:t>заболеваний</w:t>
      </w:r>
      <w:r>
        <w:t xml:space="preserve"> </w:t>
      </w:r>
      <w:r>
        <w:rPr>
          <w:rFonts w:hint="eastAsia"/>
        </w:rPr>
        <w:t>у</w:t>
      </w:r>
    </w:p>
    <w:p w14:paraId="6E1D2B76" w14:textId="77777777" w:rsidR="00B42CC9" w:rsidRDefault="00B42CC9" w:rsidP="00B42CC9"/>
    <w:p w14:paraId="70194108" w14:textId="77777777" w:rsidR="00B42CC9" w:rsidRDefault="00B42CC9" w:rsidP="00B42CC9">
      <w:r>
        <w:rPr>
          <w:rFonts w:hint="eastAsia"/>
        </w:rPr>
        <w:t>девушек</w:t>
      </w:r>
      <w:r>
        <w:t xml:space="preserve"> 18-25 </w:t>
      </w:r>
      <w:r>
        <w:rPr>
          <w:rFonts w:hint="eastAsia"/>
        </w:rPr>
        <w:t>лет</w:t>
      </w:r>
      <w:r>
        <w:t xml:space="preserve"> </w:t>
      </w:r>
      <w:r>
        <w:rPr>
          <w:rFonts w:hint="eastAsia"/>
        </w:rPr>
        <w:t>по</w:t>
      </w:r>
      <w:r>
        <w:t xml:space="preserve"> </w:t>
      </w:r>
      <w:r>
        <w:rPr>
          <w:rFonts w:hint="eastAsia"/>
        </w:rPr>
        <w:t>данным</w:t>
      </w:r>
      <w:r>
        <w:t xml:space="preserve"> </w:t>
      </w:r>
      <w:r>
        <w:rPr>
          <w:rFonts w:hint="eastAsia"/>
        </w:rPr>
        <w:t>профилактического</w:t>
      </w:r>
      <w:r>
        <w:t xml:space="preserve"> </w:t>
      </w:r>
      <w:r>
        <w:rPr>
          <w:rFonts w:hint="eastAsia"/>
        </w:rPr>
        <w:t>осмотра</w:t>
      </w:r>
    </w:p>
    <w:p w14:paraId="13E0B0CB" w14:textId="77777777" w:rsidR="00B42CC9" w:rsidRDefault="00B42CC9" w:rsidP="00B42CC9"/>
    <w:p w14:paraId="2DEB09FA" w14:textId="77777777" w:rsidR="00B42CC9" w:rsidRDefault="00B42CC9" w:rsidP="00B42CC9">
      <w:r>
        <w:t xml:space="preserve">3.3.2. </w:t>
      </w:r>
      <w:r>
        <w:rPr>
          <w:rFonts w:hint="eastAsia"/>
        </w:rPr>
        <w:t>Структура</w:t>
      </w:r>
      <w:r>
        <w:t xml:space="preserve"> </w:t>
      </w:r>
      <w:r>
        <w:rPr>
          <w:rFonts w:hint="eastAsia"/>
        </w:rPr>
        <w:t>гинекологических</w:t>
      </w:r>
      <w:r>
        <w:t xml:space="preserve"> </w:t>
      </w:r>
      <w:r>
        <w:rPr>
          <w:rFonts w:hint="eastAsia"/>
        </w:rPr>
        <w:t>заболеваний</w:t>
      </w:r>
      <w:r>
        <w:t xml:space="preserve"> </w:t>
      </w:r>
      <w:r>
        <w:rPr>
          <w:rFonts w:hint="eastAsia"/>
        </w:rPr>
        <w:t>по</w:t>
      </w:r>
      <w:r>
        <w:t xml:space="preserve"> </w:t>
      </w:r>
      <w:r>
        <w:rPr>
          <w:rFonts w:hint="eastAsia"/>
        </w:rPr>
        <w:t>данным</w:t>
      </w:r>
      <w:r>
        <w:t xml:space="preserve"> </w:t>
      </w:r>
      <w:r>
        <w:rPr>
          <w:rFonts w:hint="eastAsia"/>
        </w:rPr>
        <w:t>первичной</w:t>
      </w:r>
      <w:r>
        <w:t xml:space="preserve"> </w:t>
      </w:r>
      <w:r>
        <w:rPr>
          <w:rFonts w:hint="eastAsia"/>
        </w:rPr>
        <w:t>обращаемости</w:t>
      </w:r>
    </w:p>
    <w:p w14:paraId="2CEA986F" w14:textId="77777777" w:rsidR="00B42CC9" w:rsidRDefault="00B42CC9" w:rsidP="00B42CC9"/>
    <w:p w14:paraId="3EE6A148" w14:textId="77777777" w:rsidR="00B42CC9" w:rsidRDefault="00B42CC9" w:rsidP="00B42CC9">
      <w:r>
        <w:t xml:space="preserve">3.3.3 </w:t>
      </w:r>
      <w:r>
        <w:rPr>
          <w:rFonts w:hint="eastAsia"/>
        </w:rPr>
        <w:t>Структура</w:t>
      </w:r>
      <w:r>
        <w:t xml:space="preserve"> </w:t>
      </w:r>
      <w:r>
        <w:rPr>
          <w:rFonts w:hint="eastAsia"/>
        </w:rPr>
        <w:t>гинекологической</w:t>
      </w:r>
      <w:r>
        <w:t xml:space="preserve"> </w:t>
      </w:r>
      <w:r>
        <w:rPr>
          <w:rFonts w:hint="eastAsia"/>
        </w:rPr>
        <w:t>заболеваемости</w:t>
      </w:r>
      <w:r>
        <w:t xml:space="preserve"> </w:t>
      </w:r>
      <w:r>
        <w:rPr>
          <w:rFonts w:hint="eastAsia"/>
        </w:rPr>
        <w:t>молодых</w:t>
      </w:r>
      <w:r>
        <w:t xml:space="preserve"> </w:t>
      </w:r>
      <w:r>
        <w:rPr>
          <w:rFonts w:hint="eastAsia"/>
        </w:rPr>
        <w:t>женщин</w:t>
      </w:r>
      <w:r>
        <w:t xml:space="preserve"> </w:t>
      </w:r>
      <w:r>
        <w:rPr>
          <w:rFonts w:hint="eastAsia"/>
        </w:rPr>
        <w:t>по</w:t>
      </w:r>
    </w:p>
    <w:p w14:paraId="30C62185" w14:textId="77777777" w:rsidR="00B42CC9" w:rsidRDefault="00B42CC9" w:rsidP="00B42CC9"/>
    <w:p w14:paraId="3C00C767" w14:textId="77777777" w:rsidR="00B42CC9" w:rsidRDefault="00B42CC9" w:rsidP="00B42CC9">
      <w:r>
        <w:rPr>
          <w:rFonts w:hint="eastAsia"/>
        </w:rPr>
        <w:t>причинам</w:t>
      </w:r>
      <w:r>
        <w:t xml:space="preserve"> </w:t>
      </w:r>
      <w:r>
        <w:rPr>
          <w:rFonts w:hint="eastAsia"/>
        </w:rPr>
        <w:t>госпитализаций</w:t>
      </w:r>
      <w:r>
        <w:t xml:space="preserve"> </w:t>
      </w:r>
      <w:r>
        <w:rPr>
          <w:rFonts w:hint="eastAsia"/>
        </w:rPr>
        <w:t>в</w:t>
      </w:r>
      <w:r>
        <w:t xml:space="preserve"> </w:t>
      </w:r>
      <w:r>
        <w:rPr>
          <w:rFonts w:hint="eastAsia"/>
        </w:rPr>
        <w:t>стационар</w:t>
      </w:r>
    </w:p>
    <w:p w14:paraId="04EE9D54" w14:textId="77777777" w:rsidR="00B42CC9" w:rsidRDefault="00B42CC9" w:rsidP="00B42CC9"/>
    <w:p w14:paraId="51164A00" w14:textId="77777777" w:rsidR="00B42CC9" w:rsidRDefault="00B42CC9" w:rsidP="00B42CC9">
      <w:r>
        <w:t xml:space="preserve">3.3.4. </w:t>
      </w:r>
      <w:r>
        <w:rPr>
          <w:rFonts w:hint="eastAsia"/>
        </w:rPr>
        <w:t>Эпидемиология</w:t>
      </w:r>
      <w:r>
        <w:t xml:space="preserve"> </w:t>
      </w:r>
      <w:r>
        <w:rPr>
          <w:rFonts w:hint="eastAsia"/>
        </w:rPr>
        <w:t>и</w:t>
      </w:r>
      <w:r>
        <w:t xml:space="preserve"> </w:t>
      </w:r>
      <w:r>
        <w:rPr>
          <w:rFonts w:hint="eastAsia"/>
        </w:rPr>
        <w:t>структура</w:t>
      </w:r>
      <w:r>
        <w:t xml:space="preserve"> </w:t>
      </w:r>
      <w:r>
        <w:rPr>
          <w:rFonts w:hint="eastAsia"/>
        </w:rPr>
        <w:t>бесплодия</w:t>
      </w:r>
      <w:r>
        <w:t xml:space="preserve"> </w:t>
      </w:r>
      <w:r>
        <w:rPr>
          <w:rFonts w:hint="eastAsia"/>
        </w:rPr>
        <w:t>у</w:t>
      </w:r>
      <w:r>
        <w:t xml:space="preserve"> </w:t>
      </w:r>
      <w:r>
        <w:rPr>
          <w:rFonts w:hint="eastAsia"/>
        </w:rPr>
        <w:t>женщин</w:t>
      </w:r>
      <w:r>
        <w:t xml:space="preserve"> </w:t>
      </w:r>
      <w:r>
        <w:rPr>
          <w:rFonts w:hint="eastAsia"/>
        </w:rPr>
        <w:t>молодого</w:t>
      </w:r>
    </w:p>
    <w:p w14:paraId="5F21BB76" w14:textId="77777777" w:rsidR="00B42CC9" w:rsidRDefault="00B42CC9" w:rsidP="00B42CC9"/>
    <w:p w14:paraId="2C21996D" w14:textId="77777777" w:rsidR="00B42CC9" w:rsidRDefault="00B42CC9" w:rsidP="00B42CC9">
      <w:r>
        <w:rPr>
          <w:rFonts w:hint="eastAsia"/>
        </w:rPr>
        <w:t>репродуктивного</w:t>
      </w:r>
      <w:r>
        <w:t xml:space="preserve"> </w:t>
      </w:r>
      <w:r>
        <w:rPr>
          <w:rFonts w:hint="eastAsia"/>
        </w:rPr>
        <w:t>возраста</w:t>
      </w:r>
    </w:p>
    <w:p w14:paraId="2007B23B" w14:textId="77777777" w:rsidR="00B42CC9" w:rsidRDefault="00B42CC9" w:rsidP="00B42CC9"/>
    <w:p w14:paraId="624D4DC9" w14:textId="77777777" w:rsidR="00B42CC9" w:rsidRDefault="00B42CC9" w:rsidP="00B42CC9">
      <w:r>
        <w:rPr>
          <w:rFonts w:hint="eastAsia"/>
        </w:rPr>
        <w:t>ГЛАВА</w:t>
      </w:r>
      <w:r>
        <w:t xml:space="preserve"> 4. </w:t>
      </w:r>
      <w:r>
        <w:rPr>
          <w:rFonts w:hint="eastAsia"/>
        </w:rPr>
        <w:t>ФАКТОРЫ</w:t>
      </w:r>
      <w:r>
        <w:t xml:space="preserve"> </w:t>
      </w:r>
      <w:r>
        <w:rPr>
          <w:rFonts w:hint="eastAsia"/>
        </w:rPr>
        <w:t>РИСКА</w:t>
      </w:r>
      <w:r>
        <w:t xml:space="preserve"> </w:t>
      </w:r>
      <w:r>
        <w:rPr>
          <w:rFonts w:hint="eastAsia"/>
        </w:rPr>
        <w:t>И</w:t>
      </w:r>
      <w:r>
        <w:t xml:space="preserve"> </w:t>
      </w:r>
      <w:r>
        <w:rPr>
          <w:rFonts w:hint="eastAsia"/>
        </w:rPr>
        <w:t>ПРЕДИКТОРЫ</w:t>
      </w:r>
      <w:r>
        <w:t xml:space="preserve"> </w:t>
      </w:r>
      <w:r>
        <w:rPr>
          <w:rFonts w:hint="eastAsia"/>
        </w:rPr>
        <w:t>РЕПРОДУКТИВНО</w:t>
      </w:r>
      <w:r>
        <w:t xml:space="preserve"> </w:t>
      </w:r>
      <w:r>
        <w:rPr>
          <w:rFonts w:hint="eastAsia"/>
        </w:rPr>
        <w:t>ЗНАЧИМЫХ</w:t>
      </w:r>
      <w:r>
        <w:t xml:space="preserve"> </w:t>
      </w:r>
      <w:r>
        <w:rPr>
          <w:rFonts w:hint="eastAsia"/>
        </w:rPr>
        <w:t>ЗАБОЛЕВАНИЙ</w:t>
      </w:r>
      <w:r>
        <w:t xml:space="preserve"> </w:t>
      </w:r>
      <w:r>
        <w:rPr>
          <w:rFonts w:hint="eastAsia"/>
        </w:rPr>
        <w:t>И</w:t>
      </w:r>
      <w:r>
        <w:t xml:space="preserve"> </w:t>
      </w:r>
      <w:r>
        <w:rPr>
          <w:rFonts w:hint="eastAsia"/>
        </w:rPr>
        <w:t>РЕПРОДУКТИНЫХ</w:t>
      </w:r>
      <w:r>
        <w:t xml:space="preserve"> </w:t>
      </w:r>
      <w:r>
        <w:rPr>
          <w:rFonts w:hint="eastAsia"/>
        </w:rPr>
        <w:t>ПОТЕРЬ</w:t>
      </w:r>
      <w:r>
        <w:t xml:space="preserve"> </w:t>
      </w:r>
      <w:r>
        <w:rPr>
          <w:rFonts w:hint="eastAsia"/>
        </w:rPr>
        <w:t>У</w:t>
      </w:r>
      <w:r>
        <w:t xml:space="preserve"> </w:t>
      </w:r>
      <w:r>
        <w:rPr>
          <w:rFonts w:hint="eastAsia"/>
        </w:rPr>
        <w:t>ЖЕНЩИН</w:t>
      </w:r>
      <w:r>
        <w:t xml:space="preserve"> </w:t>
      </w:r>
      <w:r>
        <w:rPr>
          <w:rFonts w:hint="eastAsia"/>
        </w:rPr>
        <w:t>МОЛОДОГО</w:t>
      </w:r>
      <w:r>
        <w:t xml:space="preserve"> </w:t>
      </w:r>
      <w:r>
        <w:rPr>
          <w:rFonts w:hint="eastAsia"/>
        </w:rPr>
        <w:t>ФЕРТИЛЬНОГО</w:t>
      </w:r>
      <w:r>
        <w:t xml:space="preserve"> </w:t>
      </w:r>
      <w:r>
        <w:rPr>
          <w:rFonts w:hint="eastAsia"/>
        </w:rPr>
        <w:t>ВОЗРАСТА</w:t>
      </w:r>
    </w:p>
    <w:p w14:paraId="4AADF561" w14:textId="77777777" w:rsidR="00B42CC9" w:rsidRDefault="00B42CC9" w:rsidP="00B42CC9"/>
    <w:p w14:paraId="0EAB7085" w14:textId="77777777" w:rsidR="00B42CC9" w:rsidRDefault="00B42CC9" w:rsidP="00B42CC9">
      <w:r>
        <w:t xml:space="preserve">4.1. </w:t>
      </w:r>
      <w:r>
        <w:rPr>
          <w:rFonts w:hint="eastAsia"/>
        </w:rPr>
        <w:t>Факторы</w:t>
      </w:r>
      <w:r>
        <w:t xml:space="preserve"> </w:t>
      </w:r>
      <w:r>
        <w:rPr>
          <w:rFonts w:hint="eastAsia"/>
        </w:rPr>
        <w:t>риска</w:t>
      </w:r>
      <w:r>
        <w:t xml:space="preserve"> </w:t>
      </w:r>
      <w:r>
        <w:rPr>
          <w:rFonts w:hint="eastAsia"/>
        </w:rPr>
        <w:t>репродуктивных</w:t>
      </w:r>
      <w:r>
        <w:t xml:space="preserve"> </w:t>
      </w:r>
      <w:r>
        <w:rPr>
          <w:rFonts w:hint="eastAsia"/>
        </w:rPr>
        <w:t>нарушений</w:t>
      </w:r>
      <w:r>
        <w:t xml:space="preserve"> </w:t>
      </w:r>
      <w:r>
        <w:rPr>
          <w:rFonts w:hint="eastAsia"/>
        </w:rPr>
        <w:t>и</w:t>
      </w:r>
      <w:r>
        <w:t xml:space="preserve"> </w:t>
      </w:r>
      <w:r>
        <w:rPr>
          <w:rFonts w:hint="eastAsia"/>
        </w:rPr>
        <w:t>потерь</w:t>
      </w:r>
      <w:r>
        <w:t xml:space="preserve"> </w:t>
      </w:r>
      <w:r>
        <w:rPr>
          <w:rFonts w:hint="eastAsia"/>
        </w:rPr>
        <w:t>у</w:t>
      </w:r>
      <w:r>
        <w:t xml:space="preserve"> </w:t>
      </w:r>
      <w:r>
        <w:rPr>
          <w:rFonts w:hint="eastAsia"/>
        </w:rPr>
        <w:t>молодежи</w:t>
      </w:r>
      <w:r>
        <w:t xml:space="preserve"> </w:t>
      </w:r>
      <w:r>
        <w:rPr>
          <w:rFonts w:hint="eastAsia"/>
        </w:rPr>
        <w:t>как</w:t>
      </w:r>
      <w:r>
        <w:t xml:space="preserve"> </w:t>
      </w:r>
      <w:r>
        <w:rPr>
          <w:rFonts w:hint="eastAsia"/>
        </w:rPr>
        <w:t>основы</w:t>
      </w:r>
      <w:r>
        <w:t xml:space="preserve"> </w:t>
      </w:r>
      <w:r>
        <w:rPr>
          <w:rFonts w:hint="eastAsia"/>
        </w:rPr>
        <w:t>демографического</w:t>
      </w:r>
      <w:r>
        <w:t xml:space="preserve"> </w:t>
      </w:r>
      <w:r>
        <w:rPr>
          <w:rFonts w:hint="eastAsia"/>
        </w:rPr>
        <w:t>потенциала</w:t>
      </w:r>
      <w:r>
        <w:t xml:space="preserve"> </w:t>
      </w:r>
      <w:r>
        <w:rPr>
          <w:rFonts w:hint="eastAsia"/>
        </w:rPr>
        <w:t>популяции</w:t>
      </w:r>
    </w:p>
    <w:p w14:paraId="62084F78" w14:textId="77777777" w:rsidR="00B42CC9" w:rsidRDefault="00B42CC9" w:rsidP="00B42CC9"/>
    <w:p w14:paraId="73DD8E6D" w14:textId="77777777" w:rsidR="00B42CC9" w:rsidRDefault="00B42CC9" w:rsidP="00B42CC9">
      <w:r>
        <w:t xml:space="preserve">4.2. </w:t>
      </w:r>
      <w:r>
        <w:rPr>
          <w:rFonts w:hint="eastAsia"/>
        </w:rPr>
        <w:t>Гистерэктомия</w:t>
      </w:r>
      <w:r>
        <w:t xml:space="preserve"> - </w:t>
      </w:r>
      <w:r>
        <w:rPr>
          <w:rFonts w:hint="eastAsia"/>
        </w:rPr>
        <w:t>как</w:t>
      </w:r>
      <w:r>
        <w:t xml:space="preserve"> </w:t>
      </w:r>
      <w:r>
        <w:rPr>
          <w:rFonts w:hint="eastAsia"/>
        </w:rPr>
        <w:t>фактор</w:t>
      </w:r>
      <w:r>
        <w:t xml:space="preserve"> </w:t>
      </w:r>
      <w:r>
        <w:rPr>
          <w:rFonts w:hint="eastAsia"/>
        </w:rPr>
        <w:t>снижения</w:t>
      </w:r>
      <w:r>
        <w:t xml:space="preserve"> </w:t>
      </w:r>
      <w:r>
        <w:rPr>
          <w:rFonts w:hint="eastAsia"/>
        </w:rPr>
        <w:t>репродуктивного</w:t>
      </w:r>
      <w:r>
        <w:t xml:space="preserve"> </w:t>
      </w:r>
      <w:r>
        <w:rPr>
          <w:rFonts w:hint="eastAsia"/>
        </w:rPr>
        <w:t>потенциала</w:t>
      </w:r>
    </w:p>
    <w:p w14:paraId="15ADD1A7" w14:textId="77777777" w:rsidR="00B42CC9" w:rsidRDefault="00B42CC9" w:rsidP="00B42CC9"/>
    <w:p w14:paraId="4850B66E" w14:textId="77777777" w:rsidR="00B42CC9" w:rsidRDefault="00B42CC9" w:rsidP="00B42CC9">
      <w:r>
        <w:t xml:space="preserve">4.3. </w:t>
      </w:r>
      <w:r>
        <w:rPr>
          <w:rFonts w:hint="eastAsia"/>
        </w:rPr>
        <w:t>Критические</w:t>
      </w:r>
      <w:r>
        <w:t xml:space="preserve"> </w:t>
      </w:r>
      <w:r>
        <w:rPr>
          <w:rFonts w:hint="eastAsia"/>
        </w:rPr>
        <w:t>акушерские</w:t>
      </w:r>
      <w:r>
        <w:t xml:space="preserve"> </w:t>
      </w:r>
      <w:r>
        <w:rPr>
          <w:rFonts w:hint="eastAsia"/>
        </w:rPr>
        <w:t>состояния</w:t>
      </w:r>
      <w:r>
        <w:t xml:space="preserve"> </w:t>
      </w:r>
      <w:r>
        <w:rPr>
          <w:rFonts w:hint="eastAsia"/>
        </w:rPr>
        <w:t>как</w:t>
      </w:r>
      <w:r>
        <w:t xml:space="preserve"> </w:t>
      </w:r>
      <w:r>
        <w:rPr>
          <w:rFonts w:hint="eastAsia"/>
        </w:rPr>
        <w:t>фактор</w:t>
      </w:r>
      <w:r>
        <w:t xml:space="preserve"> </w:t>
      </w:r>
      <w:r>
        <w:rPr>
          <w:rFonts w:hint="eastAsia"/>
        </w:rPr>
        <w:t>риска</w:t>
      </w:r>
    </w:p>
    <w:p w14:paraId="5B736DBB" w14:textId="77777777" w:rsidR="00B42CC9" w:rsidRDefault="00B42CC9" w:rsidP="00B42CC9"/>
    <w:p w14:paraId="76457B9E" w14:textId="77777777" w:rsidR="00B42CC9" w:rsidRDefault="00B42CC9" w:rsidP="00B42CC9">
      <w:r>
        <w:rPr>
          <w:rFonts w:hint="eastAsia"/>
        </w:rPr>
        <w:t>репродуктивных</w:t>
      </w:r>
      <w:r>
        <w:t xml:space="preserve"> </w:t>
      </w:r>
      <w:r>
        <w:rPr>
          <w:rFonts w:hint="eastAsia"/>
        </w:rPr>
        <w:t>потерь</w:t>
      </w:r>
    </w:p>
    <w:p w14:paraId="62A450AF" w14:textId="77777777" w:rsidR="00B42CC9" w:rsidRDefault="00B42CC9" w:rsidP="00B42CC9"/>
    <w:p w14:paraId="54B8462E" w14:textId="77777777" w:rsidR="00B42CC9" w:rsidRDefault="00B42CC9" w:rsidP="00B42CC9">
      <w:r>
        <w:t xml:space="preserve">4.4. </w:t>
      </w:r>
      <w:r>
        <w:rPr>
          <w:rFonts w:hint="eastAsia"/>
        </w:rPr>
        <w:t>Преконцепционная</w:t>
      </w:r>
      <w:r>
        <w:t xml:space="preserve"> </w:t>
      </w:r>
      <w:r>
        <w:rPr>
          <w:rFonts w:hint="eastAsia"/>
        </w:rPr>
        <w:t>оценка</w:t>
      </w:r>
      <w:r>
        <w:t xml:space="preserve"> </w:t>
      </w:r>
      <w:r>
        <w:rPr>
          <w:rFonts w:hint="eastAsia"/>
        </w:rPr>
        <w:t>факторов</w:t>
      </w:r>
      <w:r>
        <w:t xml:space="preserve"> </w:t>
      </w:r>
      <w:r>
        <w:rPr>
          <w:rFonts w:hint="eastAsia"/>
        </w:rPr>
        <w:t>риска</w:t>
      </w:r>
      <w:r>
        <w:t xml:space="preserve"> </w:t>
      </w:r>
      <w:r>
        <w:rPr>
          <w:rFonts w:hint="eastAsia"/>
        </w:rPr>
        <w:t>у</w:t>
      </w:r>
      <w:r>
        <w:t xml:space="preserve"> </w:t>
      </w:r>
      <w:r>
        <w:rPr>
          <w:rFonts w:hint="eastAsia"/>
        </w:rPr>
        <w:t>молодых</w:t>
      </w:r>
      <w:r>
        <w:t xml:space="preserve"> </w:t>
      </w:r>
      <w:r>
        <w:rPr>
          <w:rFonts w:hint="eastAsia"/>
        </w:rPr>
        <w:t>женщин</w:t>
      </w:r>
    </w:p>
    <w:p w14:paraId="3C692F2C" w14:textId="77777777" w:rsidR="00B42CC9" w:rsidRDefault="00B42CC9" w:rsidP="00B42CC9"/>
    <w:p w14:paraId="2A438A5F" w14:textId="77777777" w:rsidR="00B42CC9" w:rsidRDefault="00B42CC9" w:rsidP="00B42CC9">
      <w:r>
        <w:t xml:space="preserve">4.5. </w:t>
      </w:r>
      <w:r>
        <w:rPr>
          <w:rFonts w:hint="eastAsia"/>
        </w:rPr>
        <w:t>Исследование</w:t>
      </w:r>
      <w:r>
        <w:t xml:space="preserve"> </w:t>
      </w:r>
      <w:r>
        <w:rPr>
          <w:rFonts w:hint="eastAsia"/>
        </w:rPr>
        <w:t>генетических</w:t>
      </w:r>
      <w:r>
        <w:t xml:space="preserve"> </w:t>
      </w:r>
      <w:r>
        <w:rPr>
          <w:rFonts w:hint="eastAsia"/>
        </w:rPr>
        <w:t>полиморфизмов</w:t>
      </w:r>
      <w:r>
        <w:t xml:space="preserve">, </w:t>
      </w:r>
      <w:r>
        <w:rPr>
          <w:rFonts w:hint="eastAsia"/>
        </w:rPr>
        <w:t>ассоциированных</w:t>
      </w:r>
      <w:r>
        <w:t xml:space="preserve"> </w:t>
      </w:r>
      <w:r>
        <w:rPr>
          <w:rFonts w:hint="eastAsia"/>
        </w:rPr>
        <w:t>с</w:t>
      </w:r>
      <w:r>
        <w:t xml:space="preserve"> </w:t>
      </w:r>
      <w:r>
        <w:rPr>
          <w:rFonts w:hint="eastAsia"/>
        </w:rPr>
        <w:t>риском</w:t>
      </w:r>
      <w:r>
        <w:t xml:space="preserve"> </w:t>
      </w:r>
      <w:r>
        <w:rPr>
          <w:rFonts w:hint="eastAsia"/>
        </w:rPr>
        <w:t>осложнений</w:t>
      </w:r>
      <w:r>
        <w:t xml:space="preserve"> </w:t>
      </w:r>
      <w:r>
        <w:rPr>
          <w:rFonts w:hint="eastAsia"/>
        </w:rPr>
        <w:t>беременности</w:t>
      </w:r>
      <w:r>
        <w:t xml:space="preserve"> </w:t>
      </w:r>
      <w:r>
        <w:rPr>
          <w:rFonts w:hint="eastAsia"/>
        </w:rPr>
        <w:t>и</w:t>
      </w:r>
      <w:r>
        <w:t xml:space="preserve"> </w:t>
      </w:r>
      <w:r>
        <w:rPr>
          <w:rFonts w:hint="eastAsia"/>
        </w:rPr>
        <w:t>репродуктивных</w:t>
      </w:r>
      <w:r>
        <w:t xml:space="preserve"> </w:t>
      </w:r>
      <w:r>
        <w:rPr>
          <w:rFonts w:hint="eastAsia"/>
        </w:rPr>
        <w:t>потерь</w:t>
      </w:r>
    </w:p>
    <w:p w14:paraId="7C201AC0" w14:textId="77777777" w:rsidR="00B42CC9" w:rsidRDefault="00B42CC9" w:rsidP="00B42CC9"/>
    <w:p w14:paraId="76AF3973" w14:textId="77777777" w:rsidR="00B42CC9" w:rsidRDefault="00B42CC9" w:rsidP="00B42CC9">
      <w:r>
        <w:t xml:space="preserve">4.6. </w:t>
      </w:r>
      <w:r>
        <w:rPr>
          <w:rFonts w:hint="eastAsia"/>
        </w:rPr>
        <w:t>Молекулярно</w:t>
      </w:r>
      <w:r>
        <w:t>-</w:t>
      </w:r>
      <w:r>
        <w:rPr>
          <w:rFonts w:hint="eastAsia"/>
        </w:rPr>
        <w:t>генетические</w:t>
      </w:r>
      <w:r>
        <w:t xml:space="preserve"> </w:t>
      </w:r>
      <w:r>
        <w:rPr>
          <w:rFonts w:hint="eastAsia"/>
        </w:rPr>
        <w:t>предикторы</w:t>
      </w:r>
      <w:r>
        <w:t xml:space="preserve"> </w:t>
      </w:r>
      <w:r>
        <w:rPr>
          <w:rFonts w:hint="eastAsia"/>
        </w:rPr>
        <w:t>рецидивирующих</w:t>
      </w:r>
      <w:r>
        <w:t xml:space="preserve"> </w:t>
      </w:r>
      <w:r>
        <w:rPr>
          <w:rFonts w:hint="eastAsia"/>
        </w:rPr>
        <w:t>потерь</w:t>
      </w:r>
    </w:p>
    <w:p w14:paraId="3B3BDACD" w14:textId="77777777" w:rsidR="00B42CC9" w:rsidRDefault="00B42CC9" w:rsidP="00B42CC9"/>
    <w:p w14:paraId="0245C537" w14:textId="77777777" w:rsidR="00B42CC9" w:rsidRDefault="00B42CC9" w:rsidP="00B42CC9">
      <w:r>
        <w:rPr>
          <w:rFonts w:hint="eastAsia"/>
        </w:rPr>
        <w:t>в</w:t>
      </w:r>
      <w:r>
        <w:t xml:space="preserve"> </w:t>
      </w:r>
      <w:r>
        <w:rPr>
          <w:rFonts w:hint="eastAsia"/>
        </w:rPr>
        <w:t>ранние</w:t>
      </w:r>
      <w:r>
        <w:t xml:space="preserve"> </w:t>
      </w:r>
      <w:r>
        <w:rPr>
          <w:rFonts w:hint="eastAsia"/>
        </w:rPr>
        <w:t>сроки</w:t>
      </w:r>
      <w:r>
        <w:t xml:space="preserve"> </w:t>
      </w:r>
      <w:r>
        <w:rPr>
          <w:rFonts w:hint="eastAsia"/>
        </w:rPr>
        <w:t>беременности</w:t>
      </w:r>
    </w:p>
    <w:p w14:paraId="49AB812F" w14:textId="77777777" w:rsidR="00B42CC9" w:rsidRDefault="00B42CC9" w:rsidP="00B42CC9"/>
    <w:p w14:paraId="5387B660" w14:textId="77777777" w:rsidR="00B42CC9" w:rsidRDefault="00B42CC9" w:rsidP="00B42CC9">
      <w:r>
        <w:lastRenderedPageBreak/>
        <w:t xml:space="preserve">4.7. </w:t>
      </w:r>
      <w:r>
        <w:rPr>
          <w:rFonts w:hint="eastAsia"/>
        </w:rPr>
        <w:t>Факторы</w:t>
      </w:r>
      <w:r>
        <w:t xml:space="preserve"> </w:t>
      </w:r>
      <w:r>
        <w:rPr>
          <w:rFonts w:hint="eastAsia"/>
        </w:rPr>
        <w:t>риска</w:t>
      </w:r>
      <w:r>
        <w:t xml:space="preserve"> </w:t>
      </w:r>
      <w:r>
        <w:rPr>
          <w:rFonts w:hint="eastAsia"/>
        </w:rPr>
        <w:t>и</w:t>
      </w:r>
      <w:r>
        <w:t xml:space="preserve"> </w:t>
      </w:r>
      <w:r>
        <w:rPr>
          <w:rFonts w:hint="eastAsia"/>
        </w:rPr>
        <w:t>предикторы</w:t>
      </w:r>
      <w:r>
        <w:t xml:space="preserve"> </w:t>
      </w:r>
      <w:r>
        <w:rPr>
          <w:rFonts w:hint="eastAsia"/>
        </w:rPr>
        <w:t>тяжелой</w:t>
      </w:r>
      <w:r>
        <w:t xml:space="preserve"> </w:t>
      </w:r>
      <w:r>
        <w:rPr>
          <w:rFonts w:hint="eastAsia"/>
        </w:rPr>
        <w:t>преэклампсии</w:t>
      </w:r>
    </w:p>
    <w:p w14:paraId="186C6A9A" w14:textId="77777777" w:rsidR="00B42CC9" w:rsidRDefault="00B42CC9" w:rsidP="00B42CC9"/>
    <w:p w14:paraId="124254BD" w14:textId="77777777" w:rsidR="00B42CC9" w:rsidRDefault="00B42CC9" w:rsidP="00B42CC9">
      <w:r>
        <w:t xml:space="preserve">4.8. </w:t>
      </w:r>
      <w:r>
        <w:rPr>
          <w:rFonts w:hint="eastAsia"/>
        </w:rPr>
        <w:t>Характеристика</w:t>
      </w:r>
      <w:r>
        <w:t xml:space="preserve"> </w:t>
      </w:r>
      <w:r>
        <w:rPr>
          <w:rFonts w:hint="eastAsia"/>
        </w:rPr>
        <w:t>факторов</w:t>
      </w:r>
      <w:r>
        <w:t xml:space="preserve"> </w:t>
      </w:r>
      <w:r>
        <w:rPr>
          <w:rFonts w:hint="eastAsia"/>
        </w:rPr>
        <w:t>риска</w:t>
      </w:r>
      <w:r>
        <w:t xml:space="preserve"> </w:t>
      </w:r>
      <w:r>
        <w:rPr>
          <w:rFonts w:hint="eastAsia"/>
        </w:rPr>
        <w:t>первичных</w:t>
      </w:r>
      <w:r>
        <w:t xml:space="preserve"> </w:t>
      </w:r>
      <w:r>
        <w:rPr>
          <w:rFonts w:hint="eastAsia"/>
        </w:rPr>
        <w:t>венозных</w:t>
      </w:r>
      <w:r>
        <w:t xml:space="preserve"> </w:t>
      </w:r>
      <w:r>
        <w:rPr>
          <w:rFonts w:hint="eastAsia"/>
        </w:rPr>
        <w:t>тромботических</w:t>
      </w:r>
      <w:r>
        <w:t xml:space="preserve"> </w:t>
      </w:r>
      <w:r>
        <w:rPr>
          <w:rFonts w:hint="eastAsia"/>
        </w:rPr>
        <w:t>осложнений</w:t>
      </w:r>
    </w:p>
    <w:p w14:paraId="15B99262" w14:textId="77777777" w:rsidR="00B42CC9" w:rsidRDefault="00B42CC9" w:rsidP="00B42CC9"/>
    <w:p w14:paraId="0B31642A" w14:textId="77777777" w:rsidR="00B42CC9" w:rsidRDefault="00B42CC9" w:rsidP="00B42CC9">
      <w:r>
        <w:rPr>
          <w:rFonts w:hint="eastAsia"/>
        </w:rPr>
        <w:t>ГЛАВА</w:t>
      </w:r>
      <w:r>
        <w:t xml:space="preserve"> 5. </w:t>
      </w:r>
      <w:r>
        <w:rPr>
          <w:rFonts w:hint="eastAsia"/>
        </w:rPr>
        <w:t>ПУТИ</w:t>
      </w:r>
      <w:r>
        <w:t xml:space="preserve"> </w:t>
      </w:r>
      <w:r>
        <w:rPr>
          <w:rFonts w:hint="eastAsia"/>
        </w:rPr>
        <w:t>МИНИМИЗАЦИИ</w:t>
      </w:r>
      <w:r>
        <w:t xml:space="preserve"> </w:t>
      </w:r>
      <w:r>
        <w:rPr>
          <w:rFonts w:hint="eastAsia"/>
        </w:rPr>
        <w:t>РИСКА</w:t>
      </w:r>
      <w:r>
        <w:t xml:space="preserve"> </w:t>
      </w:r>
      <w:r>
        <w:rPr>
          <w:rFonts w:hint="eastAsia"/>
        </w:rPr>
        <w:t>РЕПРОДУКТИВНЫХ</w:t>
      </w:r>
      <w:r>
        <w:t xml:space="preserve"> </w:t>
      </w:r>
      <w:r>
        <w:rPr>
          <w:rFonts w:hint="eastAsia"/>
        </w:rPr>
        <w:t>НАРУШЕНИЙ</w:t>
      </w:r>
      <w:r>
        <w:t xml:space="preserve"> </w:t>
      </w:r>
      <w:r>
        <w:rPr>
          <w:rFonts w:hint="eastAsia"/>
        </w:rPr>
        <w:t>У</w:t>
      </w:r>
      <w:r>
        <w:t xml:space="preserve"> </w:t>
      </w:r>
      <w:r>
        <w:rPr>
          <w:rFonts w:hint="eastAsia"/>
        </w:rPr>
        <w:t>ЖЕНЩИН</w:t>
      </w:r>
      <w:r>
        <w:t xml:space="preserve"> </w:t>
      </w:r>
      <w:r>
        <w:rPr>
          <w:rFonts w:hint="eastAsia"/>
        </w:rPr>
        <w:t>МОЛОДОГО</w:t>
      </w:r>
      <w:r>
        <w:t xml:space="preserve"> </w:t>
      </w:r>
      <w:r>
        <w:rPr>
          <w:rFonts w:hint="eastAsia"/>
        </w:rPr>
        <w:t>ФЕРТИЛЬНОГО</w:t>
      </w:r>
      <w:r>
        <w:t xml:space="preserve"> </w:t>
      </w:r>
      <w:r>
        <w:rPr>
          <w:rFonts w:hint="eastAsia"/>
        </w:rPr>
        <w:t>ВОЗРАСТА</w:t>
      </w:r>
    </w:p>
    <w:p w14:paraId="00DC5955" w14:textId="77777777" w:rsidR="00B42CC9" w:rsidRDefault="00B42CC9" w:rsidP="00B42CC9"/>
    <w:p w14:paraId="205BBC97" w14:textId="77777777" w:rsidR="00B42CC9" w:rsidRDefault="00B42CC9" w:rsidP="00B42CC9">
      <w:r>
        <w:t xml:space="preserve">5.1. </w:t>
      </w:r>
      <w:r>
        <w:rPr>
          <w:rFonts w:hint="eastAsia"/>
        </w:rPr>
        <w:t>Модели</w:t>
      </w:r>
      <w:r>
        <w:t xml:space="preserve"> </w:t>
      </w:r>
      <w:r>
        <w:rPr>
          <w:rFonts w:hint="eastAsia"/>
        </w:rPr>
        <w:t>прогноза</w:t>
      </w:r>
      <w:r>
        <w:t xml:space="preserve"> </w:t>
      </w:r>
      <w:r>
        <w:rPr>
          <w:rFonts w:hint="eastAsia"/>
        </w:rPr>
        <w:t>тяжелой</w:t>
      </w:r>
      <w:r>
        <w:t xml:space="preserve"> </w:t>
      </w:r>
      <w:r>
        <w:rPr>
          <w:rFonts w:hint="eastAsia"/>
        </w:rPr>
        <w:t>преэклампсии</w:t>
      </w:r>
      <w:r>
        <w:t xml:space="preserve"> </w:t>
      </w:r>
      <w:r>
        <w:rPr>
          <w:rFonts w:hint="eastAsia"/>
        </w:rPr>
        <w:t>и</w:t>
      </w:r>
      <w:r>
        <w:t xml:space="preserve"> </w:t>
      </w:r>
      <w:r>
        <w:rPr>
          <w:rFonts w:hint="eastAsia"/>
        </w:rPr>
        <w:t>ПОНРП</w:t>
      </w:r>
      <w:r>
        <w:t xml:space="preserve"> </w:t>
      </w:r>
      <w:r>
        <w:rPr>
          <w:rFonts w:hint="eastAsia"/>
        </w:rPr>
        <w:t>как</w:t>
      </w:r>
      <w:r>
        <w:t xml:space="preserve"> </w:t>
      </w:r>
      <w:r>
        <w:rPr>
          <w:rFonts w:hint="eastAsia"/>
        </w:rPr>
        <w:t>ведущих</w:t>
      </w:r>
      <w:r>
        <w:t xml:space="preserve"> </w:t>
      </w:r>
      <w:r>
        <w:rPr>
          <w:rFonts w:hint="eastAsia"/>
        </w:rPr>
        <w:t>причин</w:t>
      </w:r>
      <w:r>
        <w:t xml:space="preserve"> </w:t>
      </w:r>
      <w:r>
        <w:rPr>
          <w:rFonts w:hint="eastAsia"/>
        </w:rPr>
        <w:t>критических</w:t>
      </w:r>
      <w:r>
        <w:t xml:space="preserve"> </w:t>
      </w:r>
      <w:r>
        <w:rPr>
          <w:rFonts w:hint="eastAsia"/>
        </w:rPr>
        <w:t>акушерских</w:t>
      </w:r>
      <w:r>
        <w:t xml:space="preserve"> </w:t>
      </w:r>
      <w:r>
        <w:rPr>
          <w:rFonts w:hint="eastAsia"/>
        </w:rPr>
        <w:t>состояний</w:t>
      </w:r>
      <w:r>
        <w:t xml:space="preserve"> </w:t>
      </w:r>
      <w:r>
        <w:rPr>
          <w:rFonts w:hint="eastAsia"/>
        </w:rPr>
        <w:t>у</w:t>
      </w:r>
      <w:r>
        <w:t xml:space="preserve"> </w:t>
      </w:r>
      <w:r>
        <w:rPr>
          <w:rFonts w:hint="eastAsia"/>
        </w:rPr>
        <w:t>пациенток</w:t>
      </w:r>
      <w:r>
        <w:t xml:space="preserve"> </w:t>
      </w:r>
      <w:r>
        <w:rPr>
          <w:rFonts w:hint="eastAsia"/>
        </w:rPr>
        <w:t>молодого</w:t>
      </w:r>
      <w:r>
        <w:t xml:space="preserve"> </w:t>
      </w:r>
      <w:r>
        <w:rPr>
          <w:rFonts w:hint="eastAsia"/>
        </w:rPr>
        <w:t>фертильного</w:t>
      </w:r>
      <w:r>
        <w:t xml:space="preserve"> </w:t>
      </w:r>
      <w:r>
        <w:rPr>
          <w:rFonts w:hint="eastAsia"/>
        </w:rPr>
        <w:t>возраста</w:t>
      </w:r>
    </w:p>
    <w:p w14:paraId="7A5EB4DC" w14:textId="77777777" w:rsidR="00B42CC9" w:rsidRDefault="00B42CC9" w:rsidP="00B42CC9"/>
    <w:p w14:paraId="1E4D569F" w14:textId="77777777" w:rsidR="00B42CC9" w:rsidRDefault="00B42CC9" w:rsidP="00B42CC9">
      <w:r>
        <w:t xml:space="preserve">5.2. </w:t>
      </w:r>
      <w:r>
        <w:rPr>
          <w:rFonts w:hint="eastAsia"/>
        </w:rPr>
        <w:t>Пути</w:t>
      </w:r>
      <w:r>
        <w:t xml:space="preserve"> </w:t>
      </w:r>
      <w:r>
        <w:rPr>
          <w:rFonts w:hint="eastAsia"/>
        </w:rPr>
        <w:t>повышения</w:t>
      </w:r>
      <w:r>
        <w:t xml:space="preserve"> </w:t>
      </w:r>
      <w:r>
        <w:rPr>
          <w:rFonts w:hint="eastAsia"/>
        </w:rPr>
        <w:t>безопасности</w:t>
      </w:r>
      <w:r>
        <w:t xml:space="preserve"> </w:t>
      </w:r>
      <w:r>
        <w:rPr>
          <w:rFonts w:hint="eastAsia"/>
        </w:rPr>
        <w:t>медикаментозного</w:t>
      </w:r>
      <w:r>
        <w:t xml:space="preserve"> </w:t>
      </w:r>
      <w:r>
        <w:rPr>
          <w:rFonts w:hint="eastAsia"/>
        </w:rPr>
        <w:t>прерывания</w:t>
      </w:r>
      <w:r>
        <w:t xml:space="preserve"> </w:t>
      </w:r>
      <w:r>
        <w:rPr>
          <w:rFonts w:hint="eastAsia"/>
        </w:rPr>
        <w:t>беременности</w:t>
      </w:r>
    </w:p>
    <w:p w14:paraId="1800C2D8" w14:textId="77777777" w:rsidR="00B42CC9" w:rsidRDefault="00B42CC9" w:rsidP="00B42CC9"/>
    <w:p w14:paraId="703F8AF8" w14:textId="77777777" w:rsidR="00B42CC9" w:rsidRDefault="00B42CC9" w:rsidP="00B42CC9">
      <w:r>
        <w:t xml:space="preserve">5.3. </w:t>
      </w:r>
      <w:r>
        <w:rPr>
          <w:rFonts w:hint="eastAsia"/>
        </w:rPr>
        <w:t>Усовершенствование</w:t>
      </w:r>
      <w:r>
        <w:t xml:space="preserve"> </w:t>
      </w:r>
      <w:r>
        <w:rPr>
          <w:rFonts w:hint="eastAsia"/>
        </w:rPr>
        <w:t>методов</w:t>
      </w:r>
      <w:r>
        <w:t xml:space="preserve"> </w:t>
      </w:r>
      <w:r>
        <w:rPr>
          <w:rFonts w:hint="eastAsia"/>
        </w:rPr>
        <w:t>выявления</w:t>
      </w:r>
      <w:r>
        <w:t xml:space="preserve"> </w:t>
      </w:r>
      <w:r>
        <w:rPr>
          <w:rFonts w:hint="eastAsia"/>
        </w:rPr>
        <w:t>ВПЧ</w:t>
      </w:r>
      <w:r>
        <w:t xml:space="preserve"> </w:t>
      </w:r>
      <w:r>
        <w:rPr>
          <w:rFonts w:hint="eastAsia"/>
        </w:rPr>
        <w:t>и</w:t>
      </w:r>
      <w:r>
        <w:t xml:space="preserve"> </w:t>
      </w:r>
      <w:r>
        <w:rPr>
          <w:rFonts w:hint="eastAsia"/>
        </w:rPr>
        <w:t>лечения</w:t>
      </w:r>
      <w:r>
        <w:t xml:space="preserve"> </w:t>
      </w:r>
      <w:r>
        <w:rPr>
          <w:rFonts w:hint="eastAsia"/>
        </w:rPr>
        <w:t>предраковых</w:t>
      </w:r>
      <w:r>
        <w:t xml:space="preserve"> </w:t>
      </w:r>
      <w:r>
        <w:rPr>
          <w:rFonts w:hint="eastAsia"/>
        </w:rPr>
        <w:t>заболеваний</w:t>
      </w:r>
      <w:r>
        <w:t xml:space="preserve"> </w:t>
      </w:r>
      <w:r>
        <w:rPr>
          <w:rFonts w:hint="eastAsia"/>
        </w:rPr>
        <w:t>шейки</w:t>
      </w:r>
      <w:r>
        <w:t xml:space="preserve"> </w:t>
      </w:r>
      <w:r>
        <w:rPr>
          <w:rFonts w:hint="eastAsia"/>
        </w:rPr>
        <w:t>матки</w:t>
      </w:r>
      <w:r>
        <w:t xml:space="preserve">, </w:t>
      </w:r>
      <w:r>
        <w:rPr>
          <w:rFonts w:hint="eastAsia"/>
        </w:rPr>
        <w:t>как</w:t>
      </w:r>
      <w:r>
        <w:t xml:space="preserve"> </w:t>
      </w:r>
      <w:r>
        <w:rPr>
          <w:rFonts w:hint="eastAsia"/>
        </w:rPr>
        <w:t>факторов</w:t>
      </w:r>
      <w:r>
        <w:t xml:space="preserve"> </w:t>
      </w:r>
      <w:r>
        <w:rPr>
          <w:rFonts w:hint="eastAsia"/>
        </w:rPr>
        <w:t>риска</w:t>
      </w:r>
      <w:r>
        <w:t xml:space="preserve"> </w:t>
      </w:r>
      <w:r>
        <w:rPr>
          <w:rFonts w:hint="eastAsia"/>
        </w:rPr>
        <w:t>репродуктивных</w:t>
      </w:r>
    </w:p>
    <w:p w14:paraId="50C33644" w14:textId="77777777" w:rsidR="00B42CC9" w:rsidRDefault="00B42CC9" w:rsidP="00B42CC9"/>
    <w:p w14:paraId="6C05B760" w14:textId="77777777" w:rsidR="00B42CC9" w:rsidRDefault="00B42CC9" w:rsidP="00B42CC9">
      <w:r>
        <w:rPr>
          <w:rFonts w:hint="eastAsia"/>
        </w:rPr>
        <w:t>нарушений</w:t>
      </w:r>
    </w:p>
    <w:p w14:paraId="3258D490" w14:textId="77777777" w:rsidR="00B42CC9" w:rsidRDefault="00B42CC9" w:rsidP="00B42CC9"/>
    <w:p w14:paraId="14DF675D" w14:textId="77777777" w:rsidR="00B42CC9" w:rsidRDefault="00B42CC9" w:rsidP="00B42CC9">
      <w:r>
        <w:t xml:space="preserve">5.4.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мониторинга</w:t>
      </w:r>
      <w:r>
        <w:t xml:space="preserve"> </w:t>
      </w:r>
      <w:r>
        <w:rPr>
          <w:rFonts w:hint="eastAsia"/>
        </w:rPr>
        <w:t>и</w:t>
      </w:r>
      <w:r>
        <w:t xml:space="preserve"> </w:t>
      </w:r>
      <w:r>
        <w:rPr>
          <w:rFonts w:hint="eastAsia"/>
        </w:rPr>
        <w:t>лечения</w:t>
      </w:r>
      <w:r>
        <w:t xml:space="preserve"> </w:t>
      </w:r>
      <w:r>
        <w:rPr>
          <w:rFonts w:hint="eastAsia"/>
        </w:rPr>
        <w:t>пациенток</w:t>
      </w:r>
    </w:p>
    <w:p w14:paraId="598D2676" w14:textId="77777777" w:rsidR="00B42CC9" w:rsidRDefault="00B42CC9" w:rsidP="00B42CC9"/>
    <w:p w14:paraId="1709683E" w14:textId="77777777" w:rsidR="00B42CC9" w:rsidRDefault="00B42CC9" w:rsidP="00B42CC9">
      <w:r>
        <w:rPr>
          <w:rFonts w:hint="eastAsia"/>
        </w:rPr>
        <w:t>с</w:t>
      </w:r>
      <w:r>
        <w:t xml:space="preserve"> </w:t>
      </w:r>
      <w:r>
        <w:rPr>
          <w:rFonts w:hint="eastAsia"/>
        </w:rPr>
        <w:t>бесплодием</w:t>
      </w:r>
    </w:p>
    <w:p w14:paraId="5EF0D129" w14:textId="77777777" w:rsidR="00B42CC9" w:rsidRDefault="00B42CC9" w:rsidP="00B42CC9"/>
    <w:p w14:paraId="57950C67" w14:textId="77777777" w:rsidR="00B42CC9" w:rsidRDefault="00B42CC9" w:rsidP="00B42CC9">
      <w:r>
        <w:t xml:space="preserve">5.5. </w:t>
      </w:r>
      <w:r>
        <w:rPr>
          <w:rFonts w:hint="eastAsia"/>
        </w:rPr>
        <w:t>Эмболизация</w:t>
      </w:r>
      <w:r>
        <w:t xml:space="preserve"> </w:t>
      </w:r>
      <w:r>
        <w:rPr>
          <w:rFonts w:hint="eastAsia"/>
        </w:rPr>
        <w:t>маточных</w:t>
      </w:r>
      <w:r>
        <w:t xml:space="preserve"> </w:t>
      </w:r>
      <w:r>
        <w:rPr>
          <w:rFonts w:hint="eastAsia"/>
        </w:rPr>
        <w:t>артерий</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миомой</w:t>
      </w:r>
      <w:r>
        <w:t xml:space="preserve"> </w:t>
      </w:r>
      <w:r>
        <w:rPr>
          <w:rFonts w:hint="eastAsia"/>
        </w:rPr>
        <w:t>матки</w:t>
      </w:r>
      <w:r>
        <w:t xml:space="preserve"> - </w:t>
      </w:r>
      <w:r>
        <w:rPr>
          <w:rFonts w:hint="eastAsia"/>
        </w:rPr>
        <w:t>как</w:t>
      </w:r>
      <w:r>
        <w:t xml:space="preserve"> </w:t>
      </w:r>
      <w:r>
        <w:rPr>
          <w:rFonts w:hint="eastAsia"/>
        </w:rPr>
        <w:t>способ</w:t>
      </w:r>
      <w:r>
        <w:t xml:space="preserve"> </w:t>
      </w:r>
      <w:r>
        <w:rPr>
          <w:rFonts w:hint="eastAsia"/>
        </w:rPr>
        <w:t>преодоления</w:t>
      </w:r>
      <w:r>
        <w:t xml:space="preserve"> </w:t>
      </w:r>
      <w:r>
        <w:rPr>
          <w:rFonts w:hint="eastAsia"/>
        </w:rPr>
        <w:t>риска</w:t>
      </w:r>
      <w:r>
        <w:t xml:space="preserve"> </w:t>
      </w:r>
      <w:r>
        <w:rPr>
          <w:rFonts w:hint="eastAsia"/>
        </w:rPr>
        <w:t>гистерэктомии</w:t>
      </w:r>
      <w:r>
        <w:t xml:space="preserve"> </w:t>
      </w:r>
      <w:r>
        <w:rPr>
          <w:rFonts w:hint="eastAsia"/>
        </w:rPr>
        <w:t>и</w:t>
      </w:r>
      <w:r>
        <w:t xml:space="preserve"> </w:t>
      </w:r>
      <w:r>
        <w:rPr>
          <w:rFonts w:hint="eastAsia"/>
        </w:rPr>
        <w:t>сохранения</w:t>
      </w:r>
      <w:r>
        <w:t xml:space="preserve"> </w:t>
      </w:r>
      <w:r>
        <w:rPr>
          <w:rFonts w:hint="eastAsia"/>
        </w:rPr>
        <w:t>репродуктивной</w:t>
      </w:r>
      <w:r>
        <w:t xml:space="preserve"> </w:t>
      </w:r>
      <w:r>
        <w:rPr>
          <w:rFonts w:hint="eastAsia"/>
        </w:rPr>
        <w:t>функции</w:t>
      </w:r>
    </w:p>
    <w:p w14:paraId="0C09A496" w14:textId="77777777" w:rsidR="00B42CC9" w:rsidRDefault="00B42CC9" w:rsidP="00B42CC9"/>
    <w:p w14:paraId="68FBC7CF" w14:textId="77777777" w:rsidR="00B42CC9" w:rsidRDefault="00B42CC9" w:rsidP="00B42CC9">
      <w:r>
        <w:t xml:space="preserve">5.6. </w:t>
      </w:r>
      <w:r>
        <w:rPr>
          <w:rFonts w:hint="eastAsia"/>
        </w:rPr>
        <w:t>Минимизация</w:t>
      </w:r>
      <w:r>
        <w:t xml:space="preserve"> </w:t>
      </w:r>
      <w:r>
        <w:rPr>
          <w:rFonts w:hint="eastAsia"/>
        </w:rPr>
        <w:t>рисков</w:t>
      </w:r>
      <w:r>
        <w:t xml:space="preserve"> </w:t>
      </w:r>
      <w:r>
        <w:rPr>
          <w:rFonts w:hint="eastAsia"/>
        </w:rPr>
        <w:t>осложнений</w:t>
      </w:r>
      <w:r>
        <w:t xml:space="preserve"> </w:t>
      </w:r>
      <w:r>
        <w:rPr>
          <w:rFonts w:hint="eastAsia"/>
        </w:rPr>
        <w:t>и</w:t>
      </w:r>
      <w:r>
        <w:t xml:space="preserve"> </w:t>
      </w:r>
      <w:r>
        <w:rPr>
          <w:rFonts w:hint="eastAsia"/>
        </w:rPr>
        <w:t>репродуктивных</w:t>
      </w:r>
      <w:r>
        <w:t xml:space="preserve"> </w:t>
      </w:r>
      <w:r>
        <w:rPr>
          <w:rFonts w:hint="eastAsia"/>
        </w:rPr>
        <w:t>потерь</w:t>
      </w:r>
      <w:r>
        <w:t>,</w:t>
      </w:r>
    </w:p>
    <w:p w14:paraId="1E2D4EAE" w14:textId="77777777" w:rsidR="00B42CC9" w:rsidRDefault="00B42CC9" w:rsidP="00B42CC9"/>
    <w:p w14:paraId="4B303410" w14:textId="77777777" w:rsidR="00B42CC9" w:rsidRDefault="00B42CC9" w:rsidP="00B42CC9">
      <w:r>
        <w:rPr>
          <w:rFonts w:hint="eastAsia"/>
        </w:rPr>
        <w:t>связанных</w:t>
      </w:r>
      <w:r>
        <w:t xml:space="preserve"> </w:t>
      </w:r>
      <w:r>
        <w:rPr>
          <w:rFonts w:hint="eastAsia"/>
        </w:rPr>
        <w:t>с</w:t>
      </w:r>
      <w:r>
        <w:t xml:space="preserve"> </w:t>
      </w:r>
      <w:r>
        <w:rPr>
          <w:rFonts w:hint="eastAsia"/>
        </w:rPr>
        <w:t>гормональной</w:t>
      </w:r>
      <w:r>
        <w:t xml:space="preserve"> </w:t>
      </w:r>
      <w:r>
        <w:rPr>
          <w:rFonts w:hint="eastAsia"/>
        </w:rPr>
        <w:t>контрацепцией</w:t>
      </w:r>
    </w:p>
    <w:p w14:paraId="134A3543" w14:textId="77777777" w:rsidR="00B42CC9" w:rsidRDefault="00B42CC9" w:rsidP="00B42CC9"/>
    <w:p w14:paraId="20EA10F3" w14:textId="77777777" w:rsidR="00B42CC9" w:rsidRDefault="00B42CC9" w:rsidP="00B42CC9">
      <w:r>
        <w:t xml:space="preserve">5.7. </w:t>
      </w:r>
      <w:r>
        <w:rPr>
          <w:rFonts w:hint="eastAsia"/>
        </w:rPr>
        <w:t>Пути</w:t>
      </w:r>
      <w:r>
        <w:t xml:space="preserve"> </w:t>
      </w:r>
      <w:r>
        <w:rPr>
          <w:rFonts w:hint="eastAsia"/>
        </w:rPr>
        <w:t>преодоления</w:t>
      </w:r>
      <w:r>
        <w:t xml:space="preserve"> </w:t>
      </w:r>
      <w:r>
        <w:rPr>
          <w:rFonts w:hint="eastAsia"/>
        </w:rPr>
        <w:t>риска</w:t>
      </w:r>
      <w:r>
        <w:t xml:space="preserve"> </w:t>
      </w:r>
      <w:r>
        <w:rPr>
          <w:rFonts w:hint="eastAsia"/>
        </w:rPr>
        <w:t>осложнений</w:t>
      </w:r>
      <w:r>
        <w:t xml:space="preserve"> </w:t>
      </w:r>
      <w:r>
        <w:rPr>
          <w:rFonts w:hint="eastAsia"/>
        </w:rPr>
        <w:t>беременности</w:t>
      </w:r>
      <w:r>
        <w:t xml:space="preserve"> </w:t>
      </w:r>
      <w:r>
        <w:rPr>
          <w:rFonts w:hint="eastAsia"/>
        </w:rPr>
        <w:t>для</w:t>
      </w:r>
      <w:r>
        <w:t xml:space="preserve"> </w:t>
      </w:r>
      <w:r>
        <w:rPr>
          <w:rFonts w:hint="eastAsia"/>
        </w:rPr>
        <w:t>матери</w:t>
      </w:r>
      <w:r>
        <w:t xml:space="preserve"> </w:t>
      </w:r>
      <w:r>
        <w:rPr>
          <w:rFonts w:hint="eastAsia"/>
        </w:rPr>
        <w:t>и</w:t>
      </w:r>
      <w:r>
        <w:t xml:space="preserve"> </w:t>
      </w:r>
      <w:r>
        <w:rPr>
          <w:rFonts w:hint="eastAsia"/>
        </w:rPr>
        <w:t>плода</w:t>
      </w:r>
      <w:r>
        <w:t xml:space="preserve">, </w:t>
      </w:r>
      <w:r>
        <w:rPr>
          <w:rFonts w:hint="eastAsia"/>
        </w:rPr>
        <w:t>связанного</w:t>
      </w:r>
      <w:r>
        <w:t xml:space="preserve"> </w:t>
      </w:r>
      <w:r>
        <w:rPr>
          <w:rFonts w:hint="eastAsia"/>
        </w:rPr>
        <w:t>с</w:t>
      </w:r>
      <w:r>
        <w:t xml:space="preserve"> </w:t>
      </w:r>
      <w:r>
        <w:rPr>
          <w:rFonts w:hint="eastAsia"/>
        </w:rPr>
        <w:t>нарушениями</w:t>
      </w:r>
      <w:r>
        <w:t xml:space="preserve"> </w:t>
      </w:r>
      <w:r>
        <w:rPr>
          <w:rFonts w:hint="eastAsia"/>
        </w:rPr>
        <w:t>фолатного</w:t>
      </w:r>
      <w:r>
        <w:t xml:space="preserve"> </w:t>
      </w:r>
      <w:r>
        <w:rPr>
          <w:rFonts w:hint="eastAsia"/>
        </w:rPr>
        <w:t>обмена</w:t>
      </w:r>
    </w:p>
    <w:p w14:paraId="4E990A4D" w14:textId="77777777" w:rsidR="00B42CC9" w:rsidRDefault="00B42CC9" w:rsidP="00B42CC9"/>
    <w:p w14:paraId="602D0583" w14:textId="77777777" w:rsidR="00B42CC9" w:rsidRDefault="00B42CC9" w:rsidP="00B42CC9">
      <w:r>
        <w:rPr>
          <w:rFonts w:hint="eastAsia"/>
        </w:rPr>
        <w:t>ОБСУЖДЕНИЕ</w:t>
      </w:r>
      <w:r>
        <w:t xml:space="preserve"> </w:t>
      </w:r>
      <w:r>
        <w:rPr>
          <w:rFonts w:hint="eastAsia"/>
        </w:rPr>
        <w:t>ПОЛУЧЕННЫХ</w:t>
      </w:r>
      <w:r>
        <w:t xml:space="preserve"> </w:t>
      </w:r>
      <w:r>
        <w:rPr>
          <w:rFonts w:hint="eastAsia"/>
        </w:rPr>
        <w:t>РЕЗУЛЬТАТОВ</w:t>
      </w:r>
    </w:p>
    <w:p w14:paraId="3A394EC1" w14:textId="77777777" w:rsidR="00B42CC9" w:rsidRDefault="00B42CC9" w:rsidP="00B42CC9"/>
    <w:p w14:paraId="438F05A0" w14:textId="77777777" w:rsidR="00B42CC9" w:rsidRDefault="00B42CC9" w:rsidP="00B42CC9">
      <w:r>
        <w:rPr>
          <w:rFonts w:hint="eastAsia"/>
        </w:rPr>
        <w:t>ЗАКЛЮЧЕНИЕ</w:t>
      </w:r>
    </w:p>
    <w:p w14:paraId="60D797DA" w14:textId="77777777" w:rsidR="00B42CC9" w:rsidRDefault="00B42CC9" w:rsidP="00B42CC9"/>
    <w:p w14:paraId="49E96009" w14:textId="77777777" w:rsidR="00B42CC9" w:rsidRDefault="00B42CC9" w:rsidP="00B42CC9">
      <w:r>
        <w:rPr>
          <w:rFonts w:hint="eastAsia"/>
        </w:rPr>
        <w:t>ВЫВОДЫ</w:t>
      </w:r>
    </w:p>
    <w:p w14:paraId="19160AF2" w14:textId="77777777" w:rsidR="00B42CC9" w:rsidRDefault="00B42CC9" w:rsidP="00B42CC9"/>
    <w:p w14:paraId="7DAE98F0" w14:textId="77777777" w:rsidR="00B42CC9" w:rsidRDefault="00B42CC9" w:rsidP="00B42CC9">
      <w:r>
        <w:rPr>
          <w:rFonts w:hint="eastAsia"/>
        </w:rPr>
        <w:t>ПРАКТИЧЕСКИЕ</w:t>
      </w:r>
      <w:r>
        <w:t xml:space="preserve"> </w:t>
      </w:r>
      <w:r>
        <w:rPr>
          <w:rFonts w:hint="eastAsia"/>
        </w:rPr>
        <w:t>РЕКОМЕНДАЦИИ</w:t>
      </w:r>
    </w:p>
    <w:p w14:paraId="2E2E23C7" w14:textId="77777777" w:rsidR="00B42CC9" w:rsidRDefault="00B42CC9" w:rsidP="00B42CC9"/>
    <w:p w14:paraId="3B1F550C" w14:textId="77777777" w:rsidR="00B42CC9" w:rsidRDefault="00B42CC9" w:rsidP="00B42CC9">
      <w:r>
        <w:rPr>
          <w:rFonts w:hint="eastAsia"/>
        </w:rPr>
        <w:t>СПИСОК</w:t>
      </w:r>
      <w:r>
        <w:t xml:space="preserve"> </w:t>
      </w:r>
      <w:r>
        <w:rPr>
          <w:rFonts w:hint="eastAsia"/>
        </w:rPr>
        <w:t>СОКРАЩЕНИЙ</w:t>
      </w:r>
    </w:p>
    <w:p w14:paraId="3C0E7956" w14:textId="77777777" w:rsidR="00B42CC9" w:rsidRDefault="00B42CC9" w:rsidP="00B42CC9"/>
    <w:p w14:paraId="1251B921" w14:textId="77777777" w:rsidR="00B42CC9" w:rsidRDefault="00B42CC9" w:rsidP="00B42CC9">
      <w:r>
        <w:rPr>
          <w:rFonts w:hint="eastAsia"/>
        </w:rPr>
        <w:t>СПИСОК</w:t>
      </w:r>
      <w:r>
        <w:t xml:space="preserve"> </w:t>
      </w:r>
      <w:r>
        <w:rPr>
          <w:rFonts w:hint="eastAsia"/>
        </w:rPr>
        <w:t>ЛИТЕРАТУРЫ</w:t>
      </w:r>
    </w:p>
    <w:p w14:paraId="6437D524" w14:textId="77777777" w:rsidR="00B42CC9" w:rsidRDefault="00B42CC9" w:rsidP="00B42CC9"/>
    <w:p w14:paraId="340B321E" w14:textId="4CF8C215" w:rsidR="00B42CC9" w:rsidRPr="00B42CC9" w:rsidRDefault="00B42CC9" w:rsidP="00B42CC9">
      <w:r>
        <w:rPr>
          <w:rFonts w:hint="eastAsia"/>
        </w:rPr>
        <w:t>ВВЕДЕНИЕ</w:t>
      </w:r>
    </w:p>
    <w:sectPr w:rsidR="00B42CC9" w:rsidRPr="00B42CC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3E145" w14:textId="77777777" w:rsidR="006108DB" w:rsidRPr="008D1934" w:rsidRDefault="006108DB">
      <w:pPr>
        <w:spacing w:after="0" w:line="240" w:lineRule="auto"/>
      </w:pPr>
      <w:r w:rsidRPr="008D1934">
        <w:separator/>
      </w:r>
    </w:p>
  </w:endnote>
  <w:endnote w:type="continuationSeparator" w:id="0">
    <w:p w14:paraId="677AC5B6" w14:textId="77777777" w:rsidR="006108DB" w:rsidRPr="008D1934" w:rsidRDefault="006108D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29358" w14:textId="77777777" w:rsidR="006108DB" w:rsidRPr="008D1934" w:rsidRDefault="006108DB"/>
    <w:p w14:paraId="578B803E" w14:textId="77777777" w:rsidR="006108DB" w:rsidRPr="008D1934" w:rsidRDefault="006108DB"/>
    <w:p w14:paraId="1DC3AC3B" w14:textId="77777777" w:rsidR="006108DB" w:rsidRPr="008D1934" w:rsidRDefault="006108DB"/>
    <w:p w14:paraId="76B327E0" w14:textId="77777777" w:rsidR="006108DB" w:rsidRPr="008D1934" w:rsidRDefault="006108DB"/>
    <w:p w14:paraId="520DB16A" w14:textId="77777777" w:rsidR="006108DB" w:rsidRPr="008D1934" w:rsidRDefault="006108DB"/>
    <w:p w14:paraId="725BFEDB" w14:textId="77777777" w:rsidR="006108DB" w:rsidRPr="008D1934" w:rsidRDefault="006108DB"/>
    <w:p w14:paraId="4E4CFF1C" w14:textId="77777777" w:rsidR="006108DB" w:rsidRPr="008D1934" w:rsidRDefault="006108DB">
      <w:pPr>
        <w:rPr>
          <w:sz w:val="2"/>
          <w:szCs w:val="2"/>
        </w:rPr>
      </w:pPr>
      <w:r>
        <w:rPr>
          <w:noProof/>
        </w:rPr>
        <mc:AlternateContent>
          <mc:Choice Requires="wps">
            <w:drawing>
              <wp:anchor distT="0" distB="0" distL="63500" distR="63500" simplePos="0" relativeHeight="251660288" behindDoc="1" locked="0" layoutInCell="1" allowOverlap="1" wp14:anchorId="767F7906" wp14:editId="1352D04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B00F1C1" w14:textId="77777777" w:rsidR="006108DB" w:rsidRPr="008D1934" w:rsidRDefault="006108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7F790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00F1C1" w14:textId="77777777" w:rsidR="006108DB" w:rsidRPr="008D1934" w:rsidRDefault="006108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AE3B035" w14:textId="77777777" w:rsidR="006108DB" w:rsidRPr="008D1934" w:rsidRDefault="006108DB"/>
    <w:p w14:paraId="0BEBD5B2" w14:textId="77777777" w:rsidR="006108DB" w:rsidRPr="008D1934" w:rsidRDefault="006108DB"/>
    <w:p w14:paraId="7171CBA1" w14:textId="77777777" w:rsidR="006108DB" w:rsidRPr="008D1934" w:rsidRDefault="006108DB">
      <w:pPr>
        <w:rPr>
          <w:sz w:val="2"/>
          <w:szCs w:val="2"/>
        </w:rPr>
      </w:pPr>
      <w:r>
        <w:rPr>
          <w:noProof/>
        </w:rPr>
        <mc:AlternateContent>
          <mc:Choice Requires="wps">
            <w:drawing>
              <wp:anchor distT="0" distB="0" distL="63500" distR="63500" simplePos="0" relativeHeight="251659264" behindDoc="1" locked="0" layoutInCell="1" allowOverlap="1" wp14:anchorId="6B0DA37C" wp14:editId="0545CEE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43A2A73" w14:textId="77777777" w:rsidR="006108DB" w:rsidRPr="008D1934" w:rsidRDefault="006108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DA37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3A2A73" w14:textId="77777777" w:rsidR="006108DB" w:rsidRPr="008D1934" w:rsidRDefault="006108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59DC1A5" w14:textId="77777777" w:rsidR="006108DB" w:rsidRPr="008D1934" w:rsidRDefault="006108DB"/>
    <w:p w14:paraId="001AAEFD" w14:textId="77777777" w:rsidR="006108DB" w:rsidRPr="008D1934" w:rsidRDefault="006108DB">
      <w:pPr>
        <w:rPr>
          <w:sz w:val="2"/>
          <w:szCs w:val="2"/>
        </w:rPr>
      </w:pPr>
    </w:p>
    <w:p w14:paraId="1AB7BD6F" w14:textId="77777777" w:rsidR="006108DB" w:rsidRPr="008D1934" w:rsidRDefault="006108DB"/>
    <w:p w14:paraId="15EB1489" w14:textId="77777777" w:rsidR="006108DB" w:rsidRPr="008D1934" w:rsidRDefault="006108DB">
      <w:pPr>
        <w:spacing w:after="0" w:line="240" w:lineRule="auto"/>
      </w:pPr>
    </w:p>
  </w:footnote>
  <w:footnote w:type="continuationSeparator" w:id="0">
    <w:p w14:paraId="38D3650A" w14:textId="77777777" w:rsidR="006108DB" w:rsidRPr="008D1934" w:rsidRDefault="006108D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8DB"/>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4</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632</cp:revision>
  <cp:lastPrinted>2024-05-12T14:21:00Z</cp:lastPrinted>
  <dcterms:created xsi:type="dcterms:W3CDTF">2024-05-12T14:37:00Z</dcterms:created>
  <dcterms:modified xsi:type="dcterms:W3CDTF">2024-05-17T11:50:00Z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