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195F"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Олейник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Виктор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Михайлович</w:t>
      </w:r>
      <w:r w:rsidRPr="00C3239C">
        <w:rPr>
          <w:rFonts w:ascii="Helvetica" w:hAnsi="Helvetica" w:cs="Helvetica"/>
          <w:b/>
          <w:bCs/>
          <w:color w:val="222222"/>
          <w:sz w:val="21"/>
          <w:szCs w:val="21"/>
        </w:rPr>
        <w:t>.</w:t>
      </w:r>
    </w:p>
    <w:p w14:paraId="3E3CF70D"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Особенности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пищеварения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клеточного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разведения</w:t>
      </w:r>
      <w:r w:rsidRPr="00C3239C">
        <w:rPr>
          <w:rFonts w:ascii="Helvetica" w:hAnsi="Helvetica" w:cs="Helvetica"/>
          <w:b/>
          <w:bCs/>
          <w:color w:val="222222"/>
          <w:sz w:val="21"/>
          <w:szCs w:val="21"/>
        </w:rPr>
        <w:t xml:space="preserve"> : </w:t>
      </w:r>
      <w:r w:rsidRPr="00C3239C">
        <w:rPr>
          <w:rFonts w:ascii="Helvetica" w:hAnsi="Helvetica" w:cs="Helvetica" w:hint="eastAsia"/>
          <w:b/>
          <w:bCs/>
          <w:color w:val="222222"/>
          <w:sz w:val="21"/>
          <w:szCs w:val="21"/>
        </w:rPr>
        <w:t>диссертация</w:t>
      </w:r>
      <w:r w:rsidRPr="00C3239C">
        <w:rPr>
          <w:rFonts w:ascii="Helvetica" w:hAnsi="Helvetica" w:cs="Helvetica"/>
          <w:b/>
          <w:bCs/>
          <w:color w:val="222222"/>
          <w:sz w:val="21"/>
          <w:szCs w:val="21"/>
        </w:rPr>
        <w:t xml:space="preserve"> ... </w:t>
      </w:r>
      <w:r w:rsidRPr="00C3239C">
        <w:rPr>
          <w:rFonts w:ascii="Helvetica" w:hAnsi="Helvetica" w:cs="Helvetica" w:hint="eastAsia"/>
          <w:b/>
          <w:bCs/>
          <w:color w:val="222222"/>
          <w:sz w:val="21"/>
          <w:szCs w:val="21"/>
        </w:rPr>
        <w:t>кандидата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биологических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наук</w:t>
      </w:r>
      <w:r w:rsidRPr="00C3239C">
        <w:rPr>
          <w:rFonts w:ascii="Helvetica" w:hAnsi="Helvetica" w:cs="Helvetica"/>
          <w:b/>
          <w:bCs/>
          <w:color w:val="222222"/>
          <w:sz w:val="21"/>
          <w:szCs w:val="21"/>
        </w:rPr>
        <w:t xml:space="preserve"> : 03.00.13. - </w:t>
      </w:r>
      <w:r w:rsidRPr="00C3239C">
        <w:rPr>
          <w:rFonts w:ascii="Helvetica" w:hAnsi="Helvetica" w:cs="Helvetica" w:hint="eastAsia"/>
          <w:b/>
          <w:bCs/>
          <w:color w:val="222222"/>
          <w:sz w:val="21"/>
          <w:szCs w:val="21"/>
        </w:rPr>
        <w:t>Петразаводск</w:t>
      </w:r>
      <w:r w:rsidRPr="00C3239C">
        <w:rPr>
          <w:rFonts w:ascii="Helvetica" w:hAnsi="Helvetica" w:cs="Helvetica"/>
          <w:b/>
          <w:bCs/>
          <w:color w:val="222222"/>
          <w:sz w:val="21"/>
          <w:szCs w:val="21"/>
        </w:rPr>
        <w:t xml:space="preserve">, 1984. - 209 </w:t>
      </w:r>
      <w:r w:rsidRPr="00C3239C">
        <w:rPr>
          <w:rFonts w:ascii="Helvetica" w:hAnsi="Helvetica" w:cs="Helvetica" w:hint="eastAsia"/>
          <w:b/>
          <w:bCs/>
          <w:color w:val="222222"/>
          <w:sz w:val="21"/>
          <w:szCs w:val="21"/>
        </w:rPr>
        <w:t>с</w:t>
      </w:r>
      <w:r w:rsidRPr="00C3239C">
        <w:rPr>
          <w:rFonts w:ascii="Helvetica" w:hAnsi="Helvetica" w:cs="Helvetica"/>
          <w:b/>
          <w:bCs/>
          <w:color w:val="222222"/>
          <w:sz w:val="21"/>
          <w:szCs w:val="21"/>
        </w:rPr>
        <w:t xml:space="preserve">. : </w:t>
      </w:r>
      <w:r w:rsidRPr="00C3239C">
        <w:rPr>
          <w:rFonts w:ascii="Helvetica" w:hAnsi="Helvetica" w:cs="Helvetica" w:hint="eastAsia"/>
          <w:b/>
          <w:bCs/>
          <w:color w:val="222222"/>
          <w:sz w:val="21"/>
          <w:szCs w:val="21"/>
        </w:rPr>
        <w:t>ил</w:t>
      </w:r>
      <w:r w:rsidRPr="00C3239C">
        <w:rPr>
          <w:rFonts w:ascii="Helvetica" w:hAnsi="Helvetica" w:cs="Helvetica"/>
          <w:b/>
          <w:bCs/>
          <w:color w:val="222222"/>
          <w:sz w:val="21"/>
          <w:szCs w:val="21"/>
        </w:rPr>
        <w:t>.</w:t>
      </w:r>
    </w:p>
    <w:p w14:paraId="43DE87A3"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больше</w:t>
      </w:r>
    </w:p>
    <w:p w14:paraId="4B065C52"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Цитаты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из</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текста</w:t>
      </w:r>
      <w:r w:rsidRPr="00C3239C">
        <w:rPr>
          <w:rFonts w:ascii="Helvetica" w:hAnsi="Helvetica" w:cs="Helvetica"/>
          <w:b/>
          <w:bCs/>
          <w:color w:val="222222"/>
          <w:sz w:val="21"/>
          <w:szCs w:val="21"/>
        </w:rPr>
        <w:t>:</w:t>
      </w:r>
    </w:p>
    <w:p w14:paraId="4E10830A"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стр</w:t>
      </w:r>
      <w:r w:rsidRPr="00C3239C">
        <w:rPr>
          <w:rFonts w:ascii="Helvetica" w:hAnsi="Helvetica" w:cs="Helvetica"/>
          <w:b/>
          <w:bCs/>
          <w:color w:val="222222"/>
          <w:sz w:val="21"/>
          <w:szCs w:val="21"/>
        </w:rPr>
        <w:t>. 1</w:t>
      </w:r>
    </w:p>
    <w:p w14:paraId="6A7FFAE2"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^'bS-</w:t>
      </w:r>
      <w:r w:rsidRPr="00C3239C">
        <w:rPr>
          <w:rFonts w:ascii="Helvetica" w:hAnsi="Helvetica" w:cs="Helvetica" w:hint="eastAsia"/>
          <w:b/>
          <w:bCs/>
          <w:color w:val="222222"/>
          <w:sz w:val="21"/>
          <w:szCs w:val="21"/>
        </w:rPr>
        <w:t>Ъ</w:t>
      </w:r>
      <w:r w:rsidRPr="00C3239C">
        <w:rPr>
          <w:rFonts w:ascii="Helvetica" w:hAnsi="Helvetica" w:cs="Helvetica"/>
          <w:b/>
          <w:bCs/>
          <w:color w:val="222222"/>
          <w:sz w:val="21"/>
          <w:szCs w:val="21"/>
        </w:rPr>
        <w:t xml:space="preserve"> ISL^U- </w:t>
      </w:r>
      <w:r w:rsidRPr="00C3239C">
        <w:rPr>
          <w:rFonts w:ascii="Helvetica" w:hAnsi="Helvetica" w:cs="Helvetica" w:hint="eastAsia"/>
          <w:b/>
          <w:bCs/>
          <w:color w:val="222222"/>
          <w:sz w:val="21"/>
          <w:szCs w:val="21"/>
        </w:rPr>
        <w:t>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КАРЕЛЬСКИЙ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ФИЖАЛ</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АКАДЕМИИ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НАУК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СССР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ИНСТШУТ</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БИОЛОГИИ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Ба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правах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рукошси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ОЛЕЙНИК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Виктор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Михайлович</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УДК</w:t>
      </w:r>
      <w:r w:rsidRPr="00C3239C">
        <w:rPr>
          <w:rFonts w:ascii="Helvetica" w:hAnsi="Helvetica" w:cs="Helvetica"/>
          <w:b/>
          <w:bCs/>
          <w:color w:val="222222"/>
          <w:sz w:val="21"/>
          <w:szCs w:val="21"/>
        </w:rPr>
        <w:t xml:space="preserve"> 612.32/.33/,34:636.934 </w:t>
      </w:r>
      <w:r w:rsidRPr="00C3239C">
        <w:rPr>
          <w:rFonts w:ascii="Helvetica" w:hAnsi="Helvetica" w:cs="Helvetica" w:hint="eastAsia"/>
          <w:b/>
          <w:bCs/>
          <w:color w:val="222222"/>
          <w:sz w:val="21"/>
          <w:szCs w:val="21"/>
        </w:rPr>
        <w:t>ОСОБЕННОСТИ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ПИЩЕВАРЕНИЯ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КЛЕТОЧНОГО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РАЗВБЦЩШЯ</w:t>
      </w:r>
      <w:r w:rsidRPr="00C3239C">
        <w:rPr>
          <w:rFonts w:ascii="Helvetica" w:hAnsi="Helvetica" w:cs="Helvetica"/>
          <w:b/>
          <w:bCs/>
          <w:color w:val="222222"/>
          <w:sz w:val="21"/>
          <w:szCs w:val="21"/>
        </w:rPr>
        <w:t xml:space="preserve"> (03.00.13 - </w:t>
      </w:r>
      <w:r w:rsidRPr="00C3239C">
        <w:rPr>
          <w:rFonts w:ascii="Helvetica" w:hAnsi="Helvetica" w:cs="Helvetica" w:hint="eastAsia"/>
          <w:b/>
          <w:bCs/>
          <w:color w:val="222222"/>
          <w:sz w:val="21"/>
          <w:szCs w:val="21"/>
        </w:rPr>
        <w:t>физиолозшя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человека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животных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Диссертация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соискание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ученой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степени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кандидата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биологических</w:t>
      </w:r>
    </w:p>
    <w:p w14:paraId="4AC8B1A7"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стр</w:t>
      </w:r>
      <w:r w:rsidRPr="00C3239C">
        <w:rPr>
          <w:rFonts w:ascii="Helvetica" w:hAnsi="Helvetica" w:cs="Helvetica"/>
          <w:b/>
          <w:bCs/>
          <w:color w:val="222222"/>
          <w:sz w:val="21"/>
          <w:szCs w:val="21"/>
        </w:rPr>
        <w:t>. 4</w:t>
      </w:r>
    </w:p>
    <w:p w14:paraId="10542FAF"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хищных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плотоядных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пушных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зверей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которым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отно­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сятся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норки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песцы</w:t>
      </w:r>
      <w:r w:rsidRPr="00C3239C">
        <w:rPr>
          <w:rFonts w:ascii="Helvetica" w:hAnsi="Helvetica" w:cs="Helvetica"/>
          <w:b/>
          <w:bCs/>
          <w:color w:val="222222"/>
          <w:sz w:val="21"/>
          <w:szCs w:val="21"/>
        </w:rPr>
        <w:t xml:space="preserve"> - </w:t>
      </w:r>
      <w:r w:rsidRPr="00C3239C">
        <w:rPr>
          <w:rFonts w:ascii="Helvetica" w:hAnsi="Helvetica" w:cs="Helvetica" w:hint="eastAsia"/>
          <w:b/>
          <w:bCs/>
          <w:color w:val="222222"/>
          <w:sz w:val="21"/>
          <w:szCs w:val="21"/>
        </w:rPr>
        <w:t>наиболее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массовые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объекты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клеточного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разведения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до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настоящего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времени</w:t>
      </w:r>
    </w:p>
    <w:p w14:paraId="08B60227"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стр</w:t>
      </w:r>
      <w:r w:rsidRPr="00C3239C">
        <w:rPr>
          <w:rFonts w:ascii="Helvetica" w:hAnsi="Helvetica" w:cs="Helvetica"/>
          <w:b/>
          <w:bCs/>
          <w:color w:val="222222"/>
          <w:sz w:val="21"/>
          <w:szCs w:val="21"/>
        </w:rPr>
        <w:t>. 32</w:t>
      </w:r>
    </w:p>
    <w:p w14:paraId="497D40C6"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является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вес</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тела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счи</w:t>
      </w:r>
      <w:r w:rsidRPr="00C3239C">
        <w:rPr>
          <w:rFonts w:ascii="Helvetica" w:hAnsi="Helvetica" w:cs="Helvetica"/>
          <w:b/>
          <w:bCs/>
          <w:color w:val="222222"/>
          <w:sz w:val="21"/>
          <w:szCs w:val="21"/>
        </w:rPr>
        <w:t xml:space="preserve">- - 33 </w:t>
      </w:r>
      <w:r w:rsidRPr="00C3239C">
        <w:rPr>
          <w:rFonts w:ascii="Helvetica" w:hAnsi="Helvetica" w:cs="Helvetica" w:hint="eastAsia"/>
          <w:b/>
          <w:bCs/>
          <w:color w:val="222222"/>
          <w:sz w:val="21"/>
          <w:szCs w:val="21"/>
        </w:rPr>
        <w:t>тают</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что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нет</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жесткой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связи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между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возрастом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гоункщональннм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созреванием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кишки</w:t>
      </w:r>
      <w:r w:rsidRPr="00C3239C">
        <w:rPr>
          <w:rFonts w:ascii="Helvetica" w:hAnsi="Helvetica" w:cs="Helvetica"/>
          <w:b/>
          <w:bCs/>
          <w:color w:val="222222"/>
          <w:sz w:val="21"/>
          <w:szCs w:val="21"/>
        </w:rPr>
        <w:t>. 4.</w:t>
      </w:r>
      <w:r w:rsidRPr="00C3239C">
        <w:rPr>
          <w:rFonts w:ascii="Helvetica" w:hAnsi="Helvetica" w:cs="Helvetica" w:hint="eastAsia"/>
          <w:b/>
          <w:bCs/>
          <w:color w:val="222222"/>
          <w:sz w:val="21"/>
          <w:szCs w:val="21"/>
        </w:rPr>
        <w:t>Характер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питания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особенности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систеглы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Норки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песцы</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разводшлые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неволе</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относятся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сдноглу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от­</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ряду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хищных</w:t>
      </w:r>
      <w:r w:rsidRPr="00C3239C">
        <w:rPr>
          <w:rFonts w:ascii="Helvetica" w:hAnsi="Helvetica" w:cs="Helvetica"/>
          <w:b/>
          <w:bCs/>
          <w:color w:val="222222"/>
          <w:sz w:val="21"/>
          <w:szCs w:val="21"/>
        </w:rPr>
        <w:t xml:space="preserve"> (Carnivora ) ,</w:t>
      </w:r>
      <w:r w:rsidRPr="00C3239C">
        <w:rPr>
          <w:rFonts w:ascii="Helvetica" w:hAnsi="Helvetica" w:cs="Helvetica" w:hint="eastAsia"/>
          <w:b/>
          <w:bCs/>
          <w:color w:val="222222"/>
          <w:sz w:val="21"/>
          <w:szCs w:val="21"/>
        </w:rPr>
        <w:t>но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разным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семействам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американс­</w:t>
      </w:r>
    </w:p>
    <w:p w14:paraId="652AC504" w14:textId="77777777" w:rsidR="00C3239C" w:rsidRPr="00C3239C" w:rsidRDefault="00C3239C" w:rsidP="00C3239C">
      <w:pPr>
        <w:rPr>
          <w:rFonts w:ascii="Helvetica" w:hAnsi="Helvetica" w:cs="Helvetica"/>
          <w:b/>
          <w:bCs/>
          <w:color w:val="222222"/>
          <w:sz w:val="21"/>
          <w:szCs w:val="21"/>
        </w:rPr>
      </w:pPr>
    </w:p>
    <w:p w14:paraId="34D52988"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Оглавление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диссертации</w:t>
      </w:r>
    </w:p>
    <w:p w14:paraId="70A722A4"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кандидат</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биологических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наук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Олейник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Виктор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Михайлович</w:t>
      </w:r>
    </w:p>
    <w:p w14:paraId="56E8DE6B"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ВВЕДЕНИЕ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обзор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литераторы</w:t>
      </w:r>
    </w:p>
    <w:p w14:paraId="3EA99DFD" w14:textId="77777777" w:rsidR="00C3239C" w:rsidRPr="00C3239C" w:rsidRDefault="00C3239C" w:rsidP="00C3239C">
      <w:pPr>
        <w:rPr>
          <w:rFonts w:ascii="Helvetica" w:hAnsi="Helvetica" w:cs="Helvetica"/>
          <w:b/>
          <w:bCs/>
          <w:color w:val="222222"/>
          <w:sz w:val="21"/>
          <w:szCs w:val="21"/>
        </w:rPr>
      </w:pPr>
    </w:p>
    <w:p w14:paraId="0C1EDB10"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lastRenderedPageBreak/>
        <w:t>I.</w:t>
      </w:r>
      <w:r w:rsidRPr="00C3239C">
        <w:rPr>
          <w:rFonts w:ascii="Helvetica" w:hAnsi="Helvetica" w:cs="Helvetica" w:hint="eastAsia"/>
          <w:b/>
          <w:bCs/>
          <w:color w:val="222222"/>
          <w:sz w:val="21"/>
          <w:szCs w:val="21"/>
        </w:rPr>
        <w:t>Основные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закономерности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ферментативного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гидролиза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нутриентов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тракте</w:t>
      </w:r>
      <w:r w:rsidRPr="00C3239C">
        <w:rPr>
          <w:rFonts w:ascii="Helvetica" w:hAnsi="Helvetica" w:cs="Helvetica"/>
          <w:b/>
          <w:bCs/>
          <w:color w:val="222222"/>
          <w:sz w:val="21"/>
          <w:szCs w:val="21"/>
        </w:rPr>
        <w:t>.</w:t>
      </w:r>
    </w:p>
    <w:p w14:paraId="16C6BAB9" w14:textId="77777777" w:rsidR="00C3239C" w:rsidRPr="00C3239C" w:rsidRDefault="00C3239C" w:rsidP="00C3239C">
      <w:pPr>
        <w:rPr>
          <w:rFonts w:ascii="Helvetica" w:hAnsi="Helvetica" w:cs="Helvetica"/>
          <w:b/>
          <w:bCs/>
          <w:color w:val="222222"/>
          <w:sz w:val="21"/>
          <w:szCs w:val="21"/>
        </w:rPr>
      </w:pPr>
    </w:p>
    <w:p w14:paraId="60F610BD"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w:t>
      </w:r>
      <w:r w:rsidRPr="00C3239C">
        <w:rPr>
          <w:rFonts w:ascii="Helvetica" w:hAnsi="Helvetica" w:cs="Helvetica" w:hint="eastAsia"/>
          <w:b/>
          <w:bCs/>
          <w:color w:val="222222"/>
          <w:sz w:val="21"/>
          <w:szCs w:val="21"/>
        </w:rPr>
        <w:t>Адаптация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системы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характеру</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питания</w:t>
      </w:r>
      <w:r w:rsidRPr="00C3239C">
        <w:rPr>
          <w:rFonts w:ascii="Helvetica" w:hAnsi="Helvetica" w:cs="Helvetica"/>
          <w:b/>
          <w:bCs/>
          <w:color w:val="222222"/>
          <w:sz w:val="21"/>
          <w:szCs w:val="21"/>
        </w:rPr>
        <w:t>.</w:t>
      </w:r>
    </w:p>
    <w:p w14:paraId="5AED1214" w14:textId="77777777" w:rsidR="00C3239C" w:rsidRPr="00C3239C" w:rsidRDefault="00C3239C" w:rsidP="00C3239C">
      <w:pPr>
        <w:rPr>
          <w:rFonts w:ascii="Helvetica" w:hAnsi="Helvetica" w:cs="Helvetica"/>
          <w:b/>
          <w:bCs/>
          <w:color w:val="222222"/>
          <w:sz w:val="21"/>
          <w:szCs w:val="21"/>
        </w:rPr>
      </w:pPr>
    </w:p>
    <w:p w14:paraId="53DB66ED"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3.</w:t>
      </w:r>
      <w:r w:rsidRPr="00C3239C">
        <w:rPr>
          <w:rFonts w:ascii="Helvetica" w:hAnsi="Helvetica" w:cs="Helvetica" w:hint="eastAsia"/>
          <w:b/>
          <w:bCs/>
          <w:color w:val="222222"/>
          <w:sz w:val="21"/>
          <w:szCs w:val="21"/>
        </w:rPr>
        <w:t>Становление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функции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онтогенезе</w:t>
      </w:r>
    </w:p>
    <w:p w14:paraId="23086DE3" w14:textId="77777777" w:rsidR="00C3239C" w:rsidRPr="00C3239C" w:rsidRDefault="00C3239C" w:rsidP="00C3239C">
      <w:pPr>
        <w:rPr>
          <w:rFonts w:ascii="Helvetica" w:hAnsi="Helvetica" w:cs="Helvetica"/>
          <w:b/>
          <w:bCs/>
          <w:color w:val="222222"/>
          <w:sz w:val="21"/>
          <w:szCs w:val="21"/>
        </w:rPr>
      </w:pPr>
    </w:p>
    <w:p w14:paraId="156C6480"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4.</w:t>
      </w:r>
      <w:r w:rsidRPr="00C3239C">
        <w:rPr>
          <w:rFonts w:ascii="Helvetica" w:hAnsi="Helvetica" w:cs="Helvetica" w:hint="eastAsia"/>
          <w:b/>
          <w:bCs/>
          <w:color w:val="222222"/>
          <w:sz w:val="21"/>
          <w:szCs w:val="21"/>
        </w:rPr>
        <w:t>Характер</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питания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особенности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системы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материал</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методы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исследования</w:t>
      </w:r>
    </w:p>
    <w:p w14:paraId="7A583D77" w14:textId="77777777" w:rsidR="00C3239C" w:rsidRPr="00C3239C" w:rsidRDefault="00C3239C" w:rsidP="00C3239C">
      <w:pPr>
        <w:rPr>
          <w:rFonts w:ascii="Helvetica" w:hAnsi="Helvetica" w:cs="Helvetica"/>
          <w:b/>
          <w:bCs/>
          <w:color w:val="222222"/>
          <w:sz w:val="21"/>
          <w:szCs w:val="21"/>
        </w:rPr>
      </w:pPr>
    </w:p>
    <w:p w14:paraId="263AFC90"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 xml:space="preserve">1. </w:t>
      </w:r>
      <w:r w:rsidRPr="00C3239C">
        <w:rPr>
          <w:rFonts w:ascii="Helvetica" w:hAnsi="Helvetica" w:cs="Helvetica" w:hint="eastAsia"/>
          <w:b/>
          <w:bCs/>
          <w:color w:val="222222"/>
          <w:sz w:val="21"/>
          <w:szCs w:val="21"/>
        </w:rPr>
        <w:t>Постановка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экспериментов</w:t>
      </w:r>
      <w:r w:rsidRPr="00C3239C">
        <w:rPr>
          <w:rFonts w:ascii="Helvetica" w:hAnsi="Helvetica" w:cs="Helvetica"/>
          <w:b/>
          <w:bCs/>
          <w:color w:val="222222"/>
          <w:sz w:val="21"/>
          <w:szCs w:val="21"/>
        </w:rPr>
        <w:t>.</w:t>
      </w:r>
    </w:p>
    <w:p w14:paraId="3FF7DD61" w14:textId="77777777" w:rsidR="00C3239C" w:rsidRPr="00C3239C" w:rsidRDefault="00C3239C" w:rsidP="00C3239C">
      <w:pPr>
        <w:rPr>
          <w:rFonts w:ascii="Helvetica" w:hAnsi="Helvetica" w:cs="Helvetica"/>
          <w:b/>
          <w:bCs/>
          <w:color w:val="222222"/>
          <w:sz w:val="21"/>
          <w:szCs w:val="21"/>
        </w:rPr>
      </w:pPr>
    </w:p>
    <w:p w14:paraId="22F4AD81"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w:t>
      </w:r>
      <w:r w:rsidRPr="00C3239C">
        <w:rPr>
          <w:rFonts w:ascii="Helvetica" w:hAnsi="Helvetica" w:cs="Helvetica" w:hint="eastAsia"/>
          <w:b/>
          <w:bCs/>
          <w:color w:val="222222"/>
          <w:sz w:val="21"/>
          <w:szCs w:val="21"/>
        </w:rPr>
        <w:t>Методы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исследования</w:t>
      </w:r>
      <w:r w:rsidRPr="00C3239C">
        <w:rPr>
          <w:rFonts w:ascii="Helvetica" w:hAnsi="Helvetica" w:cs="Helvetica"/>
          <w:b/>
          <w:bCs/>
          <w:color w:val="222222"/>
          <w:sz w:val="21"/>
          <w:szCs w:val="21"/>
        </w:rPr>
        <w:t>.</w:t>
      </w:r>
    </w:p>
    <w:p w14:paraId="1FB0EA7C" w14:textId="77777777" w:rsidR="00C3239C" w:rsidRPr="00C3239C" w:rsidRDefault="00C3239C" w:rsidP="00C3239C">
      <w:pPr>
        <w:rPr>
          <w:rFonts w:ascii="Helvetica" w:hAnsi="Helvetica" w:cs="Helvetica"/>
          <w:b/>
          <w:bCs/>
          <w:color w:val="222222"/>
          <w:sz w:val="21"/>
          <w:szCs w:val="21"/>
        </w:rPr>
      </w:pPr>
    </w:p>
    <w:p w14:paraId="6120487F"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2.1.</w:t>
      </w:r>
      <w:r w:rsidRPr="00C3239C">
        <w:rPr>
          <w:rFonts w:ascii="Helvetica" w:hAnsi="Helvetica" w:cs="Helvetica" w:hint="eastAsia"/>
          <w:b/>
          <w:bCs/>
          <w:color w:val="222222"/>
          <w:sz w:val="21"/>
          <w:szCs w:val="21"/>
        </w:rPr>
        <w:t>Определение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пепсина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общей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протеолитической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активности</w:t>
      </w:r>
      <w:r w:rsidRPr="00C3239C">
        <w:rPr>
          <w:rFonts w:ascii="Helvetica" w:hAnsi="Helvetica" w:cs="Helvetica"/>
          <w:b/>
          <w:bCs/>
          <w:color w:val="222222"/>
          <w:sz w:val="21"/>
          <w:szCs w:val="21"/>
        </w:rPr>
        <w:t>.</w:t>
      </w:r>
    </w:p>
    <w:p w14:paraId="2E8A2BD8" w14:textId="77777777" w:rsidR="00C3239C" w:rsidRPr="00C3239C" w:rsidRDefault="00C3239C" w:rsidP="00C3239C">
      <w:pPr>
        <w:rPr>
          <w:rFonts w:ascii="Helvetica" w:hAnsi="Helvetica" w:cs="Helvetica"/>
          <w:b/>
          <w:bCs/>
          <w:color w:val="222222"/>
          <w:sz w:val="21"/>
          <w:szCs w:val="21"/>
        </w:rPr>
      </w:pPr>
    </w:p>
    <w:p w14:paraId="05C0D30A"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 xml:space="preserve">2.2. </w:t>
      </w:r>
      <w:r w:rsidRPr="00C3239C">
        <w:rPr>
          <w:rFonts w:ascii="Helvetica" w:hAnsi="Helvetica" w:cs="Helvetica" w:hint="eastAsia"/>
          <w:b/>
          <w:bCs/>
          <w:color w:val="222222"/>
          <w:sz w:val="21"/>
          <w:szCs w:val="21"/>
        </w:rPr>
        <w:t>Определение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альфа</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амилазы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результаты</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экспериментов</w:t>
      </w:r>
    </w:p>
    <w:p w14:paraId="516CEABE" w14:textId="77777777" w:rsidR="00C3239C" w:rsidRPr="00C3239C" w:rsidRDefault="00C3239C" w:rsidP="00C3239C">
      <w:pPr>
        <w:rPr>
          <w:rFonts w:ascii="Helvetica" w:hAnsi="Helvetica" w:cs="Helvetica"/>
          <w:b/>
          <w:bCs/>
          <w:color w:val="222222"/>
          <w:sz w:val="21"/>
          <w:szCs w:val="21"/>
        </w:rPr>
      </w:pPr>
    </w:p>
    <w:p w14:paraId="5A765922"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I.</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ферментов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желудочно</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кишечном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тракте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животных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различным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типом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питания</w:t>
      </w:r>
    </w:p>
    <w:p w14:paraId="09464C97" w14:textId="77777777" w:rsidR="00C3239C" w:rsidRPr="00C3239C" w:rsidRDefault="00C3239C" w:rsidP="00C3239C">
      <w:pPr>
        <w:rPr>
          <w:rFonts w:ascii="Helvetica" w:hAnsi="Helvetica" w:cs="Helvetica"/>
          <w:b/>
          <w:bCs/>
          <w:color w:val="222222"/>
          <w:sz w:val="21"/>
          <w:szCs w:val="21"/>
        </w:rPr>
      </w:pPr>
    </w:p>
    <w:p w14:paraId="68F4EB29"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1.1.</w:t>
      </w:r>
      <w:r w:rsidRPr="00C3239C">
        <w:rPr>
          <w:rFonts w:ascii="Helvetica" w:hAnsi="Helvetica" w:cs="Helvetica" w:hint="eastAsia"/>
          <w:b/>
          <w:bCs/>
          <w:color w:val="222222"/>
          <w:sz w:val="21"/>
          <w:szCs w:val="21"/>
        </w:rPr>
        <w:t>рН</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содержимого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желудка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кшки</w:t>
      </w:r>
      <w:r w:rsidRPr="00C3239C">
        <w:rPr>
          <w:rFonts w:ascii="Helvetica" w:hAnsi="Helvetica" w:cs="Helvetica"/>
          <w:b/>
          <w:bCs/>
          <w:color w:val="222222"/>
          <w:sz w:val="21"/>
          <w:szCs w:val="21"/>
        </w:rPr>
        <w:t>.</w:t>
      </w:r>
    </w:p>
    <w:p w14:paraId="16EE677A" w14:textId="77777777" w:rsidR="00C3239C" w:rsidRPr="00C3239C" w:rsidRDefault="00C3239C" w:rsidP="00C3239C">
      <w:pPr>
        <w:rPr>
          <w:rFonts w:ascii="Helvetica" w:hAnsi="Helvetica" w:cs="Helvetica"/>
          <w:b/>
          <w:bCs/>
          <w:color w:val="222222"/>
          <w:sz w:val="21"/>
          <w:szCs w:val="21"/>
        </w:rPr>
      </w:pPr>
    </w:p>
    <w:p w14:paraId="53047628"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1.2.</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пепсина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желудке</w:t>
      </w:r>
      <w:r w:rsidRPr="00C3239C">
        <w:rPr>
          <w:rFonts w:ascii="Helvetica" w:hAnsi="Helvetica" w:cs="Helvetica"/>
          <w:b/>
          <w:bCs/>
          <w:color w:val="222222"/>
          <w:sz w:val="21"/>
          <w:szCs w:val="21"/>
        </w:rPr>
        <w:t>.</w:t>
      </w:r>
    </w:p>
    <w:p w14:paraId="6D35B744" w14:textId="77777777" w:rsidR="00C3239C" w:rsidRPr="00C3239C" w:rsidRDefault="00C3239C" w:rsidP="00C3239C">
      <w:pPr>
        <w:rPr>
          <w:rFonts w:ascii="Helvetica" w:hAnsi="Helvetica" w:cs="Helvetica"/>
          <w:b/>
          <w:bCs/>
          <w:color w:val="222222"/>
          <w:sz w:val="21"/>
          <w:szCs w:val="21"/>
        </w:rPr>
      </w:pPr>
    </w:p>
    <w:p w14:paraId="40C4AAA2"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1.3.</w:t>
      </w:r>
      <w:r w:rsidRPr="00C3239C">
        <w:rPr>
          <w:rFonts w:ascii="Helvetica" w:hAnsi="Helvetica" w:cs="Helvetica" w:hint="eastAsia"/>
          <w:b/>
          <w:bCs/>
          <w:color w:val="222222"/>
          <w:sz w:val="21"/>
          <w:szCs w:val="21"/>
        </w:rPr>
        <w:t>Протеолитическая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амилолитическая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поджелудочной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железе</w:t>
      </w:r>
      <w:r w:rsidRPr="00C3239C">
        <w:rPr>
          <w:rFonts w:ascii="Helvetica" w:hAnsi="Helvetica" w:cs="Helvetica"/>
          <w:b/>
          <w:bCs/>
          <w:color w:val="222222"/>
          <w:sz w:val="21"/>
          <w:szCs w:val="21"/>
        </w:rPr>
        <w:t>.</w:t>
      </w:r>
    </w:p>
    <w:p w14:paraId="53D2D74D" w14:textId="77777777" w:rsidR="00C3239C" w:rsidRPr="00C3239C" w:rsidRDefault="00C3239C" w:rsidP="00C3239C">
      <w:pPr>
        <w:rPr>
          <w:rFonts w:ascii="Helvetica" w:hAnsi="Helvetica" w:cs="Helvetica"/>
          <w:b/>
          <w:bCs/>
          <w:color w:val="222222"/>
          <w:sz w:val="21"/>
          <w:szCs w:val="21"/>
        </w:rPr>
      </w:pPr>
    </w:p>
    <w:p w14:paraId="5A9A85A1"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1.4.</w:t>
      </w:r>
      <w:r w:rsidRPr="00C3239C">
        <w:rPr>
          <w:rFonts w:ascii="Helvetica" w:hAnsi="Helvetica" w:cs="Helvetica" w:hint="eastAsia"/>
          <w:b/>
          <w:bCs/>
          <w:color w:val="222222"/>
          <w:sz w:val="21"/>
          <w:szCs w:val="21"/>
        </w:rPr>
        <w:t>Протеолитическая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амилолитическая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кишке</w:t>
      </w:r>
    </w:p>
    <w:p w14:paraId="75055776" w14:textId="77777777" w:rsidR="00C3239C" w:rsidRPr="00C3239C" w:rsidRDefault="00C3239C" w:rsidP="00C3239C">
      <w:pPr>
        <w:rPr>
          <w:rFonts w:ascii="Helvetica" w:hAnsi="Helvetica" w:cs="Helvetica"/>
          <w:b/>
          <w:bCs/>
          <w:color w:val="222222"/>
          <w:sz w:val="21"/>
          <w:szCs w:val="21"/>
        </w:rPr>
      </w:pPr>
    </w:p>
    <w:p w14:paraId="68F9523C"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1.5.</w:t>
      </w:r>
      <w:r w:rsidRPr="00C3239C">
        <w:rPr>
          <w:rFonts w:ascii="Helvetica" w:hAnsi="Helvetica" w:cs="Helvetica" w:hint="eastAsia"/>
          <w:b/>
          <w:bCs/>
          <w:color w:val="222222"/>
          <w:sz w:val="21"/>
          <w:szCs w:val="21"/>
        </w:rPr>
        <w:t>Соотношение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мембранного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полостного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гидролиза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кишке</w:t>
      </w:r>
      <w:r w:rsidRPr="00C3239C">
        <w:rPr>
          <w:rFonts w:ascii="Helvetica" w:hAnsi="Helvetica" w:cs="Helvetica"/>
          <w:b/>
          <w:bCs/>
          <w:color w:val="222222"/>
          <w:sz w:val="21"/>
          <w:szCs w:val="21"/>
        </w:rPr>
        <w:t>.</w:t>
      </w:r>
    </w:p>
    <w:p w14:paraId="3FD4B81D" w14:textId="77777777" w:rsidR="00C3239C" w:rsidRPr="00C3239C" w:rsidRDefault="00C3239C" w:rsidP="00C3239C">
      <w:pPr>
        <w:rPr>
          <w:rFonts w:ascii="Helvetica" w:hAnsi="Helvetica" w:cs="Helvetica"/>
          <w:b/>
          <w:bCs/>
          <w:color w:val="222222"/>
          <w:sz w:val="21"/>
          <w:szCs w:val="21"/>
        </w:rPr>
      </w:pPr>
    </w:p>
    <w:p w14:paraId="5EA81516"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1.6.</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пшцеваржтельных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ферментов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крови</w:t>
      </w:r>
    </w:p>
    <w:p w14:paraId="713DE40D" w14:textId="77777777" w:rsidR="00C3239C" w:rsidRPr="00C3239C" w:rsidRDefault="00C3239C" w:rsidP="00C3239C">
      <w:pPr>
        <w:rPr>
          <w:rFonts w:ascii="Helvetica" w:hAnsi="Helvetica" w:cs="Helvetica"/>
          <w:b/>
          <w:bCs/>
          <w:color w:val="222222"/>
          <w:sz w:val="21"/>
          <w:szCs w:val="21"/>
        </w:rPr>
      </w:pPr>
    </w:p>
    <w:p w14:paraId="6E62B89C"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w:t>
      </w:r>
      <w:r w:rsidRPr="00C3239C">
        <w:rPr>
          <w:rFonts w:ascii="Helvetica" w:hAnsi="Helvetica" w:cs="Helvetica" w:hint="eastAsia"/>
          <w:b/>
          <w:bCs/>
          <w:color w:val="222222"/>
          <w:sz w:val="21"/>
          <w:szCs w:val="21"/>
        </w:rPr>
        <w:t>Ферментативная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тракте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песцов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основных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этапах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пост</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натального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онтогенеза</w:t>
      </w:r>
      <w:r w:rsidRPr="00C3239C">
        <w:rPr>
          <w:rFonts w:ascii="Helvetica" w:hAnsi="Helvetica" w:cs="Helvetica"/>
          <w:b/>
          <w:bCs/>
          <w:color w:val="222222"/>
          <w:sz w:val="21"/>
          <w:szCs w:val="21"/>
        </w:rPr>
        <w:t>.</w:t>
      </w:r>
    </w:p>
    <w:p w14:paraId="5C513C78" w14:textId="77777777" w:rsidR="00C3239C" w:rsidRPr="00C3239C" w:rsidRDefault="00C3239C" w:rsidP="00C3239C">
      <w:pPr>
        <w:rPr>
          <w:rFonts w:ascii="Helvetica" w:hAnsi="Helvetica" w:cs="Helvetica"/>
          <w:b/>
          <w:bCs/>
          <w:color w:val="222222"/>
          <w:sz w:val="21"/>
          <w:szCs w:val="21"/>
        </w:rPr>
      </w:pPr>
    </w:p>
    <w:p w14:paraId="3389B4EA"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2.1.</w:t>
      </w:r>
      <w:r w:rsidRPr="00C3239C">
        <w:rPr>
          <w:rFonts w:ascii="Helvetica" w:hAnsi="Helvetica" w:cs="Helvetica" w:hint="eastAsia"/>
          <w:b/>
          <w:bCs/>
          <w:color w:val="222222"/>
          <w:sz w:val="21"/>
          <w:szCs w:val="21"/>
        </w:rPr>
        <w:t>рН</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содержимого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желудка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кишки</w:t>
      </w:r>
      <w:r w:rsidRPr="00C3239C">
        <w:rPr>
          <w:rFonts w:ascii="Helvetica" w:hAnsi="Helvetica" w:cs="Helvetica"/>
          <w:b/>
          <w:bCs/>
          <w:color w:val="222222"/>
          <w:sz w:val="21"/>
          <w:szCs w:val="21"/>
        </w:rPr>
        <w:t>.</w:t>
      </w:r>
    </w:p>
    <w:p w14:paraId="44EE4F5F" w14:textId="77777777" w:rsidR="00C3239C" w:rsidRPr="00C3239C" w:rsidRDefault="00C3239C" w:rsidP="00C3239C">
      <w:pPr>
        <w:rPr>
          <w:rFonts w:ascii="Helvetica" w:hAnsi="Helvetica" w:cs="Helvetica"/>
          <w:b/>
          <w:bCs/>
          <w:color w:val="222222"/>
          <w:sz w:val="21"/>
          <w:szCs w:val="21"/>
        </w:rPr>
      </w:pPr>
    </w:p>
    <w:p w14:paraId="0567CB9A"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2.2.</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пепсина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желудке</w:t>
      </w:r>
      <w:r w:rsidRPr="00C3239C">
        <w:rPr>
          <w:rFonts w:ascii="Helvetica" w:hAnsi="Helvetica" w:cs="Helvetica"/>
          <w:b/>
          <w:bCs/>
          <w:color w:val="222222"/>
          <w:sz w:val="21"/>
          <w:szCs w:val="21"/>
        </w:rPr>
        <w:t>.</w:t>
      </w:r>
    </w:p>
    <w:p w14:paraId="79FA8F7C" w14:textId="77777777" w:rsidR="00C3239C" w:rsidRPr="00C3239C" w:rsidRDefault="00C3239C" w:rsidP="00C3239C">
      <w:pPr>
        <w:rPr>
          <w:rFonts w:ascii="Helvetica" w:hAnsi="Helvetica" w:cs="Helvetica"/>
          <w:b/>
          <w:bCs/>
          <w:color w:val="222222"/>
          <w:sz w:val="21"/>
          <w:szCs w:val="21"/>
        </w:rPr>
      </w:pPr>
    </w:p>
    <w:p w14:paraId="1C5F7F43"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2.3.</w:t>
      </w:r>
      <w:r w:rsidRPr="00C3239C">
        <w:rPr>
          <w:rFonts w:ascii="Helvetica" w:hAnsi="Helvetica" w:cs="Helvetica" w:hint="eastAsia"/>
          <w:b/>
          <w:bCs/>
          <w:color w:val="222222"/>
          <w:sz w:val="21"/>
          <w:szCs w:val="21"/>
        </w:rPr>
        <w:t>Протеолитическая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амилолитическая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поджелудочной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железы</w:t>
      </w:r>
      <w:r w:rsidRPr="00C3239C">
        <w:rPr>
          <w:rFonts w:ascii="Helvetica" w:hAnsi="Helvetica" w:cs="Helvetica"/>
          <w:b/>
          <w:bCs/>
          <w:color w:val="222222"/>
          <w:sz w:val="21"/>
          <w:szCs w:val="21"/>
        </w:rPr>
        <w:t>.</w:t>
      </w:r>
    </w:p>
    <w:p w14:paraId="16A1E085" w14:textId="77777777" w:rsidR="00C3239C" w:rsidRPr="00C3239C" w:rsidRDefault="00C3239C" w:rsidP="00C3239C">
      <w:pPr>
        <w:rPr>
          <w:rFonts w:ascii="Helvetica" w:hAnsi="Helvetica" w:cs="Helvetica"/>
          <w:b/>
          <w:bCs/>
          <w:color w:val="222222"/>
          <w:sz w:val="21"/>
          <w:szCs w:val="21"/>
        </w:rPr>
      </w:pPr>
    </w:p>
    <w:p w14:paraId="5B2F041D"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2.4.</w:t>
      </w:r>
      <w:r w:rsidRPr="00C3239C">
        <w:rPr>
          <w:rFonts w:ascii="Helvetica" w:hAnsi="Helvetica" w:cs="Helvetica" w:hint="eastAsia"/>
          <w:b/>
          <w:bCs/>
          <w:color w:val="222222"/>
          <w:sz w:val="21"/>
          <w:szCs w:val="21"/>
        </w:rPr>
        <w:t>Протеолитическая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и</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амилолитическая</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тонкой</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кишке</w:t>
      </w:r>
      <w:r w:rsidRPr="00C3239C">
        <w:rPr>
          <w:rFonts w:ascii="Helvetica" w:hAnsi="Helvetica" w:cs="Helvetica"/>
          <w:b/>
          <w:bCs/>
          <w:color w:val="222222"/>
          <w:sz w:val="21"/>
          <w:szCs w:val="21"/>
        </w:rPr>
        <w:t>.</w:t>
      </w:r>
    </w:p>
    <w:p w14:paraId="35BDB669" w14:textId="77777777" w:rsidR="00C3239C" w:rsidRPr="00C3239C" w:rsidRDefault="00C3239C" w:rsidP="00C3239C">
      <w:pPr>
        <w:rPr>
          <w:rFonts w:ascii="Helvetica" w:hAnsi="Helvetica" w:cs="Helvetica"/>
          <w:b/>
          <w:bCs/>
          <w:color w:val="222222"/>
          <w:sz w:val="21"/>
          <w:szCs w:val="21"/>
        </w:rPr>
      </w:pPr>
    </w:p>
    <w:p w14:paraId="4A0BA6DF"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t>2.5.</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ферментов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крови</w:t>
      </w:r>
      <w:r w:rsidRPr="00C3239C">
        <w:rPr>
          <w:rFonts w:ascii="Helvetica" w:hAnsi="Helvetica" w:cs="Helvetica"/>
          <w:b/>
          <w:bCs/>
          <w:color w:val="222222"/>
          <w:sz w:val="21"/>
          <w:szCs w:val="21"/>
        </w:rPr>
        <w:t>.</w:t>
      </w:r>
    </w:p>
    <w:p w14:paraId="3C0D92DA" w14:textId="77777777" w:rsidR="00C3239C" w:rsidRPr="00C3239C" w:rsidRDefault="00C3239C" w:rsidP="00C3239C">
      <w:pPr>
        <w:rPr>
          <w:rFonts w:ascii="Helvetica" w:hAnsi="Helvetica" w:cs="Helvetica"/>
          <w:b/>
          <w:bCs/>
          <w:color w:val="222222"/>
          <w:sz w:val="21"/>
          <w:szCs w:val="21"/>
        </w:rPr>
      </w:pPr>
    </w:p>
    <w:p w14:paraId="6FC786DD"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b/>
          <w:bCs/>
          <w:color w:val="222222"/>
          <w:sz w:val="21"/>
          <w:szCs w:val="21"/>
        </w:rPr>
        <w:lastRenderedPageBreak/>
        <w:t>3.</w:t>
      </w:r>
      <w:r w:rsidRPr="00C3239C">
        <w:rPr>
          <w:rFonts w:ascii="Helvetica" w:hAnsi="Helvetica" w:cs="Helvetica" w:hint="eastAsia"/>
          <w:b/>
          <w:bCs/>
          <w:color w:val="222222"/>
          <w:sz w:val="21"/>
          <w:szCs w:val="21"/>
        </w:rPr>
        <w:t>Влияние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химкокодца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на</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активность</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пищеварительных</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ферментов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в</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желудочно</w:t>
      </w:r>
      <w:r w:rsidRPr="00C3239C">
        <w:rPr>
          <w:rFonts w:ascii="Helvetica" w:hAnsi="Helvetica" w:cs="Helvetica"/>
          <w:b/>
          <w:bCs/>
          <w:color w:val="222222"/>
          <w:sz w:val="21"/>
          <w:szCs w:val="21"/>
        </w:rPr>
        <w:t>-</w:t>
      </w:r>
      <w:r w:rsidRPr="00C3239C">
        <w:rPr>
          <w:rFonts w:ascii="Helvetica" w:hAnsi="Helvetica" w:cs="Helvetica" w:hint="eastAsia"/>
          <w:b/>
          <w:bCs/>
          <w:color w:val="222222"/>
          <w:sz w:val="21"/>
          <w:szCs w:val="21"/>
        </w:rPr>
        <w:t>кишечном</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тракте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норок</w:t>
      </w:r>
      <w:r w:rsidRPr="00C3239C">
        <w:rPr>
          <w:rFonts w:ascii="Helvetica" w:hAnsi="Helvetica" w:cs="Helvetica"/>
          <w:b/>
          <w:bCs/>
          <w:color w:val="222222"/>
          <w:sz w:val="21"/>
          <w:szCs w:val="21"/>
        </w:rPr>
        <w:t>.</w:t>
      </w:r>
    </w:p>
    <w:p w14:paraId="548DCC09" w14:textId="77777777" w:rsidR="00C3239C" w:rsidRPr="00C3239C" w:rsidRDefault="00C3239C" w:rsidP="00C3239C">
      <w:pPr>
        <w:rPr>
          <w:rFonts w:ascii="Helvetica" w:hAnsi="Helvetica" w:cs="Helvetica"/>
          <w:b/>
          <w:bCs/>
          <w:color w:val="222222"/>
          <w:sz w:val="21"/>
          <w:szCs w:val="21"/>
        </w:rPr>
      </w:pPr>
    </w:p>
    <w:p w14:paraId="5ED969EE" w14:textId="77777777" w:rsidR="00C3239C" w:rsidRPr="00C3239C" w:rsidRDefault="00C3239C" w:rsidP="00C3239C">
      <w:pPr>
        <w:rPr>
          <w:rFonts w:ascii="Helvetica" w:hAnsi="Helvetica" w:cs="Helvetica"/>
          <w:b/>
          <w:bCs/>
          <w:color w:val="222222"/>
          <w:sz w:val="21"/>
          <w:szCs w:val="21"/>
        </w:rPr>
      </w:pPr>
      <w:r w:rsidRPr="00C3239C">
        <w:rPr>
          <w:rFonts w:ascii="Helvetica" w:hAnsi="Helvetica" w:cs="Helvetica" w:hint="eastAsia"/>
          <w:b/>
          <w:bCs/>
          <w:color w:val="222222"/>
          <w:sz w:val="21"/>
          <w:szCs w:val="21"/>
        </w:rPr>
        <w:t>ОБСУЖДЕНИЕ</w:t>
      </w:r>
      <w:r w:rsidRPr="00C3239C">
        <w:rPr>
          <w:rFonts w:ascii="Helvetica" w:hAnsi="Helvetica" w:cs="Helvetica"/>
          <w:b/>
          <w:bCs/>
          <w:color w:val="222222"/>
          <w:sz w:val="21"/>
          <w:szCs w:val="21"/>
        </w:rPr>
        <w:t>.</w:t>
      </w:r>
    </w:p>
    <w:p w14:paraId="55C1C88B" w14:textId="77777777" w:rsidR="00C3239C" w:rsidRPr="00C3239C" w:rsidRDefault="00C3239C" w:rsidP="00C3239C">
      <w:pPr>
        <w:rPr>
          <w:rFonts w:ascii="Helvetica" w:hAnsi="Helvetica" w:cs="Helvetica"/>
          <w:b/>
          <w:bCs/>
          <w:color w:val="222222"/>
          <w:sz w:val="21"/>
          <w:szCs w:val="21"/>
        </w:rPr>
      </w:pPr>
    </w:p>
    <w:p w14:paraId="0C1B29AA" w14:textId="06376AB8" w:rsidR="008A0C40" w:rsidRPr="00C3239C" w:rsidRDefault="00C3239C" w:rsidP="00C3239C">
      <w:r w:rsidRPr="00C3239C">
        <w:rPr>
          <w:rFonts w:ascii="Helvetica" w:hAnsi="Helvetica" w:cs="Helvetica" w:hint="eastAsia"/>
          <w:b/>
          <w:bCs/>
          <w:color w:val="222222"/>
          <w:sz w:val="21"/>
          <w:szCs w:val="21"/>
        </w:rPr>
        <w:t>ВЫВДЩ</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практические</w:t>
      </w:r>
      <w:r w:rsidRPr="00C3239C">
        <w:rPr>
          <w:rFonts w:ascii="Helvetica" w:hAnsi="Helvetica" w:cs="Helvetica"/>
          <w:b/>
          <w:bCs/>
          <w:color w:val="222222"/>
          <w:sz w:val="21"/>
          <w:szCs w:val="21"/>
        </w:rPr>
        <w:t xml:space="preserve"> </w:t>
      </w:r>
      <w:r w:rsidRPr="00C3239C">
        <w:rPr>
          <w:rFonts w:ascii="Helvetica" w:hAnsi="Helvetica" w:cs="Helvetica" w:hint="eastAsia"/>
          <w:b/>
          <w:bCs/>
          <w:color w:val="222222"/>
          <w:sz w:val="21"/>
          <w:szCs w:val="21"/>
        </w:rPr>
        <w:t>предложения</w:t>
      </w:r>
      <w:r w:rsidRPr="00C3239C">
        <w:rPr>
          <w:rFonts w:ascii="Helvetica" w:hAnsi="Helvetica" w:cs="Helvetica"/>
          <w:b/>
          <w:bCs/>
          <w:color w:val="222222"/>
          <w:sz w:val="21"/>
          <w:szCs w:val="21"/>
        </w:rPr>
        <w:t>.</w:t>
      </w:r>
    </w:p>
    <w:sectPr w:rsidR="008A0C40" w:rsidRPr="00C323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C8BB" w14:textId="77777777" w:rsidR="001C4D49" w:rsidRDefault="001C4D49">
      <w:pPr>
        <w:spacing w:after="0" w:line="240" w:lineRule="auto"/>
      </w:pPr>
      <w:r>
        <w:separator/>
      </w:r>
    </w:p>
  </w:endnote>
  <w:endnote w:type="continuationSeparator" w:id="0">
    <w:p w14:paraId="7FCDCAFB" w14:textId="77777777" w:rsidR="001C4D49" w:rsidRDefault="001C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69B2" w14:textId="77777777" w:rsidR="001C4D49" w:rsidRDefault="001C4D49"/>
    <w:p w14:paraId="13BBBC4A" w14:textId="77777777" w:rsidR="001C4D49" w:rsidRDefault="001C4D49"/>
    <w:p w14:paraId="24332891" w14:textId="77777777" w:rsidR="001C4D49" w:rsidRDefault="001C4D49"/>
    <w:p w14:paraId="59A819AB" w14:textId="77777777" w:rsidR="001C4D49" w:rsidRDefault="001C4D49"/>
    <w:p w14:paraId="20ED8A8B" w14:textId="77777777" w:rsidR="001C4D49" w:rsidRDefault="001C4D49"/>
    <w:p w14:paraId="53E8ACAB" w14:textId="77777777" w:rsidR="001C4D49" w:rsidRDefault="001C4D49"/>
    <w:p w14:paraId="2035027A" w14:textId="77777777" w:rsidR="001C4D49" w:rsidRDefault="001C4D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4A39D" wp14:editId="45258D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A28E" w14:textId="77777777" w:rsidR="001C4D49" w:rsidRDefault="001C4D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4A3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8EA28E" w14:textId="77777777" w:rsidR="001C4D49" w:rsidRDefault="001C4D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ACBA71" w14:textId="77777777" w:rsidR="001C4D49" w:rsidRDefault="001C4D49"/>
    <w:p w14:paraId="79795CC3" w14:textId="77777777" w:rsidR="001C4D49" w:rsidRDefault="001C4D49"/>
    <w:p w14:paraId="3FE88B44" w14:textId="77777777" w:rsidR="001C4D49" w:rsidRDefault="001C4D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4CF1E" wp14:editId="354A92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F3D1" w14:textId="77777777" w:rsidR="001C4D49" w:rsidRDefault="001C4D49"/>
                          <w:p w14:paraId="49344A61" w14:textId="77777777" w:rsidR="001C4D49" w:rsidRDefault="001C4D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4CF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36F3D1" w14:textId="77777777" w:rsidR="001C4D49" w:rsidRDefault="001C4D49"/>
                    <w:p w14:paraId="49344A61" w14:textId="77777777" w:rsidR="001C4D49" w:rsidRDefault="001C4D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3953B" w14:textId="77777777" w:rsidR="001C4D49" w:rsidRDefault="001C4D49"/>
    <w:p w14:paraId="70F0D6FE" w14:textId="77777777" w:rsidR="001C4D49" w:rsidRDefault="001C4D49">
      <w:pPr>
        <w:rPr>
          <w:sz w:val="2"/>
          <w:szCs w:val="2"/>
        </w:rPr>
      </w:pPr>
    </w:p>
    <w:p w14:paraId="6274B0F4" w14:textId="77777777" w:rsidR="001C4D49" w:rsidRDefault="001C4D49"/>
    <w:p w14:paraId="31B56306" w14:textId="77777777" w:rsidR="001C4D49" w:rsidRDefault="001C4D49">
      <w:pPr>
        <w:spacing w:after="0" w:line="240" w:lineRule="auto"/>
      </w:pPr>
    </w:p>
  </w:footnote>
  <w:footnote w:type="continuationSeparator" w:id="0">
    <w:p w14:paraId="35315FDE" w14:textId="77777777" w:rsidR="001C4D49" w:rsidRDefault="001C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D49"/>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15502</TotalTime>
  <Pages>4</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cp:revision>
  <cp:lastPrinted>2009-02-06T05:36:00Z</cp:lastPrinted>
  <dcterms:created xsi:type="dcterms:W3CDTF">2025-11-25T20:19:00Z</dcterms:created>
  <dcterms:modified xsi:type="dcterms:W3CDTF">2025-12-20T15:21:00Z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