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E017" w14:textId="22DF371B" w:rsidR="004271C4" w:rsidRDefault="004148F8" w:rsidP="004148F8">
      <w:r w:rsidRPr="004148F8">
        <w:rPr>
          <w:rFonts w:hint="eastAsia"/>
        </w:rPr>
        <w:t>Алексина</w:t>
      </w:r>
      <w:r w:rsidRPr="004148F8">
        <w:t xml:space="preserve"> </w:t>
      </w:r>
      <w:r w:rsidRPr="004148F8">
        <w:rPr>
          <w:rFonts w:hint="eastAsia"/>
        </w:rPr>
        <w:t>Анастасия</w:t>
      </w:r>
      <w:r w:rsidRPr="004148F8">
        <w:t xml:space="preserve"> </w:t>
      </w:r>
      <w:r w:rsidRPr="004148F8">
        <w:rPr>
          <w:rFonts w:hint="eastAsia"/>
        </w:rPr>
        <w:t>Олеговна</w:t>
      </w:r>
      <w:r>
        <w:t xml:space="preserve"> </w:t>
      </w:r>
      <w:r w:rsidRPr="004148F8">
        <w:rPr>
          <w:rFonts w:hint="eastAsia"/>
        </w:rPr>
        <w:t>Развитие</w:t>
      </w:r>
      <w:r w:rsidRPr="004148F8">
        <w:t xml:space="preserve"> </w:t>
      </w:r>
      <w:r w:rsidRPr="004148F8">
        <w:rPr>
          <w:rFonts w:hint="eastAsia"/>
        </w:rPr>
        <w:t>инструментария</w:t>
      </w:r>
      <w:r w:rsidRPr="004148F8">
        <w:t xml:space="preserve"> </w:t>
      </w:r>
      <w:r w:rsidRPr="004148F8">
        <w:rPr>
          <w:rFonts w:hint="eastAsia"/>
        </w:rPr>
        <w:t>управления</w:t>
      </w:r>
      <w:r w:rsidRPr="004148F8">
        <w:t xml:space="preserve"> </w:t>
      </w:r>
      <w:r w:rsidRPr="004148F8">
        <w:rPr>
          <w:rFonts w:hint="eastAsia"/>
        </w:rPr>
        <w:t>услугами</w:t>
      </w:r>
      <w:r w:rsidRPr="004148F8">
        <w:t xml:space="preserve"> </w:t>
      </w:r>
      <w:r w:rsidRPr="004148F8">
        <w:rPr>
          <w:rFonts w:hint="eastAsia"/>
        </w:rPr>
        <w:t>физической</w:t>
      </w:r>
      <w:r w:rsidRPr="004148F8">
        <w:t xml:space="preserve"> </w:t>
      </w:r>
      <w:r w:rsidRPr="004148F8">
        <w:rPr>
          <w:rFonts w:hint="eastAsia"/>
        </w:rPr>
        <w:t>культуры</w:t>
      </w:r>
      <w:r w:rsidRPr="004148F8">
        <w:t xml:space="preserve"> </w:t>
      </w:r>
      <w:r w:rsidRPr="004148F8">
        <w:rPr>
          <w:rFonts w:hint="eastAsia"/>
        </w:rPr>
        <w:t>и</w:t>
      </w:r>
      <w:r w:rsidRPr="004148F8">
        <w:t xml:space="preserve"> </w:t>
      </w:r>
      <w:r w:rsidRPr="004148F8">
        <w:rPr>
          <w:rFonts w:hint="eastAsia"/>
        </w:rPr>
        <w:t>спорта</w:t>
      </w:r>
      <w:r w:rsidRPr="004148F8">
        <w:t xml:space="preserve"> </w:t>
      </w:r>
      <w:r w:rsidRPr="004148F8">
        <w:rPr>
          <w:rFonts w:hint="eastAsia"/>
        </w:rPr>
        <w:t>на</w:t>
      </w:r>
      <w:r w:rsidRPr="004148F8">
        <w:t xml:space="preserve"> </w:t>
      </w:r>
      <w:r w:rsidRPr="004148F8">
        <w:rPr>
          <w:rFonts w:hint="eastAsia"/>
        </w:rPr>
        <w:t>основе</w:t>
      </w:r>
      <w:r w:rsidRPr="004148F8">
        <w:t xml:space="preserve"> </w:t>
      </w:r>
      <w:r w:rsidRPr="004148F8">
        <w:rPr>
          <w:rFonts w:hint="eastAsia"/>
        </w:rPr>
        <w:t>клиентоориентированного</w:t>
      </w:r>
      <w:r w:rsidRPr="004148F8">
        <w:t xml:space="preserve"> </w:t>
      </w:r>
      <w:r w:rsidRPr="004148F8">
        <w:rPr>
          <w:rFonts w:hint="eastAsia"/>
        </w:rPr>
        <w:t>подхода</w:t>
      </w:r>
    </w:p>
    <w:p w14:paraId="77D10C89" w14:textId="77777777" w:rsidR="004148F8" w:rsidRDefault="004148F8" w:rsidP="004148F8">
      <w:r>
        <w:rPr>
          <w:rFonts w:hint="eastAsia"/>
        </w:rPr>
        <w:t>ОГЛАВЛЕНИЕ</w:t>
      </w:r>
      <w:r>
        <w:t xml:space="preserve"> </w:t>
      </w:r>
      <w:r>
        <w:rPr>
          <w:rFonts w:hint="eastAsia"/>
        </w:rPr>
        <w:t>ДИССЕРТАЦИИ</w:t>
      </w:r>
    </w:p>
    <w:p w14:paraId="29DAD9C9" w14:textId="77777777" w:rsidR="004148F8" w:rsidRDefault="004148F8" w:rsidP="004148F8">
      <w:r>
        <w:rPr>
          <w:rFonts w:hint="eastAsia"/>
        </w:rPr>
        <w:t>кандидат</w:t>
      </w:r>
      <w:r>
        <w:t xml:space="preserve"> </w:t>
      </w:r>
      <w:r>
        <w:rPr>
          <w:rFonts w:hint="eastAsia"/>
        </w:rPr>
        <w:t>наук</w:t>
      </w:r>
      <w:r>
        <w:t xml:space="preserve"> </w:t>
      </w:r>
      <w:r>
        <w:rPr>
          <w:rFonts w:hint="eastAsia"/>
        </w:rPr>
        <w:t>Алексина</w:t>
      </w:r>
      <w:r>
        <w:t xml:space="preserve"> </w:t>
      </w:r>
      <w:r>
        <w:rPr>
          <w:rFonts w:hint="eastAsia"/>
        </w:rPr>
        <w:t>Анастасия</w:t>
      </w:r>
      <w:r>
        <w:t xml:space="preserve"> </w:t>
      </w:r>
      <w:r>
        <w:rPr>
          <w:rFonts w:hint="eastAsia"/>
        </w:rPr>
        <w:t>Олеговна</w:t>
      </w:r>
    </w:p>
    <w:p w14:paraId="4BE1AACB" w14:textId="77777777" w:rsidR="004148F8" w:rsidRDefault="004148F8" w:rsidP="004148F8">
      <w:r>
        <w:rPr>
          <w:rFonts w:hint="eastAsia"/>
        </w:rPr>
        <w:t>Введение</w:t>
      </w:r>
    </w:p>
    <w:p w14:paraId="2B61FF1F" w14:textId="77777777" w:rsidR="004148F8" w:rsidRDefault="004148F8" w:rsidP="004148F8"/>
    <w:p w14:paraId="698505C7" w14:textId="77777777" w:rsidR="004148F8" w:rsidRDefault="004148F8" w:rsidP="004148F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услугами</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2F3B8201" w14:textId="77777777" w:rsidR="004148F8" w:rsidRDefault="004148F8" w:rsidP="004148F8"/>
    <w:p w14:paraId="18F72A9F" w14:textId="77777777" w:rsidR="004148F8" w:rsidRDefault="004148F8" w:rsidP="004148F8">
      <w:r>
        <w:t xml:space="preserve">1.1. </w:t>
      </w:r>
      <w:r>
        <w:rPr>
          <w:rFonts w:hint="eastAsia"/>
        </w:rPr>
        <w:t>Сервисные</w:t>
      </w:r>
      <w:r>
        <w:t xml:space="preserve"> </w:t>
      </w:r>
      <w:r>
        <w:rPr>
          <w:rFonts w:hint="eastAsia"/>
        </w:rPr>
        <w:t>характеристики</w:t>
      </w:r>
      <w:r>
        <w:t xml:space="preserve"> </w:t>
      </w:r>
      <w:r>
        <w:rPr>
          <w:rFonts w:hint="eastAsia"/>
        </w:rPr>
        <w:t>физкультурно</w:t>
      </w:r>
      <w:r>
        <w:t>-</w:t>
      </w:r>
      <w:r>
        <w:rPr>
          <w:rFonts w:hint="eastAsia"/>
        </w:rPr>
        <w:t>спортивной</w:t>
      </w:r>
      <w:r>
        <w:t xml:space="preserve"> </w:t>
      </w:r>
      <w:r>
        <w:rPr>
          <w:rFonts w:hint="eastAsia"/>
        </w:rPr>
        <w:t>деятельности</w:t>
      </w:r>
    </w:p>
    <w:p w14:paraId="5D2AC976" w14:textId="77777777" w:rsidR="004148F8" w:rsidRDefault="004148F8" w:rsidP="004148F8"/>
    <w:p w14:paraId="4D7F9A72" w14:textId="77777777" w:rsidR="004148F8" w:rsidRDefault="004148F8" w:rsidP="004148F8">
      <w:r>
        <w:t xml:space="preserve">1.2. </w:t>
      </w:r>
      <w:r>
        <w:rPr>
          <w:rFonts w:hint="eastAsia"/>
        </w:rPr>
        <w:t>Особенности</w:t>
      </w:r>
      <w:r>
        <w:t xml:space="preserve"> </w:t>
      </w:r>
      <w:r>
        <w:rPr>
          <w:rFonts w:hint="eastAsia"/>
        </w:rPr>
        <w:t>классификации</w:t>
      </w:r>
      <w:r>
        <w:t xml:space="preserve"> </w:t>
      </w:r>
      <w:r>
        <w:rPr>
          <w:rFonts w:hint="eastAsia"/>
        </w:rPr>
        <w:t>услуг</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3354D471" w14:textId="77777777" w:rsidR="004148F8" w:rsidRDefault="004148F8" w:rsidP="004148F8"/>
    <w:p w14:paraId="5866C266" w14:textId="77777777" w:rsidR="004148F8" w:rsidRDefault="004148F8" w:rsidP="004148F8">
      <w:r>
        <w:t xml:space="preserve">1.3. </w:t>
      </w:r>
      <w:r>
        <w:rPr>
          <w:rFonts w:hint="eastAsia"/>
        </w:rPr>
        <w:t>Современные</w:t>
      </w:r>
      <w:r>
        <w:t xml:space="preserve"> </w:t>
      </w:r>
      <w:r>
        <w:rPr>
          <w:rFonts w:hint="eastAsia"/>
        </w:rPr>
        <w:t>подходы</w:t>
      </w:r>
      <w:r>
        <w:t xml:space="preserve"> </w:t>
      </w:r>
      <w:r>
        <w:rPr>
          <w:rFonts w:hint="eastAsia"/>
        </w:rPr>
        <w:t>и</w:t>
      </w:r>
      <w:r>
        <w:t xml:space="preserve"> </w:t>
      </w:r>
      <w:r>
        <w:rPr>
          <w:rFonts w:hint="eastAsia"/>
        </w:rPr>
        <w:t>методы</w:t>
      </w:r>
      <w:r>
        <w:t xml:space="preserve"> </w:t>
      </w:r>
      <w:r>
        <w:rPr>
          <w:rFonts w:hint="eastAsia"/>
        </w:rPr>
        <w:t>в</w:t>
      </w:r>
      <w:r>
        <w:t xml:space="preserve"> </w:t>
      </w:r>
      <w:r>
        <w:rPr>
          <w:rFonts w:hint="eastAsia"/>
        </w:rPr>
        <w:t>инструментарии</w:t>
      </w:r>
      <w:r>
        <w:t xml:space="preserve"> </w:t>
      </w:r>
      <w:r>
        <w:rPr>
          <w:rFonts w:hint="eastAsia"/>
        </w:rPr>
        <w:t>управления</w:t>
      </w:r>
      <w:r>
        <w:t xml:space="preserve"> </w:t>
      </w:r>
      <w:r>
        <w:rPr>
          <w:rFonts w:hint="eastAsia"/>
        </w:rPr>
        <w:t>услугами</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793CAA9A" w14:textId="77777777" w:rsidR="004148F8" w:rsidRDefault="004148F8" w:rsidP="004148F8"/>
    <w:p w14:paraId="2769D733" w14:textId="77777777" w:rsidR="004148F8" w:rsidRDefault="004148F8" w:rsidP="004148F8">
      <w:r>
        <w:rPr>
          <w:rFonts w:hint="eastAsia"/>
        </w:rPr>
        <w:t>Глава</w:t>
      </w:r>
      <w:r>
        <w:t xml:space="preserve"> 2. </w:t>
      </w:r>
      <w:r>
        <w:rPr>
          <w:rFonts w:hint="eastAsia"/>
        </w:rPr>
        <w:t>Особенности</w:t>
      </w:r>
      <w:r>
        <w:t xml:space="preserve"> </w:t>
      </w:r>
      <w:r>
        <w:rPr>
          <w:rFonts w:hint="eastAsia"/>
        </w:rPr>
        <w:t>управления</w:t>
      </w:r>
      <w:r>
        <w:t xml:space="preserve"> </w:t>
      </w:r>
      <w:r>
        <w:rPr>
          <w:rFonts w:hint="eastAsia"/>
        </w:rPr>
        <w:t>услугами</w:t>
      </w:r>
      <w:r>
        <w:t xml:space="preserve"> </w:t>
      </w:r>
      <w:r>
        <w:rPr>
          <w:rFonts w:hint="eastAsia"/>
        </w:rPr>
        <w:t>в</w:t>
      </w:r>
      <w:r>
        <w:t xml:space="preserve"> </w:t>
      </w:r>
      <w:r>
        <w:rPr>
          <w:rFonts w:hint="eastAsia"/>
        </w:rPr>
        <w:t>сфере</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r>
        <w:t xml:space="preserve"> </w:t>
      </w:r>
      <w:r>
        <w:rPr>
          <w:rFonts w:hint="eastAsia"/>
        </w:rPr>
        <w:t>в</w:t>
      </w:r>
      <w:r>
        <w:t xml:space="preserve"> </w:t>
      </w:r>
      <w:r>
        <w:rPr>
          <w:rFonts w:hint="eastAsia"/>
        </w:rPr>
        <w:t>России</w:t>
      </w:r>
    </w:p>
    <w:p w14:paraId="22717FBE" w14:textId="77777777" w:rsidR="004148F8" w:rsidRDefault="004148F8" w:rsidP="004148F8"/>
    <w:p w14:paraId="773E690C" w14:textId="77777777" w:rsidR="004148F8" w:rsidRDefault="004148F8" w:rsidP="004148F8">
      <w:r>
        <w:t xml:space="preserve">2.1. </w:t>
      </w:r>
      <w:r>
        <w:rPr>
          <w:rFonts w:hint="eastAsia"/>
        </w:rPr>
        <w:t>Факторы</w:t>
      </w:r>
      <w:r>
        <w:t xml:space="preserve"> </w:t>
      </w:r>
      <w:r>
        <w:rPr>
          <w:rFonts w:hint="eastAsia"/>
        </w:rPr>
        <w:t>развития</w:t>
      </w:r>
      <w:r>
        <w:t xml:space="preserve"> </w:t>
      </w:r>
      <w:r>
        <w:rPr>
          <w:rFonts w:hint="eastAsia"/>
        </w:rPr>
        <w:t>управления</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3050E713" w14:textId="77777777" w:rsidR="004148F8" w:rsidRDefault="004148F8" w:rsidP="004148F8"/>
    <w:p w14:paraId="2ABD852B" w14:textId="77777777" w:rsidR="004148F8" w:rsidRDefault="004148F8" w:rsidP="004148F8">
      <w:r>
        <w:t xml:space="preserve">2.2. </w:t>
      </w:r>
      <w:r>
        <w:rPr>
          <w:rFonts w:hint="eastAsia"/>
        </w:rPr>
        <w:t>Государственное</w:t>
      </w:r>
      <w:r>
        <w:t xml:space="preserve"> </w:t>
      </w:r>
      <w:r>
        <w:rPr>
          <w:rFonts w:hint="eastAsia"/>
        </w:rPr>
        <w:t>управление</w:t>
      </w:r>
      <w:r>
        <w:t xml:space="preserve"> </w:t>
      </w:r>
      <w:r>
        <w:rPr>
          <w:rFonts w:hint="eastAsia"/>
        </w:rPr>
        <w:t>услугами</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43AA7E1D" w14:textId="77777777" w:rsidR="004148F8" w:rsidRDefault="004148F8" w:rsidP="004148F8"/>
    <w:p w14:paraId="7EB500EA" w14:textId="77777777" w:rsidR="004148F8" w:rsidRDefault="004148F8" w:rsidP="004148F8">
      <w:r>
        <w:t xml:space="preserve">2.3. </w:t>
      </w:r>
      <w:r>
        <w:rPr>
          <w:rFonts w:hint="eastAsia"/>
        </w:rPr>
        <w:t>Организация</w:t>
      </w:r>
      <w:r>
        <w:t xml:space="preserve"> </w:t>
      </w:r>
      <w:r>
        <w:rPr>
          <w:rFonts w:hint="eastAsia"/>
        </w:rPr>
        <w:t>управления</w:t>
      </w:r>
      <w:r>
        <w:t xml:space="preserve"> </w:t>
      </w:r>
      <w:r>
        <w:rPr>
          <w:rFonts w:hint="eastAsia"/>
        </w:rPr>
        <w:t>услугами</w:t>
      </w:r>
      <w:r>
        <w:t xml:space="preserve"> </w:t>
      </w:r>
      <w:r>
        <w:rPr>
          <w:rFonts w:hint="eastAsia"/>
        </w:rPr>
        <w:t>физической</w:t>
      </w:r>
      <w:r>
        <w:t xml:space="preserve"> </w:t>
      </w:r>
      <w:r>
        <w:rPr>
          <w:rFonts w:hint="eastAsia"/>
        </w:rPr>
        <w:t>культуры</w:t>
      </w:r>
      <w:r>
        <w:t xml:space="preserve"> </w:t>
      </w:r>
      <w:r>
        <w:rPr>
          <w:rFonts w:hint="eastAsia"/>
        </w:rPr>
        <w:t>в</w:t>
      </w:r>
      <w:r>
        <w:t xml:space="preserve"> </w:t>
      </w:r>
      <w:r>
        <w:rPr>
          <w:rFonts w:hint="eastAsia"/>
        </w:rPr>
        <w:t>некоммерческих</w:t>
      </w:r>
      <w:r>
        <w:t xml:space="preserve"> </w:t>
      </w:r>
      <w:r>
        <w:rPr>
          <w:rFonts w:hint="eastAsia"/>
        </w:rPr>
        <w:t>организациях</w:t>
      </w:r>
    </w:p>
    <w:p w14:paraId="00F0FDCF" w14:textId="77777777" w:rsidR="004148F8" w:rsidRDefault="004148F8" w:rsidP="004148F8"/>
    <w:p w14:paraId="384597C9" w14:textId="77777777" w:rsidR="004148F8" w:rsidRDefault="004148F8" w:rsidP="004148F8">
      <w:r>
        <w:t xml:space="preserve">2.4. </w:t>
      </w:r>
      <w:r>
        <w:rPr>
          <w:rFonts w:hint="eastAsia"/>
        </w:rPr>
        <w:t>Особенности</w:t>
      </w:r>
      <w:r>
        <w:t xml:space="preserve"> </w:t>
      </w:r>
      <w:r>
        <w:rPr>
          <w:rFonts w:hint="eastAsia"/>
        </w:rPr>
        <w:t>деятельности</w:t>
      </w:r>
      <w:r>
        <w:t xml:space="preserve"> </w:t>
      </w:r>
      <w:r>
        <w:rPr>
          <w:rFonts w:hint="eastAsia"/>
        </w:rPr>
        <w:t>коммерческих</w:t>
      </w:r>
      <w:r>
        <w:t xml:space="preserve"> </w:t>
      </w:r>
      <w:r>
        <w:rPr>
          <w:rFonts w:hint="eastAsia"/>
        </w:rPr>
        <w:t>организаций</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60DCCC97" w14:textId="77777777" w:rsidR="004148F8" w:rsidRDefault="004148F8" w:rsidP="004148F8"/>
    <w:p w14:paraId="11A1A89B" w14:textId="77777777" w:rsidR="004148F8" w:rsidRDefault="004148F8" w:rsidP="004148F8">
      <w:r>
        <w:rPr>
          <w:rFonts w:hint="eastAsia"/>
        </w:rPr>
        <w:t>Глава</w:t>
      </w:r>
      <w:r>
        <w:t xml:space="preserve"> 3. </w:t>
      </w:r>
      <w:r>
        <w:rPr>
          <w:rFonts w:hint="eastAsia"/>
        </w:rPr>
        <w:t>Инструменты</w:t>
      </w:r>
      <w:r>
        <w:t xml:space="preserve"> </w:t>
      </w:r>
      <w:r>
        <w:rPr>
          <w:rFonts w:hint="eastAsia"/>
        </w:rPr>
        <w:t>управления</w:t>
      </w:r>
      <w:r>
        <w:t xml:space="preserve"> </w:t>
      </w:r>
      <w:r>
        <w:rPr>
          <w:rFonts w:hint="eastAsia"/>
        </w:rPr>
        <w:t>услугами</w:t>
      </w:r>
      <w:r>
        <w:t xml:space="preserve"> </w:t>
      </w:r>
      <w:r>
        <w:rPr>
          <w:rFonts w:hint="eastAsia"/>
        </w:rPr>
        <w:t>физичес</w:t>
      </w:r>
      <w:r>
        <w:rPr>
          <w:rFonts w:hint="eastAsia"/>
        </w:rPr>
        <w:lastRenderedPageBreak/>
        <w:t>кой</w:t>
      </w:r>
      <w:r>
        <w:t xml:space="preserve"> </w:t>
      </w:r>
      <w:r>
        <w:rPr>
          <w:rFonts w:hint="eastAsia"/>
        </w:rPr>
        <w:t>культуры</w:t>
      </w:r>
      <w:r>
        <w:t xml:space="preserve"> </w:t>
      </w:r>
      <w:r>
        <w:rPr>
          <w:rFonts w:hint="eastAsia"/>
        </w:rPr>
        <w:t>и</w:t>
      </w:r>
      <w:r>
        <w:t xml:space="preserve"> </w:t>
      </w:r>
      <w:r>
        <w:rPr>
          <w:rFonts w:hint="eastAsia"/>
        </w:rPr>
        <w:t>спорта</w:t>
      </w:r>
    </w:p>
    <w:p w14:paraId="01CDFD6E" w14:textId="77777777" w:rsidR="004148F8" w:rsidRDefault="004148F8" w:rsidP="004148F8"/>
    <w:p w14:paraId="56802480" w14:textId="77777777" w:rsidR="004148F8" w:rsidRDefault="004148F8" w:rsidP="004148F8">
      <w:r>
        <w:t xml:space="preserve">3.1. </w:t>
      </w:r>
      <w:r>
        <w:rPr>
          <w:rFonts w:hint="eastAsia"/>
        </w:rPr>
        <w:t>Модель</w:t>
      </w:r>
      <w:r>
        <w:t xml:space="preserve"> </w:t>
      </w:r>
      <w:r>
        <w:rPr>
          <w:rFonts w:hint="eastAsia"/>
        </w:rPr>
        <w:t>управления</w:t>
      </w:r>
      <w:r>
        <w:t xml:space="preserve"> </w:t>
      </w:r>
      <w:r>
        <w:rPr>
          <w:rFonts w:hint="eastAsia"/>
        </w:rPr>
        <w:t>услугами</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r>
        <w:t xml:space="preserve"> </w:t>
      </w:r>
      <w:r>
        <w:rPr>
          <w:rFonts w:hint="eastAsia"/>
        </w:rPr>
        <w:t>на</w:t>
      </w:r>
      <w:r>
        <w:t xml:space="preserve"> </w:t>
      </w:r>
      <w:r>
        <w:rPr>
          <w:rFonts w:hint="eastAsia"/>
        </w:rPr>
        <w:t>основе</w:t>
      </w:r>
      <w:r>
        <w:t xml:space="preserve"> </w:t>
      </w:r>
      <w:r>
        <w:rPr>
          <w:rFonts w:hint="eastAsia"/>
        </w:rPr>
        <w:t>клиентоориентированного</w:t>
      </w:r>
      <w:r>
        <w:t xml:space="preserve"> </w:t>
      </w:r>
      <w:r>
        <w:rPr>
          <w:rFonts w:hint="eastAsia"/>
        </w:rPr>
        <w:t>подхода</w:t>
      </w:r>
    </w:p>
    <w:p w14:paraId="0D051D8B" w14:textId="77777777" w:rsidR="004148F8" w:rsidRDefault="004148F8" w:rsidP="004148F8"/>
    <w:p w14:paraId="184B1C37" w14:textId="77777777" w:rsidR="004148F8" w:rsidRDefault="004148F8" w:rsidP="004148F8">
      <w:r>
        <w:t xml:space="preserve">3.2.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бизнес</w:t>
      </w:r>
      <w:r>
        <w:t>-</w:t>
      </w:r>
      <w:r>
        <w:rPr>
          <w:rFonts w:hint="eastAsia"/>
        </w:rPr>
        <w:t>процессами</w:t>
      </w:r>
      <w:r>
        <w:t xml:space="preserve"> </w:t>
      </w:r>
      <w:r>
        <w:rPr>
          <w:rFonts w:hint="eastAsia"/>
        </w:rPr>
        <w:t>в</w:t>
      </w:r>
      <w:r>
        <w:t xml:space="preserve"> </w:t>
      </w:r>
      <w:r>
        <w:rPr>
          <w:rFonts w:hint="eastAsia"/>
        </w:rPr>
        <w:t>организациях</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r>
        <w:t xml:space="preserve"> </w:t>
      </w:r>
      <w:r>
        <w:rPr>
          <w:rFonts w:hint="eastAsia"/>
        </w:rPr>
        <w:t>на</w:t>
      </w:r>
      <w:r>
        <w:t xml:space="preserve"> </w:t>
      </w:r>
      <w:r>
        <w:rPr>
          <w:rFonts w:hint="eastAsia"/>
        </w:rPr>
        <w:t>основе</w:t>
      </w:r>
      <w:r>
        <w:t xml:space="preserve"> </w:t>
      </w:r>
      <w:r>
        <w:rPr>
          <w:rFonts w:hint="eastAsia"/>
        </w:rPr>
        <w:t>оценки</w:t>
      </w:r>
      <w:r>
        <w:t xml:space="preserve"> </w:t>
      </w:r>
      <w:r>
        <w:rPr>
          <w:rFonts w:hint="eastAsia"/>
        </w:rPr>
        <w:t>уровня</w:t>
      </w:r>
      <w:r>
        <w:t xml:space="preserve"> </w:t>
      </w:r>
      <w:r>
        <w:rPr>
          <w:rFonts w:hint="eastAsia"/>
        </w:rPr>
        <w:t>удовлетворенности</w:t>
      </w:r>
      <w:r>
        <w:t xml:space="preserve"> </w:t>
      </w:r>
      <w:r>
        <w:rPr>
          <w:rFonts w:hint="eastAsia"/>
        </w:rPr>
        <w:t>потребителей</w:t>
      </w:r>
    </w:p>
    <w:p w14:paraId="14861EBC" w14:textId="77777777" w:rsidR="004148F8" w:rsidRDefault="004148F8" w:rsidP="004148F8"/>
    <w:p w14:paraId="7855C0F9" w14:textId="77777777" w:rsidR="004148F8" w:rsidRDefault="004148F8" w:rsidP="004148F8">
      <w:r>
        <w:t xml:space="preserve">3.3. </w:t>
      </w:r>
      <w:r>
        <w:rPr>
          <w:rFonts w:hint="eastAsia"/>
        </w:rPr>
        <w:t>Показатели</w:t>
      </w:r>
      <w:r>
        <w:t xml:space="preserve"> </w:t>
      </w:r>
      <w:r>
        <w:rPr>
          <w:rFonts w:hint="eastAsia"/>
        </w:rPr>
        <w:t>и</w:t>
      </w:r>
      <w:r>
        <w:t xml:space="preserve"> </w:t>
      </w:r>
      <w:r>
        <w:rPr>
          <w:rFonts w:hint="eastAsia"/>
        </w:rPr>
        <w:t>инструменты</w:t>
      </w:r>
      <w:r>
        <w:t xml:space="preserve"> </w:t>
      </w:r>
      <w:r>
        <w:rPr>
          <w:rFonts w:hint="eastAsia"/>
        </w:rPr>
        <w:t>оценки</w:t>
      </w:r>
      <w:r>
        <w:t xml:space="preserve"> </w:t>
      </w:r>
      <w:r>
        <w:rPr>
          <w:rFonts w:hint="eastAsia"/>
        </w:rPr>
        <w:t>эффективности</w:t>
      </w:r>
      <w:r>
        <w:t xml:space="preserve"> </w:t>
      </w:r>
      <w:r>
        <w:rPr>
          <w:rFonts w:hint="eastAsia"/>
        </w:rPr>
        <w:t>организации</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0CD916E2" w14:textId="77777777" w:rsidR="004148F8" w:rsidRDefault="004148F8" w:rsidP="004148F8"/>
    <w:p w14:paraId="7F4F8A7B" w14:textId="77777777" w:rsidR="004148F8" w:rsidRDefault="004148F8" w:rsidP="004148F8">
      <w:r>
        <w:rPr>
          <w:rFonts w:hint="eastAsia"/>
        </w:rPr>
        <w:t>Заключение</w:t>
      </w:r>
    </w:p>
    <w:p w14:paraId="29807B3C" w14:textId="77777777" w:rsidR="004148F8" w:rsidRDefault="004148F8" w:rsidP="004148F8"/>
    <w:p w14:paraId="41046BA9" w14:textId="77777777" w:rsidR="004148F8" w:rsidRDefault="004148F8" w:rsidP="004148F8">
      <w:r>
        <w:rPr>
          <w:rFonts w:hint="eastAsia"/>
        </w:rPr>
        <w:t>Список</w:t>
      </w:r>
      <w:r>
        <w:t xml:space="preserve"> </w:t>
      </w:r>
      <w:r>
        <w:rPr>
          <w:rFonts w:hint="eastAsia"/>
        </w:rPr>
        <w:t>использованных</w:t>
      </w:r>
      <w:r>
        <w:t xml:space="preserve"> </w:t>
      </w:r>
      <w:r>
        <w:rPr>
          <w:rFonts w:hint="eastAsia"/>
        </w:rPr>
        <w:t>источников</w:t>
      </w:r>
    </w:p>
    <w:p w14:paraId="61A31B71" w14:textId="77777777" w:rsidR="004148F8" w:rsidRDefault="004148F8" w:rsidP="004148F8"/>
    <w:p w14:paraId="27D0B5BB" w14:textId="4960B137" w:rsidR="004148F8" w:rsidRPr="004148F8" w:rsidRDefault="004148F8" w:rsidP="004148F8">
      <w:r>
        <w:rPr>
          <w:rFonts w:hint="eastAsia"/>
        </w:rPr>
        <w:t>Приложения</w:t>
      </w:r>
    </w:p>
    <w:sectPr w:rsidR="004148F8" w:rsidRPr="004148F8" w:rsidSect="00267E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6692" w14:textId="77777777" w:rsidR="00267EF9" w:rsidRDefault="00267EF9">
      <w:pPr>
        <w:spacing w:after="0" w:line="240" w:lineRule="auto"/>
      </w:pPr>
      <w:r>
        <w:separator/>
      </w:r>
    </w:p>
  </w:endnote>
  <w:endnote w:type="continuationSeparator" w:id="0">
    <w:p w14:paraId="450897F3" w14:textId="77777777" w:rsidR="00267EF9" w:rsidRDefault="0026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AC95" w14:textId="77777777" w:rsidR="00267EF9" w:rsidRDefault="00267EF9"/>
    <w:p w14:paraId="3DAED0EE" w14:textId="77777777" w:rsidR="00267EF9" w:rsidRDefault="00267EF9"/>
    <w:p w14:paraId="76921D97" w14:textId="77777777" w:rsidR="00267EF9" w:rsidRDefault="00267EF9"/>
    <w:p w14:paraId="5E860F9B" w14:textId="77777777" w:rsidR="00267EF9" w:rsidRDefault="00267EF9"/>
    <w:p w14:paraId="5811A0EC" w14:textId="77777777" w:rsidR="00267EF9" w:rsidRDefault="00267EF9"/>
    <w:p w14:paraId="375761FD" w14:textId="77777777" w:rsidR="00267EF9" w:rsidRDefault="00267EF9"/>
    <w:p w14:paraId="2E570219" w14:textId="77777777" w:rsidR="00267EF9" w:rsidRDefault="00267E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AC7C9D" wp14:editId="58356B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9C6A1" w14:textId="77777777" w:rsidR="00267EF9" w:rsidRDefault="00267E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AC7C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69C6A1" w14:textId="77777777" w:rsidR="00267EF9" w:rsidRDefault="00267E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F85518" w14:textId="77777777" w:rsidR="00267EF9" w:rsidRDefault="00267EF9"/>
    <w:p w14:paraId="03E555A9" w14:textId="77777777" w:rsidR="00267EF9" w:rsidRDefault="00267EF9"/>
    <w:p w14:paraId="1013E301" w14:textId="77777777" w:rsidR="00267EF9" w:rsidRDefault="00267E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5C8206" wp14:editId="3BF4E5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7641" w14:textId="77777777" w:rsidR="00267EF9" w:rsidRDefault="00267EF9"/>
                          <w:p w14:paraId="175349D9" w14:textId="77777777" w:rsidR="00267EF9" w:rsidRDefault="00267E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5C82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E67641" w14:textId="77777777" w:rsidR="00267EF9" w:rsidRDefault="00267EF9"/>
                    <w:p w14:paraId="175349D9" w14:textId="77777777" w:rsidR="00267EF9" w:rsidRDefault="00267E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F85016" w14:textId="77777777" w:rsidR="00267EF9" w:rsidRDefault="00267EF9"/>
    <w:p w14:paraId="02255B13" w14:textId="77777777" w:rsidR="00267EF9" w:rsidRDefault="00267EF9">
      <w:pPr>
        <w:rPr>
          <w:sz w:val="2"/>
          <w:szCs w:val="2"/>
        </w:rPr>
      </w:pPr>
    </w:p>
    <w:p w14:paraId="6E239DC6" w14:textId="77777777" w:rsidR="00267EF9" w:rsidRDefault="00267EF9"/>
    <w:p w14:paraId="6768A5C6" w14:textId="77777777" w:rsidR="00267EF9" w:rsidRDefault="00267EF9">
      <w:pPr>
        <w:spacing w:after="0" w:line="240" w:lineRule="auto"/>
      </w:pPr>
    </w:p>
  </w:footnote>
  <w:footnote w:type="continuationSeparator" w:id="0">
    <w:p w14:paraId="164CF817" w14:textId="77777777" w:rsidR="00267EF9" w:rsidRDefault="00267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EF9"/>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9677</TotalTime>
  <Pages>2</Pages>
  <Words>216</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1288</cp:revision>
  <cp:lastPrinted>2009-02-06T05:36:00Z</cp:lastPrinted>
  <dcterms:created xsi:type="dcterms:W3CDTF">2024-04-09T10:20:00Z</dcterms:created>
  <dcterms:modified xsi:type="dcterms:W3CDTF">2024-04-22T08:14:00Z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