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4D4D0" w14:textId="4FD6BC18" w:rsidR="005157B4" w:rsidRDefault="007E2EA9" w:rsidP="007E2EA9">
      <w:r w:rsidRPr="007E2EA9">
        <w:rPr>
          <w:rFonts w:hint="eastAsia"/>
        </w:rPr>
        <w:t>Кочнов</w:t>
      </w:r>
      <w:r w:rsidRPr="007E2EA9">
        <w:t xml:space="preserve"> </w:t>
      </w:r>
      <w:r w:rsidRPr="007E2EA9">
        <w:rPr>
          <w:rFonts w:hint="eastAsia"/>
        </w:rPr>
        <w:t>Денис</w:t>
      </w:r>
      <w:r w:rsidRPr="007E2EA9">
        <w:t xml:space="preserve"> </w:t>
      </w:r>
      <w:r w:rsidRPr="007E2EA9">
        <w:rPr>
          <w:rFonts w:hint="eastAsia"/>
        </w:rPr>
        <w:t>Алексеевич</w:t>
      </w:r>
      <w:r>
        <w:t xml:space="preserve"> </w:t>
      </w:r>
      <w:r w:rsidRPr="007E2EA9">
        <w:rPr>
          <w:rFonts w:hint="eastAsia"/>
        </w:rPr>
        <w:t>Инновационная</w:t>
      </w:r>
      <w:r w:rsidRPr="007E2EA9">
        <w:t xml:space="preserve"> </w:t>
      </w:r>
      <w:r w:rsidRPr="007E2EA9">
        <w:rPr>
          <w:rFonts w:hint="eastAsia"/>
        </w:rPr>
        <w:t>трансформация</w:t>
      </w:r>
      <w:r w:rsidRPr="007E2EA9">
        <w:t xml:space="preserve"> </w:t>
      </w:r>
      <w:r w:rsidRPr="007E2EA9">
        <w:rPr>
          <w:rFonts w:hint="eastAsia"/>
        </w:rPr>
        <w:t>высокотехнологичного</w:t>
      </w:r>
      <w:r w:rsidRPr="007E2EA9">
        <w:t xml:space="preserve"> </w:t>
      </w:r>
      <w:r w:rsidRPr="007E2EA9">
        <w:rPr>
          <w:rFonts w:hint="eastAsia"/>
        </w:rPr>
        <w:t>комплекса</w:t>
      </w:r>
      <w:r w:rsidRPr="007E2EA9">
        <w:t xml:space="preserve"> </w:t>
      </w:r>
      <w:r w:rsidRPr="007E2EA9">
        <w:rPr>
          <w:rFonts w:hint="eastAsia"/>
        </w:rPr>
        <w:t>экономики</w:t>
      </w:r>
      <w:r w:rsidRPr="007E2EA9">
        <w:t xml:space="preserve"> </w:t>
      </w:r>
      <w:r w:rsidRPr="007E2EA9">
        <w:rPr>
          <w:rFonts w:hint="eastAsia"/>
        </w:rPr>
        <w:t>России</w:t>
      </w:r>
      <w:r w:rsidRPr="007E2EA9">
        <w:t xml:space="preserve"> </w:t>
      </w:r>
      <w:r w:rsidRPr="007E2EA9">
        <w:rPr>
          <w:rFonts w:hint="eastAsia"/>
        </w:rPr>
        <w:t>в</w:t>
      </w:r>
      <w:r w:rsidRPr="007E2EA9">
        <w:t xml:space="preserve"> </w:t>
      </w:r>
      <w:r w:rsidRPr="007E2EA9">
        <w:rPr>
          <w:rFonts w:hint="eastAsia"/>
        </w:rPr>
        <w:t>современных</w:t>
      </w:r>
      <w:r w:rsidRPr="007E2EA9">
        <w:t xml:space="preserve"> </w:t>
      </w:r>
      <w:r w:rsidRPr="007E2EA9">
        <w:rPr>
          <w:rFonts w:hint="eastAsia"/>
        </w:rPr>
        <w:t>условиях</w:t>
      </w:r>
    </w:p>
    <w:p w14:paraId="60678137" w14:textId="77777777" w:rsidR="007E2EA9" w:rsidRDefault="007E2EA9" w:rsidP="007E2EA9">
      <w:r>
        <w:rPr>
          <w:rFonts w:hint="eastAsia"/>
        </w:rPr>
        <w:t>ОГЛАВЛЕНИЕ</w:t>
      </w:r>
      <w:r>
        <w:t xml:space="preserve"> </w:t>
      </w:r>
      <w:r>
        <w:rPr>
          <w:rFonts w:hint="eastAsia"/>
        </w:rPr>
        <w:t>ДИССЕРТАЦИИ</w:t>
      </w:r>
    </w:p>
    <w:p w14:paraId="7DD4F364" w14:textId="77777777" w:rsidR="007E2EA9" w:rsidRDefault="007E2EA9" w:rsidP="007E2EA9">
      <w:r>
        <w:rPr>
          <w:rFonts w:hint="eastAsia"/>
        </w:rPr>
        <w:t>кандидат</w:t>
      </w:r>
      <w:r>
        <w:t xml:space="preserve"> </w:t>
      </w:r>
      <w:r>
        <w:rPr>
          <w:rFonts w:hint="eastAsia"/>
        </w:rPr>
        <w:t>наук</w:t>
      </w:r>
      <w:r>
        <w:t xml:space="preserve"> </w:t>
      </w:r>
      <w:r>
        <w:rPr>
          <w:rFonts w:hint="eastAsia"/>
        </w:rPr>
        <w:t>Кочнов</w:t>
      </w:r>
      <w:r>
        <w:t xml:space="preserve"> </w:t>
      </w:r>
      <w:r>
        <w:rPr>
          <w:rFonts w:hint="eastAsia"/>
        </w:rPr>
        <w:t>Денис</w:t>
      </w:r>
      <w:r>
        <w:t xml:space="preserve"> </w:t>
      </w:r>
      <w:r>
        <w:rPr>
          <w:rFonts w:hint="eastAsia"/>
        </w:rPr>
        <w:t>Алексеевич</w:t>
      </w:r>
    </w:p>
    <w:p w14:paraId="6D8A506A" w14:textId="77777777" w:rsidR="007E2EA9" w:rsidRDefault="007E2EA9" w:rsidP="007E2EA9">
      <w:r>
        <w:rPr>
          <w:rFonts w:hint="eastAsia"/>
        </w:rPr>
        <w:t>Введение</w:t>
      </w:r>
    </w:p>
    <w:p w14:paraId="6E3BF3E8" w14:textId="77777777" w:rsidR="007E2EA9" w:rsidRDefault="007E2EA9" w:rsidP="007E2EA9"/>
    <w:p w14:paraId="0D08FFCC" w14:textId="77777777" w:rsidR="007E2EA9" w:rsidRDefault="007E2EA9" w:rsidP="007E2EA9">
      <w:r>
        <w:rPr>
          <w:rFonts w:hint="eastAsia"/>
        </w:rPr>
        <w:t>Глава</w:t>
      </w:r>
      <w:r>
        <w:t xml:space="preserve"> 1. </w:t>
      </w:r>
      <w:r>
        <w:rPr>
          <w:rFonts w:hint="eastAsia"/>
        </w:rPr>
        <w:t>Роль</w:t>
      </w:r>
      <w:r>
        <w:t xml:space="preserve"> </w:t>
      </w:r>
      <w:r>
        <w:rPr>
          <w:rFonts w:hint="eastAsia"/>
        </w:rPr>
        <w:t>высокотехнологичного</w:t>
      </w:r>
      <w:r>
        <w:t xml:space="preserve"> </w:t>
      </w:r>
      <w:r>
        <w:rPr>
          <w:rFonts w:hint="eastAsia"/>
        </w:rPr>
        <w:t>комплекса</w:t>
      </w:r>
      <w:r>
        <w:t xml:space="preserve"> </w:t>
      </w:r>
      <w:r>
        <w:rPr>
          <w:rFonts w:hint="eastAsia"/>
        </w:rPr>
        <w:t>в</w:t>
      </w:r>
      <w:r>
        <w:t xml:space="preserve"> </w:t>
      </w:r>
      <w:r>
        <w:rPr>
          <w:rFonts w:hint="eastAsia"/>
        </w:rPr>
        <w:t>современной</w:t>
      </w:r>
      <w:r>
        <w:t xml:space="preserve"> </w:t>
      </w:r>
      <w:r>
        <w:rPr>
          <w:rFonts w:hint="eastAsia"/>
        </w:rPr>
        <w:t>экономике</w:t>
      </w:r>
      <w:r>
        <w:t xml:space="preserve"> </w:t>
      </w:r>
      <w:r>
        <w:rPr>
          <w:rFonts w:hint="eastAsia"/>
        </w:rPr>
        <w:t>России</w:t>
      </w:r>
    </w:p>
    <w:p w14:paraId="2D49F9F8" w14:textId="77777777" w:rsidR="007E2EA9" w:rsidRDefault="007E2EA9" w:rsidP="007E2EA9"/>
    <w:p w14:paraId="0A07762A" w14:textId="77777777" w:rsidR="007E2EA9" w:rsidRDefault="007E2EA9" w:rsidP="007E2EA9">
      <w:r>
        <w:t xml:space="preserve">1.1. </w:t>
      </w:r>
      <w:r>
        <w:rPr>
          <w:rFonts w:hint="eastAsia"/>
        </w:rPr>
        <w:t>Высокотехнологичный</w:t>
      </w:r>
      <w:r>
        <w:t xml:space="preserve"> </w:t>
      </w:r>
      <w:r>
        <w:rPr>
          <w:rFonts w:hint="eastAsia"/>
        </w:rPr>
        <w:t>комплекс</w:t>
      </w:r>
      <w:r>
        <w:t xml:space="preserve"> </w:t>
      </w:r>
      <w:r>
        <w:rPr>
          <w:rFonts w:hint="eastAsia"/>
        </w:rPr>
        <w:t>и</w:t>
      </w:r>
      <w:r>
        <w:t xml:space="preserve"> </w:t>
      </w:r>
      <w:r>
        <w:rPr>
          <w:rFonts w:hint="eastAsia"/>
        </w:rPr>
        <w:t>эффекты</w:t>
      </w:r>
      <w:r>
        <w:t xml:space="preserve"> </w:t>
      </w:r>
      <w:r>
        <w:rPr>
          <w:rFonts w:hint="eastAsia"/>
        </w:rPr>
        <w:t>его</w:t>
      </w:r>
      <w:r>
        <w:t xml:space="preserve"> </w:t>
      </w:r>
      <w:r>
        <w:rPr>
          <w:rFonts w:hint="eastAsia"/>
        </w:rPr>
        <w:t>воздействия</w:t>
      </w:r>
      <w:r>
        <w:t xml:space="preserve"> </w:t>
      </w:r>
      <w:r>
        <w:rPr>
          <w:rFonts w:hint="eastAsia"/>
        </w:rPr>
        <w:t>на</w:t>
      </w:r>
      <w:r>
        <w:t xml:space="preserve"> </w:t>
      </w:r>
      <w:r>
        <w:rPr>
          <w:rFonts w:hint="eastAsia"/>
        </w:rPr>
        <w:t>национальную</w:t>
      </w:r>
      <w:r>
        <w:t xml:space="preserve"> </w:t>
      </w:r>
      <w:r>
        <w:rPr>
          <w:rFonts w:hint="eastAsia"/>
        </w:rPr>
        <w:t>экономическую</w:t>
      </w:r>
      <w:r>
        <w:t xml:space="preserve"> </w:t>
      </w:r>
      <w:r>
        <w:rPr>
          <w:rFonts w:hint="eastAsia"/>
        </w:rPr>
        <w:t>систему</w:t>
      </w:r>
    </w:p>
    <w:p w14:paraId="5B4CDF48" w14:textId="77777777" w:rsidR="007E2EA9" w:rsidRDefault="007E2EA9" w:rsidP="007E2EA9"/>
    <w:p w14:paraId="2F1EA593" w14:textId="77777777" w:rsidR="007E2EA9" w:rsidRDefault="007E2EA9" w:rsidP="007E2EA9">
      <w:r>
        <w:t xml:space="preserve">1.2. </w:t>
      </w:r>
      <w:r>
        <w:rPr>
          <w:rFonts w:hint="eastAsia"/>
        </w:rPr>
        <w:t>Воздействие</w:t>
      </w:r>
      <w:r>
        <w:t xml:space="preserve"> </w:t>
      </w:r>
      <w:r>
        <w:rPr>
          <w:rFonts w:hint="eastAsia"/>
        </w:rPr>
        <w:t>высокотехнологичного</w:t>
      </w:r>
      <w:r>
        <w:t xml:space="preserve"> </w:t>
      </w:r>
      <w:r>
        <w:rPr>
          <w:rFonts w:hint="eastAsia"/>
        </w:rPr>
        <w:t>комплекса</w:t>
      </w:r>
      <w:r>
        <w:t xml:space="preserve"> </w:t>
      </w:r>
      <w:r>
        <w:rPr>
          <w:rFonts w:hint="eastAsia"/>
        </w:rPr>
        <w:t>на</w:t>
      </w:r>
      <w:r>
        <w:t xml:space="preserve"> </w:t>
      </w:r>
      <w:r>
        <w:rPr>
          <w:rFonts w:hint="eastAsia"/>
        </w:rPr>
        <w:t>реиндустриализацию</w:t>
      </w:r>
      <w:r>
        <w:t xml:space="preserve"> </w:t>
      </w:r>
      <w:r>
        <w:rPr>
          <w:rFonts w:hint="eastAsia"/>
        </w:rPr>
        <w:t>национальной</w:t>
      </w:r>
      <w:r>
        <w:t xml:space="preserve"> </w:t>
      </w:r>
      <w:r>
        <w:rPr>
          <w:rFonts w:hint="eastAsia"/>
        </w:rPr>
        <w:t>экономики</w:t>
      </w:r>
    </w:p>
    <w:p w14:paraId="45C2B8C4" w14:textId="77777777" w:rsidR="007E2EA9" w:rsidRDefault="007E2EA9" w:rsidP="007E2EA9"/>
    <w:p w14:paraId="5A37122A" w14:textId="77777777" w:rsidR="007E2EA9" w:rsidRDefault="007E2EA9" w:rsidP="007E2EA9">
      <w:r>
        <w:rPr>
          <w:rFonts w:hint="eastAsia"/>
        </w:rPr>
        <w:t>Глава</w:t>
      </w:r>
      <w:r>
        <w:t xml:space="preserve"> 2. </w:t>
      </w:r>
      <w:r>
        <w:rPr>
          <w:rFonts w:hint="eastAsia"/>
        </w:rPr>
        <w:t>Приоритетные</w:t>
      </w:r>
      <w:r>
        <w:t xml:space="preserve"> </w:t>
      </w:r>
      <w:r>
        <w:rPr>
          <w:rFonts w:hint="eastAsia"/>
        </w:rPr>
        <w:t>направления</w:t>
      </w:r>
      <w:r>
        <w:t xml:space="preserve"> </w:t>
      </w:r>
      <w:r>
        <w:rPr>
          <w:rFonts w:hint="eastAsia"/>
        </w:rPr>
        <w:t>стратегического</w:t>
      </w:r>
      <w:r>
        <w:t xml:space="preserve"> </w:t>
      </w:r>
      <w:r>
        <w:rPr>
          <w:rFonts w:hint="eastAsia"/>
        </w:rPr>
        <w:t>развития</w:t>
      </w:r>
      <w:r>
        <w:t xml:space="preserve"> </w:t>
      </w:r>
      <w:r>
        <w:rPr>
          <w:rFonts w:hint="eastAsia"/>
        </w:rPr>
        <w:t>высокотехнологичного</w:t>
      </w:r>
      <w:r>
        <w:t xml:space="preserve"> </w:t>
      </w:r>
      <w:r>
        <w:rPr>
          <w:rFonts w:hint="eastAsia"/>
        </w:rPr>
        <w:t>комплекса</w:t>
      </w:r>
      <w:r>
        <w:t xml:space="preserve"> </w:t>
      </w:r>
      <w:r>
        <w:rPr>
          <w:rFonts w:hint="eastAsia"/>
        </w:rPr>
        <w:t>в</w:t>
      </w:r>
      <w:r>
        <w:t xml:space="preserve"> </w:t>
      </w:r>
      <w:r>
        <w:rPr>
          <w:rFonts w:hint="eastAsia"/>
        </w:rPr>
        <w:t>инновационно</w:t>
      </w:r>
      <w:r>
        <w:t xml:space="preserve"> </w:t>
      </w:r>
      <w:r>
        <w:rPr>
          <w:rFonts w:hint="eastAsia"/>
        </w:rPr>
        <w:t>трансформируемой</w:t>
      </w:r>
      <w:r>
        <w:t xml:space="preserve"> </w:t>
      </w:r>
      <w:r>
        <w:rPr>
          <w:rFonts w:hint="eastAsia"/>
        </w:rPr>
        <w:t>экономике</w:t>
      </w:r>
      <w:r>
        <w:t xml:space="preserve"> </w:t>
      </w:r>
      <w:r>
        <w:rPr>
          <w:rFonts w:hint="eastAsia"/>
        </w:rPr>
        <w:t>России</w:t>
      </w:r>
    </w:p>
    <w:p w14:paraId="0DC0C2BB" w14:textId="77777777" w:rsidR="007E2EA9" w:rsidRDefault="007E2EA9" w:rsidP="007E2EA9"/>
    <w:p w14:paraId="36FB41DF" w14:textId="77777777" w:rsidR="007E2EA9" w:rsidRDefault="007E2EA9" w:rsidP="007E2EA9">
      <w:r>
        <w:t>2.1.</w:t>
      </w:r>
      <w:r>
        <w:rPr>
          <w:rFonts w:hint="eastAsia"/>
        </w:rPr>
        <w:t>Структурная</w:t>
      </w:r>
      <w:r>
        <w:t xml:space="preserve"> </w:t>
      </w:r>
      <w:r>
        <w:rPr>
          <w:rFonts w:hint="eastAsia"/>
        </w:rPr>
        <w:t>модернизация</w:t>
      </w:r>
      <w:r>
        <w:t xml:space="preserve"> </w:t>
      </w:r>
      <w:r>
        <w:rPr>
          <w:rFonts w:hint="eastAsia"/>
        </w:rPr>
        <w:t>высокотехнологичного</w:t>
      </w:r>
      <w:r>
        <w:t xml:space="preserve"> </w:t>
      </w:r>
      <w:r>
        <w:rPr>
          <w:rFonts w:hint="eastAsia"/>
        </w:rPr>
        <w:t>комплекса</w:t>
      </w:r>
      <w:r>
        <w:t xml:space="preserve"> </w:t>
      </w:r>
      <w:r>
        <w:rPr>
          <w:rFonts w:hint="eastAsia"/>
        </w:rPr>
        <w:t>в</w:t>
      </w:r>
      <w:r>
        <w:t xml:space="preserve"> </w:t>
      </w:r>
      <w:r>
        <w:rPr>
          <w:rFonts w:hint="eastAsia"/>
        </w:rPr>
        <w:t>национальной</w:t>
      </w:r>
      <w:r>
        <w:t xml:space="preserve"> </w:t>
      </w:r>
      <w:r>
        <w:rPr>
          <w:rFonts w:hint="eastAsia"/>
        </w:rPr>
        <w:t>экономике</w:t>
      </w:r>
    </w:p>
    <w:p w14:paraId="601ADBDB" w14:textId="77777777" w:rsidR="007E2EA9" w:rsidRDefault="007E2EA9" w:rsidP="007E2EA9"/>
    <w:p w14:paraId="01714438" w14:textId="77777777" w:rsidR="007E2EA9" w:rsidRDefault="007E2EA9" w:rsidP="007E2EA9">
      <w:r>
        <w:t xml:space="preserve">2.2. </w:t>
      </w:r>
      <w:r>
        <w:rPr>
          <w:rFonts w:hint="eastAsia"/>
        </w:rPr>
        <w:t>Инновационная</w:t>
      </w:r>
      <w:r>
        <w:t xml:space="preserve"> </w:t>
      </w:r>
      <w:r>
        <w:rPr>
          <w:rFonts w:hint="eastAsia"/>
        </w:rPr>
        <w:t>модернизация</w:t>
      </w:r>
      <w:r>
        <w:t xml:space="preserve"> </w:t>
      </w:r>
      <w:r>
        <w:rPr>
          <w:rFonts w:hint="eastAsia"/>
        </w:rPr>
        <w:t>технологической</w:t>
      </w:r>
      <w:r>
        <w:t xml:space="preserve"> </w:t>
      </w:r>
      <w:r>
        <w:rPr>
          <w:rFonts w:hint="eastAsia"/>
        </w:rPr>
        <w:t>базы</w:t>
      </w:r>
    </w:p>
    <w:p w14:paraId="7152BBC8" w14:textId="77777777" w:rsidR="007E2EA9" w:rsidRDefault="007E2EA9" w:rsidP="007E2EA9"/>
    <w:p w14:paraId="0DFAE4A4" w14:textId="77777777" w:rsidR="007E2EA9" w:rsidRDefault="007E2EA9" w:rsidP="007E2EA9">
      <w:r>
        <w:rPr>
          <w:rFonts w:hint="eastAsia"/>
        </w:rPr>
        <w:t>высокотехнологичного</w:t>
      </w:r>
      <w:r>
        <w:t xml:space="preserve"> </w:t>
      </w:r>
      <w:r>
        <w:rPr>
          <w:rFonts w:hint="eastAsia"/>
        </w:rPr>
        <w:t>комплекса</w:t>
      </w:r>
      <w:r>
        <w:t xml:space="preserve"> </w:t>
      </w:r>
      <w:r>
        <w:rPr>
          <w:rFonts w:hint="eastAsia"/>
        </w:rPr>
        <w:t>в</w:t>
      </w:r>
      <w:r>
        <w:t xml:space="preserve"> </w:t>
      </w:r>
      <w:r>
        <w:rPr>
          <w:rFonts w:hint="eastAsia"/>
        </w:rPr>
        <w:t>национальной</w:t>
      </w:r>
      <w:r>
        <w:t xml:space="preserve"> </w:t>
      </w:r>
      <w:r>
        <w:rPr>
          <w:rFonts w:hint="eastAsia"/>
        </w:rPr>
        <w:t>экономике</w:t>
      </w:r>
    </w:p>
    <w:p w14:paraId="6D2225B1" w14:textId="77777777" w:rsidR="007E2EA9" w:rsidRDefault="007E2EA9" w:rsidP="007E2EA9"/>
    <w:p w14:paraId="520CE765" w14:textId="77777777" w:rsidR="007E2EA9" w:rsidRDefault="007E2EA9" w:rsidP="007E2EA9">
      <w:r>
        <w:t xml:space="preserve">2.3. </w:t>
      </w:r>
      <w:r>
        <w:rPr>
          <w:rFonts w:hint="eastAsia"/>
        </w:rPr>
        <w:t>Комплексное</w:t>
      </w:r>
      <w:r>
        <w:t xml:space="preserve"> </w:t>
      </w:r>
      <w:r>
        <w:rPr>
          <w:rFonts w:hint="eastAsia"/>
        </w:rPr>
        <w:t>ресурсное</w:t>
      </w:r>
      <w:r>
        <w:t xml:space="preserve"> </w:t>
      </w:r>
      <w:r>
        <w:rPr>
          <w:rFonts w:hint="eastAsia"/>
        </w:rPr>
        <w:t>обеспечение</w:t>
      </w:r>
      <w:r>
        <w:t xml:space="preserve"> </w:t>
      </w:r>
      <w:r>
        <w:rPr>
          <w:rFonts w:hint="eastAsia"/>
        </w:rPr>
        <w:t>стратегической</w:t>
      </w:r>
      <w:r>
        <w:t xml:space="preserve"> </w:t>
      </w:r>
      <w:r>
        <w:rPr>
          <w:rFonts w:hint="eastAsia"/>
        </w:rPr>
        <w:t>инновационной</w:t>
      </w:r>
      <w:r>
        <w:t xml:space="preserve"> </w:t>
      </w:r>
      <w:r>
        <w:rPr>
          <w:rFonts w:hint="eastAsia"/>
        </w:rPr>
        <w:t>трансформации</w:t>
      </w:r>
      <w:r>
        <w:t xml:space="preserve"> </w:t>
      </w:r>
      <w:r>
        <w:rPr>
          <w:rFonts w:hint="eastAsia"/>
        </w:rPr>
        <w:t>высокотехнологичного</w:t>
      </w:r>
      <w:r>
        <w:t xml:space="preserve"> </w:t>
      </w:r>
      <w:r>
        <w:rPr>
          <w:rFonts w:hint="eastAsia"/>
        </w:rPr>
        <w:t>комплекса</w:t>
      </w:r>
    </w:p>
    <w:p w14:paraId="5415DD57" w14:textId="77777777" w:rsidR="007E2EA9" w:rsidRDefault="007E2EA9" w:rsidP="007E2EA9"/>
    <w:p w14:paraId="65D92FAA" w14:textId="77777777" w:rsidR="007E2EA9" w:rsidRDefault="007E2EA9" w:rsidP="007E2EA9">
      <w:r>
        <w:rPr>
          <w:rFonts w:hint="eastAsia"/>
        </w:rPr>
        <w:t>Глава</w:t>
      </w:r>
      <w:r>
        <w:t xml:space="preserve"> 3. </w:t>
      </w:r>
      <w:r>
        <w:rPr>
          <w:rFonts w:hint="eastAsia"/>
        </w:rPr>
        <w:t>Пути</w:t>
      </w:r>
      <w:r>
        <w:t xml:space="preserve"> </w:t>
      </w:r>
      <w:r>
        <w:rPr>
          <w:rFonts w:hint="eastAsia"/>
        </w:rPr>
        <w:t>развития</w:t>
      </w:r>
      <w:r>
        <w:t xml:space="preserve"> </w:t>
      </w:r>
      <w:r>
        <w:rPr>
          <w:rFonts w:hint="eastAsia"/>
        </w:rPr>
        <w:t>механизма</w:t>
      </w:r>
      <w:r>
        <w:t xml:space="preserve"> </w:t>
      </w:r>
      <w:r>
        <w:rPr>
          <w:rFonts w:hint="eastAsia"/>
        </w:rPr>
        <w:t>инновационной</w:t>
      </w:r>
      <w:r>
        <w:t xml:space="preserve"> </w:t>
      </w:r>
      <w:r>
        <w:rPr>
          <w:rFonts w:hint="eastAsia"/>
        </w:rPr>
        <w:t>трансформации</w:t>
      </w:r>
      <w:r>
        <w:t xml:space="preserve"> </w:t>
      </w:r>
      <w:r>
        <w:rPr>
          <w:rFonts w:hint="eastAsia"/>
        </w:rPr>
        <w:t>высокотехнологичного</w:t>
      </w:r>
      <w:r>
        <w:t xml:space="preserve"> </w:t>
      </w:r>
      <w:r>
        <w:rPr>
          <w:rFonts w:hint="eastAsia"/>
        </w:rPr>
        <w:t>комплекса</w:t>
      </w:r>
      <w:r>
        <w:t xml:space="preserve"> </w:t>
      </w:r>
      <w:r>
        <w:rPr>
          <w:rFonts w:hint="eastAsia"/>
        </w:rPr>
        <w:t>экономики</w:t>
      </w:r>
      <w:r>
        <w:t xml:space="preserve"> </w:t>
      </w:r>
      <w:r>
        <w:rPr>
          <w:rFonts w:hint="eastAsia"/>
        </w:rPr>
        <w:t>России</w:t>
      </w:r>
    </w:p>
    <w:p w14:paraId="58067D86" w14:textId="77777777" w:rsidR="007E2EA9" w:rsidRDefault="007E2EA9" w:rsidP="007E2EA9"/>
    <w:p w14:paraId="0C0A65AF" w14:textId="77777777" w:rsidR="007E2EA9" w:rsidRDefault="007E2EA9" w:rsidP="007E2EA9">
      <w:r>
        <w:t>3.1.</w:t>
      </w:r>
      <w:r>
        <w:rPr>
          <w:rFonts w:hint="eastAsia"/>
        </w:rPr>
        <w:t>Возможности</w:t>
      </w:r>
      <w:r>
        <w:t xml:space="preserve"> </w:t>
      </w:r>
      <w:r>
        <w:rPr>
          <w:rFonts w:hint="eastAsia"/>
        </w:rPr>
        <w:t>современной</w:t>
      </w:r>
      <w:r>
        <w:t xml:space="preserve"> </w:t>
      </w:r>
      <w:r>
        <w:rPr>
          <w:rFonts w:hint="eastAsia"/>
        </w:rPr>
        <w:t>рыночной</w:t>
      </w:r>
      <w:r>
        <w:t xml:space="preserve"> </w:t>
      </w:r>
      <w:r>
        <w:rPr>
          <w:rFonts w:hint="eastAsia"/>
        </w:rPr>
        <w:t>самоорганизации</w:t>
      </w:r>
      <w:r>
        <w:t xml:space="preserve"> </w:t>
      </w:r>
      <w:r>
        <w:rPr>
          <w:rFonts w:hint="eastAsia"/>
        </w:rPr>
        <w:t>в</w:t>
      </w:r>
      <w:r>
        <w:t xml:space="preserve"> </w:t>
      </w:r>
      <w:r>
        <w:rPr>
          <w:rFonts w:hint="eastAsia"/>
        </w:rPr>
        <w:t>обновлении</w:t>
      </w:r>
      <w:r>
        <w:t xml:space="preserve"> </w:t>
      </w:r>
      <w:r>
        <w:rPr>
          <w:rFonts w:hint="eastAsia"/>
        </w:rPr>
        <w:t>высокотехнологичного</w:t>
      </w:r>
      <w:r>
        <w:t xml:space="preserve"> </w:t>
      </w:r>
      <w:r>
        <w:rPr>
          <w:rFonts w:hint="eastAsia"/>
        </w:rPr>
        <w:t>комплекса</w:t>
      </w:r>
    </w:p>
    <w:p w14:paraId="05EBA28D" w14:textId="77777777" w:rsidR="007E2EA9" w:rsidRDefault="007E2EA9" w:rsidP="007E2EA9"/>
    <w:p w14:paraId="3BC7A2A3" w14:textId="77777777" w:rsidR="007E2EA9" w:rsidRDefault="007E2EA9" w:rsidP="007E2EA9">
      <w:r>
        <w:t xml:space="preserve">3.2. </w:t>
      </w:r>
      <w:r>
        <w:rPr>
          <w:rFonts w:hint="eastAsia"/>
        </w:rPr>
        <w:t>Механизм</w:t>
      </w:r>
      <w:r>
        <w:t xml:space="preserve"> </w:t>
      </w:r>
      <w:r>
        <w:rPr>
          <w:rFonts w:hint="eastAsia"/>
        </w:rPr>
        <w:t>государственного</w:t>
      </w:r>
      <w:r>
        <w:t xml:space="preserve"> </w:t>
      </w:r>
      <w:r>
        <w:rPr>
          <w:rFonts w:hint="eastAsia"/>
        </w:rPr>
        <w:t>воздействия</w:t>
      </w:r>
      <w:r>
        <w:t xml:space="preserve"> </w:t>
      </w:r>
      <w:r>
        <w:rPr>
          <w:rFonts w:hint="eastAsia"/>
        </w:rPr>
        <w:t>на</w:t>
      </w:r>
      <w:r>
        <w:t xml:space="preserve"> </w:t>
      </w:r>
      <w:r>
        <w:rPr>
          <w:rFonts w:hint="eastAsia"/>
        </w:rPr>
        <w:t>инновационную</w:t>
      </w:r>
      <w:r>
        <w:t xml:space="preserve"> </w:t>
      </w:r>
      <w:r>
        <w:rPr>
          <w:rFonts w:hint="eastAsia"/>
        </w:rPr>
        <w:t>модернизацию</w:t>
      </w:r>
      <w:r>
        <w:t xml:space="preserve"> </w:t>
      </w:r>
      <w:r>
        <w:rPr>
          <w:rFonts w:hint="eastAsia"/>
        </w:rPr>
        <w:t>современного</w:t>
      </w:r>
      <w:r>
        <w:t xml:space="preserve"> </w:t>
      </w:r>
      <w:r>
        <w:rPr>
          <w:rFonts w:hint="eastAsia"/>
        </w:rPr>
        <w:t>высокотехнологичного</w:t>
      </w:r>
      <w:r>
        <w:t xml:space="preserve"> </w:t>
      </w:r>
      <w:r>
        <w:rPr>
          <w:rFonts w:hint="eastAsia"/>
        </w:rPr>
        <w:t>комплекса</w:t>
      </w:r>
      <w:r>
        <w:t xml:space="preserve"> </w:t>
      </w:r>
      <w:r>
        <w:rPr>
          <w:rFonts w:hint="eastAsia"/>
        </w:rPr>
        <w:t>России</w:t>
      </w:r>
    </w:p>
    <w:p w14:paraId="74B70F85" w14:textId="77777777" w:rsidR="007E2EA9" w:rsidRDefault="007E2EA9" w:rsidP="007E2EA9"/>
    <w:p w14:paraId="2DDB4605" w14:textId="77777777" w:rsidR="007E2EA9" w:rsidRDefault="007E2EA9" w:rsidP="007E2EA9">
      <w:r>
        <w:rPr>
          <w:rFonts w:hint="eastAsia"/>
        </w:rPr>
        <w:t>Заключение</w:t>
      </w:r>
    </w:p>
    <w:p w14:paraId="501A0C73" w14:textId="77777777" w:rsidR="007E2EA9" w:rsidRDefault="007E2EA9" w:rsidP="007E2EA9"/>
    <w:p w14:paraId="125C816E" w14:textId="77777777" w:rsidR="007E2EA9" w:rsidRDefault="007E2EA9" w:rsidP="007E2EA9">
      <w:r>
        <w:rPr>
          <w:rFonts w:hint="eastAsia"/>
        </w:rPr>
        <w:t>Список</w:t>
      </w:r>
      <w:r>
        <w:t xml:space="preserve"> </w:t>
      </w:r>
      <w:r>
        <w:rPr>
          <w:rFonts w:hint="eastAsia"/>
        </w:rPr>
        <w:t>литературы</w:t>
      </w:r>
    </w:p>
    <w:p w14:paraId="01DE10C9" w14:textId="77777777" w:rsidR="007E2EA9" w:rsidRDefault="007E2EA9" w:rsidP="007E2EA9"/>
    <w:p w14:paraId="6036258C" w14:textId="3F36AEDC" w:rsidR="007E2EA9" w:rsidRPr="007E2EA9" w:rsidRDefault="007E2EA9" w:rsidP="007E2EA9">
      <w:r>
        <w:rPr>
          <w:rFonts w:hint="eastAsia"/>
        </w:rPr>
        <w:t>Приложения</w:t>
      </w:r>
    </w:p>
    <w:sectPr w:rsidR="007E2EA9" w:rsidRPr="007E2EA9" w:rsidSect="00445DB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CCF7C" w14:textId="77777777" w:rsidR="00445DB1" w:rsidRDefault="00445DB1">
      <w:pPr>
        <w:spacing w:after="0" w:line="240" w:lineRule="auto"/>
      </w:pPr>
      <w:r>
        <w:separator/>
      </w:r>
    </w:p>
  </w:endnote>
  <w:endnote w:type="continuationSeparator" w:id="0">
    <w:p w14:paraId="553E3F6C" w14:textId="77777777" w:rsidR="00445DB1" w:rsidRDefault="00445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887A3" w14:textId="77777777" w:rsidR="00445DB1" w:rsidRDefault="00445DB1"/>
    <w:p w14:paraId="668862E9" w14:textId="77777777" w:rsidR="00445DB1" w:rsidRDefault="00445DB1"/>
    <w:p w14:paraId="194777AA" w14:textId="77777777" w:rsidR="00445DB1" w:rsidRDefault="00445DB1"/>
    <w:p w14:paraId="65C66143" w14:textId="77777777" w:rsidR="00445DB1" w:rsidRDefault="00445DB1"/>
    <w:p w14:paraId="068E4380" w14:textId="77777777" w:rsidR="00445DB1" w:rsidRDefault="00445DB1"/>
    <w:p w14:paraId="1AC03827" w14:textId="77777777" w:rsidR="00445DB1" w:rsidRDefault="00445DB1"/>
    <w:p w14:paraId="5B3701EA" w14:textId="77777777" w:rsidR="00445DB1" w:rsidRDefault="00445D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9DAD64" wp14:editId="15118E3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CEAA5" w14:textId="77777777" w:rsidR="00445DB1" w:rsidRDefault="00445D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9DAD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1CEAA5" w14:textId="77777777" w:rsidR="00445DB1" w:rsidRDefault="00445D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514E5D" w14:textId="77777777" w:rsidR="00445DB1" w:rsidRDefault="00445DB1"/>
    <w:p w14:paraId="12383641" w14:textId="77777777" w:rsidR="00445DB1" w:rsidRDefault="00445DB1"/>
    <w:p w14:paraId="118627BE" w14:textId="77777777" w:rsidR="00445DB1" w:rsidRDefault="00445D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890F32" wp14:editId="6E18D4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475" w14:textId="77777777" w:rsidR="00445DB1" w:rsidRDefault="00445DB1"/>
                          <w:p w14:paraId="059145AE" w14:textId="77777777" w:rsidR="00445DB1" w:rsidRDefault="00445D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890F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86D475" w14:textId="77777777" w:rsidR="00445DB1" w:rsidRDefault="00445DB1"/>
                    <w:p w14:paraId="059145AE" w14:textId="77777777" w:rsidR="00445DB1" w:rsidRDefault="00445D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AF6C7A" w14:textId="77777777" w:rsidR="00445DB1" w:rsidRDefault="00445DB1"/>
    <w:p w14:paraId="7EE176F5" w14:textId="77777777" w:rsidR="00445DB1" w:rsidRDefault="00445DB1">
      <w:pPr>
        <w:rPr>
          <w:sz w:val="2"/>
          <w:szCs w:val="2"/>
        </w:rPr>
      </w:pPr>
    </w:p>
    <w:p w14:paraId="2A9D91C3" w14:textId="77777777" w:rsidR="00445DB1" w:rsidRDefault="00445DB1"/>
    <w:p w14:paraId="79EDA9F2" w14:textId="77777777" w:rsidR="00445DB1" w:rsidRDefault="00445DB1">
      <w:pPr>
        <w:spacing w:after="0" w:line="240" w:lineRule="auto"/>
      </w:pPr>
    </w:p>
  </w:footnote>
  <w:footnote w:type="continuationSeparator" w:id="0">
    <w:p w14:paraId="0FAC7373" w14:textId="77777777" w:rsidR="00445DB1" w:rsidRDefault="00445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DB1"/>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10082</TotalTime>
  <Pages>2</Pages>
  <Words>192</Words>
  <Characters>1098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1529</cp:revision>
  <cp:lastPrinted>2009-02-06T05:36:00Z</cp:lastPrinted>
  <dcterms:created xsi:type="dcterms:W3CDTF">2024-04-09T10:20:00Z</dcterms:created>
  <dcterms:modified xsi:type="dcterms:W3CDTF">2024-04-22T18:29:00Z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