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1E3C" w14:textId="60E42669" w:rsidR="00BC254B" w:rsidRDefault="00D60738" w:rsidP="00D60738">
      <w:r w:rsidRPr="00D60738">
        <w:rPr>
          <w:rFonts w:hint="eastAsia"/>
        </w:rPr>
        <w:t>Мочуговский</w:t>
      </w:r>
      <w:r w:rsidRPr="00D60738">
        <w:t xml:space="preserve"> </w:t>
      </w:r>
      <w:r w:rsidRPr="00D60738">
        <w:rPr>
          <w:rFonts w:hint="eastAsia"/>
        </w:rPr>
        <w:t>Андрей</w:t>
      </w:r>
      <w:r w:rsidRPr="00D60738">
        <w:t xml:space="preserve"> </w:t>
      </w:r>
      <w:r w:rsidRPr="00D60738">
        <w:rPr>
          <w:rFonts w:hint="eastAsia"/>
        </w:rPr>
        <w:t>Геннадьевич</w:t>
      </w:r>
      <w:r>
        <w:rPr>
          <w:rFonts w:hint="cs"/>
        </w:rPr>
        <w:t xml:space="preserve"> </w:t>
      </w:r>
      <w:r w:rsidRPr="00D60738">
        <w:rPr>
          <w:rFonts w:hint="eastAsia"/>
        </w:rPr>
        <w:t>Особенности</w:t>
      </w:r>
      <w:r w:rsidRPr="00D60738">
        <w:t xml:space="preserve"> </w:t>
      </w:r>
      <w:r w:rsidRPr="00D60738">
        <w:rPr>
          <w:rFonts w:hint="eastAsia"/>
        </w:rPr>
        <w:t>распада</w:t>
      </w:r>
      <w:r w:rsidRPr="00D60738">
        <w:t xml:space="preserve"> </w:t>
      </w:r>
      <w:r w:rsidRPr="00D60738">
        <w:rPr>
          <w:rFonts w:hint="eastAsia"/>
        </w:rPr>
        <w:t>твердого</w:t>
      </w:r>
      <w:r w:rsidRPr="00D60738">
        <w:t xml:space="preserve"> </w:t>
      </w:r>
      <w:r w:rsidRPr="00D60738">
        <w:rPr>
          <w:rFonts w:hint="eastAsia"/>
        </w:rPr>
        <w:t>раствора</w:t>
      </w:r>
      <w:r w:rsidRPr="00D60738">
        <w:t xml:space="preserve"> </w:t>
      </w:r>
      <w:r w:rsidRPr="00D60738">
        <w:rPr>
          <w:rFonts w:hint="eastAsia"/>
        </w:rPr>
        <w:t>и</w:t>
      </w:r>
      <w:r w:rsidRPr="00D60738">
        <w:t xml:space="preserve"> </w:t>
      </w:r>
      <w:r w:rsidRPr="00D60738">
        <w:rPr>
          <w:rFonts w:hint="eastAsia"/>
        </w:rPr>
        <w:t>сверхпластичность</w:t>
      </w:r>
      <w:r w:rsidRPr="00D60738">
        <w:t xml:space="preserve"> </w:t>
      </w:r>
      <w:r w:rsidRPr="00D60738">
        <w:rPr>
          <w:rFonts w:hint="eastAsia"/>
        </w:rPr>
        <w:t>магналиев</w:t>
      </w:r>
      <w:r w:rsidRPr="00D60738">
        <w:t xml:space="preserve">, </w:t>
      </w:r>
      <w:r w:rsidRPr="00D60738">
        <w:rPr>
          <w:rFonts w:hint="eastAsia"/>
        </w:rPr>
        <w:t>легированных</w:t>
      </w:r>
      <w:r w:rsidRPr="00D60738">
        <w:t xml:space="preserve"> </w:t>
      </w:r>
      <w:r w:rsidRPr="00D60738">
        <w:rPr>
          <w:rFonts w:hint="eastAsia"/>
        </w:rPr>
        <w:t>цирконием</w:t>
      </w:r>
      <w:r w:rsidRPr="00D60738">
        <w:t xml:space="preserve">, </w:t>
      </w:r>
      <w:r w:rsidRPr="00D60738">
        <w:rPr>
          <w:rFonts w:hint="eastAsia"/>
        </w:rPr>
        <w:t>марганцем</w:t>
      </w:r>
      <w:r w:rsidRPr="00D60738">
        <w:t xml:space="preserve"> </w:t>
      </w:r>
      <w:r w:rsidRPr="00D60738">
        <w:rPr>
          <w:rFonts w:hint="eastAsia"/>
        </w:rPr>
        <w:t>и</w:t>
      </w:r>
      <w:r w:rsidRPr="00D60738">
        <w:t xml:space="preserve"> </w:t>
      </w:r>
      <w:r w:rsidRPr="00D60738">
        <w:rPr>
          <w:rFonts w:hint="eastAsia"/>
        </w:rPr>
        <w:t>эрбием</w:t>
      </w:r>
    </w:p>
    <w:p w14:paraId="55AC2235" w14:textId="77777777" w:rsidR="00D60738" w:rsidRDefault="00D60738" w:rsidP="00D60738">
      <w:r>
        <w:rPr>
          <w:rFonts w:hint="eastAsia"/>
        </w:rPr>
        <w:t>ОГЛАВЛЕНИЕ</w:t>
      </w:r>
      <w:r>
        <w:t xml:space="preserve"> </w:t>
      </w:r>
      <w:r>
        <w:rPr>
          <w:rFonts w:hint="eastAsia"/>
        </w:rPr>
        <w:t>ДИССЕРТАЦИИ</w:t>
      </w:r>
    </w:p>
    <w:p w14:paraId="47A922EB" w14:textId="77777777" w:rsidR="00D60738" w:rsidRDefault="00D60738" w:rsidP="00D60738">
      <w:r>
        <w:rPr>
          <w:rFonts w:hint="eastAsia"/>
        </w:rPr>
        <w:t>кандидат</w:t>
      </w:r>
      <w:r>
        <w:t xml:space="preserve"> </w:t>
      </w:r>
      <w:r>
        <w:rPr>
          <w:rFonts w:hint="eastAsia"/>
        </w:rPr>
        <w:t>наук</w:t>
      </w:r>
      <w:r>
        <w:t xml:space="preserve"> </w:t>
      </w:r>
      <w:r>
        <w:rPr>
          <w:rFonts w:hint="eastAsia"/>
        </w:rPr>
        <w:t>Мочуговский</w:t>
      </w:r>
      <w:r>
        <w:t xml:space="preserve"> </w:t>
      </w:r>
      <w:r>
        <w:rPr>
          <w:rFonts w:hint="eastAsia"/>
        </w:rPr>
        <w:t>Андрей</w:t>
      </w:r>
      <w:r>
        <w:t xml:space="preserve"> </w:t>
      </w:r>
      <w:r>
        <w:rPr>
          <w:rFonts w:hint="eastAsia"/>
        </w:rPr>
        <w:t>Геннадьевич</w:t>
      </w:r>
    </w:p>
    <w:p w14:paraId="3EAD7F24" w14:textId="77777777" w:rsidR="00D60738" w:rsidRDefault="00D60738" w:rsidP="00D60738">
      <w:r>
        <w:rPr>
          <w:rFonts w:hint="eastAsia"/>
        </w:rPr>
        <w:t>Введение</w:t>
      </w:r>
    </w:p>
    <w:p w14:paraId="20F365E4" w14:textId="77777777" w:rsidR="00D60738" w:rsidRDefault="00D60738" w:rsidP="00D60738"/>
    <w:p w14:paraId="34989F31" w14:textId="77777777" w:rsidR="00D60738" w:rsidRDefault="00D60738" w:rsidP="00D60738">
      <w:r>
        <w:rPr>
          <w:rFonts w:hint="eastAsia"/>
        </w:rPr>
        <w:t>Глава</w:t>
      </w:r>
      <w:r>
        <w:t xml:space="preserve"> 1. </w:t>
      </w:r>
      <w:r>
        <w:rPr>
          <w:rFonts w:hint="eastAsia"/>
        </w:rPr>
        <w:t>Обзор</w:t>
      </w:r>
      <w:r>
        <w:t xml:space="preserve"> </w:t>
      </w:r>
      <w:r>
        <w:rPr>
          <w:rFonts w:hint="eastAsia"/>
        </w:rPr>
        <w:t>литературы</w:t>
      </w:r>
    </w:p>
    <w:p w14:paraId="5E1FD997" w14:textId="77777777" w:rsidR="00D60738" w:rsidRDefault="00D60738" w:rsidP="00D60738"/>
    <w:p w14:paraId="06EB57F1" w14:textId="77777777" w:rsidR="00D60738" w:rsidRDefault="00D60738" w:rsidP="00D60738">
      <w:r>
        <w:t xml:space="preserve">1.1 </w:t>
      </w:r>
      <w:r>
        <w:rPr>
          <w:rFonts w:hint="eastAsia"/>
        </w:rPr>
        <w:t>Феноменология</w:t>
      </w:r>
      <w:r>
        <w:t xml:space="preserve"> </w:t>
      </w:r>
      <w:r>
        <w:rPr>
          <w:rFonts w:hint="eastAsia"/>
        </w:rPr>
        <w:t>сверхпластичности</w:t>
      </w:r>
    </w:p>
    <w:p w14:paraId="0D99631D" w14:textId="77777777" w:rsidR="00D60738" w:rsidRDefault="00D60738" w:rsidP="00D60738"/>
    <w:p w14:paraId="507C099B" w14:textId="77777777" w:rsidR="00D60738" w:rsidRDefault="00D60738" w:rsidP="00D60738">
      <w:r>
        <w:t xml:space="preserve">1.2 </w:t>
      </w:r>
      <w:r>
        <w:rPr>
          <w:rFonts w:hint="eastAsia"/>
        </w:rPr>
        <w:t>Феноменология</w:t>
      </w:r>
      <w:r>
        <w:t xml:space="preserve"> </w:t>
      </w:r>
      <w:r>
        <w:rPr>
          <w:rFonts w:hint="eastAsia"/>
        </w:rPr>
        <w:t>процесса</w:t>
      </w:r>
      <w:r>
        <w:t xml:space="preserve"> </w:t>
      </w:r>
      <w:r>
        <w:rPr>
          <w:rFonts w:hint="eastAsia"/>
        </w:rPr>
        <w:t>распада</w:t>
      </w:r>
      <w:r>
        <w:t xml:space="preserve"> </w:t>
      </w:r>
      <w:r>
        <w:rPr>
          <w:rFonts w:hint="eastAsia"/>
        </w:rPr>
        <w:t>пересыщенного</w:t>
      </w:r>
      <w:r>
        <w:t xml:space="preserve"> </w:t>
      </w:r>
      <w:r>
        <w:rPr>
          <w:rFonts w:hint="eastAsia"/>
        </w:rPr>
        <w:t>твердого</w:t>
      </w:r>
      <w:r>
        <w:t xml:space="preserve"> </w:t>
      </w:r>
      <w:r>
        <w:rPr>
          <w:rFonts w:hint="eastAsia"/>
        </w:rPr>
        <w:t>раствора</w:t>
      </w:r>
    </w:p>
    <w:p w14:paraId="41895062" w14:textId="77777777" w:rsidR="00D60738" w:rsidRDefault="00D60738" w:rsidP="00D60738"/>
    <w:p w14:paraId="4BDD879B" w14:textId="77777777" w:rsidR="00D60738" w:rsidRDefault="00D60738" w:rsidP="00D60738">
      <w:r>
        <w:t xml:space="preserve">1.3 </w:t>
      </w:r>
      <w:r>
        <w:rPr>
          <w:rFonts w:hint="eastAsia"/>
        </w:rPr>
        <w:t>Особенности</w:t>
      </w:r>
      <w:r>
        <w:t xml:space="preserve"> </w:t>
      </w:r>
      <w:r>
        <w:rPr>
          <w:rFonts w:hint="eastAsia"/>
        </w:rPr>
        <w:t>распада</w:t>
      </w:r>
      <w:r>
        <w:t xml:space="preserve"> </w:t>
      </w:r>
      <w:r>
        <w:rPr>
          <w:rFonts w:hint="eastAsia"/>
        </w:rPr>
        <w:t>пересыщенного</w:t>
      </w:r>
      <w:r>
        <w:t xml:space="preserve"> Zr-</w:t>
      </w:r>
      <w:r>
        <w:rPr>
          <w:rFonts w:hint="eastAsia"/>
        </w:rPr>
        <w:t>содержащего</w:t>
      </w:r>
      <w:r>
        <w:t xml:space="preserve"> </w:t>
      </w:r>
      <w:r>
        <w:rPr>
          <w:rFonts w:hint="eastAsia"/>
        </w:rPr>
        <w:t>твердого</w:t>
      </w:r>
      <w:r>
        <w:t xml:space="preserve"> </w:t>
      </w:r>
      <w:r>
        <w:rPr>
          <w:rFonts w:hint="eastAsia"/>
        </w:rPr>
        <w:t>раствора</w:t>
      </w:r>
      <w:r>
        <w:t xml:space="preserve"> </w:t>
      </w:r>
      <w:r>
        <w:rPr>
          <w:rFonts w:hint="eastAsia"/>
        </w:rPr>
        <w:t>в</w:t>
      </w:r>
      <w:r>
        <w:t xml:space="preserve"> </w:t>
      </w:r>
      <w:r>
        <w:rPr>
          <w:rFonts w:hint="eastAsia"/>
        </w:rPr>
        <w:t>алюминиевых</w:t>
      </w:r>
      <w:r>
        <w:t xml:space="preserve"> </w:t>
      </w:r>
      <w:r>
        <w:rPr>
          <w:rFonts w:hint="eastAsia"/>
        </w:rPr>
        <w:t>сплавах</w:t>
      </w:r>
    </w:p>
    <w:p w14:paraId="0CA83481" w14:textId="77777777" w:rsidR="00D60738" w:rsidRDefault="00D60738" w:rsidP="00D60738"/>
    <w:p w14:paraId="2BF3019F" w14:textId="77777777" w:rsidR="00D60738" w:rsidRDefault="00D60738" w:rsidP="00D60738">
      <w:r>
        <w:t xml:space="preserve">1.4 </w:t>
      </w:r>
      <w:r>
        <w:rPr>
          <w:rFonts w:hint="eastAsia"/>
        </w:rPr>
        <w:t>Влияния</w:t>
      </w:r>
      <w:r>
        <w:t xml:space="preserve"> Zr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показатели</w:t>
      </w:r>
      <w:r>
        <w:t xml:space="preserve"> </w:t>
      </w:r>
      <w:r>
        <w:rPr>
          <w:rFonts w:hint="eastAsia"/>
        </w:rPr>
        <w:t>сверхпластичности</w:t>
      </w:r>
      <w:r>
        <w:t xml:space="preserve"> </w:t>
      </w:r>
      <w:r>
        <w:rPr>
          <w:rFonts w:hint="eastAsia"/>
        </w:rPr>
        <w:t>алюминиевых</w:t>
      </w:r>
      <w:r>
        <w:t xml:space="preserve"> </w:t>
      </w:r>
      <w:r>
        <w:rPr>
          <w:rFonts w:hint="eastAsia"/>
        </w:rPr>
        <w:t>сплавов</w:t>
      </w:r>
    </w:p>
    <w:p w14:paraId="2491F28D" w14:textId="77777777" w:rsidR="00D60738" w:rsidRDefault="00D60738" w:rsidP="00D60738"/>
    <w:p w14:paraId="0E12D122" w14:textId="77777777" w:rsidR="00D60738" w:rsidRDefault="00D60738" w:rsidP="00D60738">
      <w:r>
        <w:t xml:space="preserve">1.6 </w:t>
      </w:r>
      <w:r>
        <w:rPr>
          <w:rFonts w:hint="eastAsia"/>
        </w:rPr>
        <w:t>Влияние</w:t>
      </w:r>
      <w:r>
        <w:t xml:space="preserve"> </w:t>
      </w:r>
      <w:r>
        <w:rPr>
          <w:rFonts w:hint="eastAsia"/>
        </w:rPr>
        <w:t>добавки</w:t>
      </w:r>
      <w:r>
        <w:t xml:space="preserve"> </w:t>
      </w:r>
      <w:r>
        <w:rPr>
          <w:rFonts w:hint="eastAsia"/>
        </w:rPr>
        <w:t>Мп</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распад</w:t>
      </w:r>
      <w:r>
        <w:t xml:space="preserve"> </w:t>
      </w:r>
      <w:r>
        <w:rPr>
          <w:rFonts w:hint="eastAsia"/>
        </w:rPr>
        <w:t>твердого</w:t>
      </w:r>
      <w:r>
        <w:t xml:space="preserve"> </w:t>
      </w:r>
      <w:r>
        <w:rPr>
          <w:rFonts w:hint="eastAsia"/>
        </w:rPr>
        <w:t>раствора</w:t>
      </w:r>
      <w:r>
        <w:t xml:space="preserve"> </w:t>
      </w:r>
      <w:r>
        <w:rPr>
          <w:rFonts w:hint="eastAsia"/>
        </w:rPr>
        <w:t>в</w:t>
      </w:r>
      <w:r>
        <w:t xml:space="preserve"> </w:t>
      </w:r>
      <w:r>
        <w:rPr>
          <w:rFonts w:hint="eastAsia"/>
        </w:rPr>
        <w:t>алюминиевых</w:t>
      </w:r>
      <w:r>
        <w:t xml:space="preserve"> </w:t>
      </w:r>
      <w:r>
        <w:rPr>
          <w:rFonts w:hint="eastAsia"/>
        </w:rPr>
        <w:t>сплавов</w:t>
      </w:r>
    </w:p>
    <w:p w14:paraId="02EDCAE4" w14:textId="77777777" w:rsidR="00D60738" w:rsidRDefault="00D60738" w:rsidP="00D60738"/>
    <w:p w14:paraId="778D2F84" w14:textId="77777777" w:rsidR="00D60738" w:rsidRDefault="00D60738" w:rsidP="00D60738">
      <w:r>
        <w:t xml:space="preserve">1.7 </w:t>
      </w:r>
      <w:r>
        <w:rPr>
          <w:rFonts w:hint="eastAsia"/>
        </w:rPr>
        <w:t>Расчет</w:t>
      </w:r>
      <w:r>
        <w:t xml:space="preserve"> </w:t>
      </w:r>
      <w:r>
        <w:rPr>
          <w:rFonts w:hint="eastAsia"/>
        </w:rPr>
        <w:t>вклада</w:t>
      </w:r>
      <w:r>
        <w:t xml:space="preserve"> </w:t>
      </w:r>
      <w:r>
        <w:rPr>
          <w:rFonts w:hint="eastAsia"/>
        </w:rPr>
        <w:t>частиц</w:t>
      </w:r>
      <w:r>
        <w:t xml:space="preserve"> </w:t>
      </w:r>
      <w:r>
        <w:rPr>
          <w:rFonts w:hint="eastAsia"/>
        </w:rPr>
        <w:t>в</w:t>
      </w:r>
      <w:r>
        <w:t xml:space="preserve"> </w:t>
      </w:r>
      <w:r>
        <w:rPr>
          <w:rFonts w:hint="eastAsia"/>
        </w:rPr>
        <w:t>упрочнение</w:t>
      </w:r>
      <w:r>
        <w:t xml:space="preserve"> </w:t>
      </w:r>
      <w:r>
        <w:rPr>
          <w:rFonts w:hint="eastAsia"/>
        </w:rPr>
        <w:t>алюминиевых</w:t>
      </w:r>
      <w:r>
        <w:t xml:space="preserve"> </w:t>
      </w:r>
      <w:r>
        <w:rPr>
          <w:rFonts w:hint="eastAsia"/>
        </w:rPr>
        <w:t>сплавов</w:t>
      </w:r>
    </w:p>
    <w:p w14:paraId="7E64DEFA" w14:textId="77777777" w:rsidR="00D60738" w:rsidRDefault="00D60738" w:rsidP="00D60738"/>
    <w:p w14:paraId="7ECB0FAF" w14:textId="77777777" w:rsidR="00D60738" w:rsidRDefault="00D60738" w:rsidP="00D60738">
      <w:r>
        <w:t xml:space="preserve">1.8 </w:t>
      </w:r>
      <w:r>
        <w:rPr>
          <w:rFonts w:hint="eastAsia"/>
        </w:rPr>
        <w:t>Анализ</w:t>
      </w:r>
      <w:r>
        <w:t xml:space="preserve"> </w:t>
      </w:r>
      <w:r>
        <w:rPr>
          <w:rFonts w:hint="eastAsia"/>
        </w:rPr>
        <w:t>возможности</w:t>
      </w:r>
      <w:r>
        <w:t xml:space="preserve"> </w:t>
      </w:r>
      <w:r>
        <w:rPr>
          <w:rFonts w:hint="eastAsia"/>
        </w:rPr>
        <w:t>плакирования</w:t>
      </w:r>
      <w:r>
        <w:t xml:space="preserve"> </w:t>
      </w:r>
      <w:r>
        <w:rPr>
          <w:rFonts w:hint="eastAsia"/>
        </w:rPr>
        <w:t>высокопрочных</w:t>
      </w:r>
      <w:r>
        <w:t xml:space="preserve"> </w:t>
      </w:r>
      <w:r>
        <w:rPr>
          <w:rFonts w:hint="eastAsia"/>
        </w:rPr>
        <w:t>алюминиевых</w:t>
      </w:r>
      <w:r>
        <w:t xml:space="preserve"> </w:t>
      </w:r>
      <w:r>
        <w:rPr>
          <w:rFonts w:hint="eastAsia"/>
        </w:rPr>
        <w:t>сплавов</w:t>
      </w:r>
    </w:p>
    <w:p w14:paraId="4F2597F2" w14:textId="77777777" w:rsidR="00D60738" w:rsidRDefault="00D60738" w:rsidP="00D60738"/>
    <w:p w14:paraId="704303FD" w14:textId="77777777" w:rsidR="00D60738" w:rsidRDefault="00D60738" w:rsidP="00D60738">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литературы</w:t>
      </w:r>
    </w:p>
    <w:p w14:paraId="55FD0263" w14:textId="77777777" w:rsidR="00D60738" w:rsidRDefault="00D60738" w:rsidP="00D60738"/>
    <w:p w14:paraId="66516502" w14:textId="77777777" w:rsidR="00D60738" w:rsidRDefault="00D60738" w:rsidP="00D6073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5B9CDDC9" w14:textId="77777777" w:rsidR="00D60738" w:rsidRDefault="00D60738" w:rsidP="00D60738"/>
    <w:p w14:paraId="2BF53C9D" w14:textId="77777777" w:rsidR="00D60738" w:rsidRDefault="00D60738" w:rsidP="00D60738">
      <w:r>
        <w:t xml:space="preserve">2.1 </w:t>
      </w:r>
      <w:r>
        <w:rPr>
          <w:rFonts w:hint="eastAsia"/>
        </w:rPr>
        <w:t>Материалы</w:t>
      </w:r>
      <w:r>
        <w:t xml:space="preserve"> - </w:t>
      </w:r>
      <w:r>
        <w:rPr>
          <w:rFonts w:hint="eastAsia"/>
        </w:rPr>
        <w:t>объекты</w:t>
      </w:r>
      <w:r>
        <w:t xml:space="preserve"> </w:t>
      </w:r>
      <w:r>
        <w:rPr>
          <w:rFonts w:hint="eastAsia"/>
        </w:rPr>
        <w:t>исследования</w:t>
      </w:r>
    </w:p>
    <w:p w14:paraId="7A232FA5" w14:textId="77777777" w:rsidR="00D60738" w:rsidRDefault="00D60738" w:rsidP="00D60738"/>
    <w:p w14:paraId="32E7BA43" w14:textId="77777777" w:rsidR="00D60738" w:rsidRDefault="00D60738" w:rsidP="00D60738">
      <w:r>
        <w:t xml:space="preserve">2.2 </w:t>
      </w:r>
      <w:r>
        <w:rPr>
          <w:rFonts w:hint="eastAsia"/>
        </w:rPr>
        <w:t>Плавка</w:t>
      </w:r>
      <w:r>
        <w:t xml:space="preserve"> </w:t>
      </w:r>
      <w:r>
        <w:rPr>
          <w:rFonts w:hint="eastAsia"/>
        </w:rPr>
        <w:t>и</w:t>
      </w:r>
      <w:r>
        <w:t xml:space="preserve"> </w:t>
      </w:r>
      <w:r>
        <w:rPr>
          <w:rFonts w:hint="eastAsia"/>
        </w:rPr>
        <w:t>литье</w:t>
      </w:r>
    </w:p>
    <w:p w14:paraId="7EE176C6" w14:textId="77777777" w:rsidR="00D60738" w:rsidRDefault="00D60738" w:rsidP="00D60738"/>
    <w:p w14:paraId="2A96935A" w14:textId="77777777" w:rsidR="00D60738" w:rsidRDefault="00D60738" w:rsidP="00D60738">
      <w:r>
        <w:t xml:space="preserve">2.3 </w:t>
      </w:r>
      <w:r>
        <w:rPr>
          <w:rFonts w:hint="eastAsia"/>
        </w:rPr>
        <w:t>Деформационная</w:t>
      </w:r>
      <w:r>
        <w:t xml:space="preserve"> </w:t>
      </w:r>
      <w:r>
        <w:rPr>
          <w:rFonts w:hint="eastAsia"/>
        </w:rPr>
        <w:t>и</w:t>
      </w:r>
      <w:r>
        <w:t xml:space="preserve"> </w:t>
      </w:r>
      <w:r>
        <w:rPr>
          <w:rFonts w:hint="eastAsia"/>
        </w:rPr>
        <w:t>термическая</w:t>
      </w:r>
      <w:r>
        <w:t xml:space="preserve"> </w:t>
      </w:r>
      <w:r>
        <w:rPr>
          <w:rFonts w:hint="eastAsia"/>
        </w:rPr>
        <w:t>обработка</w:t>
      </w:r>
    </w:p>
    <w:p w14:paraId="6D9F9C44" w14:textId="77777777" w:rsidR="00D60738" w:rsidRDefault="00D60738" w:rsidP="00D60738"/>
    <w:p w14:paraId="1F3ABBDD" w14:textId="77777777" w:rsidR="00D60738" w:rsidRDefault="00D60738" w:rsidP="00D60738">
      <w:r>
        <w:t xml:space="preserve">2.5 </w:t>
      </w:r>
      <w:r>
        <w:rPr>
          <w:rFonts w:hint="eastAsia"/>
        </w:rPr>
        <w:t>Методы</w:t>
      </w:r>
      <w:r>
        <w:t xml:space="preserve"> </w:t>
      </w:r>
      <w:r>
        <w:rPr>
          <w:rFonts w:hint="eastAsia"/>
        </w:rPr>
        <w:t>изучения</w:t>
      </w:r>
      <w:r>
        <w:t xml:space="preserve"> </w:t>
      </w:r>
      <w:r>
        <w:rPr>
          <w:rFonts w:hint="eastAsia"/>
        </w:rPr>
        <w:t>структуры</w:t>
      </w:r>
    </w:p>
    <w:p w14:paraId="2B45DB23" w14:textId="77777777" w:rsidR="00D60738" w:rsidRDefault="00D60738" w:rsidP="00D60738"/>
    <w:p w14:paraId="31F49CFD" w14:textId="77777777" w:rsidR="00D60738" w:rsidRDefault="00D60738" w:rsidP="00D60738">
      <w:r>
        <w:t xml:space="preserve">2.6 </w:t>
      </w:r>
      <w:r>
        <w:rPr>
          <w:rFonts w:hint="eastAsia"/>
        </w:rPr>
        <w:t>Методы</w:t>
      </w:r>
      <w:r>
        <w:t xml:space="preserve"> </w:t>
      </w:r>
      <w:r>
        <w:rPr>
          <w:rFonts w:hint="eastAsia"/>
        </w:rPr>
        <w:t>определения</w:t>
      </w:r>
      <w:r>
        <w:t xml:space="preserve"> </w:t>
      </w:r>
      <w:r>
        <w:rPr>
          <w:rFonts w:hint="eastAsia"/>
        </w:rPr>
        <w:t>механических</w:t>
      </w:r>
      <w:r>
        <w:t xml:space="preserve"> </w:t>
      </w:r>
      <w:r>
        <w:rPr>
          <w:rFonts w:hint="eastAsia"/>
        </w:rPr>
        <w:t>свойств</w:t>
      </w:r>
    </w:p>
    <w:p w14:paraId="1037767F" w14:textId="77777777" w:rsidR="00D60738" w:rsidRDefault="00D60738" w:rsidP="00D60738"/>
    <w:p w14:paraId="3AC99EC8" w14:textId="77777777" w:rsidR="00D60738" w:rsidRDefault="00D60738" w:rsidP="00D60738">
      <w:r>
        <w:t xml:space="preserve">2.7 </w:t>
      </w:r>
      <w:r>
        <w:rPr>
          <w:rFonts w:hint="eastAsia"/>
        </w:rPr>
        <w:t>Методика</w:t>
      </w:r>
      <w:r>
        <w:t xml:space="preserve"> </w:t>
      </w:r>
      <w:r>
        <w:rPr>
          <w:rFonts w:hint="eastAsia"/>
        </w:rPr>
        <w:t>измерения</w:t>
      </w:r>
      <w:r>
        <w:t xml:space="preserve"> </w:t>
      </w:r>
      <w:r>
        <w:rPr>
          <w:rFonts w:hint="eastAsia"/>
        </w:rPr>
        <w:t>внутреннего</w:t>
      </w:r>
      <w:r>
        <w:t xml:space="preserve"> </w:t>
      </w:r>
      <w:r>
        <w:rPr>
          <w:rFonts w:hint="eastAsia"/>
        </w:rPr>
        <w:t>трения</w:t>
      </w:r>
    </w:p>
    <w:p w14:paraId="63DD44C8" w14:textId="77777777" w:rsidR="00D60738" w:rsidRDefault="00D60738" w:rsidP="00D60738"/>
    <w:p w14:paraId="3AA49C9A" w14:textId="77777777" w:rsidR="00D60738" w:rsidRDefault="00D60738" w:rsidP="00D60738">
      <w:r>
        <w:t xml:space="preserve">2.8 </w:t>
      </w:r>
      <w:r>
        <w:rPr>
          <w:rFonts w:hint="eastAsia"/>
        </w:rPr>
        <w:t>Методика</w:t>
      </w:r>
      <w:r>
        <w:t xml:space="preserve"> </w:t>
      </w:r>
      <w:r>
        <w:rPr>
          <w:rFonts w:hint="eastAsia"/>
        </w:rPr>
        <w:t>термического</w:t>
      </w:r>
      <w:r>
        <w:t xml:space="preserve"> </w:t>
      </w:r>
      <w:r>
        <w:rPr>
          <w:rFonts w:hint="eastAsia"/>
        </w:rPr>
        <w:t>анализа</w:t>
      </w:r>
    </w:p>
    <w:p w14:paraId="581881A8" w14:textId="77777777" w:rsidR="00D60738" w:rsidRDefault="00D60738" w:rsidP="00D60738"/>
    <w:p w14:paraId="3F32EF56" w14:textId="77777777" w:rsidR="00D60738" w:rsidRDefault="00D60738" w:rsidP="00D60738">
      <w:r>
        <w:t xml:space="preserve">2.9 </w:t>
      </w:r>
      <w:r>
        <w:rPr>
          <w:rFonts w:hint="eastAsia"/>
        </w:rPr>
        <w:t>Испытания</w:t>
      </w:r>
      <w:r>
        <w:t xml:space="preserve"> </w:t>
      </w:r>
      <w:r>
        <w:rPr>
          <w:rFonts w:hint="eastAsia"/>
        </w:rPr>
        <w:t>на</w:t>
      </w:r>
      <w:r>
        <w:t xml:space="preserve"> </w:t>
      </w:r>
      <w:r>
        <w:rPr>
          <w:rFonts w:hint="eastAsia"/>
        </w:rPr>
        <w:t>коррозионную</w:t>
      </w:r>
      <w:r>
        <w:t xml:space="preserve"> </w:t>
      </w:r>
      <w:r>
        <w:rPr>
          <w:rFonts w:hint="eastAsia"/>
        </w:rPr>
        <w:t>стойкость</w:t>
      </w:r>
    </w:p>
    <w:p w14:paraId="20147FE6" w14:textId="77777777" w:rsidR="00D60738" w:rsidRDefault="00D60738" w:rsidP="00D60738"/>
    <w:p w14:paraId="4D7B633C" w14:textId="77777777" w:rsidR="00D60738" w:rsidRDefault="00D60738" w:rsidP="00D60738">
      <w:r>
        <w:rPr>
          <w:rFonts w:hint="eastAsia"/>
        </w:rPr>
        <w:t>Глава</w:t>
      </w:r>
      <w:r>
        <w:t xml:space="preserve"> 3. </w:t>
      </w:r>
      <w:r>
        <w:rPr>
          <w:rFonts w:hint="eastAsia"/>
        </w:rPr>
        <w:t>Анализ</w:t>
      </w:r>
      <w:r>
        <w:t xml:space="preserve"> </w:t>
      </w:r>
      <w:r>
        <w:rPr>
          <w:rFonts w:hint="eastAsia"/>
        </w:rPr>
        <w:t>распада</w:t>
      </w:r>
      <w:r>
        <w:t xml:space="preserve"> </w:t>
      </w:r>
      <w:r>
        <w:rPr>
          <w:rFonts w:hint="eastAsia"/>
        </w:rPr>
        <w:t>твердого</w:t>
      </w:r>
      <w:r>
        <w:t xml:space="preserve"> </w:t>
      </w:r>
      <w:r>
        <w:rPr>
          <w:rFonts w:hint="eastAsia"/>
        </w:rPr>
        <w:t>раствора</w:t>
      </w:r>
      <w:r>
        <w:t xml:space="preserve"> </w:t>
      </w:r>
      <w:r>
        <w:rPr>
          <w:rFonts w:hint="eastAsia"/>
        </w:rPr>
        <w:t>в</w:t>
      </w:r>
      <w:r>
        <w:t xml:space="preserve"> </w:t>
      </w:r>
      <w:r>
        <w:rPr>
          <w:rFonts w:hint="eastAsia"/>
        </w:rPr>
        <w:t>сплаве</w:t>
      </w:r>
      <w:r>
        <w:t xml:space="preserve"> Al-3Mg-0,25Zr</w:t>
      </w:r>
    </w:p>
    <w:p w14:paraId="119AD5FB" w14:textId="77777777" w:rsidR="00D60738" w:rsidRDefault="00D60738" w:rsidP="00D60738"/>
    <w:p w14:paraId="7C0FC836" w14:textId="77777777" w:rsidR="00D60738" w:rsidRDefault="00D60738" w:rsidP="00D60738">
      <w:r>
        <w:t xml:space="preserve">3.1 </w:t>
      </w:r>
      <w:r>
        <w:rPr>
          <w:rFonts w:hint="eastAsia"/>
        </w:rPr>
        <w:t>Исследование</w:t>
      </w:r>
      <w:r>
        <w:t xml:space="preserve"> </w:t>
      </w:r>
      <w:r>
        <w:rPr>
          <w:rFonts w:hint="eastAsia"/>
        </w:rPr>
        <w:t>микроструктуры</w:t>
      </w:r>
      <w:r>
        <w:t xml:space="preserve"> </w:t>
      </w:r>
      <w:r>
        <w:rPr>
          <w:rFonts w:hint="eastAsia"/>
        </w:rPr>
        <w:t>в</w:t>
      </w:r>
      <w:r>
        <w:t xml:space="preserve"> </w:t>
      </w:r>
      <w:r>
        <w:rPr>
          <w:rFonts w:hint="eastAsia"/>
        </w:rPr>
        <w:t>литом</w:t>
      </w:r>
      <w:r>
        <w:t xml:space="preserve"> </w:t>
      </w:r>
      <w:r>
        <w:rPr>
          <w:rFonts w:hint="eastAsia"/>
        </w:rPr>
        <w:t>состоянии</w:t>
      </w:r>
      <w:r>
        <w:t xml:space="preserve"> </w:t>
      </w:r>
      <w:r>
        <w:rPr>
          <w:rFonts w:hint="eastAsia"/>
        </w:rPr>
        <w:t>методом</w:t>
      </w:r>
      <w:r>
        <w:t xml:space="preserve"> </w:t>
      </w:r>
      <w:r>
        <w:rPr>
          <w:rFonts w:hint="eastAsia"/>
        </w:rPr>
        <w:t>СЭМ</w:t>
      </w:r>
    </w:p>
    <w:p w14:paraId="0480AB25" w14:textId="77777777" w:rsidR="00D60738" w:rsidRDefault="00D60738" w:rsidP="00D60738"/>
    <w:p w14:paraId="573250BB" w14:textId="77777777" w:rsidR="00D60738" w:rsidRDefault="00D60738" w:rsidP="00D60738">
      <w:r>
        <w:t xml:space="preserve">3.2 </w:t>
      </w:r>
      <w:r>
        <w:rPr>
          <w:rFonts w:hint="eastAsia"/>
        </w:rPr>
        <w:t>Анализ</w:t>
      </w:r>
      <w:r>
        <w:t xml:space="preserve"> </w:t>
      </w:r>
      <w:r>
        <w:rPr>
          <w:rFonts w:hint="eastAsia"/>
        </w:rPr>
        <w:t>изменения</w:t>
      </w:r>
      <w:r>
        <w:t xml:space="preserve"> </w:t>
      </w:r>
      <w:r>
        <w:rPr>
          <w:rFonts w:hint="eastAsia"/>
        </w:rPr>
        <w:t>твердость</w:t>
      </w:r>
      <w:r>
        <w:t xml:space="preserve"> </w:t>
      </w:r>
      <w:r>
        <w:rPr>
          <w:rFonts w:hint="eastAsia"/>
        </w:rPr>
        <w:t>при</w:t>
      </w:r>
      <w:r>
        <w:t xml:space="preserve"> </w:t>
      </w:r>
      <w:r>
        <w:rPr>
          <w:rFonts w:hint="eastAsia"/>
        </w:rPr>
        <w:t>отжиге</w:t>
      </w:r>
    </w:p>
    <w:p w14:paraId="404FE8CE" w14:textId="77777777" w:rsidR="00D60738" w:rsidRDefault="00D60738" w:rsidP="00D60738"/>
    <w:p w14:paraId="54A2FCA1" w14:textId="77777777" w:rsidR="00D60738" w:rsidRDefault="00D60738" w:rsidP="00D60738">
      <w:r>
        <w:t xml:space="preserve">3.3 </w:t>
      </w:r>
      <w:r>
        <w:rPr>
          <w:rFonts w:hint="eastAsia"/>
        </w:rPr>
        <w:t>ПЭМ</w:t>
      </w:r>
      <w:r>
        <w:t xml:space="preserve"> </w:t>
      </w:r>
      <w:r>
        <w:rPr>
          <w:rFonts w:hint="eastAsia"/>
        </w:rPr>
        <w:t>исследование</w:t>
      </w:r>
    </w:p>
    <w:p w14:paraId="0BC28582" w14:textId="77777777" w:rsidR="00D60738" w:rsidRDefault="00D60738" w:rsidP="00D60738"/>
    <w:p w14:paraId="4088779C" w14:textId="77777777" w:rsidR="00D60738" w:rsidRDefault="00D60738" w:rsidP="00D60738">
      <w:r>
        <w:t xml:space="preserve">3.4 </w:t>
      </w:r>
      <w:r>
        <w:rPr>
          <w:rFonts w:hint="eastAsia"/>
        </w:rPr>
        <w:t>Анализ</w:t>
      </w:r>
      <w:r>
        <w:t xml:space="preserve"> </w:t>
      </w:r>
      <w:r>
        <w:rPr>
          <w:rFonts w:hint="eastAsia"/>
        </w:rPr>
        <w:t>микроструктуры</w:t>
      </w:r>
      <w:r>
        <w:t xml:space="preserve"> </w:t>
      </w:r>
      <w:r>
        <w:rPr>
          <w:rFonts w:hint="eastAsia"/>
        </w:rPr>
        <w:t>и</w:t>
      </w:r>
      <w:r>
        <w:t xml:space="preserve"> </w:t>
      </w:r>
      <w:r>
        <w:rPr>
          <w:rFonts w:hint="eastAsia"/>
        </w:rPr>
        <w:t>кинетики</w:t>
      </w:r>
      <w:r>
        <w:t xml:space="preserve"> </w:t>
      </w:r>
      <w:r>
        <w:rPr>
          <w:rFonts w:hint="eastAsia"/>
        </w:rPr>
        <w:t>разупрочнения</w:t>
      </w:r>
      <w:r>
        <w:t xml:space="preserve"> </w:t>
      </w:r>
      <w:r>
        <w:rPr>
          <w:rFonts w:hint="eastAsia"/>
        </w:rPr>
        <w:t>при</w:t>
      </w:r>
      <w:r>
        <w:t xml:space="preserve"> </w:t>
      </w:r>
      <w:r>
        <w:rPr>
          <w:rFonts w:hint="eastAsia"/>
        </w:rPr>
        <w:t>рекристаллизационном</w:t>
      </w:r>
      <w:r>
        <w:t xml:space="preserve"> </w:t>
      </w:r>
      <w:r>
        <w:rPr>
          <w:rFonts w:hint="eastAsia"/>
        </w:rPr>
        <w:t>отжиге</w:t>
      </w:r>
    </w:p>
    <w:p w14:paraId="4E617C07" w14:textId="77777777" w:rsidR="00D60738" w:rsidRDefault="00D60738" w:rsidP="00D60738"/>
    <w:p w14:paraId="0CE00904" w14:textId="77777777" w:rsidR="00D60738" w:rsidRDefault="00D60738" w:rsidP="00D60738">
      <w:r>
        <w:rPr>
          <w:rFonts w:hint="eastAsia"/>
        </w:rPr>
        <w:t>холоднодеформированных</w:t>
      </w:r>
      <w:r>
        <w:t xml:space="preserve"> </w:t>
      </w:r>
      <w:r>
        <w:rPr>
          <w:rFonts w:hint="eastAsia"/>
        </w:rPr>
        <w:t>листов</w:t>
      </w:r>
    </w:p>
    <w:p w14:paraId="09C68438" w14:textId="77777777" w:rsidR="00D60738" w:rsidRDefault="00D60738" w:rsidP="00D60738"/>
    <w:p w14:paraId="1FCB20CD" w14:textId="77777777" w:rsidR="00D60738" w:rsidRDefault="00D60738" w:rsidP="00D60738">
      <w:r>
        <w:t xml:space="preserve">3.5 </w:t>
      </w:r>
      <w:r>
        <w:rPr>
          <w:rFonts w:hint="eastAsia"/>
        </w:rPr>
        <w:t>Анализ</w:t>
      </w:r>
      <w:r>
        <w:t xml:space="preserve"> </w:t>
      </w:r>
      <w:r>
        <w:rPr>
          <w:rFonts w:hint="eastAsia"/>
        </w:rPr>
        <w:t>влияния</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листов</w:t>
      </w:r>
    </w:p>
    <w:p w14:paraId="4EB624C0" w14:textId="77777777" w:rsidR="00D60738" w:rsidRDefault="00D60738" w:rsidP="00D60738"/>
    <w:p w14:paraId="3CACB025" w14:textId="77777777" w:rsidR="00D60738" w:rsidRDefault="00D60738" w:rsidP="00D60738">
      <w:r>
        <w:t xml:space="preserve">3.6 </w:t>
      </w:r>
      <w:r>
        <w:rPr>
          <w:rFonts w:hint="eastAsia"/>
        </w:rPr>
        <w:t>Анализ</w:t>
      </w:r>
      <w:r>
        <w:t xml:space="preserve"> </w:t>
      </w:r>
      <w:r>
        <w:rPr>
          <w:rFonts w:hint="eastAsia"/>
        </w:rPr>
        <w:t>показателей</w:t>
      </w:r>
      <w:r>
        <w:t xml:space="preserve"> </w:t>
      </w:r>
      <w:r>
        <w:rPr>
          <w:rFonts w:hint="eastAsia"/>
        </w:rPr>
        <w:t>сверхпластичности</w:t>
      </w:r>
      <w:r>
        <w:t xml:space="preserve"> </w:t>
      </w:r>
      <w:r>
        <w:rPr>
          <w:rFonts w:hint="eastAsia"/>
        </w:rPr>
        <w:t>сплава</w:t>
      </w:r>
      <w:r>
        <w:t xml:space="preserve"> </w:t>
      </w:r>
      <w:r>
        <w:rPr>
          <w:rFonts w:hint="eastAsia"/>
        </w:rPr>
        <w:t>Л</w:t>
      </w:r>
      <w:r>
        <w:t>1-</w:t>
      </w:r>
      <w:r>
        <w:rPr>
          <w:rFonts w:hint="eastAsia"/>
        </w:rPr>
        <w:t>М§</w:t>
      </w:r>
      <w:r>
        <w:t>-2</w:t>
      </w:r>
      <w:r>
        <w:rPr>
          <w:rFonts w:hint="eastAsia"/>
        </w:rPr>
        <w:t>г</w:t>
      </w:r>
    </w:p>
    <w:p w14:paraId="47EE3F7A" w14:textId="77777777" w:rsidR="00D60738" w:rsidRDefault="00D60738" w:rsidP="00D60738"/>
    <w:p w14:paraId="1A060277" w14:textId="77777777" w:rsidR="00D60738" w:rsidRDefault="00D60738" w:rsidP="00D60738">
      <w:r>
        <w:rPr>
          <w:rFonts w:hint="eastAsia"/>
        </w:rPr>
        <w:t>Выводы</w:t>
      </w:r>
      <w:r>
        <w:t xml:space="preserve"> </w:t>
      </w:r>
      <w:r>
        <w:rPr>
          <w:rFonts w:hint="eastAsia"/>
        </w:rPr>
        <w:t>по</w:t>
      </w:r>
      <w:r>
        <w:t xml:space="preserve"> </w:t>
      </w:r>
      <w:r>
        <w:rPr>
          <w:rFonts w:hint="eastAsia"/>
        </w:rPr>
        <w:t>главе</w:t>
      </w:r>
    </w:p>
    <w:p w14:paraId="73994C38" w14:textId="77777777" w:rsidR="00D60738" w:rsidRDefault="00D60738" w:rsidP="00D60738"/>
    <w:p w14:paraId="5B0DFB00" w14:textId="77777777" w:rsidR="00D60738" w:rsidRDefault="00D60738" w:rsidP="00D60738">
      <w:r>
        <w:rPr>
          <w:rFonts w:hint="eastAsia"/>
        </w:rPr>
        <w:t>Глава</w:t>
      </w:r>
      <w:r>
        <w:t xml:space="preserve"> 4. </w:t>
      </w:r>
      <w:r>
        <w:rPr>
          <w:rFonts w:hint="eastAsia"/>
        </w:rPr>
        <w:t>Влияние</w:t>
      </w:r>
      <w:r>
        <w:t xml:space="preserve"> Sc, Mn </w:t>
      </w:r>
      <w:r>
        <w:rPr>
          <w:rFonts w:hint="eastAsia"/>
        </w:rPr>
        <w:t>и</w:t>
      </w:r>
      <w:r>
        <w:t xml:space="preserve"> Er </w:t>
      </w:r>
      <w:r>
        <w:rPr>
          <w:rFonts w:hint="eastAsia"/>
        </w:rPr>
        <w:t>на</w:t>
      </w:r>
      <w:r>
        <w:t xml:space="preserve"> </w:t>
      </w:r>
      <w:r>
        <w:rPr>
          <w:rFonts w:hint="eastAsia"/>
        </w:rPr>
        <w:t>распад</w:t>
      </w:r>
      <w:r>
        <w:t xml:space="preserve"> </w:t>
      </w:r>
      <w:r>
        <w:rPr>
          <w:rFonts w:hint="eastAsia"/>
        </w:rPr>
        <w:t>твердого</w:t>
      </w:r>
      <w:r>
        <w:t xml:space="preserve"> </w:t>
      </w:r>
      <w:r>
        <w:rPr>
          <w:rFonts w:hint="eastAsia"/>
        </w:rPr>
        <w:t>раствора</w:t>
      </w:r>
      <w:r>
        <w:t xml:space="preserve"> </w:t>
      </w:r>
      <w:r>
        <w:rPr>
          <w:rFonts w:hint="eastAsia"/>
        </w:rPr>
        <w:t>при</w:t>
      </w:r>
      <w:r>
        <w:t xml:space="preserve"> </w:t>
      </w:r>
      <w:r>
        <w:rPr>
          <w:rFonts w:hint="eastAsia"/>
        </w:rPr>
        <w:t>отжиге</w:t>
      </w:r>
      <w:r>
        <w:t xml:space="preserve"> </w:t>
      </w:r>
      <w:r>
        <w:rPr>
          <w:rFonts w:hint="eastAsia"/>
        </w:rPr>
        <w:t>слитка</w:t>
      </w:r>
      <w:r>
        <w:t xml:space="preserve"> </w:t>
      </w:r>
      <w:r>
        <w:rPr>
          <w:rFonts w:hint="eastAsia"/>
        </w:rPr>
        <w:t>и</w:t>
      </w:r>
      <w:r>
        <w:t xml:space="preserve"> </w:t>
      </w:r>
      <w:r>
        <w:rPr>
          <w:rFonts w:hint="eastAsia"/>
        </w:rPr>
        <w:t>свойства</w:t>
      </w:r>
      <w:r>
        <w:t xml:space="preserve"> </w:t>
      </w:r>
      <w:r>
        <w:rPr>
          <w:rFonts w:hint="eastAsia"/>
        </w:rPr>
        <w:t>листов</w:t>
      </w:r>
      <w:r>
        <w:t xml:space="preserve"> </w:t>
      </w:r>
      <w:r>
        <w:rPr>
          <w:rFonts w:hint="eastAsia"/>
        </w:rPr>
        <w:t>сплава</w:t>
      </w:r>
      <w:r>
        <w:t xml:space="preserve"> </w:t>
      </w:r>
      <w:r>
        <w:rPr>
          <w:rFonts w:hint="eastAsia"/>
        </w:rPr>
        <w:t>А</w:t>
      </w:r>
      <w:r>
        <w:t>1-3</w:t>
      </w:r>
      <w:r>
        <w:rPr>
          <w:rFonts w:hint="eastAsia"/>
        </w:rPr>
        <w:t>М</w:t>
      </w:r>
      <w:r>
        <w:rPr>
          <w:rFonts w:hint="eastAsia"/>
        </w:rPr>
        <w:t>£</w:t>
      </w:r>
      <w:r>
        <w:t>-(0,2-0,3^</w:t>
      </w:r>
      <w:r>
        <w:rPr>
          <w:rFonts w:hint="eastAsia"/>
        </w:rPr>
        <w:t>г</w:t>
      </w:r>
    </w:p>
    <w:p w14:paraId="4263162D" w14:textId="77777777" w:rsidR="00D60738" w:rsidRDefault="00D60738" w:rsidP="00D60738"/>
    <w:p w14:paraId="6E569AC1" w14:textId="77777777" w:rsidR="00D60738" w:rsidRDefault="00D60738" w:rsidP="00D60738">
      <w:r>
        <w:t xml:space="preserve">4.1 </w:t>
      </w:r>
      <w:r>
        <w:rPr>
          <w:rFonts w:hint="eastAsia"/>
        </w:rPr>
        <w:t>Анализ</w:t>
      </w:r>
      <w:r>
        <w:t xml:space="preserve"> </w:t>
      </w:r>
      <w:r>
        <w:rPr>
          <w:rFonts w:hint="eastAsia"/>
        </w:rPr>
        <w:t>влияния</w:t>
      </w:r>
      <w:r>
        <w:t xml:space="preserve"> </w:t>
      </w:r>
      <w:r>
        <w:rPr>
          <w:rFonts w:hint="eastAsia"/>
        </w:rPr>
        <w:t>совместной</w:t>
      </w:r>
      <w:r>
        <w:t xml:space="preserve"> </w:t>
      </w:r>
      <w:r>
        <w:rPr>
          <w:rFonts w:hint="eastAsia"/>
        </w:rPr>
        <w:t>добавки</w:t>
      </w:r>
      <w:r>
        <w:t xml:space="preserve"> Sc </w:t>
      </w:r>
      <w:r>
        <w:rPr>
          <w:rFonts w:hint="eastAsia"/>
        </w:rPr>
        <w:t>и</w:t>
      </w:r>
      <w:r>
        <w:t xml:space="preserve"> Zr</w:t>
      </w:r>
    </w:p>
    <w:p w14:paraId="0B7BD939" w14:textId="77777777" w:rsidR="00D60738" w:rsidRDefault="00D60738" w:rsidP="00D60738"/>
    <w:p w14:paraId="294923F8" w14:textId="77777777" w:rsidR="00D60738" w:rsidRDefault="00D60738" w:rsidP="00D60738">
      <w:r>
        <w:t xml:space="preserve">4.2 </w:t>
      </w:r>
      <w:r>
        <w:rPr>
          <w:rFonts w:hint="eastAsia"/>
        </w:rPr>
        <w:t>Анализ</w:t>
      </w:r>
      <w:r>
        <w:t xml:space="preserve"> </w:t>
      </w:r>
      <w:r>
        <w:rPr>
          <w:rFonts w:hint="eastAsia"/>
        </w:rPr>
        <w:t>влияния</w:t>
      </w:r>
      <w:r>
        <w:t xml:space="preserve"> </w:t>
      </w:r>
      <w:r>
        <w:rPr>
          <w:rFonts w:hint="eastAsia"/>
        </w:rPr>
        <w:t>совместной</w:t>
      </w:r>
      <w:r>
        <w:t xml:space="preserve"> </w:t>
      </w:r>
      <w:r>
        <w:rPr>
          <w:rFonts w:hint="eastAsia"/>
        </w:rPr>
        <w:t>добавки</w:t>
      </w:r>
      <w:r>
        <w:t xml:space="preserve"> </w:t>
      </w:r>
      <w:r>
        <w:rPr>
          <w:rFonts w:hint="eastAsia"/>
        </w:rPr>
        <w:t>Мп</w:t>
      </w:r>
      <w:r>
        <w:t xml:space="preserve"> </w:t>
      </w:r>
      <w:r>
        <w:rPr>
          <w:rFonts w:hint="eastAsia"/>
        </w:rPr>
        <w:t>и</w:t>
      </w:r>
      <w:r>
        <w:t xml:space="preserve"> Zr</w:t>
      </w:r>
    </w:p>
    <w:p w14:paraId="75F5A6C6" w14:textId="77777777" w:rsidR="00D60738" w:rsidRDefault="00D60738" w:rsidP="00D60738"/>
    <w:p w14:paraId="6C0BF748" w14:textId="77777777" w:rsidR="00D60738" w:rsidRDefault="00D60738" w:rsidP="00D60738">
      <w:r>
        <w:t xml:space="preserve">4.3 </w:t>
      </w:r>
      <w:r>
        <w:rPr>
          <w:rFonts w:hint="eastAsia"/>
        </w:rPr>
        <w:t>Анализ</w:t>
      </w:r>
      <w:r>
        <w:t xml:space="preserve"> </w:t>
      </w:r>
      <w:r>
        <w:rPr>
          <w:rFonts w:hint="eastAsia"/>
        </w:rPr>
        <w:t>влияния</w:t>
      </w:r>
      <w:r>
        <w:t xml:space="preserve"> </w:t>
      </w:r>
      <w:r>
        <w:rPr>
          <w:rFonts w:hint="eastAsia"/>
        </w:rPr>
        <w:t>совместной</w:t>
      </w:r>
      <w:r>
        <w:t xml:space="preserve"> </w:t>
      </w:r>
      <w:r>
        <w:rPr>
          <w:rFonts w:hint="eastAsia"/>
        </w:rPr>
        <w:t>добавки</w:t>
      </w:r>
      <w:r>
        <w:t xml:space="preserve"> </w:t>
      </w:r>
      <w:r>
        <w:rPr>
          <w:rFonts w:hint="eastAsia"/>
        </w:rPr>
        <w:t>Ег</w:t>
      </w:r>
      <w:r>
        <w:t xml:space="preserve"> </w:t>
      </w:r>
      <w:r>
        <w:rPr>
          <w:rFonts w:hint="eastAsia"/>
        </w:rPr>
        <w:t>и</w:t>
      </w:r>
      <w:r>
        <w:t xml:space="preserve"> Zr</w:t>
      </w:r>
    </w:p>
    <w:p w14:paraId="221A8104" w14:textId="77777777" w:rsidR="00D60738" w:rsidRDefault="00D60738" w:rsidP="00D60738"/>
    <w:p w14:paraId="6DD433AB" w14:textId="77777777" w:rsidR="00D60738" w:rsidRDefault="00D60738" w:rsidP="00D60738">
      <w:r>
        <w:rPr>
          <w:rFonts w:hint="eastAsia"/>
        </w:rPr>
        <w:t>Выводы</w:t>
      </w:r>
      <w:r>
        <w:t xml:space="preserve"> </w:t>
      </w:r>
      <w:r>
        <w:rPr>
          <w:rFonts w:hint="eastAsia"/>
        </w:rPr>
        <w:t>по</w:t>
      </w:r>
      <w:r>
        <w:t xml:space="preserve"> </w:t>
      </w:r>
      <w:r>
        <w:rPr>
          <w:rFonts w:hint="eastAsia"/>
        </w:rPr>
        <w:t>главе</w:t>
      </w:r>
    </w:p>
    <w:p w14:paraId="00CF1053" w14:textId="77777777" w:rsidR="00D60738" w:rsidRDefault="00D60738" w:rsidP="00D60738"/>
    <w:p w14:paraId="22B1F488" w14:textId="77777777" w:rsidR="00D60738" w:rsidRDefault="00D60738" w:rsidP="00D60738">
      <w:r>
        <w:rPr>
          <w:rFonts w:hint="eastAsia"/>
        </w:rPr>
        <w:t>Глава</w:t>
      </w:r>
      <w:r>
        <w:t xml:space="preserve"> 5. </w:t>
      </w:r>
      <w:r>
        <w:rPr>
          <w:rFonts w:hint="eastAsia"/>
        </w:rPr>
        <w:t>Плакирование</w:t>
      </w:r>
      <w:r>
        <w:t xml:space="preserve"> </w:t>
      </w:r>
      <w:r>
        <w:rPr>
          <w:rFonts w:hint="eastAsia"/>
        </w:rPr>
        <w:t>высокопрочного</w:t>
      </w:r>
      <w:r>
        <w:t xml:space="preserve"> </w:t>
      </w:r>
      <w:r>
        <w:rPr>
          <w:rFonts w:hint="eastAsia"/>
        </w:rPr>
        <w:t>сверхпластичного</w:t>
      </w:r>
      <w:r>
        <w:t xml:space="preserve"> </w:t>
      </w:r>
      <w:r>
        <w:rPr>
          <w:rFonts w:hint="eastAsia"/>
        </w:rPr>
        <w:t>алюминиевого</w:t>
      </w:r>
      <w:r>
        <w:t xml:space="preserve"> </w:t>
      </w:r>
      <w:r>
        <w:rPr>
          <w:rFonts w:hint="eastAsia"/>
        </w:rPr>
        <w:t>сплава</w:t>
      </w:r>
    </w:p>
    <w:p w14:paraId="1FFEB79D" w14:textId="77777777" w:rsidR="00D60738" w:rsidRDefault="00D60738" w:rsidP="00D60738"/>
    <w:p w14:paraId="09D6B57A" w14:textId="77777777" w:rsidR="00D60738" w:rsidRDefault="00D60738" w:rsidP="00D60738">
      <w:r>
        <w:t xml:space="preserve">5.1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получения</w:t>
      </w:r>
      <w:r>
        <w:t xml:space="preserve"> </w:t>
      </w:r>
      <w:r>
        <w:rPr>
          <w:rFonts w:hint="eastAsia"/>
        </w:rPr>
        <w:t>плакированных</w:t>
      </w:r>
      <w:r>
        <w:t xml:space="preserve"> </w:t>
      </w:r>
      <w:r>
        <w:rPr>
          <w:rFonts w:hint="eastAsia"/>
        </w:rPr>
        <w:t>листов</w:t>
      </w:r>
    </w:p>
    <w:p w14:paraId="0CFCC454" w14:textId="77777777" w:rsidR="00D60738" w:rsidRDefault="00D60738" w:rsidP="00D60738"/>
    <w:p w14:paraId="580492C8" w14:textId="77777777" w:rsidR="00D60738" w:rsidRDefault="00D60738" w:rsidP="00D60738">
      <w:r>
        <w:t xml:space="preserve">5.2 </w:t>
      </w:r>
      <w:r>
        <w:rPr>
          <w:rFonts w:hint="eastAsia"/>
        </w:rPr>
        <w:t>Микроструктура</w:t>
      </w:r>
      <w:r>
        <w:t xml:space="preserve"> </w:t>
      </w:r>
      <w:r>
        <w:rPr>
          <w:rFonts w:hint="eastAsia"/>
        </w:rPr>
        <w:t>плакированных</w:t>
      </w:r>
      <w:r>
        <w:t xml:space="preserve"> </w:t>
      </w:r>
      <w:r>
        <w:rPr>
          <w:rFonts w:hint="eastAsia"/>
        </w:rPr>
        <w:t>листов</w:t>
      </w:r>
      <w:r>
        <w:t xml:space="preserve"> </w:t>
      </w:r>
      <w:r>
        <w:rPr>
          <w:rFonts w:hint="eastAsia"/>
        </w:rPr>
        <w:t>перед</w:t>
      </w:r>
      <w:r>
        <w:t xml:space="preserve"> </w:t>
      </w:r>
      <w:r>
        <w:rPr>
          <w:rFonts w:hint="eastAsia"/>
        </w:rPr>
        <w:t>сверхпластической</w:t>
      </w:r>
      <w:r>
        <w:t xml:space="preserve"> </w:t>
      </w:r>
      <w:r>
        <w:rPr>
          <w:rFonts w:hint="eastAsia"/>
        </w:rPr>
        <w:t>деформацией</w:t>
      </w:r>
    </w:p>
    <w:p w14:paraId="427FF70F" w14:textId="77777777" w:rsidR="00D60738" w:rsidRDefault="00D60738" w:rsidP="00D60738"/>
    <w:p w14:paraId="4235C7ED" w14:textId="77777777" w:rsidR="00D60738" w:rsidRDefault="00D60738" w:rsidP="00D60738">
      <w:r>
        <w:t xml:space="preserve">5.3 </w:t>
      </w:r>
      <w:r>
        <w:rPr>
          <w:rFonts w:hint="eastAsia"/>
        </w:rPr>
        <w:t>Сверхпластичность</w:t>
      </w:r>
      <w:r>
        <w:t xml:space="preserve"> </w:t>
      </w:r>
      <w:r>
        <w:rPr>
          <w:rFonts w:hint="eastAsia"/>
        </w:rPr>
        <w:t>плакированных</w:t>
      </w:r>
      <w:r>
        <w:t xml:space="preserve"> </w:t>
      </w:r>
      <w:r>
        <w:rPr>
          <w:rFonts w:hint="eastAsia"/>
        </w:rPr>
        <w:t>листов</w:t>
      </w:r>
    </w:p>
    <w:p w14:paraId="2443A1E5" w14:textId="77777777" w:rsidR="00D60738" w:rsidRDefault="00D60738" w:rsidP="00D60738"/>
    <w:p w14:paraId="51A69D04" w14:textId="77777777" w:rsidR="00D60738" w:rsidRDefault="00D60738" w:rsidP="00D60738">
      <w:r>
        <w:t xml:space="preserve">5.4 </w:t>
      </w:r>
      <w:r>
        <w:rPr>
          <w:rFonts w:hint="eastAsia"/>
        </w:rPr>
        <w:t>Микроструктура</w:t>
      </w:r>
      <w:r>
        <w:t xml:space="preserve"> </w:t>
      </w:r>
      <w:r>
        <w:rPr>
          <w:rFonts w:hint="eastAsia"/>
        </w:rPr>
        <w:t>после</w:t>
      </w:r>
      <w:r>
        <w:t xml:space="preserve"> </w:t>
      </w:r>
      <w:r>
        <w:rPr>
          <w:rFonts w:hint="eastAsia"/>
        </w:rPr>
        <w:t>сверхпластической</w:t>
      </w:r>
      <w:r>
        <w:t xml:space="preserve"> </w:t>
      </w:r>
      <w:r>
        <w:rPr>
          <w:rFonts w:hint="eastAsia"/>
        </w:rPr>
        <w:t>деформации</w:t>
      </w:r>
    </w:p>
    <w:p w14:paraId="7FE27F96" w14:textId="77777777" w:rsidR="00D60738" w:rsidRDefault="00D60738" w:rsidP="00D60738"/>
    <w:p w14:paraId="2F45953B" w14:textId="77777777" w:rsidR="00D60738" w:rsidRDefault="00D60738" w:rsidP="00D60738">
      <w:r>
        <w:t xml:space="preserve">5.5 </w:t>
      </w:r>
      <w:r>
        <w:rPr>
          <w:rFonts w:hint="eastAsia"/>
        </w:rPr>
        <w:t>Механические</w:t>
      </w:r>
      <w:r>
        <w:t xml:space="preserve"> </w:t>
      </w:r>
      <w:r>
        <w:rPr>
          <w:rFonts w:hint="eastAsia"/>
        </w:rPr>
        <w:t>свойства</w:t>
      </w:r>
      <w:r>
        <w:t xml:space="preserve"> </w:t>
      </w:r>
      <w:r>
        <w:rPr>
          <w:rFonts w:hint="eastAsia"/>
        </w:rPr>
        <w:t>плакированных</w:t>
      </w:r>
      <w:r>
        <w:t xml:space="preserve"> </w:t>
      </w:r>
      <w:r>
        <w:rPr>
          <w:rFonts w:hint="eastAsia"/>
        </w:rPr>
        <w:t>листов</w:t>
      </w:r>
    </w:p>
    <w:p w14:paraId="1B7AB61A" w14:textId="77777777" w:rsidR="00D60738" w:rsidRDefault="00D60738" w:rsidP="00D60738"/>
    <w:p w14:paraId="4DA8C9BA" w14:textId="77777777" w:rsidR="00D60738" w:rsidRDefault="00D60738" w:rsidP="00D60738">
      <w:r>
        <w:t xml:space="preserve">5.6 </w:t>
      </w:r>
      <w:r>
        <w:rPr>
          <w:rFonts w:hint="eastAsia"/>
        </w:rPr>
        <w:t>Сверхпластическая</w:t>
      </w:r>
      <w:r>
        <w:t xml:space="preserve"> </w:t>
      </w:r>
      <w:r>
        <w:rPr>
          <w:rFonts w:hint="eastAsia"/>
        </w:rPr>
        <w:t>формовка</w:t>
      </w:r>
      <w:r>
        <w:t xml:space="preserve"> </w:t>
      </w:r>
      <w:r>
        <w:rPr>
          <w:rFonts w:hint="eastAsia"/>
        </w:rPr>
        <w:t>плакированных</w:t>
      </w:r>
      <w:r>
        <w:t xml:space="preserve"> </w:t>
      </w:r>
      <w:r>
        <w:rPr>
          <w:rFonts w:hint="eastAsia"/>
        </w:rPr>
        <w:t>листов</w:t>
      </w:r>
    </w:p>
    <w:p w14:paraId="5F4FCCF2" w14:textId="77777777" w:rsidR="00D60738" w:rsidRDefault="00D60738" w:rsidP="00D60738"/>
    <w:p w14:paraId="13763ABB" w14:textId="77777777" w:rsidR="00D60738" w:rsidRDefault="00D60738" w:rsidP="00D60738">
      <w:r>
        <w:rPr>
          <w:rFonts w:hint="eastAsia"/>
        </w:rPr>
        <w:t>Выводы</w:t>
      </w:r>
      <w:r>
        <w:t xml:space="preserve"> </w:t>
      </w:r>
      <w:r>
        <w:rPr>
          <w:rFonts w:hint="eastAsia"/>
        </w:rPr>
        <w:t>по</w:t>
      </w:r>
      <w:r>
        <w:t xml:space="preserve"> </w:t>
      </w:r>
      <w:r>
        <w:rPr>
          <w:rFonts w:hint="eastAsia"/>
        </w:rPr>
        <w:t>главе</w:t>
      </w:r>
    </w:p>
    <w:p w14:paraId="39B7D11B" w14:textId="77777777" w:rsidR="00D60738" w:rsidRDefault="00D60738" w:rsidP="00D60738"/>
    <w:p w14:paraId="5BDDC2FC" w14:textId="77777777" w:rsidR="00D60738" w:rsidRDefault="00D60738" w:rsidP="00D60738">
      <w:r>
        <w:rPr>
          <w:rFonts w:hint="eastAsia"/>
        </w:rPr>
        <w:t>Выводы</w:t>
      </w:r>
      <w:r>
        <w:t xml:space="preserve"> </w:t>
      </w:r>
      <w:r>
        <w:rPr>
          <w:rFonts w:hint="eastAsia"/>
        </w:rPr>
        <w:t>по</w:t>
      </w:r>
      <w:r>
        <w:t xml:space="preserve"> </w:t>
      </w:r>
      <w:r>
        <w:rPr>
          <w:rFonts w:hint="eastAsia"/>
        </w:rPr>
        <w:t>работе</w:t>
      </w:r>
    </w:p>
    <w:p w14:paraId="658E3701" w14:textId="77777777" w:rsidR="00D60738" w:rsidRDefault="00D60738" w:rsidP="00D60738"/>
    <w:p w14:paraId="1BE10C10" w14:textId="77777777" w:rsidR="00D60738" w:rsidRDefault="00D60738" w:rsidP="00D60738">
      <w:r>
        <w:rPr>
          <w:rFonts w:hint="eastAsia"/>
        </w:rPr>
        <w:t>Список</w:t>
      </w:r>
      <w:r>
        <w:t xml:space="preserve"> </w:t>
      </w:r>
      <w:r>
        <w:rPr>
          <w:rFonts w:hint="eastAsia"/>
        </w:rPr>
        <w:t>использованных</w:t>
      </w:r>
      <w:r>
        <w:t xml:space="preserve"> </w:t>
      </w:r>
      <w:r>
        <w:rPr>
          <w:rFonts w:hint="eastAsia"/>
        </w:rPr>
        <w:t>источников</w:t>
      </w:r>
    </w:p>
    <w:p w14:paraId="23988E77" w14:textId="77777777" w:rsidR="00D60738" w:rsidRDefault="00D60738" w:rsidP="00D60738"/>
    <w:p w14:paraId="11527BAB" w14:textId="2E9E3E1A" w:rsidR="00D60738" w:rsidRPr="00D60738" w:rsidRDefault="00D60738" w:rsidP="00D60738">
      <w:r>
        <w:rPr>
          <w:rFonts w:hint="eastAsia"/>
        </w:rPr>
        <w:t>Введение</w:t>
      </w:r>
    </w:p>
    <w:sectPr w:rsidR="00D60738" w:rsidRPr="00D60738" w:rsidSect="00042B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BE86" w14:textId="77777777" w:rsidR="00042BF5" w:rsidRDefault="00042BF5">
      <w:pPr>
        <w:spacing w:after="0" w:line="240" w:lineRule="auto"/>
      </w:pPr>
      <w:r>
        <w:separator/>
      </w:r>
    </w:p>
  </w:endnote>
  <w:endnote w:type="continuationSeparator" w:id="0">
    <w:p w14:paraId="0AD14B29" w14:textId="77777777" w:rsidR="00042BF5" w:rsidRDefault="0004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9E16" w14:textId="77777777" w:rsidR="00042BF5" w:rsidRDefault="00042BF5"/>
    <w:p w14:paraId="6FCB610B" w14:textId="77777777" w:rsidR="00042BF5" w:rsidRDefault="00042BF5"/>
    <w:p w14:paraId="6856E5E5" w14:textId="77777777" w:rsidR="00042BF5" w:rsidRDefault="00042BF5"/>
    <w:p w14:paraId="68BE689E" w14:textId="77777777" w:rsidR="00042BF5" w:rsidRDefault="00042BF5"/>
    <w:p w14:paraId="6BC05AD9" w14:textId="77777777" w:rsidR="00042BF5" w:rsidRDefault="00042BF5"/>
    <w:p w14:paraId="4D6A34C9" w14:textId="77777777" w:rsidR="00042BF5" w:rsidRDefault="00042BF5"/>
    <w:p w14:paraId="7E77E9E5" w14:textId="77777777" w:rsidR="00042BF5" w:rsidRDefault="00042B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667B9C" wp14:editId="17A0C6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E017" w14:textId="77777777" w:rsidR="00042BF5" w:rsidRDefault="00042B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67B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E8E017" w14:textId="77777777" w:rsidR="00042BF5" w:rsidRDefault="00042B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54DF17" w14:textId="77777777" w:rsidR="00042BF5" w:rsidRDefault="00042BF5"/>
    <w:p w14:paraId="27FF5A96" w14:textId="77777777" w:rsidR="00042BF5" w:rsidRDefault="00042BF5"/>
    <w:p w14:paraId="0A42EF2F" w14:textId="77777777" w:rsidR="00042BF5" w:rsidRDefault="00042B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F83425" wp14:editId="05F518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2B14" w14:textId="77777777" w:rsidR="00042BF5" w:rsidRDefault="00042BF5"/>
                          <w:p w14:paraId="033B659A" w14:textId="77777777" w:rsidR="00042BF5" w:rsidRDefault="00042B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834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022B14" w14:textId="77777777" w:rsidR="00042BF5" w:rsidRDefault="00042BF5"/>
                    <w:p w14:paraId="033B659A" w14:textId="77777777" w:rsidR="00042BF5" w:rsidRDefault="00042B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E8483" w14:textId="77777777" w:rsidR="00042BF5" w:rsidRDefault="00042BF5"/>
    <w:p w14:paraId="278E7666" w14:textId="77777777" w:rsidR="00042BF5" w:rsidRDefault="00042BF5">
      <w:pPr>
        <w:rPr>
          <w:sz w:val="2"/>
          <w:szCs w:val="2"/>
        </w:rPr>
      </w:pPr>
    </w:p>
    <w:p w14:paraId="1F60F49C" w14:textId="77777777" w:rsidR="00042BF5" w:rsidRDefault="00042BF5"/>
    <w:p w14:paraId="6594B812" w14:textId="77777777" w:rsidR="00042BF5" w:rsidRDefault="00042BF5">
      <w:pPr>
        <w:spacing w:after="0" w:line="240" w:lineRule="auto"/>
      </w:pPr>
    </w:p>
  </w:footnote>
  <w:footnote w:type="continuationSeparator" w:id="0">
    <w:p w14:paraId="65A123CD" w14:textId="77777777" w:rsidR="00042BF5" w:rsidRDefault="0004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BF5"/>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28422</TotalTime>
  <Pages>4</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3673</cp:revision>
  <cp:lastPrinted>2009-02-06T05:36:00Z</cp:lastPrinted>
  <dcterms:created xsi:type="dcterms:W3CDTF">2024-01-07T13:43:00Z</dcterms:created>
  <dcterms:modified xsi:type="dcterms:W3CDTF">2024-02-21T18:34:00Z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