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hint="eastAsia"/>
          <w:color w:val="000000"/>
          <w:kern w:val="0"/>
          <w:sz w:val="18"/>
          <w:szCs w:val="18"/>
          <w:lang w:eastAsia="ru-RU"/>
        </w:rPr>
        <w:t>Содержание</w:t>
      </w: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hint="eastAsia"/>
          <w:color w:val="000000"/>
          <w:kern w:val="0"/>
          <w:sz w:val="18"/>
          <w:szCs w:val="18"/>
          <w:lang w:eastAsia="ru-RU"/>
        </w:rPr>
        <w:t>ОГЛАВЛЕНИЕ</w:t>
      </w:r>
      <w:r w:rsidRPr="00882B94">
        <w:rPr>
          <w:rFonts w:ascii="Trebuchet MS" w:eastAsia="Times New Roman" w:hAnsi="Trebuchet MS" w:cs="Times New Roman"/>
          <w:color w:val="000000"/>
          <w:kern w:val="0"/>
          <w:sz w:val="18"/>
          <w:szCs w:val="18"/>
          <w:lang w:eastAsia="ru-RU"/>
        </w:rPr>
        <w:t>:</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hint="eastAsia"/>
          <w:color w:val="000000"/>
          <w:kern w:val="0"/>
          <w:sz w:val="18"/>
          <w:szCs w:val="18"/>
          <w:lang w:eastAsia="ru-RU"/>
        </w:rPr>
        <w:t>ВВЕДЕНИЕ</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С</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З</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hint="eastAsia"/>
          <w:color w:val="000000"/>
          <w:kern w:val="0"/>
          <w:sz w:val="18"/>
          <w:szCs w:val="18"/>
          <w:lang w:eastAsia="ru-RU"/>
        </w:rPr>
        <w:t>ГЛАВА</w:t>
      </w:r>
      <w:r w:rsidRPr="00882B94">
        <w:rPr>
          <w:rFonts w:ascii="Trebuchet MS" w:eastAsia="Times New Roman" w:hAnsi="Trebuchet MS" w:cs="Times New Roman"/>
          <w:color w:val="000000"/>
          <w:kern w:val="0"/>
          <w:sz w:val="18"/>
          <w:szCs w:val="18"/>
          <w:lang w:eastAsia="ru-RU"/>
        </w:rPr>
        <w:t xml:space="preserve"> I. </w:t>
      </w:r>
      <w:r w:rsidRPr="00882B94">
        <w:rPr>
          <w:rFonts w:ascii="Trebuchet MS" w:eastAsia="Times New Roman" w:hAnsi="Trebuchet MS" w:cs="Times New Roman" w:hint="eastAsia"/>
          <w:color w:val="000000"/>
          <w:kern w:val="0"/>
          <w:sz w:val="18"/>
          <w:szCs w:val="18"/>
          <w:lang w:eastAsia="ru-RU"/>
        </w:rPr>
        <w:t>ХАЗАРСКАЯ</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ТЕМАТИКА</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В</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ОТЕЧЕСТВЕННОЙ</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hint="eastAsia"/>
          <w:color w:val="000000"/>
          <w:kern w:val="0"/>
          <w:sz w:val="18"/>
          <w:szCs w:val="18"/>
          <w:lang w:eastAsia="ru-RU"/>
        </w:rPr>
        <w:t>ИСТОРИЧЕСКОЙ</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НАУКЕ</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ДО</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СЕРЕДИНЫ</w:t>
      </w:r>
      <w:r w:rsidRPr="00882B94">
        <w:rPr>
          <w:rFonts w:ascii="Trebuchet MS" w:eastAsia="Times New Roman" w:hAnsi="Trebuchet MS" w:cs="Times New Roman"/>
          <w:color w:val="000000"/>
          <w:kern w:val="0"/>
          <w:sz w:val="18"/>
          <w:szCs w:val="18"/>
          <w:lang w:eastAsia="ru-RU"/>
        </w:rPr>
        <w:t xml:space="preserve"> 20-</w:t>
      </w:r>
      <w:r w:rsidRPr="00882B94">
        <w:rPr>
          <w:rFonts w:ascii="Trebuchet MS" w:eastAsia="Times New Roman" w:hAnsi="Trebuchet MS" w:cs="Times New Roman" w:hint="eastAsia"/>
          <w:color w:val="000000"/>
          <w:kern w:val="0"/>
          <w:sz w:val="18"/>
          <w:szCs w:val="18"/>
          <w:lang w:eastAsia="ru-RU"/>
        </w:rPr>
        <w:t>х</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гг</w:t>
      </w:r>
      <w:r w:rsidRPr="00882B94">
        <w:rPr>
          <w:rFonts w:ascii="Trebuchet MS" w:eastAsia="Times New Roman" w:hAnsi="Trebuchet MS" w:cs="Times New Roman"/>
          <w:color w:val="000000"/>
          <w:kern w:val="0"/>
          <w:sz w:val="18"/>
          <w:szCs w:val="18"/>
          <w:lang w:eastAsia="ru-RU"/>
        </w:rPr>
        <w:t xml:space="preserve">. XX </w:t>
      </w:r>
      <w:r w:rsidRPr="00882B94">
        <w:rPr>
          <w:rFonts w:ascii="Trebuchet MS" w:eastAsia="Times New Roman" w:hAnsi="Trebuchet MS" w:cs="Times New Roman" w:hint="eastAsia"/>
          <w:color w:val="000000"/>
          <w:kern w:val="0"/>
          <w:sz w:val="18"/>
          <w:szCs w:val="18"/>
          <w:lang w:eastAsia="ru-RU"/>
        </w:rPr>
        <w:t>в</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С</w:t>
      </w:r>
      <w:r w:rsidRPr="00882B94">
        <w:rPr>
          <w:rFonts w:ascii="Trebuchet MS" w:eastAsia="Times New Roman" w:hAnsi="Trebuchet MS" w:cs="Times New Roman"/>
          <w:color w:val="000000"/>
          <w:kern w:val="0"/>
          <w:sz w:val="18"/>
          <w:szCs w:val="18"/>
          <w:lang w:eastAsia="ru-RU"/>
        </w:rPr>
        <w:t>.22</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hint="eastAsia"/>
          <w:color w:val="000000"/>
          <w:kern w:val="0"/>
          <w:sz w:val="18"/>
          <w:szCs w:val="18"/>
          <w:lang w:eastAsia="ru-RU"/>
        </w:rPr>
        <w:t>ГЛАВА</w:t>
      </w:r>
      <w:r w:rsidRPr="00882B94">
        <w:rPr>
          <w:rFonts w:ascii="Trebuchet MS" w:eastAsia="Times New Roman" w:hAnsi="Trebuchet MS" w:cs="Times New Roman"/>
          <w:color w:val="000000"/>
          <w:kern w:val="0"/>
          <w:sz w:val="18"/>
          <w:szCs w:val="18"/>
          <w:lang w:eastAsia="ru-RU"/>
        </w:rPr>
        <w:t xml:space="preserve"> II. </w:t>
      </w:r>
      <w:r w:rsidRPr="00882B94">
        <w:rPr>
          <w:rFonts w:ascii="Trebuchet MS" w:eastAsia="Times New Roman" w:hAnsi="Trebuchet MS" w:cs="Times New Roman" w:hint="eastAsia"/>
          <w:color w:val="000000"/>
          <w:kern w:val="0"/>
          <w:sz w:val="18"/>
          <w:szCs w:val="18"/>
          <w:lang w:eastAsia="ru-RU"/>
        </w:rPr>
        <w:t>ХАЗАРСКАЯ</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ПРОБЛЕМА</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В</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ОТЕЧЕСТВЕННОЙ</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АРХЕОЛОГИИ</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ВО</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ВТОРОЙ</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ПОЛОВИНЕ</w:t>
      </w:r>
      <w:r w:rsidRPr="00882B94">
        <w:rPr>
          <w:rFonts w:ascii="Trebuchet MS" w:eastAsia="Times New Roman" w:hAnsi="Trebuchet MS" w:cs="Times New Roman"/>
          <w:color w:val="000000"/>
          <w:kern w:val="0"/>
          <w:sz w:val="18"/>
          <w:szCs w:val="18"/>
          <w:lang w:eastAsia="ru-RU"/>
        </w:rPr>
        <w:t xml:space="preserve"> 20-30-</w:t>
      </w:r>
      <w:r w:rsidRPr="00882B94">
        <w:rPr>
          <w:rFonts w:ascii="Trebuchet MS" w:eastAsia="Times New Roman" w:hAnsi="Trebuchet MS" w:cs="Times New Roman" w:hint="eastAsia"/>
          <w:color w:val="000000"/>
          <w:kern w:val="0"/>
          <w:sz w:val="18"/>
          <w:szCs w:val="18"/>
          <w:lang w:eastAsia="ru-RU"/>
        </w:rPr>
        <w:t>х</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гг</w:t>
      </w:r>
      <w:r w:rsidRPr="00882B94">
        <w:rPr>
          <w:rFonts w:ascii="Trebuchet MS" w:eastAsia="Times New Roman" w:hAnsi="Trebuchet MS" w:cs="Times New Roman"/>
          <w:color w:val="000000"/>
          <w:kern w:val="0"/>
          <w:sz w:val="18"/>
          <w:szCs w:val="18"/>
          <w:lang w:eastAsia="ru-RU"/>
        </w:rPr>
        <w:t>.:</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color w:val="000000"/>
          <w:kern w:val="0"/>
          <w:sz w:val="18"/>
          <w:szCs w:val="18"/>
          <w:lang w:eastAsia="ru-RU"/>
        </w:rPr>
        <w:t xml:space="preserve">1. </w:t>
      </w:r>
      <w:r w:rsidRPr="00882B94">
        <w:rPr>
          <w:rFonts w:ascii="Trebuchet MS" w:eastAsia="Times New Roman" w:hAnsi="Trebuchet MS" w:cs="Times New Roman" w:hint="eastAsia"/>
          <w:color w:val="000000"/>
          <w:kern w:val="0"/>
          <w:sz w:val="18"/>
          <w:szCs w:val="18"/>
          <w:lang w:eastAsia="ru-RU"/>
        </w:rPr>
        <w:t>Начало</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археологического</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изучения</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Хазарского</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каганата</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М</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И</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Артамоновым</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С</w:t>
      </w:r>
      <w:r w:rsidRPr="00882B94">
        <w:rPr>
          <w:rFonts w:ascii="Trebuchet MS" w:eastAsia="Times New Roman" w:hAnsi="Trebuchet MS" w:cs="Times New Roman"/>
          <w:color w:val="000000"/>
          <w:kern w:val="0"/>
          <w:sz w:val="18"/>
          <w:szCs w:val="18"/>
          <w:lang w:eastAsia="ru-RU"/>
        </w:rPr>
        <w:t>.44</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color w:val="000000"/>
          <w:kern w:val="0"/>
          <w:sz w:val="18"/>
          <w:szCs w:val="18"/>
          <w:lang w:eastAsia="ru-RU"/>
        </w:rPr>
        <w:t xml:space="preserve">2. </w:t>
      </w:r>
      <w:r w:rsidRPr="00882B94">
        <w:rPr>
          <w:rFonts w:ascii="Trebuchet MS" w:eastAsia="Times New Roman" w:hAnsi="Trebuchet MS" w:cs="Times New Roman" w:hint="eastAsia"/>
          <w:color w:val="000000"/>
          <w:kern w:val="0"/>
          <w:sz w:val="18"/>
          <w:szCs w:val="18"/>
          <w:lang w:eastAsia="ru-RU"/>
        </w:rPr>
        <w:t>Саркелская</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экспедиция</w:t>
      </w:r>
      <w:r w:rsidRPr="00882B94">
        <w:rPr>
          <w:rFonts w:ascii="Trebuchet MS" w:eastAsia="Times New Roman" w:hAnsi="Trebuchet MS" w:cs="Times New Roman"/>
          <w:color w:val="000000"/>
          <w:kern w:val="0"/>
          <w:sz w:val="18"/>
          <w:szCs w:val="18"/>
          <w:lang w:eastAsia="ru-RU"/>
        </w:rPr>
        <w:t xml:space="preserve"> 1934-1936 </w:t>
      </w:r>
      <w:r w:rsidRPr="00882B94">
        <w:rPr>
          <w:rFonts w:ascii="Trebuchet MS" w:eastAsia="Times New Roman" w:hAnsi="Trebuchet MS" w:cs="Times New Roman" w:hint="eastAsia"/>
          <w:color w:val="000000"/>
          <w:kern w:val="0"/>
          <w:sz w:val="18"/>
          <w:szCs w:val="18"/>
          <w:lang w:eastAsia="ru-RU"/>
        </w:rPr>
        <w:t>гг</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и</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ее</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результаты</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С</w:t>
      </w:r>
      <w:r w:rsidRPr="00882B94">
        <w:rPr>
          <w:rFonts w:ascii="Trebuchet MS" w:eastAsia="Times New Roman" w:hAnsi="Trebuchet MS" w:cs="Times New Roman"/>
          <w:color w:val="000000"/>
          <w:kern w:val="0"/>
          <w:sz w:val="18"/>
          <w:szCs w:val="18"/>
          <w:lang w:eastAsia="ru-RU"/>
        </w:rPr>
        <w:t>.57</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color w:val="000000"/>
          <w:kern w:val="0"/>
          <w:sz w:val="18"/>
          <w:szCs w:val="18"/>
          <w:lang w:eastAsia="ru-RU"/>
        </w:rPr>
        <w:t xml:space="preserve">3. </w:t>
      </w:r>
      <w:r w:rsidRPr="00882B94">
        <w:rPr>
          <w:rFonts w:ascii="Trebuchet MS" w:eastAsia="Times New Roman" w:hAnsi="Trebuchet MS" w:cs="Times New Roman" w:hint="eastAsia"/>
          <w:color w:val="000000"/>
          <w:kern w:val="0"/>
          <w:sz w:val="18"/>
          <w:szCs w:val="18"/>
          <w:lang w:eastAsia="ru-RU"/>
        </w:rPr>
        <w:t>«Очерки</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древнейшей</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истории</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хазар»</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С</w:t>
      </w:r>
      <w:r w:rsidRPr="00882B94">
        <w:rPr>
          <w:rFonts w:ascii="Trebuchet MS" w:eastAsia="Times New Roman" w:hAnsi="Trebuchet MS" w:cs="Times New Roman"/>
          <w:color w:val="000000"/>
          <w:kern w:val="0"/>
          <w:sz w:val="18"/>
          <w:szCs w:val="18"/>
          <w:lang w:eastAsia="ru-RU"/>
        </w:rPr>
        <w:t>.77</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hint="eastAsia"/>
          <w:color w:val="000000"/>
          <w:kern w:val="0"/>
          <w:sz w:val="18"/>
          <w:szCs w:val="18"/>
          <w:lang w:eastAsia="ru-RU"/>
        </w:rPr>
        <w:t>ГЛАВА</w:t>
      </w:r>
      <w:r w:rsidRPr="00882B94">
        <w:rPr>
          <w:rFonts w:ascii="Trebuchet MS" w:eastAsia="Times New Roman" w:hAnsi="Trebuchet MS" w:cs="Times New Roman"/>
          <w:color w:val="000000"/>
          <w:kern w:val="0"/>
          <w:sz w:val="18"/>
          <w:szCs w:val="18"/>
          <w:lang w:eastAsia="ru-RU"/>
        </w:rPr>
        <w:t xml:space="preserve"> III. </w:t>
      </w:r>
      <w:r w:rsidRPr="00882B94">
        <w:rPr>
          <w:rFonts w:ascii="Trebuchet MS" w:eastAsia="Times New Roman" w:hAnsi="Trebuchet MS" w:cs="Times New Roman" w:hint="eastAsia"/>
          <w:color w:val="000000"/>
          <w:kern w:val="0"/>
          <w:sz w:val="18"/>
          <w:szCs w:val="18"/>
          <w:lang w:eastAsia="ru-RU"/>
        </w:rPr>
        <w:t>ХАЗАРСКИЙ</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КАГАНАТ</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И</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ПРОБЛЕМЫ</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ЕГО</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ИЗУЧЕНИЯ</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В</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АРХЕОЛОГИЧЕСКОЙ</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НАУКЕ</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В</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КОНЦЕ</w:t>
      </w:r>
      <w:r w:rsidRPr="00882B94">
        <w:rPr>
          <w:rFonts w:ascii="Trebuchet MS" w:eastAsia="Times New Roman" w:hAnsi="Trebuchet MS" w:cs="Times New Roman"/>
          <w:color w:val="000000"/>
          <w:kern w:val="0"/>
          <w:sz w:val="18"/>
          <w:szCs w:val="18"/>
          <w:lang w:eastAsia="ru-RU"/>
        </w:rPr>
        <w:t xml:space="preserve"> 40-</w:t>
      </w:r>
      <w:r w:rsidRPr="00882B94">
        <w:rPr>
          <w:rFonts w:ascii="Trebuchet MS" w:eastAsia="Times New Roman" w:hAnsi="Trebuchet MS" w:cs="Times New Roman" w:hint="eastAsia"/>
          <w:color w:val="000000"/>
          <w:kern w:val="0"/>
          <w:sz w:val="18"/>
          <w:szCs w:val="18"/>
          <w:lang w:eastAsia="ru-RU"/>
        </w:rPr>
        <w:t>х</w:t>
      </w:r>
      <w:r w:rsidRPr="00882B94">
        <w:rPr>
          <w:rFonts w:ascii="Trebuchet MS" w:eastAsia="Times New Roman" w:hAnsi="Trebuchet MS" w:cs="Times New Roman"/>
          <w:color w:val="000000"/>
          <w:kern w:val="0"/>
          <w:sz w:val="18"/>
          <w:szCs w:val="18"/>
          <w:lang w:eastAsia="ru-RU"/>
        </w:rPr>
        <w:t xml:space="preserve"> - </w:t>
      </w:r>
      <w:r w:rsidRPr="00882B94">
        <w:rPr>
          <w:rFonts w:ascii="Trebuchet MS" w:eastAsia="Times New Roman" w:hAnsi="Trebuchet MS" w:cs="Times New Roman" w:hint="eastAsia"/>
          <w:color w:val="000000"/>
          <w:kern w:val="0"/>
          <w:sz w:val="18"/>
          <w:szCs w:val="18"/>
          <w:lang w:eastAsia="ru-RU"/>
        </w:rPr>
        <w:t>НАЧАЛЕ</w:t>
      </w:r>
      <w:r w:rsidRPr="00882B94">
        <w:rPr>
          <w:rFonts w:ascii="Trebuchet MS" w:eastAsia="Times New Roman" w:hAnsi="Trebuchet MS" w:cs="Times New Roman"/>
          <w:color w:val="000000"/>
          <w:kern w:val="0"/>
          <w:sz w:val="18"/>
          <w:szCs w:val="18"/>
          <w:lang w:eastAsia="ru-RU"/>
        </w:rPr>
        <w:t xml:space="preserve"> 50-</w:t>
      </w:r>
      <w:r w:rsidRPr="00882B94">
        <w:rPr>
          <w:rFonts w:ascii="Trebuchet MS" w:eastAsia="Times New Roman" w:hAnsi="Trebuchet MS" w:cs="Times New Roman" w:hint="eastAsia"/>
          <w:color w:val="000000"/>
          <w:kern w:val="0"/>
          <w:sz w:val="18"/>
          <w:szCs w:val="18"/>
          <w:lang w:eastAsia="ru-RU"/>
        </w:rPr>
        <w:t>х</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гг</w:t>
      </w:r>
      <w:r w:rsidRPr="00882B94">
        <w:rPr>
          <w:rFonts w:ascii="Trebuchet MS" w:eastAsia="Times New Roman" w:hAnsi="Trebuchet MS" w:cs="Times New Roman"/>
          <w:color w:val="000000"/>
          <w:kern w:val="0"/>
          <w:sz w:val="18"/>
          <w:szCs w:val="18"/>
          <w:lang w:eastAsia="ru-RU"/>
        </w:rPr>
        <w:t>.:</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color w:val="000000"/>
          <w:kern w:val="0"/>
          <w:sz w:val="18"/>
          <w:szCs w:val="18"/>
          <w:lang w:eastAsia="ru-RU"/>
        </w:rPr>
        <w:t xml:space="preserve">1. </w:t>
      </w:r>
      <w:r w:rsidRPr="00882B94">
        <w:rPr>
          <w:rFonts w:ascii="Trebuchet MS" w:eastAsia="Times New Roman" w:hAnsi="Trebuchet MS" w:cs="Times New Roman" w:hint="eastAsia"/>
          <w:color w:val="000000"/>
          <w:kern w:val="0"/>
          <w:sz w:val="18"/>
          <w:szCs w:val="18"/>
          <w:lang w:eastAsia="ru-RU"/>
        </w:rPr>
        <w:t>Волго</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Донская</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археологическая</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экспедиция</w:t>
      </w:r>
      <w:r w:rsidRPr="00882B94">
        <w:rPr>
          <w:rFonts w:ascii="Trebuchet MS" w:eastAsia="Times New Roman" w:hAnsi="Trebuchet MS" w:cs="Times New Roman"/>
          <w:color w:val="000000"/>
          <w:kern w:val="0"/>
          <w:sz w:val="18"/>
          <w:szCs w:val="18"/>
          <w:lang w:eastAsia="ru-RU"/>
        </w:rPr>
        <w:t xml:space="preserve"> 1949-1951 </w:t>
      </w:r>
      <w:r w:rsidRPr="00882B94">
        <w:rPr>
          <w:rFonts w:ascii="Trebuchet MS" w:eastAsia="Times New Roman" w:hAnsi="Trebuchet MS" w:cs="Times New Roman" w:hint="eastAsia"/>
          <w:color w:val="000000"/>
          <w:kern w:val="0"/>
          <w:sz w:val="18"/>
          <w:szCs w:val="18"/>
          <w:lang w:eastAsia="ru-RU"/>
        </w:rPr>
        <w:t>гг</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С</w:t>
      </w:r>
      <w:r w:rsidRPr="00882B94">
        <w:rPr>
          <w:rFonts w:ascii="Trebuchet MS" w:eastAsia="Times New Roman" w:hAnsi="Trebuchet MS" w:cs="Times New Roman"/>
          <w:color w:val="000000"/>
          <w:kern w:val="0"/>
          <w:sz w:val="18"/>
          <w:szCs w:val="18"/>
          <w:lang w:eastAsia="ru-RU"/>
        </w:rPr>
        <w:t>.94</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color w:val="000000"/>
          <w:kern w:val="0"/>
          <w:sz w:val="18"/>
          <w:szCs w:val="18"/>
          <w:lang w:eastAsia="ru-RU"/>
        </w:rPr>
        <w:t xml:space="preserve">2. </w:t>
      </w:r>
      <w:r w:rsidRPr="00882B94">
        <w:rPr>
          <w:rFonts w:ascii="Trebuchet MS" w:eastAsia="Times New Roman" w:hAnsi="Trebuchet MS" w:cs="Times New Roman" w:hint="eastAsia"/>
          <w:color w:val="000000"/>
          <w:kern w:val="0"/>
          <w:sz w:val="18"/>
          <w:szCs w:val="18"/>
          <w:lang w:eastAsia="ru-RU"/>
        </w:rPr>
        <w:t>Хазарская</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тематика</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в</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начале</w:t>
      </w:r>
      <w:r w:rsidRPr="00882B94">
        <w:rPr>
          <w:rFonts w:ascii="Trebuchet MS" w:eastAsia="Times New Roman" w:hAnsi="Trebuchet MS" w:cs="Times New Roman"/>
          <w:color w:val="000000"/>
          <w:kern w:val="0"/>
          <w:sz w:val="18"/>
          <w:szCs w:val="18"/>
          <w:lang w:eastAsia="ru-RU"/>
        </w:rPr>
        <w:t xml:space="preserve"> 50-</w:t>
      </w:r>
      <w:r w:rsidRPr="00882B94">
        <w:rPr>
          <w:rFonts w:ascii="Trebuchet MS" w:eastAsia="Times New Roman" w:hAnsi="Trebuchet MS" w:cs="Times New Roman" w:hint="eastAsia"/>
          <w:color w:val="000000"/>
          <w:kern w:val="0"/>
          <w:sz w:val="18"/>
          <w:szCs w:val="18"/>
          <w:lang w:eastAsia="ru-RU"/>
        </w:rPr>
        <w:t>х</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гг</w:t>
      </w:r>
      <w:r w:rsidRPr="00882B94">
        <w:rPr>
          <w:rFonts w:ascii="Trebuchet MS" w:eastAsia="Times New Roman" w:hAnsi="Trebuchet MS" w:cs="Times New Roman"/>
          <w:color w:val="000000"/>
          <w:kern w:val="0"/>
          <w:sz w:val="18"/>
          <w:szCs w:val="18"/>
          <w:lang w:eastAsia="ru-RU"/>
        </w:rPr>
        <w:t>.:</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color w:val="000000"/>
          <w:kern w:val="0"/>
          <w:sz w:val="18"/>
          <w:szCs w:val="18"/>
          <w:lang w:eastAsia="ru-RU"/>
        </w:rPr>
        <w:t xml:space="preserve">2.1. </w:t>
      </w:r>
      <w:r w:rsidRPr="00882B94">
        <w:rPr>
          <w:rFonts w:ascii="Trebuchet MS" w:eastAsia="Times New Roman" w:hAnsi="Trebuchet MS" w:cs="Times New Roman" w:hint="eastAsia"/>
          <w:color w:val="000000"/>
          <w:kern w:val="0"/>
          <w:sz w:val="18"/>
          <w:szCs w:val="18"/>
          <w:lang w:eastAsia="ru-RU"/>
        </w:rPr>
        <w:t>Дискуссия</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по</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проблеме</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историко</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археологического</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изучения</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Хазарского</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каганата</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в</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археологической</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науке</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начала</w:t>
      </w:r>
      <w:r w:rsidRPr="00882B94">
        <w:rPr>
          <w:rFonts w:ascii="Trebuchet MS" w:eastAsia="Times New Roman" w:hAnsi="Trebuchet MS" w:cs="Times New Roman"/>
          <w:color w:val="000000"/>
          <w:kern w:val="0"/>
          <w:sz w:val="18"/>
          <w:szCs w:val="18"/>
          <w:lang w:eastAsia="ru-RU"/>
        </w:rPr>
        <w:t xml:space="preserve"> 50-</w:t>
      </w:r>
      <w:r w:rsidRPr="00882B94">
        <w:rPr>
          <w:rFonts w:ascii="Trebuchet MS" w:eastAsia="Times New Roman" w:hAnsi="Trebuchet MS" w:cs="Times New Roman" w:hint="eastAsia"/>
          <w:color w:val="000000"/>
          <w:kern w:val="0"/>
          <w:sz w:val="18"/>
          <w:szCs w:val="18"/>
          <w:lang w:eastAsia="ru-RU"/>
        </w:rPr>
        <w:t>х</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гг</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С</w:t>
      </w:r>
      <w:r w:rsidRPr="00882B94">
        <w:rPr>
          <w:rFonts w:ascii="Trebuchet MS" w:eastAsia="Times New Roman" w:hAnsi="Trebuchet MS" w:cs="Times New Roman"/>
          <w:color w:val="000000"/>
          <w:kern w:val="0"/>
          <w:sz w:val="18"/>
          <w:szCs w:val="18"/>
          <w:lang w:eastAsia="ru-RU"/>
        </w:rPr>
        <w:t>. 118</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color w:val="000000"/>
          <w:kern w:val="0"/>
          <w:sz w:val="18"/>
          <w:szCs w:val="18"/>
          <w:lang w:eastAsia="ru-RU"/>
        </w:rPr>
        <w:t xml:space="preserve">2.2. </w:t>
      </w:r>
      <w:r w:rsidRPr="00882B94">
        <w:rPr>
          <w:rFonts w:ascii="Trebuchet MS" w:eastAsia="Times New Roman" w:hAnsi="Trebuchet MS" w:cs="Times New Roman" w:hint="eastAsia"/>
          <w:color w:val="000000"/>
          <w:kern w:val="0"/>
          <w:sz w:val="18"/>
          <w:szCs w:val="18"/>
          <w:lang w:eastAsia="ru-RU"/>
        </w:rPr>
        <w:t>Проблема</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этнической</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принадлежности</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салтово</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маяцкой</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культуры</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и</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взгляды</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М</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И</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Артамонова</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по</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данному</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вопросу</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С</w:t>
      </w:r>
      <w:r w:rsidRPr="00882B94">
        <w:rPr>
          <w:rFonts w:ascii="Trebuchet MS" w:eastAsia="Times New Roman" w:hAnsi="Trebuchet MS" w:cs="Times New Roman"/>
          <w:color w:val="000000"/>
          <w:kern w:val="0"/>
          <w:sz w:val="18"/>
          <w:szCs w:val="18"/>
          <w:lang w:eastAsia="ru-RU"/>
        </w:rPr>
        <w:t>. 145</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hint="eastAsia"/>
          <w:color w:val="000000"/>
          <w:kern w:val="0"/>
          <w:sz w:val="18"/>
          <w:szCs w:val="18"/>
          <w:lang w:eastAsia="ru-RU"/>
        </w:rPr>
        <w:t>ГЛАВА</w:t>
      </w:r>
      <w:r w:rsidRPr="00882B94">
        <w:rPr>
          <w:rFonts w:ascii="Trebuchet MS" w:eastAsia="Times New Roman" w:hAnsi="Trebuchet MS" w:cs="Times New Roman"/>
          <w:color w:val="000000"/>
          <w:kern w:val="0"/>
          <w:sz w:val="18"/>
          <w:szCs w:val="18"/>
          <w:lang w:eastAsia="ru-RU"/>
        </w:rPr>
        <w:t xml:space="preserve"> IV. </w:t>
      </w:r>
      <w:r w:rsidRPr="00882B94">
        <w:rPr>
          <w:rFonts w:ascii="Trebuchet MS" w:eastAsia="Times New Roman" w:hAnsi="Trebuchet MS" w:cs="Times New Roman" w:hint="eastAsia"/>
          <w:color w:val="000000"/>
          <w:kern w:val="0"/>
          <w:sz w:val="18"/>
          <w:szCs w:val="18"/>
          <w:lang w:eastAsia="ru-RU"/>
        </w:rPr>
        <w:t>ОТЕЧЕСТВЕННОЕ</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ХАЗАРОВЕДЕНИЕ</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В</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СЕРЕДИНЕ</w:t>
      </w:r>
      <w:r w:rsidRPr="00882B94">
        <w:rPr>
          <w:rFonts w:ascii="Trebuchet MS" w:eastAsia="Times New Roman" w:hAnsi="Trebuchet MS" w:cs="Times New Roman"/>
          <w:color w:val="000000"/>
          <w:kern w:val="0"/>
          <w:sz w:val="18"/>
          <w:szCs w:val="18"/>
          <w:lang w:eastAsia="ru-RU"/>
        </w:rPr>
        <w:t xml:space="preserve"> 50-</w:t>
      </w:r>
      <w:r w:rsidRPr="00882B94">
        <w:rPr>
          <w:rFonts w:ascii="Trebuchet MS" w:eastAsia="Times New Roman" w:hAnsi="Trebuchet MS" w:cs="Times New Roman" w:hint="eastAsia"/>
          <w:color w:val="000000"/>
          <w:kern w:val="0"/>
          <w:sz w:val="18"/>
          <w:szCs w:val="18"/>
          <w:lang w:eastAsia="ru-RU"/>
        </w:rPr>
        <w:t>х</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НАЧАЛЕ</w:t>
      </w:r>
      <w:r w:rsidRPr="00882B94">
        <w:rPr>
          <w:rFonts w:ascii="Trebuchet MS" w:eastAsia="Times New Roman" w:hAnsi="Trebuchet MS" w:cs="Times New Roman"/>
          <w:color w:val="000000"/>
          <w:kern w:val="0"/>
          <w:sz w:val="18"/>
          <w:szCs w:val="18"/>
          <w:lang w:eastAsia="ru-RU"/>
        </w:rPr>
        <w:t xml:space="preserve"> 60-</w:t>
      </w:r>
      <w:r w:rsidRPr="00882B94">
        <w:rPr>
          <w:rFonts w:ascii="Trebuchet MS" w:eastAsia="Times New Roman" w:hAnsi="Trebuchet MS" w:cs="Times New Roman" w:hint="eastAsia"/>
          <w:color w:val="000000"/>
          <w:kern w:val="0"/>
          <w:sz w:val="18"/>
          <w:szCs w:val="18"/>
          <w:lang w:eastAsia="ru-RU"/>
        </w:rPr>
        <w:t>х</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гг</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«ИСТОРИЯ</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ХАЗАР»</w:t>
      </w:r>
      <w:r w:rsidRPr="00882B94">
        <w:rPr>
          <w:rFonts w:ascii="Trebuchet MS" w:eastAsia="Times New Roman" w:hAnsi="Trebuchet MS" w:cs="Times New Roman"/>
          <w:color w:val="000000"/>
          <w:kern w:val="0"/>
          <w:sz w:val="18"/>
          <w:szCs w:val="18"/>
          <w:lang w:eastAsia="ru-RU"/>
        </w:rPr>
        <w:t xml:space="preserve"> - </w:t>
      </w:r>
      <w:r w:rsidRPr="00882B94">
        <w:rPr>
          <w:rFonts w:ascii="Trebuchet MS" w:eastAsia="Times New Roman" w:hAnsi="Trebuchet MS" w:cs="Times New Roman" w:hint="eastAsia"/>
          <w:color w:val="000000"/>
          <w:kern w:val="0"/>
          <w:sz w:val="18"/>
          <w:szCs w:val="18"/>
          <w:lang w:eastAsia="ru-RU"/>
        </w:rPr>
        <w:t>ИТОГ</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РАБОТЫ</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hint="eastAsia"/>
          <w:color w:val="000000"/>
          <w:kern w:val="0"/>
          <w:sz w:val="18"/>
          <w:szCs w:val="18"/>
          <w:lang w:eastAsia="ru-RU"/>
        </w:rPr>
        <w:lastRenderedPageBreak/>
        <w:t>М</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И</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АРТАМОНОВ</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А</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ПО</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ХАЗАРСКОЙ</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ПРОБЛЕМЕ</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С</w:t>
      </w:r>
      <w:r w:rsidRPr="00882B94">
        <w:rPr>
          <w:rFonts w:ascii="Trebuchet MS" w:eastAsia="Times New Roman" w:hAnsi="Trebuchet MS" w:cs="Times New Roman"/>
          <w:color w:val="000000"/>
          <w:kern w:val="0"/>
          <w:sz w:val="18"/>
          <w:szCs w:val="18"/>
          <w:lang w:eastAsia="ru-RU"/>
        </w:rPr>
        <w:t>. 163</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hint="eastAsia"/>
          <w:color w:val="000000"/>
          <w:kern w:val="0"/>
          <w:sz w:val="18"/>
          <w:szCs w:val="18"/>
          <w:lang w:eastAsia="ru-RU"/>
        </w:rPr>
        <w:t>ЗАКЛЮЧЕНИЕ</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С</w:t>
      </w:r>
      <w:r w:rsidRPr="00882B94">
        <w:rPr>
          <w:rFonts w:ascii="Trebuchet MS" w:eastAsia="Times New Roman" w:hAnsi="Trebuchet MS" w:cs="Times New Roman"/>
          <w:color w:val="000000"/>
          <w:kern w:val="0"/>
          <w:sz w:val="18"/>
          <w:szCs w:val="18"/>
          <w:lang w:eastAsia="ru-RU"/>
        </w:rPr>
        <w:t>. 184</w:t>
      </w:r>
    </w:p>
    <w:p w:rsidR="00882B94" w:rsidRPr="00882B94" w:rsidRDefault="00882B94" w:rsidP="00882B94">
      <w:pPr>
        <w:rPr>
          <w:rFonts w:ascii="Trebuchet MS" w:eastAsia="Times New Roman" w:hAnsi="Trebuchet MS" w:cs="Times New Roman"/>
          <w:color w:val="000000"/>
          <w:kern w:val="0"/>
          <w:sz w:val="18"/>
          <w:szCs w:val="18"/>
          <w:lang w:eastAsia="ru-RU"/>
        </w:rPr>
      </w:pPr>
    </w:p>
    <w:p w:rsidR="00882B94" w:rsidRPr="00882B94" w:rsidRDefault="00882B94" w:rsidP="00882B94">
      <w:pPr>
        <w:rPr>
          <w:rFonts w:ascii="Trebuchet MS" w:eastAsia="Times New Roman" w:hAnsi="Trebuchet MS" w:cs="Times New Roman"/>
          <w:color w:val="000000"/>
          <w:kern w:val="0"/>
          <w:sz w:val="18"/>
          <w:szCs w:val="18"/>
          <w:lang w:eastAsia="ru-RU"/>
        </w:rPr>
      </w:pPr>
      <w:r w:rsidRPr="00882B94">
        <w:rPr>
          <w:rFonts w:ascii="Trebuchet MS" w:eastAsia="Times New Roman" w:hAnsi="Trebuchet MS" w:cs="Times New Roman" w:hint="eastAsia"/>
          <w:color w:val="000000"/>
          <w:kern w:val="0"/>
          <w:sz w:val="18"/>
          <w:szCs w:val="18"/>
          <w:lang w:eastAsia="ru-RU"/>
        </w:rPr>
        <w:t>ИСТОЧНИКИ</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И</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ЛИТЕРАТУРА</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С</w:t>
      </w:r>
      <w:r w:rsidRPr="00882B94">
        <w:rPr>
          <w:rFonts w:ascii="Trebuchet MS" w:eastAsia="Times New Roman" w:hAnsi="Trebuchet MS" w:cs="Times New Roman"/>
          <w:color w:val="000000"/>
          <w:kern w:val="0"/>
          <w:sz w:val="18"/>
          <w:szCs w:val="18"/>
          <w:lang w:eastAsia="ru-RU"/>
        </w:rPr>
        <w:t>.190</w:t>
      </w:r>
    </w:p>
    <w:p w:rsidR="00882B94" w:rsidRPr="00882B94" w:rsidRDefault="00882B94" w:rsidP="00882B94">
      <w:pPr>
        <w:rPr>
          <w:rFonts w:ascii="Trebuchet MS" w:eastAsia="Times New Roman" w:hAnsi="Trebuchet MS" w:cs="Times New Roman"/>
          <w:color w:val="000000"/>
          <w:kern w:val="0"/>
          <w:sz w:val="18"/>
          <w:szCs w:val="18"/>
          <w:lang w:eastAsia="ru-RU"/>
        </w:rPr>
      </w:pPr>
    </w:p>
    <w:p w:rsidR="00CF31FE" w:rsidRPr="00882B94" w:rsidRDefault="00882B94" w:rsidP="00882B94">
      <w:r w:rsidRPr="00882B94">
        <w:rPr>
          <w:rFonts w:ascii="Trebuchet MS" w:eastAsia="Times New Roman" w:hAnsi="Trebuchet MS" w:cs="Times New Roman" w:hint="eastAsia"/>
          <w:color w:val="000000"/>
          <w:kern w:val="0"/>
          <w:sz w:val="18"/>
          <w:szCs w:val="18"/>
          <w:lang w:eastAsia="ru-RU"/>
        </w:rPr>
        <w:t>СПИСОК</w:t>
      </w:r>
      <w:r w:rsidRPr="00882B94">
        <w:rPr>
          <w:rFonts w:ascii="Trebuchet MS" w:eastAsia="Times New Roman" w:hAnsi="Trebuchet MS" w:cs="Times New Roman"/>
          <w:color w:val="000000"/>
          <w:kern w:val="0"/>
          <w:sz w:val="18"/>
          <w:szCs w:val="18"/>
          <w:lang w:eastAsia="ru-RU"/>
        </w:rPr>
        <w:t xml:space="preserve"> </w:t>
      </w:r>
      <w:r w:rsidRPr="00882B94">
        <w:rPr>
          <w:rFonts w:ascii="Trebuchet MS" w:eastAsia="Times New Roman" w:hAnsi="Trebuchet MS" w:cs="Times New Roman" w:hint="eastAsia"/>
          <w:color w:val="000000"/>
          <w:kern w:val="0"/>
          <w:sz w:val="18"/>
          <w:szCs w:val="18"/>
          <w:lang w:eastAsia="ru-RU"/>
        </w:rPr>
        <w:t>СОКРАЩЕНИЙ</w:t>
      </w:r>
      <w:r w:rsidRPr="00882B94">
        <w:rPr>
          <w:rFonts w:ascii="Trebuchet MS" w:eastAsia="Times New Roman" w:hAnsi="Trebuchet MS" w:cs="Times New Roman"/>
          <w:color w:val="000000"/>
          <w:kern w:val="0"/>
          <w:sz w:val="18"/>
          <w:szCs w:val="18"/>
          <w:lang w:eastAsia="ru-RU"/>
        </w:rPr>
        <w:t>...</w:t>
      </w:r>
      <w:r w:rsidRPr="00882B94">
        <w:rPr>
          <w:rFonts w:ascii="Trebuchet MS" w:eastAsia="Times New Roman" w:hAnsi="Trebuchet MS" w:cs="Times New Roman" w:hint="eastAsia"/>
          <w:color w:val="000000"/>
          <w:kern w:val="0"/>
          <w:sz w:val="18"/>
          <w:szCs w:val="18"/>
          <w:lang w:eastAsia="ru-RU"/>
        </w:rPr>
        <w:t>С</w:t>
      </w:r>
      <w:r w:rsidRPr="00882B94">
        <w:rPr>
          <w:rFonts w:ascii="Trebuchet MS" w:eastAsia="Times New Roman" w:hAnsi="Trebuchet MS" w:cs="Times New Roman"/>
          <w:color w:val="000000"/>
          <w:kern w:val="0"/>
          <w:sz w:val="18"/>
          <w:szCs w:val="18"/>
          <w:lang w:eastAsia="ru-RU"/>
        </w:rPr>
        <w:t>.210</w:t>
      </w:r>
      <w:bookmarkStart w:id="0" w:name="_GoBack"/>
      <w:bookmarkEnd w:id="0"/>
    </w:p>
    <w:sectPr w:rsidR="00CF31FE" w:rsidRPr="00882B9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D6E" w:rsidRDefault="005A6D6E">
      <w:pPr>
        <w:spacing w:after="0" w:line="240" w:lineRule="auto"/>
      </w:pPr>
      <w:r>
        <w:separator/>
      </w:r>
    </w:p>
  </w:endnote>
  <w:endnote w:type="continuationSeparator" w:id="0">
    <w:p w:rsidR="005A6D6E" w:rsidRDefault="005A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D6E" w:rsidRDefault="005A6D6E"/>
    <w:p w:rsidR="005A6D6E" w:rsidRDefault="005A6D6E"/>
    <w:p w:rsidR="005A6D6E" w:rsidRDefault="005A6D6E"/>
    <w:p w:rsidR="005A6D6E" w:rsidRDefault="005A6D6E"/>
    <w:p w:rsidR="005A6D6E" w:rsidRDefault="005A6D6E"/>
    <w:p w:rsidR="005A6D6E" w:rsidRDefault="005A6D6E"/>
    <w:p w:rsidR="005A6D6E" w:rsidRDefault="005A6D6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6E" w:rsidRDefault="005A6D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A6D6E" w:rsidRDefault="005A6D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A6D6E" w:rsidRDefault="005A6D6E"/>
    <w:p w:rsidR="005A6D6E" w:rsidRDefault="005A6D6E"/>
    <w:p w:rsidR="005A6D6E" w:rsidRDefault="005A6D6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6E" w:rsidRDefault="005A6D6E"/>
                          <w:p w:rsidR="005A6D6E" w:rsidRDefault="005A6D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A6D6E" w:rsidRDefault="005A6D6E"/>
                    <w:p w:rsidR="005A6D6E" w:rsidRDefault="005A6D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A6D6E" w:rsidRDefault="005A6D6E"/>
    <w:p w:rsidR="005A6D6E" w:rsidRDefault="005A6D6E">
      <w:pPr>
        <w:rPr>
          <w:sz w:val="2"/>
          <w:szCs w:val="2"/>
        </w:rPr>
      </w:pPr>
    </w:p>
    <w:p w:rsidR="005A6D6E" w:rsidRDefault="005A6D6E"/>
    <w:p w:rsidR="005A6D6E" w:rsidRDefault="005A6D6E">
      <w:pPr>
        <w:spacing w:after="0" w:line="240" w:lineRule="auto"/>
      </w:pPr>
    </w:p>
  </w:footnote>
  <w:footnote w:type="continuationSeparator" w:id="0">
    <w:p w:rsidR="005A6D6E" w:rsidRDefault="005A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6E"/>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D6167-3B7C-46B5-83B8-B9FFD6A7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27244</TotalTime>
  <Pages>2</Pages>
  <Words>166</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1981</cp:revision>
  <cp:lastPrinted>2009-02-06T05:36:00Z</cp:lastPrinted>
  <dcterms:created xsi:type="dcterms:W3CDTF">2023-09-07T12:38:00Z</dcterms:created>
  <dcterms:modified xsi:type="dcterms:W3CDTF">2023-12-11T09:55:00Z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