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Михайлюк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Павло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Костянтинович</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старший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науковий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співробітник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НДЧ</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хімічного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факультету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Київського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націо</w:t>
      </w:r>
      <w:r w:rsidRPr="00FC1E15">
        <w:rPr>
          <w:rFonts w:ascii="Verdana" w:hAnsi="Verdana"/>
          <w:b/>
          <w:color w:val="000000"/>
          <w:shd w:val="clear" w:color="auto" w:fill="FFFFFF"/>
          <w:lang w:val="uk-UA"/>
        </w:rPr>
        <w:t>&amp;shy;</w:t>
      </w:r>
      <w:r w:rsidRPr="00FC1E15">
        <w:rPr>
          <w:rFonts w:ascii="Verdana" w:hAnsi="Verdana" w:hint="eastAsia"/>
          <w:b/>
          <w:color w:val="000000"/>
          <w:shd w:val="clear" w:color="auto" w:fill="FFFFFF"/>
          <w:lang w:val="uk-UA"/>
        </w:rPr>
        <w:t>нального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університету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імені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Тараса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Шевченка</w:t>
      </w:r>
      <w:r w:rsidRPr="00FC1E15">
        <w:rPr>
          <w:rFonts w:ascii="Verdana" w:hAnsi="Verdana"/>
          <w:b/>
          <w:color w:val="000000"/>
          <w:shd w:val="clear" w:color="auto" w:fill="FFFFFF"/>
          <w:lang w:val="uk-UA"/>
        </w:rPr>
        <w:t>: &amp;laquo;</w:t>
      </w:r>
      <w:r w:rsidRPr="00FC1E15">
        <w:rPr>
          <w:rFonts w:ascii="Verdana" w:hAnsi="Verdana" w:hint="eastAsia"/>
          <w:b/>
          <w:color w:val="000000"/>
          <w:shd w:val="clear" w:color="auto" w:fill="FFFFFF"/>
          <w:lang w:val="uk-UA"/>
        </w:rPr>
        <w:t>Флуоровмісні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діазоалкани</w:t>
      </w:r>
      <w:r w:rsidRPr="00FC1E15">
        <w:rPr>
          <w:rFonts w:ascii="Verdana" w:hAnsi="Verdana"/>
          <w:b/>
          <w:color w:val="000000"/>
          <w:shd w:val="clear" w:color="auto" w:fill="FFFFFF"/>
          <w:lang w:val="uk-UA"/>
        </w:rPr>
        <w:t xml:space="preserve">&amp;raquo; (02.00.03 - </w:t>
      </w:r>
      <w:r w:rsidRPr="00FC1E15">
        <w:rPr>
          <w:rFonts w:ascii="Verdana" w:hAnsi="Verdana" w:hint="eastAsia"/>
          <w:b/>
          <w:color w:val="000000"/>
          <w:shd w:val="clear" w:color="auto" w:fill="FFFFFF"/>
          <w:lang w:val="uk-UA"/>
        </w:rPr>
        <w:t>ор</w:t>
      </w:r>
      <w:r w:rsidRPr="00FC1E15">
        <w:rPr>
          <w:rFonts w:ascii="Verdana" w:hAnsi="Verdana"/>
          <w:b/>
          <w:color w:val="000000"/>
          <w:shd w:val="clear" w:color="auto" w:fill="FFFFFF"/>
          <w:lang w:val="uk-UA"/>
        </w:rPr>
        <w:t>&amp;shy;</w:t>
      </w:r>
      <w:r w:rsidRPr="00FC1E15">
        <w:rPr>
          <w:rFonts w:ascii="Verdana" w:hAnsi="Verdana" w:hint="eastAsia"/>
          <w:b/>
          <w:color w:val="000000"/>
          <w:shd w:val="clear" w:color="auto" w:fill="FFFFFF"/>
          <w:lang w:val="uk-UA"/>
        </w:rPr>
        <w:t>ганічна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Спецрада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w:t>
      </w:r>
      <w:r w:rsidRPr="00FC1E15">
        <w:rPr>
          <w:rFonts w:ascii="Verdana" w:hAnsi="Verdana"/>
          <w:b/>
          <w:color w:val="000000"/>
          <w:shd w:val="clear" w:color="auto" w:fill="FFFFFF"/>
          <w:lang w:val="uk-UA"/>
        </w:rPr>
        <w:t xml:space="preserve"> 26.001.25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Київському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націо</w:t>
      </w:r>
      <w:r w:rsidRPr="00FC1E15">
        <w:rPr>
          <w:rFonts w:ascii="Verdana" w:hAnsi="Verdana"/>
          <w:b/>
          <w:color w:val="000000"/>
          <w:shd w:val="clear" w:color="auto" w:fill="FFFFFF"/>
          <w:lang w:val="uk-UA"/>
        </w:rPr>
        <w:t>&amp;shy;</w:t>
      </w:r>
      <w:r w:rsidRPr="00FC1E15">
        <w:rPr>
          <w:rFonts w:ascii="Verdana" w:hAnsi="Verdana" w:hint="eastAsia"/>
          <w:b/>
          <w:color w:val="000000"/>
          <w:shd w:val="clear" w:color="auto" w:fill="FFFFFF"/>
          <w:lang w:val="uk-UA"/>
        </w:rPr>
        <w:t>нальному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університеті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імені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Тараса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Шевченка</w:t>
      </w:r>
    </w:p>
    <w:p w:rsidR="00FC1E15" w:rsidRPr="00FC1E15" w:rsidRDefault="00FC1E15" w:rsidP="00FC1E15">
      <w:pPr>
        <w:rPr>
          <w:rFonts w:ascii="Verdana" w:hAnsi="Verdana"/>
          <w:b/>
          <w:color w:val="000000"/>
          <w:shd w:val="clear" w:color="auto" w:fill="FFFFFF"/>
          <w:lang w:val="uk-UA"/>
        </w:rPr>
      </w:pPr>
    </w:p>
    <w:p w:rsidR="00FC1E15" w:rsidRPr="00FC1E15" w:rsidRDefault="00FC1E15" w:rsidP="00FC1E15">
      <w:pPr>
        <w:rPr>
          <w:rFonts w:ascii="Verdana" w:hAnsi="Verdana"/>
          <w:b/>
          <w:color w:val="000000"/>
          <w:shd w:val="clear" w:color="auto" w:fill="FFFFFF"/>
          <w:lang w:val="uk-UA"/>
        </w:rPr>
      </w:pPr>
    </w:p>
    <w:p w:rsidR="00FC1E15" w:rsidRPr="00FC1E15" w:rsidRDefault="00FC1E15" w:rsidP="00FC1E15">
      <w:pPr>
        <w:rPr>
          <w:rFonts w:ascii="Verdana" w:hAnsi="Verdana"/>
          <w:b/>
          <w:color w:val="000000"/>
          <w:shd w:val="clear" w:color="auto" w:fill="FFFFFF"/>
          <w:lang w:val="uk-UA"/>
        </w:rPr>
      </w:pPr>
    </w:p>
    <w:p w:rsidR="00FC1E15" w:rsidRPr="00FC1E15" w:rsidRDefault="00FC1E15" w:rsidP="00FC1E15">
      <w:pPr>
        <w:rPr>
          <w:rFonts w:ascii="Verdana" w:hAnsi="Verdana"/>
          <w:b/>
          <w:color w:val="000000"/>
          <w:shd w:val="clear" w:color="auto" w:fill="FFFFFF"/>
          <w:lang w:val="uk-UA"/>
        </w:rPr>
      </w:pP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КИЇВСЬКИЙ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НАЦІОНАЛЬНИЙ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УНІВЕРСИТЕТ</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імені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ТАРАСА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ШЕВЧЕНКА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правах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рукопису</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МИХАЙЛЮК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ПАВЛО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КОСТЯНТИНОВИЧ</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УДК</w:t>
      </w:r>
      <w:r w:rsidRPr="00FC1E15">
        <w:rPr>
          <w:rFonts w:ascii="Verdana" w:hAnsi="Verdana"/>
          <w:b/>
          <w:color w:val="000000"/>
          <w:shd w:val="clear" w:color="auto" w:fill="FFFFFF"/>
          <w:lang w:val="uk-UA"/>
        </w:rPr>
        <w:t xml:space="preserve"> 547.221 + 547.466 + 547.233 + 547.556.7</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ФЛУОРОВМІСНІ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АМІНИ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ДІАЗОАЛКАНИ</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02.00.03 </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хімія</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Дисертація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здобуття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наукового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ступеня</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доктора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Науковий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консультант</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доктор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професор</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Толмачов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Андрій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Олексійович</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Київ</w:t>
      </w:r>
      <w:r w:rsidRPr="00FC1E15">
        <w:rPr>
          <w:rFonts w:ascii="Verdana" w:hAnsi="Verdana"/>
          <w:b/>
          <w:color w:val="000000"/>
          <w:shd w:val="clear" w:color="auto" w:fill="FFFFFF"/>
          <w:lang w:val="uk-UA"/>
        </w:rPr>
        <w:t xml:space="preserve"> − 2016</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2</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ЗМІСТ</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СПИСОК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УМОВНИХ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СКОРОЧЕНЬ</w:t>
      </w:r>
      <w:r w:rsidRPr="00FC1E15">
        <w:rPr>
          <w:rFonts w:ascii="Verdana" w:hAnsi="Verdana"/>
          <w:b/>
          <w:color w:val="000000"/>
          <w:shd w:val="clear" w:color="auto" w:fill="FFFFFF"/>
          <w:lang w:val="uk-UA"/>
        </w:rPr>
        <w:t xml:space="preserve"> 4</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ВСТУП</w:t>
      </w:r>
      <w:r w:rsidRPr="00FC1E15">
        <w:rPr>
          <w:rFonts w:ascii="Verdana" w:hAnsi="Verdana"/>
          <w:b/>
          <w:color w:val="000000"/>
          <w:shd w:val="clear" w:color="auto" w:fill="FFFFFF"/>
          <w:lang w:val="uk-UA"/>
        </w:rPr>
        <w:t xml:space="preserve"> 6</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1.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ВЛАСТИВОСТІ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літературний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огляд</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11</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1.1. </w:t>
      </w:r>
      <w:r w:rsidRPr="00FC1E15">
        <w:rPr>
          <w:rFonts w:ascii="Verdana" w:hAnsi="Verdana" w:hint="eastAsia"/>
          <w:b/>
          <w:color w:val="000000"/>
          <w:shd w:val="clear" w:color="auto" w:fill="FFFFFF"/>
          <w:lang w:val="uk-UA"/>
        </w:rPr>
        <w:t>Вступ</w:t>
      </w:r>
      <w:r w:rsidRPr="00FC1E15">
        <w:rPr>
          <w:rFonts w:ascii="Verdana" w:hAnsi="Verdana"/>
          <w:b/>
          <w:color w:val="000000"/>
          <w:shd w:val="clear" w:color="auto" w:fill="FFFFFF"/>
          <w:lang w:val="uk-UA"/>
        </w:rPr>
        <w:t xml:space="preserve"> 11</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1.2. </w:t>
      </w:r>
      <w:r w:rsidRPr="00FC1E15">
        <w:rPr>
          <w:rFonts w:ascii="Verdana" w:hAnsi="Verdana" w:hint="eastAsia"/>
          <w:b/>
          <w:color w:val="000000"/>
          <w:shd w:val="clear" w:color="auto" w:fill="FFFFFF"/>
          <w:lang w:val="uk-UA"/>
        </w:rPr>
        <w:t>Загальні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відомості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14</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1.3.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температури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кипіння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16</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1.4.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основність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функціональних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груп</w:t>
      </w:r>
      <w:r w:rsidRPr="00FC1E15">
        <w:rPr>
          <w:rFonts w:ascii="Verdana" w:hAnsi="Verdana"/>
          <w:b/>
          <w:color w:val="000000"/>
          <w:shd w:val="clear" w:color="auto" w:fill="FFFFFF"/>
          <w:lang w:val="uk-UA"/>
        </w:rPr>
        <w:t xml:space="preserve"> 17</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1.5.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ліпофільність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21</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1.6.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метаболічну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стабільність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24</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1.7.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конформацію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молекул</w:t>
      </w:r>
      <w:r w:rsidRPr="00FC1E15">
        <w:rPr>
          <w:rFonts w:ascii="Verdana" w:hAnsi="Verdana"/>
          <w:b/>
          <w:color w:val="000000"/>
          <w:shd w:val="clear" w:color="auto" w:fill="FFFFFF"/>
          <w:lang w:val="uk-UA"/>
        </w:rPr>
        <w:t xml:space="preserve"> 30</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1.8. </w:t>
      </w:r>
      <w:r w:rsidRPr="00FC1E15">
        <w:rPr>
          <w:rFonts w:ascii="Verdana" w:hAnsi="Verdana" w:hint="eastAsia"/>
          <w:b/>
          <w:color w:val="000000"/>
          <w:shd w:val="clear" w:color="auto" w:fill="FFFFFF"/>
          <w:lang w:val="uk-UA"/>
        </w:rPr>
        <w:t>Флуор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мітка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дослідженнях</w:t>
      </w:r>
      <w:r w:rsidRPr="00FC1E15">
        <w:rPr>
          <w:rFonts w:ascii="Verdana" w:hAnsi="Verdana"/>
          <w:b/>
          <w:color w:val="000000"/>
          <w:shd w:val="clear" w:color="auto" w:fill="FFFFFF"/>
          <w:lang w:val="uk-UA"/>
        </w:rPr>
        <w:t xml:space="preserve"> 38</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2. </w:t>
      </w:r>
      <w:r w:rsidRPr="00FC1E15">
        <w:rPr>
          <w:rFonts w:ascii="Verdana" w:hAnsi="Verdana" w:hint="eastAsia"/>
          <w:b/>
          <w:color w:val="000000"/>
          <w:shd w:val="clear" w:color="auto" w:fill="FFFFFF"/>
          <w:lang w:val="uk-UA"/>
        </w:rPr>
        <w:t>ФЛУОРОВМІСНІ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АМІНОКИСЛОТИ</w:t>
      </w:r>
      <w:r w:rsidRPr="00FC1E15">
        <w:rPr>
          <w:rFonts w:ascii="Verdana" w:hAnsi="Verdana"/>
          <w:b/>
          <w:color w:val="000000"/>
          <w:shd w:val="clear" w:color="auto" w:fill="FFFFFF"/>
          <w:lang w:val="uk-UA"/>
        </w:rPr>
        <w:t xml:space="preserve"> 43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2.1. </w:t>
      </w:r>
      <w:r w:rsidRPr="00FC1E15">
        <w:rPr>
          <w:rFonts w:ascii="Verdana" w:hAnsi="Verdana" w:hint="eastAsia"/>
          <w:b/>
          <w:color w:val="000000"/>
          <w:shd w:val="clear" w:color="auto" w:fill="FFFFFF"/>
          <w:lang w:val="uk-UA"/>
        </w:rPr>
        <w:t>Аліфатичні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амінокислоти</w:t>
      </w:r>
      <w:r w:rsidRPr="00FC1E15">
        <w:rPr>
          <w:rFonts w:ascii="Verdana" w:hAnsi="Verdana"/>
          <w:b/>
          <w:color w:val="000000"/>
          <w:shd w:val="clear" w:color="auto" w:fill="FFFFFF"/>
          <w:lang w:val="uk-UA"/>
        </w:rPr>
        <w:t xml:space="preserve"> 43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2.1.1. </w:t>
      </w:r>
      <w:r w:rsidRPr="00FC1E15">
        <w:rPr>
          <w:rFonts w:ascii="Verdana" w:hAnsi="Verdana" w:hint="eastAsia"/>
          <w:b/>
          <w:color w:val="000000"/>
          <w:shd w:val="clear" w:color="auto" w:fill="FFFFFF"/>
          <w:lang w:val="uk-UA"/>
        </w:rPr>
        <w:t>Оптимізований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мультиграмовий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3-(</w:t>
      </w:r>
      <w:r w:rsidRPr="00FC1E15">
        <w:rPr>
          <w:rFonts w:ascii="Verdana" w:hAnsi="Verdana" w:hint="eastAsia"/>
          <w:b/>
          <w:color w:val="000000"/>
          <w:shd w:val="clear" w:color="auto" w:fill="FFFFFF"/>
          <w:lang w:val="uk-UA"/>
        </w:rPr>
        <w:t>трифлуорометил</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біциклопент</w:t>
      </w:r>
      <w:r w:rsidRPr="00FC1E15">
        <w:rPr>
          <w:rFonts w:ascii="Verdana" w:hAnsi="Verdana"/>
          <w:b/>
          <w:color w:val="000000"/>
          <w:shd w:val="clear" w:color="auto" w:fill="FFFFFF"/>
          <w:lang w:val="uk-UA"/>
        </w:rPr>
        <w:t>[1.1.1]-1-</w:t>
      </w:r>
      <w:r w:rsidRPr="00FC1E15">
        <w:rPr>
          <w:rFonts w:ascii="Verdana" w:hAnsi="Verdana" w:hint="eastAsia"/>
          <w:b/>
          <w:color w:val="000000"/>
          <w:shd w:val="clear" w:color="auto" w:fill="FFFFFF"/>
          <w:lang w:val="uk-UA"/>
        </w:rPr>
        <w:t>илгліцину</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43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2.1.2. </w:t>
      </w:r>
      <w:r w:rsidRPr="00FC1E15">
        <w:rPr>
          <w:rFonts w:ascii="Verdana" w:hAnsi="Verdana" w:hint="eastAsia"/>
          <w:b/>
          <w:color w:val="000000"/>
          <w:shd w:val="clear" w:color="auto" w:fill="FFFFFF"/>
          <w:lang w:val="uk-UA"/>
        </w:rPr>
        <w:t>Дизайн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(S)-2-</w:t>
      </w:r>
      <w:r w:rsidRPr="00FC1E15">
        <w:rPr>
          <w:rFonts w:ascii="Verdana" w:hAnsi="Verdana" w:hint="eastAsia"/>
          <w:b/>
          <w:color w:val="000000"/>
          <w:shd w:val="clear" w:color="auto" w:fill="FFFFFF"/>
          <w:lang w:val="uk-UA"/>
        </w:rPr>
        <w:t>аміно</w:t>
      </w:r>
      <w:r w:rsidRPr="00FC1E15">
        <w:rPr>
          <w:rFonts w:ascii="Verdana" w:hAnsi="Verdana"/>
          <w:b/>
          <w:color w:val="000000"/>
          <w:shd w:val="clear" w:color="auto" w:fill="FFFFFF"/>
          <w:lang w:val="uk-UA"/>
        </w:rPr>
        <w:t>-2-(4-</w:t>
      </w:r>
      <w:r w:rsidRPr="00FC1E15">
        <w:rPr>
          <w:rFonts w:ascii="Verdana" w:hAnsi="Verdana" w:hint="eastAsia"/>
          <w:b/>
          <w:color w:val="000000"/>
          <w:shd w:val="clear" w:color="auto" w:fill="FFFFFF"/>
          <w:lang w:val="uk-UA"/>
        </w:rPr>
        <w:t>флуоробіцикло</w:t>
      </w:r>
      <w:r w:rsidRPr="00FC1E15">
        <w:rPr>
          <w:rFonts w:ascii="Verdana" w:hAnsi="Verdana"/>
          <w:b/>
          <w:color w:val="000000"/>
          <w:shd w:val="clear" w:color="auto" w:fill="FFFFFF"/>
          <w:lang w:val="uk-UA"/>
        </w:rPr>
        <w:t>[2.2.2]</w:t>
      </w:r>
      <w:r w:rsidRPr="00FC1E15">
        <w:rPr>
          <w:rFonts w:ascii="Verdana" w:hAnsi="Verdana" w:hint="eastAsia"/>
          <w:b/>
          <w:color w:val="000000"/>
          <w:shd w:val="clear" w:color="auto" w:fill="FFFFFF"/>
          <w:lang w:val="uk-UA"/>
        </w:rPr>
        <w:t>октан</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1-</w:t>
      </w:r>
      <w:r w:rsidRPr="00FC1E15">
        <w:rPr>
          <w:rFonts w:ascii="Verdana" w:hAnsi="Verdana" w:hint="eastAsia"/>
          <w:b/>
          <w:color w:val="000000"/>
          <w:shd w:val="clear" w:color="auto" w:fill="FFFFFF"/>
          <w:lang w:val="uk-UA"/>
        </w:rPr>
        <w:t>іл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ацетатної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кислоти</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46</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2.1.3. CF3-</w:t>
      </w:r>
      <w:r w:rsidRPr="00FC1E15">
        <w:rPr>
          <w:rFonts w:ascii="Verdana" w:hAnsi="Verdana" w:hint="eastAsia"/>
          <w:b/>
          <w:color w:val="000000"/>
          <w:shd w:val="clear" w:color="auto" w:fill="FFFFFF"/>
          <w:lang w:val="uk-UA"/>
        </w:rPr>
        <w:t>Вмісний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аналог</w:t>
      </w:r>
      <w:r w:rsidRPr="00FC1E15">
        <w:rPr>
          <w:rFonts w:ascii="Verdana" w:hAnsi="Verdana"/>
          <w:b/>
          <w:color w:val="000000"/>
          <w:shd w:val="clear" w:color="auto" w:fill="FFFFFF"/>
          <w:lang w:val="uk-UA"/>
        </w:rPr>
        <w:t xml:space="preserve"> 1-</w:t>
      </w:r>
      <w:r w:rsidRPr="00FC1E15">
        <w:rPr>
          <w:rFonts w:ascii="Verdana" w:hAnsi="Verdana" w:hint="eastAsia"/>
          <w:b/>
          <w:color w:val="000000"/>
          <w:shd w:val="clear" w:color="auto" w:fill="FFFFFF"/>
          <w:lang w:val="uk-UA"/>
        </w:rPr>
        <w:t>аміноциклобутан</w:t>
      </w:r>
      <w:r w:rsidRPr="00FC1E15">
        <w:rPr>
          <w:rFonts w:ascii="Verdana" w:hAnsi="Verdana"/>
          <w:b/>
          <w:color w:val="000000"/>
          <w:shd w:val="clear" w:color="auto" w:fill="FFFFFF"/>
          <w:lang w:val="uk-UA"/>
        </w:rPr>
        <w:t>-1-</w:t>
      </w:r>
      <w:r w:rsidRPr="00FC1E15">
        <w:rPr>
          <w:rFonts w:ascii="Verdana" w:hAnsi="Verdana" w:hint="eastAsia"/>
          <w:b/>
          <w:color w:val="000000"/>
          <w:shd w:val="clear" w:color="auto" w:fill="FFFFFF"/>
          <w:lang w:val="uk-UA"/>
        </w:rPr>
        <w:t>карбонової</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кислоти</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53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2.1.4.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1-</w:t>
      </w:r>
      <w:r w:rsidRPr="00FC1E15">
        <w:rPr>
          <w:rFonts w:ascii="Verdana" w:hAnsi="Verdana" w:hint="eastAsia"/>
          <w:b/>
          <w:color w:val="000000"/>
          <w:shd w:val="clear" w:color="auto" w:fill="FFFFFF"/>
          <w:lang w:val="uk-UA"/>
        </w:rPr>
        <w:t>аміно</w:t>
      </w:r>
      <w:r w:rsidRPr="00FC1E15">
        <w:rPr>
          <w:rFonts w:ascii="Verdana" w:hAnsi="Verdana"/>
          <w:b/>
          <w:color w:val="000000"/>
          <w:shd w:val="clear" w:color="auto" w:fill="FFFFFF"/>
          <w:lang w:val="uk-UA"/>
        </w:rPr>
        <w:t>-3,3-</w:t>
      </w:r>
      <w:r w:rsidRPr="00FC1E15">
        <w:rPr>
          <w:rFonts w:ascii="Verdana" w:hAnsi="Verdana" w:hint="eastAsia"/>
          <w:b/>
          <w:color w:val="000000"/>
          <w:shd w:val="clear" w:color="auto" w:fill="FFFFFF"/>
          <w:lang w:val="uk-UA"/>
        </w:rPr>
        <w:t>дифлуороциклобутанкарбонової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кислоти</w:t>
      </w:r>
      <w:r w:rsidRPr="00FC1E15">
        <w:rPr>
          <w:rFonts w:ascii="Verdana" w:hAnsi="Verdana"/>
          <w:b/>
          <w:color w:val="000000"/>
          <w:shd w:val="clear" w:color="auto" w:fill="FFFFFF"/>
          <w:lang w:val="uk-UA"/>
        </w:rPr>
        <w:t xml:space="preserve"> 56</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2.1.5.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1-</w:t>
      </w:r>
      <w:r w:rsidRPr="00FC1E15">
        <w:rPr>
          <w:rFonts w:ascii="Verdana" w:hAnsi="Verdana" w:hint="eastAsia"/>
          <w:b/>
          <w:color w:val="000000"/>
          <w:shd w:val="clear" w:color="auto" w:fill="FFFFFF"/>
          <w:lang w:val="uk-UA"/>
        </w:rPr>
        <w:t>аміно</w:t>
      </w:r>
      <w:r w:rsidRPr="00FC1E15">
        <w:rPr>
          <w:rFonts w:ascii="Verdana" w:hAnsi="Verdana"/>
          <w:b/>
          <w:color w:val="000000"/>
          <w:shd w:val="clear" w:color="auto" w:fill="FFFFFF"/>
          <w:lang w:val="uk-UA"/>
        </w:rPr>
        <w:t>-4,4-</w:t>
      </w:r>
      <w:r w:rsidRPr="00FC1E15">
        <w:rPr>
          <w:rFonts w:ascii="Verdana" w:hAnsi="Verdana" w:hint="eastAsia"/>
          <w:b/>
          <w:color w:val="000000"/>
          <w:shd w:val="clear" w:color="auto" w:fill="FFFFFF"/>
          <w:lang w:val="uk-UA"/>
        </w:rPr>
        <w:t>дифлуороциклогексанкарбонової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кислоти</w:t>
      </w:r>
      <w:r w:rsidRPr="00FC1E15">
        <w:rPr>
          <w:rFonts w:ascii="Verdana" w:hAnsi="Verdana"/>
          <w:b/>
          <w:color w:val="000000"/>
          <w:shd w:val="clear" w:color="auto" w:fill="FFFFFF"/>
          <w:lang w:val="uk-UA"/>
        </w:rPr>
        <w:t xml:space="preserve"> 57</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2.1.6.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ізомерних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трифлуорометил</w:t>
      </w:r>
      <w:r w:rsidRPr="00FC1E15">
        <w:rPr>
          <w:rFonts w:ascii="Verdana" w:hAnsi="Verdana"/>
          <w:b/>
          <w:color w:val="000000"/>
          <w:shd w:val="clear" w:color="auto" w:fill="FFFFFF"/>
          <w:lang w:val="uk-UA"/>
        </w:rPr>
        <w:t>-1-</w:t>
      </w:r>
      <w:r w:rsidRPr="00FC1E15">
        <w:rPr>
          <w:rFonts w:ascii="Verdana" w:hAnsi="Verdana" w:hint="eastAsia"/>
          <w:b/>
          <w:color w:val="000000"/>
          <w:shd w:val="clear" w:color="auto" w:fill="FFFFFF"/>
          <w:lang w:val="uk-UA"/>
        </w:rPr>
        <w:t>аміноциклопропан</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1-</w:t>
      </w:r>
      <w:r w:rsidRPr="00FC1E15">
        <w:rPr>
          <w:rFonts w:ascii="Verdana" w:hAnsi="Verdana" w:hint="eastAsia"/>
          <w:b/>
          <w:color w:val="000000"/>
          <w:shd w:val="clear" w:color="auto" w:fill="FFFFFF"/>
          <w:lang w:val="uk-UA"/>
        </w:rPr>
        <w:t>карбонових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70</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2.2.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аналога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серину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треоніну</w:t>
      </w:r>
      <w:r w:rsidRPr="00FC1E15">
        <w:rPr>
          <w:rFonts w:ascii="Verdana" w:hAnsi="Verdana"/>
          <w:b/>
          <w:color w:val="000000"/>
          <w:shd w:val="clear" w:color="auto" w:fill="FFFFFF"/>
          <w:lang w:val="uk-UA"/>
        </w:rPr>
        <w:t xml:space="preserve"> 73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2.3.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монофлуорозаміщеного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аналога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фенілаланіну</w:t>
      </w:r>
      <w:r w:rsidRPr="00FC1E15">
        <w:rPr>
          <w:rFonts w:ascii="Verdana" w:hAnsi="Verdana"/>
          <w:b/>
          <w:color w:val="000000"/>
          <w:shd w:val="clear" w:color="auto" w:fill="FFFFFF"/>
          <w:lang w:val="uk-UA"/>
        </w:rPr>
        <w:t xml:space="preserve"> 80</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2.4.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аналогів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проліну</w:t>
      </w:r>
      <w:r w:rsidRPr="00FC1E15">
        <w:rPr>
          <w:rFonts w:ascii="Verdana" w:hAnsi="Verdana"/>
          <w:b/>
          <w:color w:val="000000"/>
          <w:shd w:val="clear" w:color="auto" w:fill="FFFFFF"/>
          <w:lang w:val="uk-UA"/>
        </w:rPr>
        <w:t xml:space="preserve"> 88</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2.4.1.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5-</w:t>
      </w:r>
      <w:r w:rsidRPr="00FC1E15">
        <w:rPr>
          <w:rFonts w:ascii="Verdana" w:hAnsi="Verdana" w:hint="eastAsia"/>
          <w:b/>
          <w:color w:val="000000"/>
          <w:shd w:val="clear" w:color="auto" w:fill="FFFFFF"/>
          <w:lang w:val="uk-UA"/>
        </w:rPr>
        <w:t>флуорометилпроліну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5-</w:t>
      </w:r>
      <w:r w:rsidRPr="00FC1E15">
        <w:rPr>
          <w:rFonts w:ascii="Verdana" w:hAnsi="Verdana" w:hint="eastAsia"/>
          <w:b/>
          <w:color w:val="000000"/>
          <w:shd w:val="clear" w:color="auto" w:fill="FFFFFF"/>
          <w:lang w:val="uk-UA"/>
        </w:rPr>
        <w:t>флуоропіпеколінової</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кислоти</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88</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2.4.2. </w:t>
      </w:r>
      <w:r w:rsidRPr="00FC1E15">
        <w:rPr>
          <w:rFonts w:ascii="Verdana" w:hAnsi="Verdana" w:hint="eastAsia"/>
          <w:b/>
          <w:color w:val="000000"/>
          <w:shd w:val="clear" w:color="auto" w:fill="FFFFFF"/>
          <w:lang w:val="uk-UA"/>
        </w:rPr>
        <w:t>Нові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цис</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транс</w:t>
      </w:r>
      <w:r w:rsidRPr="00FC1E15">
        <w:rPr>
          <w:rFonts w:ascii="Verdana" w:hAnsi="Verdana"/>
          <w:b/>
          <w:color w:val="000000"/>
          <w:shd w:val="clear" w:color="auto" w:fill="FFFFFF"/>
          <w:lang w:val="uk-UA"/>
        </w:rPr>
        <w:t>-4,5-</w:t>
      </w:r>
      <w:r w:rsidRPr="00FC1E15">
        <w:rPr>
          <w:rFonts w:ascii="Verdana" w:hAnsi="Verdana" w:hint="eastAsia"/>
          <w:b/>
          <w:color w:val="000000"/>
          <w:shd w:val="clear" w:color="auto" w:fill="FFFFFF"/>
          <w:lang w:val="uk-UA"/>
        </w:rPr>
        <w:t>дифлуорометанопроліни</w:t>
      </w:r>
      <w:r w:rsidRPr="00FC1E15">
        <w:rPr>
          <w:rFonts w:ascii="Verdana" w:hAnsi="Verdana"/>
          <w:b/>
          <w:color w:val="000000"/>
          <w:shd w:val="clear" w:color="auto" w:fill="FFFFFF"/>
          <w:lang w:val="uk-UA"/>
        </w:rPr>
        <w:t xml:space="preserve"> 95</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2.4.3. </w:t>
      </w:r>
      <w:r w:rsidRPr="00FC1E15">
        <w:rPr>
          <w:rFonts w:ascii="Verdana" w:hAnsi="Verdana" w:hint="eastAsia"/>
          <w:b/>
          <w:color w:val="000000"/>
          <w:shd w:val="clear" w:color="auto" w:fill="FFFFFF"/>
          <w:lang w:val="uk-UA"/>
        </w:rPr>
        <w:t>γ</w:t>
      </w:r>
      <w:r w:rsidRPr="00FC1E15">
        <w:rPr>
          <w:rFonts w:ascii="Verdana" w:hAnsi="Verdana"/>
          <w:b/>
          <w:color w:val="000000"/>
          <w:shd w:val="clear" w:color="auto" w:fill="FFFFFF"/>
          <w:lang w:val="uk-UA"/>
        </w:rPr>
        <w:t>-(S)-</w:t>
      </w:r>
      <w:r w:rsidRPr="00FC1E15">
        <w:rPr>
          <w:rFonts w:ascii="Verdana" w:hAnsi="Verdana" w:hint="eastAsia"/>
          <w:b/>
          <w:color w:val="000000"/>
          <w:shd w:val="clear" w:color="auto" w:fill="FFFFFF"/>
          <w:lang w:val="uk-UA"/>
        </w:rPr>
        <w:t>Трифлуорометилпролін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19F </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мітка</w:t>
      </w:r>
      <w:r w:rsidRPr="00FC1E15">
        <w:rPr>
          <w:rFonts w:ascii="Verdana" w:hAnsi="Verdana"/>
          <w:b/>
          <w:color w:val="000000"/>
          <w:shd w:val="clear" w:color="auto" w:fill="FFFFFF"/>
          <w:lang w:val="uk-UA"/>
        </w:rPr>
        <w:t xml:space="preserve"> 108</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3. </w:t>
      </w:r>
      <w:r w:rsidRPr="00FC1E15">
        <w:rPr>
          <w:rFonts w:ascii="Verdana" w:hAnsi="Verdana" w:hint="eastAsia"/>
          <w:b/>
          <w:color w:val="000000"/>
          <w:shd w:val="clear" w:color="auto" w:fill="FFFFFF"/>
          <w:lang w:val="uk-UA"/>
        </w:rPr>
        <w:t>ФЛУОРОВМІСНІ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АМІНИ</w:t>
      </w:r>
      <w:r w:rsidRPr="00FC1E15">
        <w:rPr>
          <w:rFonts w:ascii="Verdana" w:hAnsi="Verdana"/>
          <w:b/>
          <w:color w:val="000000"/>
          <w:shd w:val="clear" w:color="auto" w:fill="FFFFFF"/>
          <w:lang w:val="uk-UA"/>
        </w:rPr>
        <w:t xml:space="preserve"> 118</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3.1.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трифлуорометилвмісних</w:t>
      </w:r>
      <w:r w:rsidRPr="00FC1E15">
        <w:rPr>
          <w:rFonts w:ascii="Verdana" w:hAnsi="Verdana"/>
          <w:b/>
          <w:color w:val="000000"/>
          <w:shd w:val="clear" w:color="auto" w:fill="FFFFFF"/>
          <w:lang w:val="uk-UA"/>
        </w:rPr>
        <w:t xml:space="preserve"> 3-</w:t>
      </w:r>
      <w:r w:rsidRPr="00FC1E15">
        <w:rPr>
          <w:rFonts w:ascii="Verdana" w:hAnsi="Verdana" w:hint="eastAsia"/>
          <w:b/>
          <w:color w:val="000000"/>
          <w:shd w:val="clear" w:color="auto" w:fill="FFFFFF"/>
          <w:lang w:val="uk-UA"/>
        </w:rPr>
        <w:t>азабіцикло</w:t>
      </w:r>
      <w:r w:rsidRPr="00FC1E15">
        <w:rPr>
          <w:rFonts w:ascii="Verdana" w:hAnsi="Verdana"/>
          <w:b/>
          <w:color w:val="000000"/>
          <w:shd w:val="clear" w:color="auto" w:fill="FFFFFF"/>
          <w:lang w:val="uk-UA"/>
        </w:rPr>
        <w:t>[n.1.0]</w:t>
      </w:r>
      <w:r w:rsidRPr="00FC1E15">
        <w:rPr>
          <w:rFonts w:ascii="Verdana" w:hAnsi="Verdana" w:hint="eastAsia"/>
          <w:b/>
          <w:color w:val="000000"/>
          <w:shd w:val="clear" w:color="auto" w:fill="FFFFFF"/>
          <w:lang w:val="uk-UA"/>
        </w:rPr>
        <w:t>алканів</w:t>
      </w:r>
      <w:r w:rsidRPr="00FC1E15">
        <w:rPr>
          <w:rFonts w:ascii="Verdana" w:hAnsi="Verdana"/>
          <w:b/>
          <w:color w:val="000000"/>
          <w:shd w:val="clear" w:color="auto" w:fill="FFFFFF"/>
          <w:lang w:val="uk-UA"/>
        </w:rPr>
        <w:t xml:space="preserve"> 118</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3.1.1.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біциклічних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аналогів</w:t>
      </w:r>
      <w:r w:rsidRPr="00FC1E15">
        <w:rPr>
          <w:rFonts w:ascii="Verdana" w:hAnsi="Verdana"/>
          <w:b/>
          <w:color w:val="000000"/>
          <w:shd w:val="clear" w:color="auto" w:fill="FFFFFF"/>
          <w:lang w:val="uk-UA"/>
        </w:rPr>
        <w:t xml:space="preserve"> 4-</w:t>
      </w:r>
      <w:r w:rsidRPr="00FC1E15">
        <w:rPr>
          <w:rFonts w:ascii="Verdana" w:hAnsi="Verdana" w:hint="eastAsia"/>
          <w:b/>
          <w:color w:val="000000"/>
          <w:shd w:val="clear" w:color="auto" w:fill="FFFFFF"/>
          <w:lang w:val="uk-UA"/>
        </w:rPr>
        <w:t>трифлуорометилпіперидину</w:t>
      </w:r>
      <w:r w:rsidRPr="00FC1E15">
        <w:rPr>
          <w:rFonts w:ascii="Verdana" w:hAnsi="Verdana"/>
          <w:b/>
          <w:color w:val="000000"/>
          <w:shd w:val="clear" w:color="auto" w:fill="FFFFFF"/>
          <w:lang w:val="uk-UA"/>
        </w:rPr>
        <w:t xml:space="preserve"> 118</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3.1.2.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біциклічних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аналогів</w:t>
      </w:r>
      <w:r w:rsidRPr="00FC1E15">
        <w:rPr>
          <w:rFonts w:ascii="Verdana" w:hAnsi="Verdana"/>
          <w:b/>
          <w:color w:val="000000"/>
          <w:shd w:val="clear" w:color="auto" w:fill="FFFFFF"/>
          <w:lang w:val="uk-UA"/>
        </w:rPr>
        <w:t xml:space="preserve"> 3-</w:t>
      </w:r>
      <w:r w:rsidRPr="00FC1E15">
        <w:rPr>
          <w:rFonts w:ascii="Verdana" w:hAnsi="Verdana" w:hint="eastAsia"/>
          <w:b/>
          <w:color w:val="000000"/>
          <w:shd w:val="clear" w:color="auto" w:fill="FFFFFF"/>
          <w:lang w:val="uk-UA"/>
        </w:rPr>
        <w:t>трифлуорометилпіперидину</w:t>
      </w:r>
      <w:r w:rsidRPr="00FC1E15">
        <w:rPr>
          <w:rFonts w:ascii="Verdana" w:hAnsi="Verdana"/>
          <w:b/>
          <w:color w:val="000000"/>
          <w:shd w:val="clear" w:color="auto" w:fill="FFFFFF"/>
          <w:lang w:val="uk-UA"/>
        </w:rPr>
        <w:t xml:space="preserve"> 122</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3.2.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характеристика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дифлуоро</w:t>
      </w:r>
      <w:r w:rsidRPr="00FC1E15">
        <w:rPr>
          <w:rFonts w:ascii="Verdana" w:hAnsi="Verdana"/>
          <w:b/>
          <w:color w:val="000000"/>
          <w:shd w:val="clear" w:color="auto" w:fill="FFFFFF"/>
          <w:lang w:val="uk-UA"/>
        </w:rPr>
        <w:t>-2-</w:t>
      </w:r>
      <w:r w:rsidRPr="00FC1E15">
        <w:rPr>
          <w:rFonts w:ascii="Verdana" w:hAnsi="Verdana" w:hint="eastAsia"/>
          <w:b/>
          <w:color w:val="000000"/>
          <w:shd w:val="clear" w:color="auto" w:fill="FFFFFF"/>
          <w:lang w:val="uk-UA"/>
        </w:rPr>
        <w:t>азабіцикло</w:t>
      </w:r>
      <w:r w:rsidRPr="00FC1E15">
        <w:rPr>
          <w:rFonts w:ascii="Verdana" w:hAnsi="Verdana"/>
          <w:b/>
          <w:color w:val="000000"/>
          <w:shd w:val="clear" w:color="auto" w:fill="FFFFFF"/>
          <w:lang w:val="uk-UA"/>
        </w:rPr>
        <w:t>[n.1.0]</w:t>
      </w:r>
      <w:r w:rsidRPr="00FC1E15">
        <w:rPr>
          <w:rFonts w:ascii="Verdana" w:hAnsi="Verdana" w:hint="eastAsia"/>
          <w:b/>
          <w:color w:val="000000"/>
          <w:shd w:val="clear" w:color="auto" w:fill="FFFFFF"/>
          <w:lang w:val="uk-UA"/>
        </w:rPr>
        <w:t>алканів</w:t>
      </w:r>
      <w:r w:rsidRPr="00FC1E15">
        <w:rPr>
          <w:rFonts w:ascii="Verdana" w:hAnsi="Verdana"/>
          <w:b/>
          <w:color w:val="000000"/>
          <w:shd w:val="clear" w:color="auto" w:fill="FFFFFF"/>
          <w:lang w:val="uk-UA"/>
        </w:rPr>
        <w:t xml:space="preserve"> 126</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3.3.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характеристика</w:t>
      </w:r>
      <w:r w:rsidRPr="00FC1E15">
        <w:rPr>
          <w:rFonts w:ascii="Verdana" w:hAnsi="Verdana"/>
          <w:b/>
          <w:color w:val="000000"/>
          <w:shd w:val="clear" w:color="auto" w:fill="FFFFFF"/>
          <w:lang w:val="uk-UA"/>
        </w:rPr>
        <w:t xml:space="preserve"> 2-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3-</w:t>
      </w:r>
      <w:r w:rsidRPr="00FC1E15">
        <w:rPr>
          <w:rFonts w:ascii="Verdana" w:hAnsi="Verdana" w:hint="eastAsia"/>
          <w:b/>
          <w:color w:val="000000"/>
          <w:shd w:val="clear" w:color="auto" w:fill="FFFFFF"/>
          <w:lang w:val="uk-UA"/>
        </w:rPr>
        <w:t>трифлуорометилморфолінів</w:t>
      </w:r>
      <w:r w:rsidRPr="00FC1E15">
        <w:rPr>
          <w:rFonts w:ascii="Verdana" w:hAnsi="Verdana"/>
          <w:b/>
          <w:color w:val="000000"/>
          <w:shd w:val="clear" w:color="auto" w:fill="FFFFFF"/>
          <w:lang w:val="uk-UA"/>
        </w:rPr>
        <w:t xml:space="preserve"> 135</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3.4.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ізомерних</w:t>
      </w:r>
      <w:r w:rsidRPr="00FC1E15">
        <w:rPr>
          <w:rFonts w:ascii="Verdana" w:hAnsi="Verdana"/>
          <w:b/>
          <w:color w:val="000000"/>
          <w:shd w:val="clear" w:color="auto" w:fill="FFFFFF"/>
          <w:lang w:val="uk-UA"/>
        </w:rPr>
        <w:t xml:space="preserve"> (2,2,2-</w:t>
      </w:r>
      <w:r w:rsidRPr="00FC1E15">
        <w:rPr>
          <w:rFonts w:ascii="Verdana" w:hAnsi="Verdana" w:hint="eastAsia"/>
          <w:b/>
          <w:color w:val="000000"/>
          <w:shd w:val="clear" w:color="auto" w:fill="FFFFFF"/>
          <w:lang w:val="uk-UA"/>
        </w:rPr>
        <w:t>трифлуороетил</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(3,3,3-</w:t>
      </w:r>
      <w:r w:rsidRPr="00FC1E15">
        <w:rPr>
          <w:rFonts w:ascii="Verdana" w:hAnsi="Verdana" w:hint="eastAsia"/>
          <w:b/>
          <w:color w:val="000000"/>
          <w:shd w:val="clear" w:color="auto" w:fill="FFFFFF"/>
          <w:lang w:val="uk-UA"/>
        </w:rPr>
        <w:t>трифлуоро</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пропіл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анілінів</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145</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4. </w:t>
      </w:r>
      <w:r w:rsidRPr="00FC1E15">
        <w:rPr>
          <w:rFonts w:ascii="Verdana" w:hAnsi="Verdana" w:hint="eastAsia"/>
          <w:b/>
          <w:color w:val="000000"/>
          <w:shd w:val="clear" w:color="auto" w:fill="FFFFFF"/>
          <w:lang w:val="uk-UA"/>
        </w:rPr>
        <w:t>ФЛУОРОВМІСНІ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ГЕТЕРОЦИКЛІВ</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150</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4.1. </w:t>
      </w:r>
      <w:r w:rsidRPr="00FC1E15">
        <w:rPr>
          <w:rFonts w:ascii="Verdana" w:hAnsi="Verdana" w:hint="eastAsia"/>
          <w:b/>
          <w:color w:val="000000"/>
          <w:shd w:val="clear" w:color="auto" w:fill="FFFFFF"/>
          <w:lang w:val="uk-UA"/>
        </w:rPr>
        <w:t>Трикомпонентний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CF3-</w:t>
      </w:r>
      <w:r w:rsidRPr="00FC1E15">
        <w:rPr>
          <w:rFonts w:ascii="Verdana" w:hAnsi="Verdana" w:hint="eastAsia"/>
          <w:b/>
          <w:color w:val="000000"/>
          <w:shd w:val="clear" w:color="auto" w:fill="FFFFFF"/>
          <w:lang w:val="uk-UA"/>
        </w:rPr>
        <w:t>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піразол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ін</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CF3CH2NH2*HCl, NaNO2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електронодефіцитних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алкенів</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алкінів</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150</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4.2. </w:t>
      </w:r>
      <w:r w:rsidRPr="00FC1E15">
        <w:rPr>
          <w:rFonts w:ascii="Verdana" w:hAnsi="Verdana" w:hint="eastAsia"/>
          <w:b/>
          <w:color w:val="000000"/>
          <w:shd w:val="clear" w:color="auto" w:fill="FFFFFF"/>
          <w:lang w:val="uk-UA"/>
        </w:rPr>
        <w:t>Трикомпонентний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C2F5-</w:t>
      </w:r>
      <w:r w:rsidRPr="00FC1E15">
        <w:rPr>
          <w:rFonts w:ascii="Verdana" w:hAnsi="Verdana" w:hint="eastAsia"/>
          <w:b/>
          <w:color w:val="000000"/>
          <w:shd w:val="clear" w:color="auto" w:fill="FFFFFF"/>
          <w:lang w:val="uk-UA"/>
        </w:rPr>
        <w:t>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піразол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ін</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C2F5CH2NH2*HCl, NaNO2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електронодефіцитних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алкенів</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алкінів</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163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4.3. </w:t>
      </w:r>
      <w:r w:rsidRPr="00FC1E15">
        <w:rPr>
          <w:rFonts w:ascii="Verdana" w:hAnsi="Verdana" w:hint="eastAsia"/>
          <w:b/>
          <w:color w:val="000000"/>
          <w:shd w:val="clear" w:color="auto" w:fill="FFFFFF"/>
          <w:lang w:val="uk-UA"/>
        </w:rPr>
        <w:t>Трикомпонентний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піразолів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флуороалкіламінів</w:t>
      </w:r>
      <w:r w:rsidRPr="00FC1E15">
        <w:rPr>
          <w:rFonts w:ascii="Verdana" w:hAnsi="Verdana"/>
          <w:b/>
          <w:color w:val="000000"/>
          <w:shd w:val="clear" w:color="auto" w:fill="FFFFFF"/>
          <w:lang w:val="uk-UA"/>
        </w:rPr>
        <w:t xml:space="preserve">, NaNO2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електронодефіцитних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алкінів</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177</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4.4. </w:t>
      </w:r>
      <w:r w:rsidRPr="00FC1E15">
        <w:rPr>
          <w:rFonts w:ascii="Verdana" w:hAnsi="Verdana" w:hint="eastAsia"/>
          <w:b/>
          <w:color w:val="000000"/>
          <w:shd w:val="clear" w:color="auto" w:fill="FFFFFF"/>
          <w:lang w:val="uk-UA"/>
        </w:rPr>
        <w:t>Генерування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дифлуорометилдіазометану</w:t>
      </w:r>
      <w:r w:rsidRPr="00FC1E15">
        <w:rPr>
          <w:rFonts w:ascii="Verdana" w:hAnsi="Verdana"/>
          <w:b/>
          <w:color w:val="000000"/>
          <w:shd w:val="clear" w:color="auto" w:fill="FFFFFF"/>
          <w:lang w:val="uk-UA"/>
        </w:rPr>
        <w:t xml:space="preserve"> (CF2HCHN2)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його</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перша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реакція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 xml:space="preserve"> [3+2]-</w:t>
      </w:r>
      <w:r w:rsidRPr="00FC1E15">
        <w:rPr>
          <w:rFonts w:ascii="Verdana" w:hAnsi="Verdana" w:hint="eastAsia"/>
          <w:b/>
          <w:color w:val="000000"/>
          <w:shd w:val="clear" w:color="auto" w:fill="FFFFFF"/>
          <w:lang w:val="uk-UA"/>
        </w:rPr>
        <w:t>циклоприєднання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алкінами</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184</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4.5. </w:t>
      </w:r>
      <w:r w:rsidRPr="00FC1E15">
        <w:rPr>
          <w:rFonts w:ascii="Verdana" w:hAnsi="Verdana" w:hint="eastAsia"/>
          <w:b/>
          <w:color w:val="000000"/>
          <w:shd w:val="clear" w:color="auto" w:fill="FFFFFF"/>
          <w:lang w:val="uk-UA"/>
        </w:rPr>
        <w:t>Діазоацетонітрил</w:t>
      </w:r>
      <w:r w:rsidRPr="00FC1E15">
        <w:rPr>
          <w:rFonts w:ascii="Verdana" w:hAnsi="Verdana"/>
          <w:b/>
          <w:color w:val="000000"/>
          <w:shd w:val="clear" w:color="auto" w:fill="FFFFFF"/>
          <w:lang w:val="uk-UA"/>
        </w:rPr>
        <w:t xml:space="preserve"> (N2CHCN): </w:t>
      </w:r>
      <w:r w:rsidRPr="00FC1E15">
        <w:rPr>
          <w:rFonts w:ascii="Verdana" w:hAnsi="Verdana" w:hint="eastAsia"/>
          <w:b/>
          <w:color w:val="000000"/>
          <w:shd w:val="clear" w:color="auto" w:fill="FFFFFF"/>
          <w:lang w:val="uk-UA"/>
        </w:rPr>
        <w:t>генерування</w:t>
      </w:r>
      <w:r w:rsidRPr="00FC1E15">
        <w:rPr>
          <w:rFonts w:ascii="Verdana" w:hAnsi="Verdana"/>
          <w:b/>
          <w:color w:val="000000"/>
          <w:shd w:val="clear" w:color="auto" w:fill="FFFFFF"/>
          <w:lang w:val="uk-UA"/>
        </w:rPr>
        <w:t xml:space="preserve"> in situ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практичний</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CN-</w:t>
      </w:r>
      <w:r w:rsidRPr="00FC1E15">
        <w:rPr>
          <w:rFonts w:ascii="Verdana" w:hAnsi="Verdana" w:hint="eastAsia"/>
          <w:b/>
          <w:color w:val="000000"/>
          <w:shd w:val="clear" w:color="auto" w:fill="FFFFFF"/>
          <w:lang w:val="uk-UA"/>
        </w:rPr>
        <w:t>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піразолів</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190</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5. </w:t>
      </w:r>
      <w:r w:rsidRPr="00FC1E15">
        <w:rPr>
          <w:rFonts w:ascii="Verdana" w:hAnsi="Verdana" w:hint="eastAsia"/>
          <w:b/>
          <w:color w:val="000000"/>
          <w:shd w:val="clear" w:color="auto" w:fill="FFFFFF"/>
          <w:lang w:val="uk-UA"/>
        </w:rPr>
        <w:t>ЕКСПЕРИМЕНТАЛЬНА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ЧАСТИНА</w:t>
      </w:r>
      <w:r w:rsidRPr="00FC1E15">
        <w:rPr>
          <w:rFonts w:ascii="Verdana" w:hAnsi="Verdana"/>
          <w:b/>
          <w:color w:val="000000"/>
          <w:shd w:val="clear" w:color="auto" w:fill="FFFFFF"/>
          <w:lang w:val="uk-UA"/>
        </w:rPr>
        <w:t xml:space="preserve"> 198</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ВИСНОВКИ</w:t>
      </w:r>
      <w:r w:rsidRPr="00FC1E15">
        <w:rPr>
          <w:rFonts w:ascii="Verdana" w:hAnsi="Verdana"/>
          <w:b/>
          <w:color w:val="000000"/>
          <w:shd w:val="clear" w:color="auto" w:fill="FFFFFF"/>
          <w:lang w:val="uk-UA"/>
        </w:rPr>
        <w:t xml:space="preserve"> 312</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СПИСОК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ЛІТЕРАТУРИ</w:t>
      </w:r>
      <w:r w:rsidRPr="00FC1E15">
        <w:rPr>
          <w:rFonts w:ascii="Verdana" w:hAnsi="Verdana"/>
          <w:b/>
          <w:color w:val="000000"/>
          <w:shd w:val="clear" w:color="auto" w:fill="FFFFFF"/>
          <w:lang w:val="uk-UA"/>
        </w:rPr>
        <w:t xml:space="preserve"> 314</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4</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СПИСОК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УМОВНИХ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СКОРОЧЕНЬ</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Boc </w:t>
      </w:r>
      <w:r w:rsidRPr="00FC1E15">
        <w:rPr>
          <w:rFonts w:ascii="Verdana" w:hAnsi="Verdana" w:hint="eastAsia"/>
          <w:b/>
          <w:color w:val="000000"/>
          <w:shd w:val="clear" w:color="auto" w:fill="FFFFFF"/>
          <w:lang w:val="uk-UA"/>
        </w:rPr>
        <w:t>трет</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бутоксикарбоніл</w:t>
      </w:r>
      <w:r w:rsidRPr="00FC1E15">
        <w:rPr>
          <w:rFonts w:ascii="Verdana" w:hAnsi="Verdana"/>
          <w:b/>
          <w:color w:val="000000"/>
          <w:shd w:val="clear" w:color="auto" w:fill="FFFFFF"/>
          <w:lang w:val="uk-UA"/>
        </w:rPr>
        <w:t>- (tert-butyloxycarbonyl-)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cat </w:t>
      </w:r>
      <w:r w:rsidRPr="00FC1E15">
        <w:rPr>
          <w:rFonts w:ascii="Verdana" w:hAnsi="Verdana" w:hint="eastAsia"/>
          <w:b/>
          <w:color w:val="000000"/>
          <w:shd w:val="clear" w:color="auto" w:fill="FFFFFF"/>
          <w:lang w:val="uk-UA"/>
        </w:rPr>
        <w:t>каталізатор</w:t>
      </w:r>
      <w:r w:rsidRPr="00FC1E15">
        <w:rPr>
          <w:rFonts w:ascii="Verdana" w:hAnsi="Verdana"/>
          <w:b/>
          <w:color w:val="000000"/>
          <w:shd w:val="clear" w:color="auto" w:fill="FFFFFF"/>
          <w:lang w:val="uk-UA"/>
        </w:rPr>
        <w:t xml:space="preserve"> (catalyst)</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COSY correlation spectroscopy</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DAST </w:t>
      </w:r>
      <w:r w:rsidRPr="00FC1E15">
        <w:rPr>
          <w:rFonts w:ascii="Verdana" w:hAnsi="Verdana" w:hint="eastAsia"/>
          <w:b/>
          <w:color w:val="000000"/>
          <w:shd w:val="clear" w:color="auto" w:fill="FFFFFF"/>
          <w:lang w:val="uk-UA"/>
        </w:rPr>
        <w:t>діетиламіносульфуртрифлуорид</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(diethylaminosulfur trifluoride)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DCM </w:t>
      </w:r>
      <w:r w:rsidRPr="00FC1E15">
        <w:rPr>
          <w:rFonts w:ascii="Verdana" w:hAnsi="Verdana" w:hint="eastAsia"/>
          <w:b/>
          <w:color w:val="000000"/>
          <w:shd w:val="clear" w:color="auto" w:fill="FFFFFF"/>
          <w:lang w:val="uk-UA"/>
        </w:rPr>
        <w:t>дихлорометан</w:t>
      </w:r>
      <w:r w:rsidRPr="00FC1E15">
        <w:rPr>
          <w:rFonts w:ascii="Verdana" w:hAnsi="Verdana"/>
          <w:b/>
          <w:color w:val="000000"/>
          <w:shd w:val="clear" w:color="auto" w:fill="FFFFFF"/>
          <w:lang w:val="uk-UA"/>
        </w:rPr>
        <w:t xml:space="preserve"> (dichloromethane)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DIPEA N,N-</w:t>
      </w:r>
      <w:r w:rsidRPr="00FC1E15">
        <w:rPr>
          <w:rFonts w:ascii="Verdana" w:hAnsi="Verdana" w:hint="eastAsia"/>
          <w:b/>
          <w:color w:val="000000"/>
          <w:shd w:val="clear" w:color="auto" w:fill="FFFFFF"/>
          <w:lang w:val="uk-UA"/>
        </w:rPr>
        <w:t>діізопропілетиламін</w:t>
      </w:r>
      <w:r w:rsidRPr="00FC1E15">
        <w:rPr>
          <w:rFonts w:ascii="Verdana" w:hAnsi="Verdana"/>
          <w:b/>
          <w:color w:val="000000"/>
          <w:shd w:val="clear" w:color="auto" w:fill="FFFFFF"/>
          <w:lang w:val="uk-UA"/>
        </w:rPr>
        <w:t xml:space="preserve"> (N,N-</w:t>
      </w:r>
      <w:r w:rsidRPr="00FC1E15">
        <w:rPr>
          <w:rFonts w:ascii="Verdana" w:hAnsi="Verdana" w:hint="eastAsia"/>
          <w:b/>
          <w:color w:val="000000"/>
          <w:shd w:val="clear" w:color="auto" w:fill="FFFFFF"/>
          <w:lang w:val="uk-UA"/>
        </w:rPr>
        <w:t>діізопропіл</w:t>
      </w:r>
      <w:r w:rsidRPr="00FC1E15">
        <w:rPr>
          <w:rFonts w:ascii="Verdana" w:hAnsi="Verdana"/>
          <w:b/>
          <w:color w:val="000000"/>
          <w:shd w:val="clear" w:color="auto" w:fill="FFFFFF"/>
          <w:lang w:val="uk-UA"/>
        </w:rPr>
        <w:t>ethylamine)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DMAP 4-</w:t>
      </w:r>
      <w:r w:rsidRPr="00FC1E15">
        <w:rPr>
          <w:rFonts w:ascii="Verdana" w:hAnsi="Verdana" w:hint="eastAsia"/>
          <w:b/>
          <w:color w:val="000000"/>
          <w:shd w:val="clear" w:color="auto" w:fill="FFFFFF"/>
          <w:lang w:val="uk-UA"/>
        </w:rPr>
        <w:t>диметиламінопіридин</w:t>
      </w:r>
      <w:r w:rsidRPr="00FC1E15">
        <w:rPr>
          <w:rFonts w:ascii="Verdana" w:hAnsi="Verdana"/>
          <w:b/>
          <w:color w:val="000000"/>
          <w:shd w:val="clear" w:color="auto" w:fill="FFFFFF"/>
          <w:lang w:val="uk-UA"/>
        </w:rPr>
        <w:t xml:space="preserve"> (4-dimethylaminopyridine)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DMF </w:t>
      </w:r>
      <w:r w:rsidRPr="00FC1E15">
        <w:rPr>
          <w:rFonts w:ascii="Verdana" w:hAnsi="Verdana" w:hint="eastAsia"/>
          <w:b/>
          <w:color w:val="000000"/>
          <w:shd w:val="clear" w:color="auto" w:fill="FFFFFF"/>
          <w:lang w:val="uk-UA"/>
        </w:rPr>
        <w:t>диметилформамід</w:t>
      </w:r>
      <w:r w:rsidRPr="00FC1E15">
        <w:rPr>
          <w:rFonts w:ascii="Verdana" w:hAnsi="Verdana"/>
          <w:b/>
          <w:color w:val="000000"/>
          <w:shd w:val="clear" w:color="auto" w:fill="FFFFFF"/>
          <w:lang w:val="uk-UA"/>
        </w:rPr>
        <w:t xml:space="preserve"> (dimethylformamide)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DMPC 1,2-</w:t>
      </w:r>
      <w:r w:rsidRPr="00FC1E15">
        <w:rPr>
          <w:rFonts w:ascii="Verdana" w:hAnsi="Verdana" w:hint="eastAsia"/>
          <w:b/>
          <w:color w:val="000000"/>
          <w:shd w:val="clear" w:color="auto" w:fill="FFFFFF"/>
          <w:lang w:val="uk-UA"/>
        </w:rPr>
        <w:t>диміристоїл</w:t>
      </w:r>
      <w:r w:rsidRPr="00FC1E15">
        <w:rPr>
          <w:rFonts w:ascii="Verdana" w:hAnsi="Verdana"/>
          <w:b/>
          <w:color w:val="000000"/>
          <w:shd w:val="clear" w:color="auto" w:fill="FFFFFF"/>
          <w:lang w:val="uk-UA"/>
        </w:rPr>
        <w:t>-sn-</w:t>
      </w:r>
      <w:r w:rsidRPr="00FC1E15">
        <w:rPr>
          <w:rFonts w:ascii="Verdana" w:hAnsi="Verdana" w:hint="eastAsia"/>
          <w:b/>
          <w:color w:val="000000"/>
          <w:shd w:val="clear" w:color="auto" w:fill="FFFFFF"/>
          <w:lang w:val="uk-UA"/>
        </w:rPr>
        <w:t>гліцеро</w:t>
      </w:r>
      <w:r w:rsidRPr="00FC1E15">
        <w:rPr>
          <w:rFonts w:ascii="Verdana" w:hAnsi="Verdana"/>
          <w:b/>
          <w:color w:val="000000"/>
          <w:shd w:val="clear" w:color="auto" w:fill="FFFFFF"/>
          <w:lang w:val="uk-UA"/>
        </w:rPr>
        <w:t>-3-</w:t>
      </w:r>
      <w:r w:rsidRPr="00FC1E15">
        <w:rPr>
          <w:rFonts w:ascii="Verdana" w:hAnsi="Verdana" w:hint="eastAsia"/>
          <w:b/>
          <w:color w:val="000000"/>
          <w:shd w:val="clear" w:color="auto" w:fill="FFFFFF"/>
          <w:lang w:val="uk-UA"/>
        </w:rPr>
        <w:t>фосфохолін</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(1,2-dimyristoyl-sn-glycero-3-phosphocholine)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DMSO </w:t>
      </w:r>
      <w:r w:rsidRPr="00FC1E15">
        <w:rPr>
          <w:rFonts w:ascii="Verdana" w:hAnsi="Verdana" w:hint="eastAsia"/>
          <w:b/>
          <w:color w:val="000000"/>
          <w:shd w:val="clear" w:color="auto" w:fill="FFFFFF"/>
          <w:lang w:val="uk-UA"/>
        </w:rPr>
        <w:t>диметилсульфоксид</w:t>
      </w:r>
      <w:r w:rsidRPr="00FC1E15">
        <w:rPr>
          <w:rFonts w:ascii="Verdana" w:hAnsi="Verdana"/>
          <w:b/>
          <w:color w:val="000000"/>
          <w:shd w:val="clear" w:color="auto" w:fill="FFFFFF"/>
          <w:lang w:val="uk-UA"/>
        </w:rPr>
        <w:t xml:space="preserve"> (dimethyl sulfoxide)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EDG </w:t>
      </w:r>
      <w:r w:rsidRPr="00FC1E15">
        <w:rPr>
          <w:rFonts w:ascii="Verdana" w:hAnsi="Verdana" w:hint="eastAsia"/>
          <w:b/>
          <w:color w:val="000000"/>
          <w:shd w:val="clear" w:color="auto" w:fill="FFFFFF"/>
          <w:lang w:val="uk-UA"/>
        </w:rPr>
        <w:t>електроноакцепторна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група</w:t>
      </w:r>
      <w:r w:rsidRPr="00FC1E15">
        <w:rPr>
          <w:rFonts w:ascii="Verdana" w:hAnsi="Verdana"/>
          <w:b/>
          <w:color w:val="000000"/>
          <w:shd w:val="clear" w:color="auto" w:fill="FFFFFF"/>
          <w:lang w:val="uk-UA"/>
        </w:rPr>
        <w:t xml:space="preserve"> (electron donating )</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ee </w:t>
      </w:r>
      <w:r w:rsidRPr="00FC1E15">
        <w:rPr>
          <w:rFonts w:ascii="Verdana" w:hAnsi="Verdana" w:hint="eastAsia"/>
          <w:b/>
          <w:color w:val="000000"/>
          <w:shd w:val="clear" w:color="auto" w:fill="FFFFFF"/>
          <w:lang w:val="uk-UA"/>
        </w:rPr>
        <w:t>енантіомерний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надлишок</w:t>
      </w:r>
      <w:r w:rsidRPr="00FC1E15">
        <w:rPr>
          <w:rFonts w:ascii="Verdana" w:hAnsi="Verdana"/>
          <w:b/>
          <w:color w:val="000000"/>
          <w:shd w:val="clear" w:color="auto" w:fill="FFFFFF"/>
          <w:lang w:val="uk-UA"/>
        </w:rPr>
        <w:t xml:space="preserve"> (enantiomeric excess)</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EWG </w:t>
      </w:r>
      <w:r w:rsidRPr="00FC1E15">
        <w:rPr>
          <w:rFonts w:ascii="Verdana" w:hAnsi="Verdana" w:hint="eastAsia"/>
          <w:b/>
          <w:color w:val="000000"/>
          <w:shd w:val="clear" w:color="auto" w:fill="FFFFFF"/>
          <w:lang w:val="uk-UA"/>
        </w:rPr>
        <w:t>електроноакцепторна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група</w:t>
      </w:r>
      <w:r w:rsidRPr="00FC1E15">
        <w:rPr>
          <w:rFonts w:ascii="Verdana" w:hAnsi="Verdana"/>
          <w:b/>
          <w:color w:val="000000"/>
          <w:shd w:val="clear" w:color="auto" w:fill="FFFFFF"/>
          <w:lang w:val="uk-UA"/>
        </w:rPr>
        <w:t xml:space="preserve"> (electron withdrawing group)</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FDA</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Управління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санітарного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нагляду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якістю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харчових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продуктів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медикаментів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США</w:t>
      </w:r>
      <w:r w:rsidRPr="00FC1E15">
        <w:rPr>
          <w:rFonts w:ascii="Verdana" w:hAnsi="Verdana"/>
          <w:b/>
          <w:color w:val="000000"/>
          <w:shd w:val="clear" w:color="auto" w:fill="FFFFFF"/>
          <w:lang w:val="uk-UA"/>
        </w:rPr>
        <w:t xml:space="preserve"> (Food and Drug</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Administration)</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Fmoc </w:t>
      </w:r>
      <w:r w:rsidRPr="00FC1E15">
        <w:rPr>
          <w:rFonts w:ascii="Verdana" w:hAnsi="Verdana" w:hint="eastAsia"/>
          <w:b/>
          <w:color w:val="000000"/>
          <w:shd w:val="clear" w:color="auto" w:fill="FFFFFF"/>
          <w:lang w:val="uk-UA"/>
        </w:rPr>
        <w:t>флуоренілметилоксикарбоніл</w:t>
      </w:r>
      <w:r w:rsidRPr="00FC1E15">
        <w:rPr>
          <w:rFonts w:ascii="Verdana" w:hAnsi="Verdana"/>
          <w:b/>
          <w:color w:val="000000"/>
          <w:shd w:val="clear" w:color="auto" w:fill="FFFFFF"/>
          <w:lang w:val="uk-UA"/>
        </w:rPr>
        <w:t xml:space="preserve"> (fluorenylmethyloxycarbonyl)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GABA </w:t>
      </w:r>
      <w:r w:rsidRPr="00FC1E15">
        <w:rPr>
          <w:rFonts w:ascii="Verdana" w:hAnsi="Verdana" w:hint="eastAsia"/>
          <w:b/>
          <w:color w:val="000000"/>
          <w:shd w:val="clear" w:color="auto" w:fill="FFFFFF"/>
          <w:lang w:val="uk-UA"/>
        </w:rPr>
        <w:t>γ</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аміномасляна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γ</w:t>
      </w:r>
      <w:r w:rsidRPr="00FC1E15">
        <w:rPr>
          <w:rFonts w:ascii="Verdana" w:hAnsi="Verdana"/>
          <w:b/>
          <w:color w:val="000000"/>
          <w:shd w:val="clear" w:color="auto" w:fill="FFFFFF"/>
          <w:lang w:val="uk-UA"/>
        </w:rPr>
        <w:t>-aminobutyric acid) -</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HCTU</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O-(6-</w:t>
      </w:r>
      <w:r w:rsidRPr="00FC1E15">
        <w:rPr>
          <w:rFonts w:ascii="Verdana" w:hAnsi="Verdana" w:hint="eastAsia"/>
          <w:b/>
          <w:color w:val="000000"/>
          <w:shd w:val="clear" w:color="auto" w:fill="FFFFFF"/>
          <w:lang w:val="uk-UA"/>
        </w:rPr>
        <w:t>хлоробензотриазол</w:t>
      </w:r>
      <w:r w:rsidRPr="00FC1E15">
        <w:rPr>
          <w:rFonts w:ascii="Verdana" w:hAnsi="Verdana"/>
          <w:b/>
          <w:color w:val="000000"/>
          <w:shd w:val="clear" w:color="auto" w:fill="FFFFFF"/>
          <w:lang w:val="uk-UA"/>
        </w:rPr>
        <w:t>-1-</w:t>
      </w:r>
      <w:r w:rsidRPr="00FC1E15">
        <w:rPr>
          <w:rFonts w:ascii="Verdana" w:hAnsi="Verdana" w:hint="eastAsia"/>
          <w:b/>
          <w:color w:val="000000"/>
          <w:shd w:val="clear" w:color="auto" w:fill="FFFFFF"/>
          <w:lang w:val="uk-UA"/>
        </w:rPr>
        <w:t>іл</w:t>
      </w:r>
      <w:r w:rsidRPr="00FC1E15">
        <w:rPr>
          <w:rFonts w:ascii="Verdana" w:hAnsi="Verdana"/>
          <w:b/>
          <w:color w:val="000000"/>
          <w:shd w:val="clear" w:color="auto" w:fill="FFFFFF"/>
          <w:lang w:val="uk-UA"/>
        </w:rPr>
        <w:t>)-N,N,N′,N′-</w:t>
      </w:r>
      <w:r w:rsidRPr="00FC1E15">
        <w:rPr>
          <w:rFonts w:ascii="Verdana" w:hAnsi="Verdana" w:hint="eastAsia"/>
          <w:b/>
          <w:color w:val="000000"/>
          <w:shd w:val="clear" w:color="auto" w:fill="FFFFFF"/>
          <w:lang w:val="uk-UA"/>
        </w:rPr>
        <w:t>тетраметилуроній</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гексафлуорофофат</w:t>
      </w:r>
      <w:r w:rsidRPr="00FC1E15">
        <w:rPr>
          <w:rFonts w:ascii="Verdana" w:hAnsi="Verdana"/>
          <w:b/>
          <w:color w:val="000000"/>
          <w:shd w:val="clear" w:color="auto" w:fill="FFFFFF"/>
          <w:lang w:val="uk-UA"/>
        </w:rPr>
        <w:t xml:space="preserve"> (O-(6-Chlorobenzotriazol-1-yl)-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N,N,N′,N′-tetramethyluronium hexafluorophosphate)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HMPA </w:t>
      </w:r>
      <w:r w:rsidRPr="00FC1E15">
        <w:rPr>
          <w:rFonts w:ascii="Verdana" w:hAnsi="Verdana" w:hint="eastAsia"/>
          <w:b/>
          <w:color w:val="000000"/>
          <w:shd w:val="clear" w:color="auto" w:fill="FFFFFF"/>
          <w:lang w:val="uk-UA"/>
        </w:rPr>
        <w:t>гексаметилфосфортриамід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гексаметапол</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(hexamethylphosphoramide)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HOBt N-</w:t>
      </w:r>
      <w:r w:rsidRPr="00FC1E15">
        <w:rPr>
          <w:rFonts w:ascii="Verdana" w:hAnsi="Verdana" w:hint="eastAsia"/>
          <w:b/>
          <w:color w:val="000000"/>
          <w:shd w:val="clear" w:color="auto" w:fill="FFFFFF"/>
          <w:lang w:val="uk-UA"/>
        </w:rPr>
        <w:t>гідроксибензотриазол</w:t>
      </w:r>
      <w:r w:rsidRPr="00FC1E15">
        <w:rPr>
          <w:rFonts w:ascii="Verdana" w:hAnsi="Verdana"/>
          <w:b/>
          <w:color w:val="000000"/>
          <w:shd w:val="clear" w:color="auto" w:fill="FFFFFF"/>
          <w:lang w:val="uk-UA"/>
        </w:rPr>
        <w:t xml:space="preserve"> (N-hydroxybenzotriazole)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HPLC </w:t>
      </w:r>
      <w:r w:rsidRPr="00FC1E15">
        <w:rPr>
          <w:rFonts w:ascii="Verdana" w:hAnsi="Verdana" w:hint="eastAsia"/>
          <w:b/>
          <w:color w:val="000000"/>
          <w:shd w:val="clear" w:color="auto" w:fill="FFFFFF"/>
          <w:lang w:val="uk-UA"/>
        </w:rPr>
        <w:t>високоефективна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рідинна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хроматографія</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(high-performance liquid chromatography)</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HSQC heteronuclear single quantum coherence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LDA </w:t>
      </w:r>
      <w:r w:rsidRPr="00FC1E15">
        <w:rPr>
          <w:rFonts w:ascii="Verdana" w:hAnsi="Verdana" w:hint="eastAsia"/>
          <w:b/>
          <w:color w:val="000000"/>
          <w:shd w:val="clear" w:color="auto" w:fill="FFFFFF"/>
          <w:lang w:val="uk-UA"/>
        </w:rPr>
        <w:t>літій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діізопропіламід</w:t>
      </w:r>
      <w:r w:rsidRPr="00FC1E15">
        <w:rPr>
          <w:rFonts w:ascii="Verdana" w:hAnsi="Verdana"/>
          <w:b/>
          <w:color w:val="000000"/>
          <w:shd w:val="clear" w:color="auto" w:fill="FFFFFF"/>
          <w:lang w:val="uk-UA"/>
        </w:rPr>
        <w:t xml:space="preserve"> (lithium diisopropylamide)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LDA </w:t>
      </w:r>
      <w:r w:rsidRPr="00FC1E15">
        <w:rPr>
          <w:rFonts w:ascii="Verdana" w:hAnsi="Verdana" w:hint="eastAsia"/>
          <w:b/>
          <w:color w:val="000000"/>
          <w:shd w:val="clear" w:color="auto" w:fill="FFFFFF"/>
          <w:lang w:val="uk-UA"/>
        </w:rPr>
        <w:t>літій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діізопропіламід</w:t>
      </w:r>
      <w:r w:rsidRPr="00FC1E15">
        <w:rPr>
          <w:rFonts w:ascii="Verdana" w:hAnsi="Verdana"/>
          <w:b/>
          <w:color w:val="000000"/>
          <w:shd w:val="clear" w:color="auto" w:fill="FFFFFF"/>
          <w:lang w:val="uk-UA"/>
        </w:rPr>
        <w:t xml:space="preserve"> (lithium diisopropylamide)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MIC </w:t>
      </w:r>
      <w:r w:rsidRPr="00FC1E15">
        <w:rPr>
          <w:rFonts w:ascii="Verdana" w:hAnsi="Verdana" w:hint="eastAsia"/>
          <w:b/>
          <w:color w:val="000000"/>
          <w:shd w:val="clear" w:color="auto" w:fill="FFFFFF"/>
          <w:lang w:val="uk-UA"/>
        </w:rPr>
        <w:t>мінімальна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інгібуюча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концентрація</w:t>
      </w:r>
      <w:r w:rsidRPr="00FC1E15">
        <w:rPr>
          <w:rFonts w:ascii="Verdana" w:hAnsi="Verdana"/>
          <w:b/>
          <w:color w:val="000000"/>
          <w:shd w:val="clear" w:color="auto" w:fill="FFFFFF"/>
          <w:lang w:val="uk-UA"/>
        </w:rPr>
        <w:t xml:space="preserve"> (minimum inhibitory</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concentration)</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5</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morph-DAST </w:t>
      </w:r>
      <w:r w:rsidRPr="00FC1E15">
        <w:rPr>
          <w:rFonts w:ascii="Verdana" w:hAnsi="Verdana" w:hint="eastAsia"/>
          <w:b/>
          <w:color w:val="000000"/>
          <w:shd w:val="clear" w:color="auto" w:fill="FFFFFF"/>
          <w:lang w:val="uk-UA"/>
        </w:rPr>
        <w:t>морфолінсульфуртрифлуорид</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(morpholinosulfur trifluoride)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Ms </w:t>
      </w:r>
      <w:r w:rsidRPr="00FC1E15">
        <w:rPr>
          <w:rFonts w:ascii="Verdana" w:hAnsi="Verdana" w:hint="eastAsia"/>
          <w:b/>
          <w:color w:val="000000"/>
          <w:shd w:val="clear" w:color="auto" w:fill="FFFFFF"/>
          <w:lang w:val="uk-UA"/>
        </w:rPr>
        <w:t>мезил</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метансульфоніл</w:t>
      </w:r>
      <w:r w:rsidRPr="00FC1E15">
        <w:rPr>
          <w:rFonts w:ascii="Verdana" w:hAnsi="Verdana"/>
          <w:b/>
          <w:color w:val="000000"/>
          <w:shd w:val="clear" w:color="auto" w:fill="FFFFFF"/>
          <w:lang w:val="uk-UA"/>
        </w:rPr>
        <w:t>- (methanesulfonyl-, mesyl-)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NaHMDS </w:t>
      </w:r>
      <w:r w:rsidRPr="00FC1E15">
        <w:rPr>
          <w:rFonts w:ascii="Verdana" w:hAnsi="Verdana" w:hint="eastAsia"/>
          <w:b/>
          <w:color w:val="000000"/>
          <w:shd w:val="clear" w:color="auto" w:fill="FFFFFF"/>
          <w:lang w:val="uk-UA"/>
        </w:rPr>
        <w:t>натрій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біс</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триметилсиліл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амід</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(sodium bis(trimethylsilyl)amide)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NOESY nuclear Overhauser effect spectroscopy</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PB </w:t>
      </w:r>
      <w:r w:rsidRPr="00FC1E15">
        <w:rPr>
          <w:rFonts w:ascii="Verdana" w:hAnsi="Verdana" w:hint="eastAsia"/>
          <w:b/>
          <w:color w:val="000000"/>
          <w:shd w:val="clear" w:color="auto" w:fill="FFFFFF"/>
          <w:lang w:val="uk-UA"/>
        </w:rPr>
        <w:t>фосфатний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буфер</w:t>
      </w:r>
      <w:r w:rsidRPr="00FC1E15">
        <w:rPr>
          <w:rFonts w:ascii="Verdana" w:hAnsi="Verdana"/>
          <w:b/>
          <w:color w:val="000000"/>
          <w:shd w:val="clear" w:color="auto" w:fill="FFFFFF"/>
          <w:lang w:val="uk-UA"/>
        </w:rPr>
        <w:t xml:space="preserve"> (phosphate buffer)</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PyBOP</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бензотриазол</w:t>
      </w:r>
      <w:r w:rsidRPr="00FC1E15">
        <w:rPr>
          <w:rFonts w:ascii="Verdana" w:hAnsi="Verdana"/>
          <w:b/>
          <w:color w:val="000000"/>
          <w:shd w:val="clear" w:color="auto" w:fill="FFFFFF"/>
          <w:lang w:val="uk-UA"/>
        </w:rPr>
        <w:t>-1-</w:t>
      </w:r>
      <w:r w:rsidRPr="00FC1E15">
        <w:rPr>
          <w:rFonts w:ascii="Verdana" w:hAnsi="Verdana" w:hint="eastAsia"/>
          <w:b/>
          <w:color w:val="000000"/>
          <w:shd w:val="clear" w:color="auto" w:fill="FFFFFF"/>
          <w:lang w:val="uk-UA"/>
        </w:rPr>
        <w:t>іл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окси</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трис</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піролідин</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фосфоній</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гексафлуорофофат</w:t>
      </w:r>
      <w:r w:rsidRPr="00FC1E15">
        <w:rPr>
          <w:rFonts w:ascii="Verdana" w:hAnsi="Verdana"/>
          <w:b/>
          <w:color w:val="000000"/>
          <w:shd w:val="clear" w:color="auto" w:fill="FFFFFF"/>
          <w:lang w:val="uk-UA"/>
        </w:rPr>
        <w:t xml:space="preserve"> (benzotriazol-1-yloxytripyrrolidinophosphonium hexafluorophosphate)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RPLC </w:t>
      </w:r>
      <w:r w:rsidRPr="00FC1E15">
        <w:rPr>
          <w:rFonts w:ascii="Verdana" w:hAnsi="Verdana" w:hint="eastAsia"/>
          <w:b/>
          <w:color w:val="000000"/>
          <w:shd w:val="clear" w:color="auto" w:fill="FFFFFF"/>
          <w:lang w:val="uk-UA"/>
        </w:rPr>
        <w:t>рідинна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хроматографія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оберненою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фазою</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(reversed phase liquid chromatography)</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rt </w:t>
      </w:r>
      <w:r w:rsidRPr="00FC1E15">
        <w:rPr>
          <w:rFonts w:ascii="Verdana" w:hAnsi="Verdana" w:hint="eastAsia"/>
          <w:b/>
          <w:color w:val="000000"/>
          <w:shd w:val="clear" w:color="auto" w:fill="FFFFFF"/>
          <w:lang w:val="uk-UA"/>
        </w:rPr>
        <w:t>кімнатна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температура</w:t>
      </w:r>
      <w:r w:rsidRPr="00FC1E15">
        <w:rPr>
          <w:rFonts w:ascii="Verdana" w:hAnsi="Verdana"/>
          <w:b/>
          <w:color w:val="000000"/>
          <w:shd w:val="clear" w:color="auto" w:fill="FFFFFF"/>
          <w:lang w:val="uk-UA"/>
        </w:rPr>
        <w:t xml:space="preserve"> (room temperature)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SDS </w:t>
      </w:r>
      <w:r w:rsidRPr="00FC1E15">
        <w:rPr>
          <w:rFonts w:ascii="Verdana" w:hAnsi="Verdana" w:hint="eastAsia"/>
          <w:b/>
          <w:color w:val="000000"/>
          <w:shd w:val="clear" w:color="auto" w:fill="FFFFFF"/>
          <w:lang w:val="uk-UA"/>
        </w:rPr>
        <w:t>натрій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додецилсульфат</w:t>
      </w:r>
      <w:r w:rsidRPr="00FC1E15">
        <w:rPr>
          <w:rFonts w:ascii="Verdana" w:hAnsi="Verdana"/>
          <w:b/>
          <w:color w:val="000000"/>
          <w:shd w:val="clear" w:color="auto" w:fill="FFFFFF"/>
          <w:lang w:val="uk-UA"/>
        </w:rPr>
        <w:t xml:space="preserve"> (sodium dodecyl sulphate)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SPPS </w:t>
      </w:r>
      <w:r w:rsidRPr="00FC1E15">
        <w:rPr>
          <w:rFonts w:ascii="Verdana" w:hAnsi="Verdana" w:hint="eastAsia"/>
          <w:b/>
          <w:color w:val="000000"/>
          <w:shd w:val="clear" w:color="auto" w:fill="FFFFFF"/>
          <w:lang w:val="uk-UA"/>
        </w:rPr>
        <w:t>твердофазний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(solid phase peptide synthesis)</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Su N-</w:t>
      </w:r>
      <w:r w:rsidRPr="00FC1E15">
        <w:rPr>
          <w:rFonts w:ascii="Verdana" w:hAnsi="Verdana" w:hint="eastAsia"/>
          <w:b/>
          <w:color w:val="000000"/>
          <w:shd w:val="clear" w:color="auto" w:fill="FFFFFF"/>
          <w:lang w:val="uk-UA"/>
        </w:rPr>
        <w:t>сукцинімідил</w:t>
      </w:r>
      <w:r w:rsidRPr="00FC1E15">
        <w:rPr>
          <w:rFonts w:ascii="Verdana" w:hAnsi="Verdana"/>
          <w:b/>
          <w:color w:val="000000"/>
          <w:shd w:val="clear" w:color="auto" w:fill="FFFFFF"/>
          <w:lang w:val="uk-UA"/>
        </w:rPr>
        <w:t>- (N-succinimidyl-)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TBTU</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2-(1H-</w:t>
      </w:r>
      <w:r w:rsidRPr="00FC1E15">
        <w:rPr>
          <w:rFonts w:ascii="Verdana" w:hAnsi="Verdana" w:hint="eastAsia"/>
          <w:b/>
          <w:color w:val="000000"/>
          <w:shd w:val="clear" w:color="auto" w:fill="FFFFFF"/>
          <w:lang w:val="uk-UA"/>
        </w:rPr>
        <w:t>бензотриазол</w:t>
      </w:r>
      <w:r w:rsidRPr="00FC1E15">
        <w:rPr>
          <w:rFonts w:ascii="Verdana" w:hAnsi="Verdana"/>
          <w:b/>
          <w:color w:val="000000"/>
          <w:shd w:val="clear" w:color="auto" w:fill="FFFFFF"/>
          <w:lang w:val="uk-UA"/>
        </w:rPr>
        <w:t>-1-</w:t>
      </w:r>
      <w:r w:rsidRPr="00FC1E15">
        <w:rPr>
          <w:rFonts w:ascii="Verdana" w:hAnsi="Verdana" w:hint="eastAsia"/>
          <w:b/>
          <w:color w:val="000000"/>
          <w:shd w:val="clear" w:color="auto" w:fill="FFFFFF"/>
          <w:lang w:val="uk-UA"/>
        </w:rPr>
        <w:t>іл</w:t>
      </w:r>
      <w:r w:rsidRPr="00FC1E15">
        <w:rPr>
          <w:rFonts w:ascii="Verdana" w:hAnsi="Verdana"/>
          <w:b/>
          <w:color w:val="000000"/>
          <w:shd w:val="clear" w:color="auto" w:fill="FFFFFF"/>
          <w:lang w:val="uk-UA"/>
        </w:rPr>
        <w:t>)-1,1,3,3-</w:t>
      </w:r>
      <w:r w:rsidRPr="00FC1E15">
        <w:rPr>
          <w:rFonts w:ascii="Verdana" w:hAnsi="Verdana" w:hint="eastAsia"/>
          <w:b/>
          <w:color w:val="000000"/>
          <w:shd w:val="clear" w:color="auto" w:fill="FFFFFF"/>
          <w:lang w:val="uk-UA"/>
        </w:rPr>
        <w:t>тетраметилуроній</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тетрафлуороборат</w:t>
      </w:r>
      <w:r w:rsidRPr="00FC1E15">
        <w:rPr>
          <w:rFonts w:ascii="Verdana" w:hAnsi="Verdana"/>
          <w:b/>
          <w:color w:val="000000"/>
          <w:shd w:val="clear" w:color="auto" w:fill="FFFFFF"/>
          <w:lang w:val="uk-UA"/>
        </w:rPr>
        <w:t xml:space="preserve"> (2-(1H-benzotriazole-1-yl)-1,1,3,3-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tetramethyluronium tetrafluoroborate)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TFA </w:t>
      </w:r>
      <w:r w:rsidRPr="00FC1E15">
        <w:rPr>
          <w:rFonts w:ascii="Verdana" w:hAnsi="Verdana" w:hint="eastAsia"/>
          <w:b/>
          <w:color w:val="000000"/>
          <w:shd w:val="clear" w:color="auto" w:fill="FFFFFF"/>
          <w:lang w:val="uk-UA"/>
        </w:rPr>
        <w:t>трифлуороацетатна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кислота</w:t>
      </w:r>
      <w:r w:rsidRPr="00FC1E15">
        <w:rPr>
          <w:rFonts w:ascii="Verdana" w:hAnsi="Verdana"/>
          <w:b/>
          <w:color w:val="000000"/>
          <w:shd w:val="clear" w:color="auto" w:fill="FFFFFF"/>
          <w:lang w:val="uk-UA"/>
        </w:rPr>
        <w:t xml:space="preserve"> (trifluoroacetic acid)</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TFAA </w:t>
      </w:r>
      <w:r w:rsidRPr="00FC1E15">
        <w:rPr>
          <w:rFonts w:ascii="Verdana" w:hAnsi="Verdana" w:hint="eastAsia"/>
          <w:b/>
          <w:color w:val="000000"/>
          <w:shd w:val="clear" w:color="auto" w:fill="FFFFFF"/>
          <w:lang w:val="uk-UA"/>
        </w:rPr>
        <w:t>ангідрид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трифлуороацетатної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кислоти</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(trifluoroacetic anhydride)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TFDA </w:t>
      </w:r>
      <w:r w:rsidRPr="00FC1E15">
        <w:rPr>
          <w:rFonts w:ascii="Verdana" w:hAnsi="Verdana" w:hint="eastAsia"/>
          <w:b/>
          <w:color w:val="000000"/>
          <w:shd w:val="clear" w:color="auto" w:fill="FFFFFF"/>
          <w:lang w:val="uk-UA"/>
        </w:rPr>
        <w:t>триметилсилілфлуоросульфонілдифлуороацетат</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(trimethylsilyl fluorosulfonyldifluoroacetate)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TFE 2,2,2-</w:t>
      </w:r>
      <w:r w:rsidRPr="00FC1E15">
        <w:rPr>
          <w:rFonts w:ascii="Verdana" w:hAnsi="Verdana" w:hint="eastAsia"/>
          <w:b/>
          <w:color w:val="000000"/>
          <w:shd w:val="clear" w:color="auto" w:fill="FFFFFF"/>
          <w:lang w:val="uk-UA"/>
        </w:rPr>
        <w:t>трифлуороетанол</w:t>
      </w:r>
      <w:r w:rsidRPr="00FC1E15">
        <w:rPr>
          <w:rFonts w:ascii="Verdana" w:hAnsi="Verdana"/>
          <w:b/>
          <w:color w:val="000000"/>
          <w:shd w:val="clear" w:color="auto" w:fill="FFFFFF"/>
          <w:lang w:val="uk-UA"/>
        </w:rPr>
        <w:t xml:space="preserve"> (2,2,2-trifluoroethanole)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THF </w:t>
      </w:r>
      <w:r w:rsidRPr="00FC1E15">
        <w:rPr>
          <w:rFonts w:ascii="Verdana" w:hAnsi="Verdana" w:hint="eastAsia"/>
          <w:b/>
          <w:color w:val="000000"/>
          <w:shd w:val="clear" w:color="auto" w:fill="FFFFFF"/>
          <w:lang w:val="uk-UA"/>
        </w:rPr>
        <w:t>тетрагідрофуран</w:t>
      </w:r>
      <w:r w:rsidRPr="00FC1E15">
        <w:rPr>
          <w:rFonts w:ascii="Verdana" w:hAnsi="Verdana"/>
          <w:b/>
          <w:color w:val="000000"/>
          <w:shd w:val="clear" w:color="auto" w:fill="FFFFFF"/>
          <w:lang w:val="uk-UA"/>
        </w:rPr>
        <w:t xml:space="preserve"> (tetrahydrofuran)</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TIS </w:t>
      </w:r>
      <w:r w:rsidRPr="00FC1E15">
        <w:rPr>
          <w:rFonts w:ascii="Verdana" w:hAnsi="Verdana" w:hint="eastAsia"/>
          <w:b/>
          <w:color w:val="000000"/>
          <w:shd w:val="clear" w:color="auto" w:fill="FFFFFF"/>
          <w:lang w:val="uk-UA"/>
        </w:rPr>
        <w:t>триізопропілсилан</w:t>
      </w:r>
      <w:r w:rsidRPr="00FC1E15">
        <w:rPr>
          <w:rFonts w:ascii="Verdana" w:hAnsi="Verdana"/>
          <w:b/>
          <w:color w:val="000000"/>
          <w:shd w:val="clear" w:color="auto" w:fill="FFFFFF"/>
          <w:lang w:val="uk-UA"/>
        </w:rPr>
        <w:t xml:space="preserve"> (triisopropylsilane)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TMS </w:t>
      </w:r>
      <w:r w:rsidRPr="00FC1E15">
        <w:rPr>
          <w:rFonts w:ascii="Verdana" w:hAnsi="Verdana" w:hint="eastAsia"/>
          <w:b/>
          <w:color w:val="000000"/>
          <w:shd w:val="clear" w:color="auto" w:fill="FFFFFF"/>
          <w:lang w:val="uk-UA"/>
        </w:rPr>
        <w:t>триметилсиліл</w:t>
      </w:r>
      <w:r w:rsidRPr="00FC1E15">
        <w:rPr>
          <w:rFonts w:ascii="Verdana" w:hAnsi="Verdana"/>
          <w:b/>
          <w:color w:val="000000"/>
          <w:shd w:val="clear" w:color="auto" w:fill="FFFFFF"/>
          <w:lang w:val="uk-UA"/>
        </w:rPr>
        <w:t xml:space="preserve"> (trimethylsilyl)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Ts </w:t>
      </w:r>
      <w:r w:rsidRPr="00FC1E15">
        <w:rPr>
          <w:rFonts w:ascii="Verdana" w:hAnsi="Verdana" w:hint="eastAsia"/>
          <w:b/>
          <w:color w:val="000000"/>
          <w:shd w:val="clear" w:color="auto" w:fill="FFFFFF"/>
          <w:lang w:val="uk-UA"/>
        </w:rPr>
        <w:t>тозил</w:t>
      </w:r>
      <w:r w:rsidRPr="00FC1E15">
        <w:rPr>
          <w:rFonts w:ascii="Verdana" w:hAnsi="Verdana"/>
          <w:b/>
          <w:color w:val="000000"/>
          <w:shd w:val="clear" w:color="auto" w:fill="FFFFFF"/>
          <w:lang w:val="uk-UA"/>
        </w:rPr>
        <w:t>, 4-</w:t>
      </w:r>
      <w:r w:rsidRPr="00FC1E15">
        <w:rPr>
          <w:rFonts w:ascii="Verdana" w:hAnsi="Verdana" w:hint="eastAsia"/>
          <w:b/>
          <w:color w:val="000000"/>
          <w:shd w:val="clear" w:color="auto" w:fill="FFFFFF"/>
          <w:lang w:val="uk-UA"/>
        </w:rPr>
        <w:t>толуенсульфоніл</w:t>
      </w:r>
      <w:r w:rsidRPr="00FC1E15">
        <w:rPr>
          <w:rFonts w:ascii="Verdana" w:hAnsi="Verdana"/>
          <w:b/>
          <w:color w:val="000000"/>
          <w:shd w:val="clear" w:color="auto" w:fill="FFFFFF"/>
          <w:lang w:val="uk-UA"/>
        </w:rPr>
        <w:t xml:space="preserve"> (tosyl, 4-toluenesulfonyl)</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мільйонна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частка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РСД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рентгеноструктурне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ТШХ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тонкошарова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хроматографія</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ЯЕО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ядерний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ефект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Оверхаузера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ядерний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магнітний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резонанс</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6</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ВСТУП</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Актуальність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теми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невід’ємною</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складовою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прогресу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багатьох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різних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але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взаємопов’язаних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галузей</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досліджень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розробка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матеріалів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широким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діапазоном</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застосувань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наприклад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фотоелектричних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сонячних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елементів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або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засобів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діагностики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позитрон</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емісійна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томографія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що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використовує</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радіоактивні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ядра</w:t>
      </w:r>
      <w:r w:rsidRPr="00FC1E15">
        <w:rPr>
          <w:rFonts w:ascii="Verdana" w:hAnsi="Verdana"/>
          <w:b/>
          <w:color w:val="000000"/>
          <w:shd w:val="clear" w:color="auto" w:fill="FFFFFF"/>
          <w:lang w:val="uk-UA"/>
        </w:rPr>
        <w:t xml:space="preserve"> 18F. </w:t>
      </w:r>
      <w:r w:rsidRPr="00FC1E15">
        <w:rPr>
          <w:rFonts w:ascii="Verdana" w:hAnsi="Verdana" w:hint="eastAsia"/>
          <w:b/>
          <w:color w:val="000000"/>
          <w:shd w:val="clear" w:color="auto" w:fill="FFFFFF"/>
          <w:lang w:val="uk-UA"/>
        </w:rPr>
        <w:t>Крім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близькі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властивості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атомів</w:t>
      </w:r>
      <w:r w:rsidRPr="00FC1E15">
        <w:rPr>
          <w:rFonts w:ascii="Verdana" w:hAnsi="Verdana"/>
          <w:b/>
          <w:color w:val="000000"/>
          <w:shd w:val="clear" w:color="auto" w:fill="FFFFFF"/>
          <w:lang w:val="uk-UA"/>
        </w:rPr>
        <w:t xml:space="preserve"> 1</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19F</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стеричні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об’єми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однакові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високе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гіромагнітне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співвідношення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100%-</w:t>
      </w:r>
      <w:r w:rsidRPr="00FC1E15">
        <w:rPr>
          <w:rFonts w:ascii="Verdana" w:hAnsi="Verdana" w:hint="eastAsia"/>
          <w:b/>
          <w:color w:val="000000"/>
          <w:shd w:val="clear" w:color="auto" w:fill="FFFFFF"/>
          <w:lang w:val="uk-UA"/>
        </w:rPr>
        <w:t>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природний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вміст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також</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майже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повна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відсутність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природних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сполуках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поряд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високою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чутливістю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сигналів</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 xml:space="preserve">19F </w:t>
      </w:r>
      <w:r w:rsidRPr="00FC1E15">
        <w:rPr>
          <w:rFonts w:ascii="Verdana" w:hAnsi="Verdana" w:hint="eastAsia"/>
          <w:b/>
          <w:color w:val="000000"/>
          <w:shd w:val="clear" w:color="auto" w:fill="FFFFFF"/>
          <w:lang w:val="uk-UA"/>
        </w:rPr>
        <w:t>до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хімічного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оточення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створюють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можливість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застосування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ядер</w:t>
      </w:r>
      <w:r w:rsidRPr="00FC1E15">
        <w:rPr>
          <w:rFonts w:ascii="Verdana" w:hAnsi="Verdana"/>
          <w:b/>
          <w:color w:val="000000"/>
          <w:shd w:val="clear" w:color="auto" w:fill="FFFFFF"/>
          <w:lang w:val="uk-UA"/>
        </w:rPr>
        <w:t xml:space="preserve"> 19F </w:t>
      </w:r>
      <w:r w:rsidRPr="00FC1E15">
        <w:rPr>
          <w:rFonts w:ascii="Verdana" w:hAnsi="Verdana" w:hint="eastAsia"/>
          <w:b/>
          <w:color w:val="000000"/>
          <w:shd w:val="clear" w:color="auto" w:fill="FFFFFF"/>
          <w:lang w:val="uk-UA"/>
        </w:rPr>
        <w:t>як</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міток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вивчення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механізмів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біоорганічних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молекул</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наприклад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протеїнів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допомогою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методу</w:t>
      </w:r>
      <w:r w:rsidRPr="00FC1E15">
        <w:rPr>
          <w:rFonts w:ascii="Verdana" w:hAnsi="Verdana"/>
          <w:b/>
          <w:color w:val="000000"/>
          <w:shd w:val="clear" w:color="auto" w:fill="FFFFFF"/>
          <w:lang w:val="uk-UA"/>
        </w:rPr>
        <w:t xml:space="preserve"> 19F </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Зокрема</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флуорозаміщені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знаходять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потужні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групирепортери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структурних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функціональних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специфічних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придатними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актуальним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водночас</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складним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завданням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що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вимагає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ретельного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вивчення</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конформаційних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функціональних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наслідків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включення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флуоровмісної</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амінокислоти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Проте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найбільш</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сильний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біохімічні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безсумнівно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пов’язаний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розвитком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агрохімічної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медичної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галузей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Адже</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більше</w:t>
      </w:r>
      <w:r w:rsidRPr="00FC1E15">
        <w:rPr>
          <w:rFonts w:ascii="Verdana" w:hAnsi="Verdana"/>
          <w:b/>
          <w:color w:val="000000"/>
          <w:shd w:val="clear" w:color="auto" w:fill="FFFFFF"/>
          <w:lang w:val="uk-UA"/>
        </w:rPr>
        <w:t xml:space="preserve"> 20% </w:t>
      </w:r>
      <w:r w:rsidRPr="00FC1E15">
        <w:rPr>
          <w:rFonts w:ascii="Verdana" w:hAnsi="Verdana" w:hint="eastAsia"/>
          <w:b/>
          <w:color w:val="000000"/>
          <w:shd w:val="clear" w:color="auto" w:fill="FFFFFF"/>
          <w:lang w:val="uk-UA"/>
        </w:rPr>
        <w:t>всіх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фармацевтичних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препаратів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агрохімікатів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містять</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щонайменше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один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Включення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груп</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молекули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впливає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їх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фізико</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хімічні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біологічні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властивості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Наприклад</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медичній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часто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використовують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високу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електронегативність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атомів</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приводить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зниження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основності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сусіднього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флуоровмісною</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групою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Нітрогену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що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свою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чергу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зменшує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токсичність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молекули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Також</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фармацевтичної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агрохімічної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галузей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важливим</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фактором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значно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вища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енергія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зв’язку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w:t>
      </w:r>
      <w:r w:rsidRPr="00FC1E15">
        <w:rPr>
          <w:rFonts w:ascii="Verdana" w:hAnsi="Verdana"/>
          <w:b/>
          <w:color w:val="000000"/>
          <w:shd w:val="clear" w:color="auto" w:fill="FFFFFF"/>
          <w:lang w:val="uk-UA"/>
        </w:rPr>
        <w:t xml:space="preserve">F, </w:t>
      </w:r>
      <w:r w:rsidRPr="00FC1E15">
        <w:rPr>
          <w:rFonts w:ascii="Verdana" w:hAnsi="Verdana" w:hint="eastAsia"/>
          <w:b/>
          <w:color w:val="000000"/>
          <w:shd w:val="clear" w:color="auto" w:fill="FFFFFF"/>
          <w:lang w:val="uk-UA"/>
        </w:rPr>
        <w:t>порівняно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зв’язком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що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приводить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підвищення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метаболічної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стабільності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флуороорганічних</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7</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цьому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нітрогеновмісні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гетероциклічні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сполуки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виявляють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надзвичайно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широкий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спектр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біологічної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активності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отже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їх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фрагменти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наявні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структурі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багатьох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сучасних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лікарських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засобів</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агрохімікатів</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Таким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чином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розробка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стратегій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конформаційно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обмежених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аналогів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природних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досліджень</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мембраноактивних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методом</w:t>
      </w:r>
      <w:r w:rsidRPr="00FC1E15">
        <w:rPr>
          <w:rFonts w:ascii="Verdana" w:hAnsi="Verdana"/>
          <w:b/>
          <w:color w:val="000000"/>
          <w:shd w:val="clear" w:color="auto" w:fill="FFFFFF"/>
          <w:lang w:val="uk-UA"/>
        </w:rPr>
        <w:t xml:space="preserve"> 19F </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також</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структурно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різноманітних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цінних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будівельних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блоків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їх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основі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біологічно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активних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молекул</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актуальним</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перспективним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напрямком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хімії</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Під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час</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розробки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синтетичних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підходів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особливу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увагу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було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приділено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практичній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складовій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адже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саме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доступність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можливість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масштабування</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методу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створює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перспективи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його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подальшого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органічному</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синтезі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дослідженнях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або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створенні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препаратів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медичної</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агрохімічної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промисловості</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Зв’язок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роботи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науковими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програмами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планами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темами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Дисертаційна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робота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виконана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хімічному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факультеті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Київського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національного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університету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імені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Тараса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Шевченка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рамках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бюджетних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тем</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 xml:space="preserve"> 06</w:t>
      </w:r>
      <w:r w:rsidRPr="00FC1E15">
        <w:rPr>
          <w:rFonts w:ascii="Verdana" w:hAnsi="Verdana" w:hint="eastAsia"/>
          <w:b/>
          <w:color w:val="000000"/>
          <w:shd w:val="clear" w:color="auto" w:fill="FFFFFF"/>
          <w:lang w:val="uk-UA"/>
        </w:rPr>
        <w:t>БФ</w:t>
      </w:r>
      <w:r w:rsidRPr="00FC1E15">
        <w:rPr>
          <w:rFonts w:ascii="Verdana" w:hAnsi="Verdana"/>
          <w:b/>
          <w:color w:val="000000"/>
          <w:shd w:val="clear" w:color="auto" w:fill="FFFFFF"/>
          <w:lang w:val="uk-UA"/>
        </w:rPr>
        <w:t>037-06, 11</w:t>
      </w:r>
      <w:r w:rsidRPr="00FC1E15">
        <w:rPr>
          <w:rFonts w:ascii="Verdana" w:hAnsi="Verdana" w:hint="eastAsia"/>
          <w:b/>
          <w:color w:val="000000"/>
          <w:shd w:val="clear" w:color="auto" w:fill="FFFFFF"/>
          <w:lang w:val="uk-UA"/>
        </w:rPr>
        <w:t>БФ</w:t>
      </w:r>
      <w:r w:rsidRPr="00FC1E15">
        <w:rPr>
          <w:rFonts w:ascii="Verdana" w:hAnsi="Verdana"/>
          <w:b/>
          <w:color w:val="000000"/>
          <w:shd w:val="clear" w:color="auto" w:fill="FFFFFF"/>
          <w:lang w:val="uk-UA"/>
        </w:rPr>
        <w:t>037-04, 14</w:t>
      </w:r>
      <w:r w:rsidRPr="00FC1E15">
        <w:rPr>
          <w:rFonts w:ascii="Verdana" w:hAnsi="Verdana" w:hint="eastAsia"/>
          <w:b/>
          <w:color w:val="000000"/>
          <w:shd w:val="clear" w:color="auto" w:fill="FFFFFF"/>
          <w:lang w:val="uk-UA"/>
        </w:rPr>
        <w:t>БП</w:t>
      </w:r>
      <w:r w:rsidRPr="00FC1E15">
        <w:rPr>
          <w:rFonts w:ascii="Verdana" w:hAnsi="Verdana"/>
          <w:b/>
          <w:color w:val="000000"/>
          <w:shd w:val="clear" w:color="auto" w:fill="FFFFFF"/>
          <w:lang w:val="uk-UA"/>
        </w:rPr>
        <w:t>037-02, 16</w:t>
      </w:r>
      <w:r w:rsidRPr="00FC1E15">
        <w:rPr>
          <w:rFonts w:ascii="Verdana" w:hAnsi="Verdana" w:hint="eastAsia"/>
          <w:b/>
          <w:color w:val="000000"/>
          <w:shd w:val="clear" w:color="auto" w:fill="FFFFFF"/>
          <w:lang w:val="uk-UA"/>
        </w:rPr>
        <w:t>БП</w:t>
      </w:r>
      <w:r w:rsidRPr="00FC1E15">
        <w:rPr>
          <w:rFonts w:ascii="Verdana" w:hAnsi="Verdana"/>
          <w:b/>
          <w:color w:val="000000"/>
          <w:shd w:val="clear" w:color="auto" w:fill="FFFFFF"/>
          <w:lang w:val="uk-UA"/>
        </w:rPr>
        <w:t>037-05.</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Мета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завдання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даної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роботи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дизайн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вивчення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конформаційно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утруднених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подальшого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19F-</w:t>
      </w:r>
      <w:r w:rsidRPr="00FC1E15">
        <w:rPr>
          <w:rFonts w:ascii="Verdana" w:hAnsi="Verdana" w:hint="eastAsia"/>
          <w:b/>
          <w:color w:val="000000"/>
          <w:shd w:val="clear" w:color="auto" w:fill="FFFFFF"/>
          <w:lang w:val="uk-UA"/>
        </w:rPr>
        <w:t>міток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допомогою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твердотільного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різної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флуорованих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застосування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органічному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одержання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їх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основі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біологічно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активних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молекул</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досягнення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поставленої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було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необхідно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розв’язати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наступні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задачі</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провести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дизайн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конформаційно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утруднених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амінів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розробити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практичні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методи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цільових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структур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урахуванням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можливості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масштабування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реакцій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встановити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8</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стереохімічні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особливості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дослідити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структурні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фізичні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властивості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синтезованих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похідних</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Об’єкти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різними</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флуоровмісними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замісниками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Предмет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підходи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фізичні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хімічні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властивості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діазоалканів</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Методи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органічний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тонкошарова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препаративна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колонкова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високоефективна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рідинна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хроматографія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спектроскопія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ЯМР</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ядрах</w:t>
      </w:r>
      <w:r w:rsidRPr="00FC1E15">
        <w:rPr>
          <w:rFonts w:ascii="Verdana" w:hAnsi="Verdana"/>
          <w:b/>
          <w:color w:val="000000"/>
          <w:shd w:val="clear" w:color="auto" w:fill="FFFFFF"/>
          <w:lang w:val="uk-UA"/>
        </w:rPr>
        <w:t xml:space="preserve"> 1</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13</w:t>
      </w:r>
      <w:r w:rsidRPr="00FC1E15">
        <w:rPr>
          <w:rFonts w:ascii="Verdana" w:hAnsi="Verdana" w:hint="eastAsia"/>
          <w:b/>
          <w:color w:val="000000"/>
          <w:shd w:val="clear" w:color="auto" w:fill="FFFFFF"/>
          <w:lang w:val="uk-UA"/>
        </w:rPr>
        <w:t>С</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19F, </w:t>
      </w:r>
      <w:r w:rsidRPr="00FC1E15">
        <w:rPr>
          <w:rFonts w:ascii="Verdana" w:hAnsi="Verdana" w:hint="eastAsia"/>
          <w:b/>
          <w:color w:val="000000"/>
          <w:shd w:val="clear" w:color="auto" w:fill="FFFFFF"/>
          <w:lang w:val="uk-UA"/>
        </w:rPr>
        <w:t>круговий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дихроїзм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мас</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спектрометрія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рентгеноструктурні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Наукова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новизна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результатів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серію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моно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біциклічних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заміни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залишків</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аланіну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валіну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лейцину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ізолейцину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фенілаланіну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серину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треоніну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проліну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пептидах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структурні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властивості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ряду</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мембраноактивних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модифікованих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синтезованими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флуоровмісними</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амінокислотами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Синтезовано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конформаційно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обмежені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аналоги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піперидину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піролідину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азепану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також</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ізомерні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трифлуорометилморфоліни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трифлуорометилалкіланіліни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Показано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можливість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генерування</w:t>
      </w:r>
      <w:r w:rsidRPr="00FC1E15">
        <w:rPr>
          <w:rFonts w:ascii="Verdana" w:hAnsi="Verdana"/>
          <w:b/>
          <w:color w:val="000000"/>
          <w:shd w:val="clear" w:color="auto" w:fill="FFFFFF"/>
          <w:lang w:val="uk-UA"/>
        </w:rPr>
        <w:t xml:space="preserve"> in situ </w:t>
      </w:r>
      <w:r w:rsidRPr="00FC1E15">
        <w:rPr>
          <w:rFonts w:ascii="Verdana" w:hAnsi="Verdana" w:hint="eastAsia"/>
          <w:b/>
          <w:color w:val="000000"/>
          <w:shd w:val="clear" w:color="auto" w:fill="FFFFFF"/>
          <w:lang w:val="uk-UA"/>
        </w:rPr>
        <w:t>ряду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діазоалканів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наступним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їх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застосуванням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піразол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ін</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ів</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Практичне</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значення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результатів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Розроблено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препаративні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методи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ряду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що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дозволяють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грамових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кількостей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бажаних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продуктів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цінними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будівельними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блоками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для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медичної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агрохімічної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галузей</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Продемонстровано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можливість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включення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ряду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одержаних</w:t>
      </w:r>
      <w:r w:rsidRPr="00FC1E15">
        <w:rPr>
          <w:rFonts w:ascii="Verdana" w:hAnsi="Verdana"/>
          <w:b/>
          <w:color w:val="000000"/>
          <w:shd w:val="clear" w:color="auto" w:fill="FFFFFF"/>
          <w:lang w:val="uk-UA"/>
        </w:rPr>
        <w:t xml:space="preserve"> 19F-</w:t>
      </w:r>
      <w:r w:rsidRPr="00FC1E15">
        <w:rPr>
          <w:rFonts w:ascii="Verdana" w:hAnsi="Verdana" w:hint="eastAsia"/>
          <w:b/>
          <w:color w:val="000000"/>
          <w:shd w:val="clear" w:color="auto" w:fill="FFFFFF"/>
          <w:lang w:val="uk-UA"/>
        </w:rPr>
        <w:t>мічених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складу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мембраноактивних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подальшим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вивченням</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їх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методом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твердотільного</w:t>
      </w:r>
      <w:r w:rsidRPr="00FC1E15">
        <w:rPr>
          <w:rFonts w:ascii="Verdana" w:hAnsi="Verdana"/>
          <w:b/>
          <w:color w:val="000000"/>
          <w:shd w:val="clear" w:color="auto" w:fill="FFFFFF"/>
          <w:lang w:val="uk-UA"/>
        </w:rPr>
        <w:t xml:space="preserve"> 19F-</w:t>
      </w:r>
      <w:r w:rsidRPr="00FC1E15">
        <w:rPr>
          <w:rFonts w:ascii="Verdana" w:hAnsi="Verdana" w:hint="eastAsia"/>
          <w:b/>
          <w:color w:val="000000"/>
          <w:shd w:val="clear" w:color="auto" w:fill="FFFFFF"/>
          <w:lang w:val="uk-UA"/>
        </w:rPr>
        <w:t>ЯМР</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Розроблено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практичні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одноколбові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методи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різноманітних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рядів</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флуоро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CN-</w:t>
      </w:r>
      <w:r w:rsidRPr="00FC1E15">
        <w:rPr>
          <w:rFonts w:ascii="Verdana" w:hAnsi="Verdana" w:hint="eastAsia"/>
          <w:b/>
          <w:color w:val="000000"/>
          <w:shd w:val="clear" w:color="auto" w:fill="FFFFFF"/>
          <w:lang w:val="uk-UA"/>
        </w:rPr>
        <w:t>вмісних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піразол</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ін</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шляхом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взаємодії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генерованих</w:t>
      </w:r>
      <w:r w:rsidRPr="00FC1E15">
        <w:rPr>
          <w:rFonts w:ascii="Verdana" w:hAnsi="Verdana"/>
          <w:b/>
          <w:color w:val="000000"/>
          <w:shd w:val="clear" w:color="auto" w:fill="FFFFFF"/>
          <w:lang w:val="uk-UA"/>
        </w:rPr>
        <w:t xml:space="preserve"> in situ</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9</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діазоалканів</w:t>
      </w:r>
      <w:r w:rsidRPr="00FC1E15">
        <w:rPr>
          <w:rFonts w:ascii="Verdana" w:hAnsi="Verdana"/>
          <w:b/>
          <w:color w:val="000000"/>
          <w:shd w:val="clear" w:color="auto" w:fill="FFFFFF"/>
          <w:lang w:val="uk-UA"/>
        </w:rPr>
        <w:t xml:space="preserve"> (CF3CHN2, C2F5CHN2, HCF2CF2CHN2, CF2HCHN2, N</w:t>
      </w:r>
      <w:r w:rsidRPr="00FC1E15">
        <w:rPr>
          <w:rFonts w:ascii="Verdana" w:hAnsi="Verdana" w:hint="eastAsia"/>
          <w:b/>
          <w:color w:val="000000"/>
          <w:shd w:val="clear" w:color="auto" w:fill="FFFFFF"/>
          <w:lang w:val="uk-UA"/>
        </w:rPr>
        <w:t>С</w:t>
      </w:r>
      <w:r w:rsidRPr="00FC1E15">
        <w:rPr>
          <w:rFonts w:ascii="Verdana" w:hAnsi="Verdana"/>
          <w:b/>
          <w:color w:val="000000"/>
          <w:shd w:val="clear" w:color="auto" w:fill="FFFFFF"/>
          <w:lang w:val="uk-UA"/>
        </w:rPr>
        <w:t xml:space="preserve">CHN2) </w:t>
      </w:r>
      <w:r w:rsidRPr="00FC1E15">
        <w:rPr>
          <w:rFonts w:ascii="Verdana" w:hAnsi="Verdana" w:hint="eastAsia"/>
          <w:b/>
          <w:color w:val="000000"/>
          <w:shd w:val="clear" w:color="auto" w:fill="FFFFFF"/>
          <w:lang w:val="uk-UA"/>
        </w:rPr>
        <w:t>з</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електронодефіцитними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алкенами</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алкінами</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Особистий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внесок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здобувача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визначальним</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всіх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етапах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полягає</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формуванні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наукового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напрямку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обґрунтуванні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ідеї</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виборі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об’єктів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плануванні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експерименту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аналізі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інтерпретації</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узагальненні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експериментальних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одержаних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як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особисто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співавторстві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іншими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дослідниками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Автор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вдячний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плідні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наукові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дискусії</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науковому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консультанту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проф</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Толмачову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проф</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Комарову</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проф</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Запорожець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також</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проф</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Ульріх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Німеччина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PhD</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Афоніну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Німеччина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допомогу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виконанні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синтетичної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частини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роботи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брали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участь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Артамонов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Ткаченко</w:t>
      </w:r>
      <w:r w:rsidRPr="00FC1E15">
        <w:rPr>
          <w:rFonts w:ascii="Verdana" w:hAnsi="Verdana"/>
          <w:b/>
          <w:color w:val="000000"/>
          <w:shd w:val="clear" w:color="auto" w:fill="FFFFFF"/>
          <w:lang w:val="uk-UA"/>
        </w:rPr>
        <w:t xml:space="preserve">, PhD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Кубишкін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Радченко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Бездудний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також</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студенти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аспіранти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Систематизація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даних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проведена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участю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Григоренка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н</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Пустовіта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протолітичні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ліпофільні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характеристики</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окремих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визначені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Старовою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комплексних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здійснено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співпраці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науковою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групою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проф</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Діаза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США</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Рентгеноструктурні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здійснено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групою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проф</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Шишкіна</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Апробація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результатів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дисертації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Результати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дисертації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було</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представлено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міжнародних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конференціях</w:t>
      </w:r>
      <w:r w:rsidRPr="00FC1E15">
        <w:rPr>
          <w:rFonts w:ascii="Verdana" w:hAnsi="Verdana"/>
          <w:b/>
          <w:color w:val="000000"/>
          <w:shd w:val="clear" w:color="auto" w:fill="FFFFFF"/>
          <w:lang w:val="uk-UA"/>
        </w:rPr>
        <w:t>: 18th European Symposium on</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Fluorine Chemistry (7</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12.08.2016, Kyiv, Ukraine), Balticum Organicum</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Syntheticum (3</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6.06.2016, Riga, Latvia), 251st American Chemical Society National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Meeting (13</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17.03.2016, San Diego, USA), 6th EFMC International Symposium on</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Advances in Synthetic and Medicinal Chemistry (15</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18.11.2015, Rehovot, Israel),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21st International Symposium on Fluorine Chemistry and 6th International Symposium</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on Fluorous Technologies (23</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28.08.2015, Como, Italy), Bioheterocycles 2015, XVI</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International Conference on Heterocycles in Bioorganic Chemistry (8</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11.06.2015,</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Metz, France), FMC-ISMC 2014, XXIII International Symposium on Medicinal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Chemistry (7</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11.09.2014, Lisbon, Portugal), 4th International Symposium on</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Organofluorine Compounds in Biomedical, Organic Materials and Agriculture</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Sciences (6</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10.07.2014, Bordeaux, France), ASMC'13 Moscow, 5th International</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10</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Symposium on Advances in Synthetic and Medicinal Chemistry (5</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8.05.2013,</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Moscow, Russia), 11th German Peptide Symposium (18</w:t>
      </w:r>
      <w:r w:rsidRPr="00FC1E15">
        <w:rPr>
          <w:rFonts w:ascii="Verdana" w:hAnsi="Verdana" w:hint="eastAsia"/>
          <w:b/>
          <w:color w:val="000000"/>
          <w:shd w:val="clear" w:color="auto" w:fill="FFFFFF"/>
          <w:lang w:val="uk-UA"/>
        </w:rPr>
        <w:t>–</w:t>
      </w:r>
      <w:r w:rsidRPr="00FC1E15">
        <w:rPr>
          <w:rFonts w:ascii="Verdana" w:hAnsi="Verdana"/>
          <w:b/>
          <w:color w:val="000000"/>
          <w:shd w:val="clear" w:color="auto" w:fill="FFFFFF"/>
          <w:lang w:val="uk-UA"/>
        </w:rPr>
        <w:t>21.03.2013, Munich,</w:t>
      </w:r>
    </w:p>
    <w:p w:rsidR="00FC1E15" w:rsidRPr="00FC1E15" w:rsidRDefault="00FC1E15" w:rsidP="00FC1E15">
      <w:pPr>
        <w:rPr>
          <w:rFonts w:ascii="Verdana" w:hAnsi="Verdana"/>
          <w:b/>
          <w:color w:val="000000"/>
          <w:shd w:val="clear" w:color="auto" w:fill="FFFFFF"/>
          <w:lang w:val="uk-UA"/>
        </w:rPr>
      </w:pPr>
      <w:r w:rsidRPr="00FC1E15">
        <w:rPr>
          <w:rFonts w:ascii="Verdana" w:hAnsi="Verdana"/>
          <w:b/>
          <w:color w:val="000000"/>
          <w:shd w:val="clear" w:color="auto" w:fill="FFFFFF"/>
          <w:lang w:val="uk-UA"/>
        </w:rPr>
        <w:t>Germany).</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Публікації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темою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дисертації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опубліковано</w:t>
      </w:r>
      <w:r w:rsidRPr="00FC1E15">
        <w:rPr>
          <w:rFonts w:ascii="Verdana" w:hAnsi="Verdana"/>
          <w:b/>
          <w:color w:val="000000"/>
          <w:shd w:val="clear" w:color="auto" w:fill="FFFFFF"/>
          <w:lang w:val="uk-UA"/>
        </w:rPr>
        <w:t xml:space="preserve"> 38 </w:t>
      </w:r>
      <w:r w:rsidRPr="00FC1E15">
        <w:rPr>
          <w:rFonts w:ascii="Verdana" w:hAnsi="Verdana" w:hint="eastAsia"/>
          <w:b/>
          <w:color w:val="000000"/>
          <w:shd w:val="clear" w:color="auto" w:fill="FFFFFF"/>
          <w:lang w:val="uk-UA"/>
        </w:rPr>
        <w:t>статей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провідних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міжнародних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фахових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журналах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монографії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10 </w:t>
      </w:r>
      <w:r w:rsidRPr="00FC1E15">
        <w:rPr>
          <w:rFonts w:ascii="Verdana" w:hAnsi="Verdana" w:hint="eastAsia"/>
          <w:b/>
          <w:color w:val="000000"/>
          <w:shd w:val="clear" w:color="auto" w:fill="FFFFFF"/>
          <w:lang w:val="uk-UA"/>
        </w:rPr>
        <w:t>тез</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доповідей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конференціях</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Структура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обсяг</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роботи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Дисертація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викладена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360 </w:t>
      </w:r>
      <w:r w:rsidRPr="00FC1E15">
        <w:rPr>
          <w:rFonts w:ascii="Verdana" w:hAnsi="Verdana" w:hint="eastAsia"/>
          <w:b/>
          <w:color w:val="000000"/>
          <w:shd w:val="clear" w:color="auto" w:fill="FFFFFF"/>
          <w:lang w:val="uk-UA"/>
        </w:rPr>
        <w:t>сторінках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складається</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зі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вступу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п’яти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розділів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висновків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переліку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використаних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джерел</w:t>
      </w:r>
      <w:r w:rsidRPr="00FC1E15">
        <w:rPr>
          <w:rFonts w:ascii="Verdana" w:hAnsi="Verdana"/>
          <w:b/>
          <w:color w:val="000000"/>
          <w:shd w:val="clear" w:color="auto" w:fill="FFFFFF"/>
          <w:lang w:val="uk-UA"/>
        </w:rPr>
        <w:t xml:space="preserve"> (440 </w:t>
      </w:r>
      <w:r w:rsidRPr="00FC1E15">
        <w:rPr>
          <w:rFonts w:ascii="Verdana" w:hAnsi="Verdana" w:hint="eastAsia"/>
          <w:b/>
          <w:color w:val="000000"/>
          <w:shd w:val="clear" w:color="auto" w:fill="FFFFFF"/>
          <w:lang w:val="uk-UA"/>
        </w:rPr>
        <w:t>найменувань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містить</w:t>
      </w:r>
      <w:r w:rsidRPr="00FC1E15">
        <w:rPr>
          <w:rFonts w:ascii="Verdana" w:hAnsi="Verdana"/>
          <w:b/>
          <w:color w:val="000000"/>
          <w:shd w:val="clear" w:color="auto" w:fill="FFFFFF"/>
          <w:lang w:val="uk-UA"/>
        </w:rPr>
        <w:t xml:space="preserve"> 81 </w:t>
      </w:r>
      <w:r w:rsidRPr="00FC1E15">
        <w:rPr>
          <w:rFonts w:ascii="Verdana" w:hAnsi="Verdana" w:hint="eastAsia"/>
          <w:b/>
          <w:color w:val="000000"/>
          <w:shd w:val="clear" w:color="auto" w:fill="FFFFFF"/>
          <w:lang w:val="uk-UA"/>
        </w:rPr>
        <w:t>рисунок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26 </w:t>
      </w:r>
      <w:r w:rsidRPr="00FC1E15">
        <w:rPr>
          <w:rFonts w:ascii="Verdana" w:hAnsi="Verdana" w:hint="eastAsia"/>
          <w:b/>
          <w:color w:val="000000"/>
          <w:shd w:val="clear" w:color="auto" w:fill="FFFFFF"/>
          <w:lang w:val="uk-UA"/>
        </w:rPr>
        <w:t>таблиць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першому</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розділі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висвітлено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вплив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атома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на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фізико</w:t>
      </w:r>
      <w:r w:rsidRPr="00FC1E15">
        <w:rPr>
          <w:rFonts w:ascii="Verdana" w:hAnsi="Verdana"/>
          <w:b/>
          <w:color w:val="000000"/>
          <w:shd w:val="clear" w:color="auto" w:fill="FFFFFF"/>
          <w:lang w:val="uk-UA"/>
        </w:rPr>
        <w:t>-</w:t>
      </w:r>
      <w:r w:rsidRPr="00FC1E15">
        <w:rPr>
          <w:rFonts w:ascii="Verdana" w:hAnsi="Verdana" w:hint="eastAsia"/>
          <w:b/>
          <w:color w:val="000000"/>
          <w:shd w:val="clear" w:color="auto" w:fill="FFFFFF"/>
          <w:lang w:val="uk-UA"/>
        </w:rPr>
        <w:t>хімічні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властивості</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органічних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літературний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огляд</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Другий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присвячено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дизайну</w:t>
      </w:r>
      <w:r w:rsidRPr="00FC1E15">
        <w:rPr>
          <w:rFonts w:ascii="Verdana" w:hAnsi="Verdana"/>
          <w:b/>
          <w:color w:val="000000"/>
          <w:shd w:val="clear" w:color="auto" w:fill="FFFFFF"/>
          <w:lang w:val="uk-UA"/>
        </w:rPr>
        <w:t>,</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синтезу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використанню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дослідженні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будови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пептидів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амінокислот</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третьому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розділі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розглянуто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підходи</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синтезу</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флуорованих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циклічних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амінів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Четвертий</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присвячено</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генеруванню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флуоровмісних</w:t>
      </w:r>
    </w:p>
    <w:p w:rsidR="00FC1E15" w:rsidRPr="00FC1E15"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діазоалканів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та</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використанню</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їх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в</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синтезі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гетероциклічних</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сполук</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П’ятий</w:t>
      </w:r>
    </w:p>
    <w:p w:rsidR="00A9615F" w:rsidRDefault="00FC1E15" w:rsidP="00FC1E15">
      <w:pPr>
        <w:rPr>
          <w:rFonts w:ascii="Verdana" w:hAnsi="Verdana"/>
          <w:b/>
          <w:color w:val="000000"/>
          <w:shd w:val="clear" w:color="auto" w:fill="FFFFFF"/>
          <w:lang w:val="uk-UA"/>
        </w:rPr>
      </w:pPr>
      <w:r w:rsidRPr="00FC1E15">
        <w:rPr>
          <w:rFonts w:ascii="Verdana" w:hAnsi="Verdana" w:hint="eastAsia"/>
          <w:b/>
          <w:color w:val="000000"/>
          <w:shd w:val="clear" w:color="auto" w:fill="FFFFFF"/>
          <w:lang w:val="uk-UA"/>
        </w:rPr>
        <w:t>розділ</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містить</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експериментальні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дані</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дисертаційної</w:t>
      </w:r>
      <w:r w:rsidRPr="00FC1E15">
        <w:rPr>
          <w:rFonts w:ascii="Verdana" w:hAnsi="Verdana"/>
          <w:b/>
          <w:color w:val="000000"/>
          <w:shd w:val="clear" w:color="auto" w:fill="FFFFFF"/>
          <w:lang w:val="uk-UA"/>
        </w:rPr>
        <w:t xml:space="preserve"> </w:t>
      </w:r>
      <w:r w:rsidRPr="00FC1E15">
        <w:rPr>
          <w:rFonts w:ascii="Verdana" w:hAnsi="Verdana" w:hint="eastAsia"/>
          <w:b/>
          <w:color w:val="000000"/>
          <w:shd w:val="clear" w:color="auto" w:fill="FFFFFF"/>
          <w:lang w:val="uk-UA"/>
        </w:rPr>
        <w:t>роботи</w:t>
      </w:r>
      <w:r w:rsidRPr="00FC1E15">
        <w:rPr>
          <w:rFonts w:ascii="Verdana" w:hAnsi="Verdana"/>
          <w:b/>
          <w:color w:val="000000"/>
          <w:shd w:val="clear" w:color="auto" w:fill="FFFFFF"/>
          <w:lang w:val="uk-UA"/>
        </w:rPr>
        <w:t>.</w:t>
      </w:r>
    </w:p>
    <w:p w:rsidR="00FC1E15" w:rsidRDefault="00FC1E15" w:rsidP="00FC1E15">
      <w:pPr>
        <w:rPr>
          <w:rFonts w:ascii="Verdana" w:hAnsi="Verdana"/>
          <w:b/>
          <w:color w:val="000000"/>
          <w:shd w:val="clear" w:color="auto" w:fill="FFFFFF"/>
          <w:lang w:val="uk-UA"/>
        </w:rPr>
      </w:pPr>
    </w:p>
    <w:p w:rsidR="00FC1E15" w:rsidRDefault="00FC1E15" w:rsidP="00FC1E15">
      <w:pPr>
        <w:rPr>
          <w:rFonts w:ascii="Verdana" w:hAnsi="Verdana"/>
          <w:b/>
          <w:color w:val="000000"/>
          <w:shd w:val="clear" w:color="auto" w:fill="FFFFFF"/>
          <w:lang w:val="uk-UA"/>
        </w:rPr>
      </w:pPr>
    </w:p>
    <w:p w:rsidR="00FC1E15" w:rsidRDefault="00FC1E15" w:rsidP="00FC1E15">
      <w:pPr>
        <w:rPr>
          <w:rFonts w:ascii="Verdana" w:hAnsi="Verdana"/>
          <w:b/>
          <w:color w:val="000000"/>
          <w:shd w:val="clear" w:color="auto" w:fill="FFFFFF"/>
          <w:lang w:val="uk-UA"/>
        </w:rPr>
      </w:pPr>
    </w:p>
    <w:p w:rsidR="00FC1E15" w:rsidRPr="00FC1E15" w:rsidRDefault="00FC1E15" w:rsidP="00FC1E15">
      <w:pPr>
        <w:rPr>
          <w:lang w:val="uk-UA"/>
        </w:rPr>
      </w:pPr>
      <w:r w:rsidRPr="00FC1E15">
        <w:rPr>
          <w:rFonts w:hint="eastAsia"/>
          <w:lang w:val="uk-UA"/>
        </w:rPr>
        <w:t>ВИСНОВКИ</w:t>
      </w:r>
    </w:p>
    <w:p w:rsidR="00FC1E15" w:rsidRPr="00FC1E15" w:rsidRDefault="00FC1E15" w:rsidP="00FC1E15">
      <w:pPr>
        <w:rPr>
          <w:lang w:val="uk-UA"/>
        </w:rPr>
      </w:pPr>
      <w:r w:rsidRPr="00FC1E15">
        <w:rPr>
          <w:rFonts w:hint="eastAsia"/>
          <w:lang w:val="uk-UA"/>
        </w:rPr>
        <w:t>У</w:t>
      </w:r>
      <w:r>
        <w:t></w:t>
      </w:r>
      <w:r w:rsidRPr="00FC1E15">
        <w:rPr>
          <w:rFonts w:hint="eastAsia"/>
          <w:lang w:val="uk-UA"/>
        </w:rPr>
        <w:t>дисертації</w:t>
      </w:r>
      <w:r>
        <w:t></w:t>
      </w:r>
      <w:r w:rsidRPr="00FC1E15">
        <w:rPr>
          <w:rFonts w:hint="eastAsia"/>
          <w:lang w:val="uk-UA"/>
        </w:rPr>
        <w:t>наведено</w:t>
      </w:r>
      <w:r>
        <w:t></w:t>
      </w:r>
      <w:r w:rsidRPr="00FC1E15">
        <w:rPr>
          <w:rFonts w:hint="eastAsia"/>
          <w:lang w:val="uk-UA"/>
        </w:rPr>
        <w:t>шляхи</w:t>
      </w:r>
      <w:r>
        <w:t></w:t>
      </w:r>
      <w:r w:rsidRPr="00FC1E15">
        <w:rPr>
          <w:rFonts w:hint="eastAsia"/>
          <w:lang w:val="uk-UA"/>
        </w:rPr>
        <w:t>вирішення</w:t>
      </w:r>
      <w:r>
        <w:t></w:t>
      </w:r>
      <w:r w:rsidRPr="00FC1E15">
        <w:rPr>
          <w:rFonts w:hint="eastAsia"/>
          <w:lang w:val="uk-UA"/>
        </w:rPr>
        <w:t>наукової</w:t>
      </w:r>
      <w:r>
        <w:t></w:t>
      </w:r>
      <w:r w:rsidRPr="00FC1E15">
        <w:rPr>
          <w:rFonts w:hint="eastAsia"/>
          <w:lang w:val="uk-UA"/>
        </w:rPr>
        <w:t>проблеми</w:t>
      </w:r>
      <w:r>
        <w:t></w:t>
      </w:r>
      <w:r w:rsidRPr="00FC1E15">
        <w:rPr>
          <w:rFonts w:hint="eastAsia"/>
          <w:lang w:val="uk-UA"/>
        </w:rPr>
        <w:t>розробки</w:t>
      </w:r>
    </w:p>
    <w:p w:rsidR="00FC1E15" w:rsidRPr="00FC1E15" w:rsidRDefault="00FC1E15" w:rsidP="00FC1E15">
      <w:pPr>
        <w:rPr>
          <w:lang w:val="uk-UA"/>
        </w:rPr>
      </w:pPr>
      <w:r w:rsidRPr="00FC1E15">
        <w:rPr>
          <w:rFonts w:hint="eastAsia"/>
          <w:lang w:val="uk-UA"/>
        </w:rPr>
        <w:t>стратегій</w:t>
      </w:r>
      <w:r>
        <w:t></w:t>
      </w:r>
      <w:r w:rsidRPr="00FC1E15">
        <w:rPr>
          <w:rFonts w:hint="eastAsia"/>
          <w:lang w:val="uk-UA"/>
        </w:rPr>
        <w:t>синтезу</w:t>
      </w:r>
      <w:r>
        <w:t></w:t>
      </w:r>
      <w:r w:rsidRPr="00FC1E15">
        <w:rPr>
          <w:rFonts w:hint="eastAsia"/>
          <w:lang w:val="uk-UA"/>
        </w:rPr>
        <w:t>нових</w:t>
      </w:r>
      <w:r>
        <w:t></w:t>
      </w:r>
      <w:r w:rsidRPr="00FC1E15">
        <w:rPr>
          <w:rFonts w:hint="eastAsia"/>
          <w:lang w:val="uk-UA"/>
        </w:rPr>
        <w:t>конформаційно</w:t>
      </w:r>
      <w:r>
        <w:t></w:t>
      </w:r>
      <w:r w:rsidRPr="00FC1E15">
        <w:rPr>
          <w:rFonts w:hint="eastAsia"/>
          <w:lang w:val="uk-UA"/>
        </w:rPr>
        <w:t>обмежених</w:t>
      </w:r>
      <w:r>
        <w:t></w:t>
      </w:r>
      <w:r w:rsidRPr="00FC1E15">
        <w:rPr>
          <w:rFonts w:hint="eastAsia"/>
          <w:lang w:val="uk-UA"/>
        </w:rPr>
        <w:t>флуоровмісних</w:t>
      </w:r>
      <w:r>
        <w:t></w:t>
      </w:r>
      <w:r w:rsidRPr="00FC1E15">
        <w:rPr>
          <w:rFonts w:hint="eastAsia"/>
          <w:lang w:val="uk-UA"/>
        </w:rPr>
        <w:t>аналогів</w:t>
      </w:r>
    </w:p>
    <w:p w:rsidR="00FC1E15" w:rsidRPr="00FC1E15" w:rsidRDefault="00FC1E15" w:rsidP="00FC1E15">
      <w:pPr>
        <w:rPr>
          <w:lang w:val="uk-UA"/>
        </w:rPr>
      </w:pPr>
      <w:r w:rsidRPr="00FC1E15">
        <w:rPr>
          <w:rFonts w:hint="eastAsia"/>
          <w:lang w:val="uk-UA"/>
        </w:rPr>
        <w:t>природних</w:t>
      </w:r>
      <w:r>
        <w:t></w:t>
      </w:r>
      <w:r w:rsidRPr="00FC1E15">
        <w:rPr>
          <w:rFonts w:hint="eastAsia"/>
          <w:lang w:val="uk-UA"/>
        </w:rPr>
        <w:t>амінокислот</w:t>
      </w:r>
      <w:r>
        <w:t></w:t>
      </w:r>
      <w:r>
        <w:t></w:t>
      </w:r>
      <w:r w:rsidRPr="00FC1E15">
        <w:rPr>
          <w:rFonts w:hint="eastAsia"/>
          <w:lang w:val="uk-UA"/>
        </w:rPr>
        <w:t>структурно</w:t>
      </w:r>
      <w:r>
        <w:t></w:t>
      </w:r>
      <w:r w:rsidRPr="00FC1E15">
        <w:rPr>
          <w:rFonts w:hint="eastAsia"/>
          <w:lang w:val="uk-UA"/>
        </w:rPr>
        <w:t>різноманітних</w:t>
      </w:r>
      <w:r>
        <w:t></w:t>
      </w:r>
      <w:r w:rsidRPr="00FC1E15">
        <w:rPr>
          <w:rFonts w:hint="eastAsia"/>
          <w:lang w:val="uk-UA"/>
        </w:rPr>
        <w:t>флуоровмісних</w:t>
      </w:r>
      <w:r>
        <w:t></w:t>
      </w:r>
      <w:r w:rsidRPr="00FC1E15">
        <w:rPr>
          <w:rFonts w:hint="eastAsia"/>
          <w:lang w:val="uk-UA"/>
        </w:rPr>
        <w:t>амінів</w:t>
      </w:r>
      <w:r>
        <w:t></w:t>
      </w:r>
      <w:r w:rsidRPr="00FC1E15">
        <w:rPr>
          <w:rFonts w:hint="eastAsia"/>
          <w:lang w:val="uk-UA"/>
        </w:rPr>
        <w:t>і</w:t>
      </w:r>
    </w:p>
    <w:p w:rsidR="00FC1E15" w:rsidRPr="00FC1E15" w:rsidRDefault="00FC1E15" w:rsidP="00FC1E15">
      <w:pPr>
        <w:rPr>
          <w:lang w:val="uk-UA"/>
        </w:rPr>
      </w:pPr>
      <w:r w:rsidRPr="00FC1E15">
        <w:rPr>
          <w:rFonts w:hint="eastAsia"/>
          <w:lang w:val="uk-UA"/>
        </w:rPr>
        <w:t>діазоалканів</w:t>
      </w:r>
      <w:r>
        <w:t></w:t>
      </w:r>
      <w:r w:rsidRPr="00FC1E15">
        <w:rPr>
          <w:rFonts w:hint="eastAsia"/>
          <w:lang w:val="uk-UA"/>
        </w:rPr>
        <w:t>як</w:t>
      </w:r>
      <w:r>
        <w:t></w:t>
      </w:r>
      <w:r w:rsidRPr="00FC1E15">
        <w:rPr>
          <w:rFonts w:hint="eastAsia"/>
          <w:lang w:val="uk-UA"/>
        </w:rPr>
        <w:t>цінних</w:t>
      </w:r>
      <w:r>
        <w:t></w:t>
      </w:r>
      <w:r w:rsidRPr="00FC1E15">
        <w:rPr>
          <w:rFonts w:hint="eastAsia"/>
          <w:lang w:val="uk-UA"/>
        </w:rPr>
        <w:t>будівельних</w:t>
      </w:r>
      <w:r>
        <w:t></w:t>
      </w:r>
      <w:r w:rsidRPr="00FC1E15">
        <w:rPr>
          <w:rFonts w:hint="eastAsia"/>
          <w:lang w:val="uk-UA"/>
        </w:rPr>
        <w:t>блоків</w:t>
      </w:r>
      <w:r>
        <w:t></w:t>
      </w:r>
      <w:r w:rsidRPr="00FC1E15">
        <w:rPr>
          <w:rFonts w:hint="eastAsia"/>
          <w:lang w:val="uk-UA"/>
        </w:rPr>
        <w:t>для</w:t>
      </w:r>
      <w:r>
        <w:t></w:t>
      </w:r>
      <w:r w:rsidRPr="00FC1E15">
        <w:rPr>
          <w:rFonts w:hint="eastAsia"/>
          <w:lang w:val="uk-UA"/>
        </w:rPr>
        <w:t>одержання</w:t>
      </w:r>
      <w:r>
        <w:t></w:t>
      </w:r>
      <w:r w:rsidRPr="00FC1E15">
        <w:rPr>
          <w:rFonts w:hint="eastAsia"/>
          <w:lang w:val="uk-UA"/>
        </w:rPr>
        <w:t>на</w:t>
      </w:r>
      <w:r>
        <w:t></w:t>
      </w:r>
      <w:r w:rsidRPr="00FC1E15">
        <w:rPr>
          <w:rFonts w:hint="eastAsia"/>
          <w:lang w:val="uk-UA"/>
        </w:rPr>
        <w:t>їх</w:t>
      </w:r>
      <w:r>
        <w:t></w:t>
      </w:r>
      <w:r w:rsidRPr="00FC1E15">
        <w:rPr>
          <w:rFonts w:hint="eastAsia"/>
          <w:lang w:val="uk-UA"/>
        </w:rPr>
        <w:t>основі</w:t>
      </w:r>
    </w:p>
    <w:p w:rsidR="00FC1E15" w:rsidRPr="00FC1E15" w:rsidRDefault="00FC1E15" w:rsidP="00FC1E15">
      <w:pPr>
        <w:rPr>
          <w:lang w:val="uk-UA"/>
        </w:rPr>
      </w:pPr>
      <w:r w:rsidRPr="00FC1E15">
        <w:rPr>
          <w:rFonts w:hint="eastAsia"/>
          <w:lang w:val="uk-UA"/>
        </w:rPr>
        <w:t>біологічно</w:t>
      </w:r>
      <w:r>
        <w:t></w:t>
      </w:r>
      <w:r w:rsidRPr="00FC1E15">
        <w:rPr>
          <w:rFonts w:hint="eastAsia"/>
          <w:lang w:val="uk-UA"/>
        </w:rPr>
        <w:t>активних</w:t>
      </w:r>
      <w:r>
        <w:t></w:t>
      </w:r>
      <w:r w:rsidRPr="00FC1E15">
        <w:rPr>
          <w:rFonts w:hint="eastAsia"/>
          <w:lang w:val="uk-UA"/>
        </w:rPr>
        <w:t>молекул</w:t>
      </w:r>
      <w:r>
        <w:t></w:t>
      </w:r>
      <w:r w:rsidRPr="00FC1E15">
        <w:rPr>
          <w:rFonts w:hint="eastAsia"/>
          <w:lang w:val="uk-UA"/>
        </w:rPr>
        <w:t>для</w:t>
      </w:r>
      <w:r>
        <w:t></w:t>
      </w:r>
      <w:r w:rsidRPr="00FC1E15">
        <w:rPr>
          <w:rFonts w:hint="eastAsia"/>
          <w:lang w:val="uk-UA"/>
        </w:rPr>
        <w:t>медичної</w:t>
      </w:r>
      <w:r>
        <w:t></w:t>
      </w:r>
      <w:r w:rsidRPr="00FC1E15">
        <w:rPr>
          <w:rFonts w:hint="eastAsia"/>
          <w:lang w:val="uk-UA"/>
        </w:rPr>
        <w:t>та</w:t>
      </w:r>
      <w:r>
        <w:t></w:t>
      </w:r>
      <w:r w:rsidRPr="00FC1E15">
        <w:rPr>
          <w:rFonts w:hint="eastAsia"/>
          <w:lang w:val="uk-UA"/>
        </w:rPr>
        <w:t>агрохімічної</w:t>
      </w:r>
      <w:r>
        <w:t></w:t>
      </w:r>
      <w:r w:rsidRPr="00FC1E15">
        <w:rPr>
          <w:rFonts w:hint="eastAsia"/>
          <w:lang w:val="uk-UA"/>
        </w:rPr>
        <w:t>промисловості</w:t>
      </w:r>
      <w:r>
        <w:t></w:t>
      </w:r>
    </w:p>
    <w:p w:rsidR="00FC1E15" w:rsidRPr="00FC1E15" w:rsidRDefault="00FC1E15" w:rsidP="00FC1E15">
      <w:pPr>
        <w:rPr>
          <w:lang w:val="uk-UA"/>
        </w:rPr>
      </w:pPr>
      <w:r>
        <w:t></w:t>
      </w:r>
      <w:r>
        <w:t></w:t>
      </w:r>
      <w:r>
        <w:t></w:t>
      </w:r>
      <w:r w:rsidRPr="00FC1E15">
        <w:rPr>
          <w:rFonts w:hint="eastAsia"/>
          <w:lang w:val="uk-UA"/>
        </w:rPr>
        <w:t>Проведено</w:t>
      </w:r>
      <w:r>
        <w:t></w:t>
      </w:r>
      <w:r w:rsidRPr="00FC1E15">
        <w:rPr>
          <w:rFonts w:hint="eastAsia"/>
          <w:lang w:val="uk-UA"/>
        </w:rPr>
        <w:t>дизайн</w:t>
      </w:r>
      <w:r>
        <w:t></w:t>
      </w:r>
      <w:r w:rsidRPr="00FC1E15">
        <w:rPr>
          <w:rFonts w:hint="eastAsia"/>
          <w:lang w:val="uk-UA"/>
        </w:rPr>
        <w:t>та</w:t>
      </w:r>
      <w:r>
        <w:t></w:t>
      </w:r>
      <w:r w:rsidRPr="00FC1E15">
        <w:rPr>
          <w:rFonts w:hint="eastAsia"/>
          <w:lang w:val="uk-UA"/>
        </w:rPr>
        <w:t>синтезовано</w:t>
      </w:r>
      <w:r>
        <w:t></w:t>
      </w:r>
      <w:r w:rsidRPr="00FC1E15">
        <w:rPr>
          <w:rFonts w:hint="eastAsia"/>
          <w:lang w:val="uk-UA"/>
        </w:rPr>
        <w:t>серію</w:t>
      </w:r>
      <w:r>
        <w:t></w:t>
      </w:r>
      <w:r w:rsidRPr="00FC1E15">
        <w:rPr>
          <w:rFonts w:hint="eastAsia"/>
          <w:lang w:val="uk-UA"/>
        </w:rPr>
        <w:t>флуоровмісних</w:t>
      </w:r>
      <w:r>
        <w:t></w:t>
      </w:r>
      <w:r w:rsidRPr="00FC1E15">
        <w:rPr>
          <w:rFonts w:hint="eastAsia"/>
          <w:lang w:val="uk-UA"/>
        </w:rPr>
        <w:t>моно</w:t>
      </w:r>
      <w:r>
        <w:t></w:t>
      </w:r>
      <w:r>
        <w:t></w:t>
      </w:r>
      <w:r w:rsidRPr="00FC1E15">
        <w:rPr>
          <w:rFonts w:hint="eastAsia"/>
          <w:lang w:val="uk-UA"/>
        </w:rPr>
        <w:t>та</w:t>
      </w:r>
    </w:p>
    <w:p w:rsidR="00FC1E15" w:rsidRPr="00FC1E15" w:rsidRDefault="00FC1E15" w:rsidP="00FC1E15">
      <w:pPr>
        <w:rPr>
          <w:lang w:val="uk-UA"/>
        </w:rPr>
      </w:pPr>
      <w:r w:rsidRPr="00FC1E15">
        <w:rPr>
          <w:rFonts w:hint="eastAsia"/>
          <w:lang w:val="uk-UA"/>
        </w:rPr>
        <w:t>біциклічних</w:t>
      </w:r>
      <w:r>
        <w:t></w:t>
      </w:r>
      <w:r w:rsidRPr="00FC1E15">
        <w:rPr>
          <w:rFonts w:hint="eastAsia"/>
          <w:lang w:val="uk-UA"/>
        </w:rPr>
        <w:t>конформаційно</w:t>
      </w:r>
      <w:r>
        <w:t></w:t>
      </w:r>
      <w:r w:rsidRPr="00FC1E15">
        <w:rPr>
          <w:rFonts w:hint="eastAsia"/>
          <w:lang w:val="uk-UA"/>
        </w:rPr>
        <w:t>обмежених</w:t>
      </w:r>
      <w:r>
        <w:t></w:t>
      </w:r>
      <w:r w:rsidRPr="00FC1E15">
        <w:rPr>
          <w:rFonts w:hint="eastAsia"/>
          <w:lang w:val="uk-UA"/>
        </w:rPr>
        <w:t>амінокислот</w:t>
      </w:r>
      <w:r>
        <w:t></w:t>
      </w:r>
      <w:r w:rsidRPr="00FC1E15">
        <w:rPr>
          <w:rFonts w:hint="eastAsia"/>
          <w:lang w:val="uk-UA"/>
        </w:rPr>
        <w:t>на</w:t>
      </w:r>
      <w:r>
        <w:t></w:t>
      </w:r>
      <w:r w:rsidRPr="00FC1E15">
        <w:rPr>
          <w:rFonts w:hint="eastAsia"/>
          <w:lang w:val="uk-UA"/>
        </w:rPr>
        <w:t>основі</w:t>
      </w:r>
      <w:r>
        <w:t></w:t>
      </w:r>
      <w:r w:rsidRPr="00FC1E15">
        <w:rPr>
          <w:rFonts w:hint="eastAsia"/>
          <w:lang w:val="uk-UA"/>
        </w:rPr>
        <w:t>циклопропану</w:t>
      </w:r>
      <w:r>
        <w:t></w:t>
      </w:r>
      <w:r>
        <w:t></w:t>
      </w:r>
      <w:r w:rsidRPr="00FC1E15">
        <w:rPr>
          <w:rFonts w:hint="eastAsia"/>
          <w:lang w:val="uk-UA"/>
        </w:rPr>
        <w:t>циклобутану</w:t>
      </w:r>
      <w:r>
        <w:t></w:t>
      </w:r>
      <w:r>
        <w:t></w:t>
      </w:r>
      <w:r w:rsidRPr="00FC1E15">
        <w:rPr>
          <w:rFonts w:hint="eastAsia"/>
          <w:lang w:val="uk-UA"/>
        </w:rPr>
        <w:t>циклогексану</w:t>
      </w:r>
      <w:r>
        <w:t></w:t>
      </w:r>
      <w:r>
        <w:t></w:t>
      </w:r>
      <w:r w:rsidRPr="00FC1E15">
        <w:rPr>
          <w:rFonts w:hint="eastAsia"/>
          <w:lang w:val="uk-UA"/>
        </w:rPr>
        <w:t>біцикло</w:t>
      </w:r>
      <w:r>
        <w:t></w:t>
      </w:r>
      <w:r>
        <w:t></w:t>
      </w:r>
      <w:r>
        <w:t></w:t>
      </w:r>
      <w:r>
        <w:t></w:t>
      </w:r>
      <w:r>
        <w:t></w:t>
      </w:r>
      <w:r>
        <w:t></w:t>
      </w:r>
      <w:r>
        <w:t></w:t>
      </w:r>
      <w:r w:rsidRPr="00FC1E15">
        <w:rPr>
          <w:rFonts w:hint="eastAsia"/>
          <w:lang w:val="uk-UA"/>
        </w:rPr>
        <w:t>пентану</w:t>
      </w:r>
      <w:r>
        <w:t></w:t>
      </w:r>
      <w:r>
        <w:t></w:t>
      </w:r>
      <w:r w:rsidRPr="00FC1E15">
        <w:rPr>
          <w:rFonts w:hint="eastAsia"/>
          <w:lang w:val="uk-UA"/>
        </w:rPr>
        <w:t>біцикло</w:t>
      </w:r>
      <w:r>
        <w:t></w:t>
      </w:r>
    </w:p>
    <w:p w:rsidR="00FC1E15" w:rsidRPr="00FC1E15" w:rsidRDefault="00FC1E15" w:rsidP="00FC1E15">
      <w:pPr>
        <w:rPr>
          <w:lang w:val="uk-UA"/>
        </w:rPr>
      </w:pPr>
      <w:r>
        <w:t></w:t>
      </w:r>
      <w:r>
        <w:t></w:t>
      </w:r>
      <w:r>
        <w:t></w:t>
      </w:r>
      <w:r>
        <w:t></w:t>
      </w:r>
      <w:r>
        <w:t></w:t>
      </w:r>
      <w:r>
        <w:t></w:t>
      </w:r>
      <w:r>
        <w:t></w:t>
      </w:r>
      <w:r w:rsidRPr="00FC1E15">
        <w:rPr>
          <w:rFonts w:hint="eastAsia"/>
          <w:lang w:val="uk-UA"/>
        </w:rPr>
        <w:t>октану</w:t>
      </w:r>
      <w:r>
        <w:t></w:t>
      </w:r>
      <w:r w:rsidRPr="00FC1E15">
        <w:rPr>
          <w:rFonts w:hint="eastAsia"/>
          <w:lang w:val="uk-UA"/>
        </w:rPr>
        <w:t>та</w:t>
      </w:r>
      <w:r>
        <w:t></w:t>
      </w:r>
      <w:r w:rsidRPr="00FC1E15">
        <w:rPr>
          <w:rFonts w:hint="eastAsia"/>
          <w:lang w:val="uk-UA"/>
        </w:rPr>
        <w:t>азабіцикло</w:t>
      </w:r>
      <w:r>
        <w:t></w:t>
      </w:r>
      <w:r>
        <w:t></w:t>
      </w:r>
      <w:r>
        <w:t></w:t>
      </w:r>
      <w:r>
        <w:t></w:t>
      </w:r>
      <w:r>
        <w:t></w:t>
      </w:r>
      <w:r>
        <w:t></w:t>
      </w:r>
      <w:r>
        <w:t></w:t>
      </w:r>
      <w:r w:rsidRPr="00FC1E15">
        <w:rPr>
          <w:rFonts w:hint="eastAsia"/>
          <w:lang w:val="uk-UA"/>
        </w:rPr>
        <w:t>гексану</w:t>
      </w:r>
      <w:r>
        <w:t></w:t>
      </w:r>
      <w:r w:rsidRPr="00FC1E15">
        <w:rPr>
          <w:rFonts w:hint="eastAsia"/>
          <w:lang w:val="uk-UA"/>
        </w:rPr>
        <w:t>як</w:t>
      </w:r>
      <w:r>
        <w:t></w:t>
      </w:r>
      <w:r w:rsidRPr="00FC1E15">
        <w:rPr>
          <w:rFonts w:hint="eastAsia"/>
          <w:lang w:val="uk-UA"/>
        </w:rPr>
        <w:t>міток</w:t>
      </w:r>
      <w:r>
        <w:t></w:t>
      </w:r>
      <w:r>
        <w:t></w:t>
      </w:r>
      <w:r>
        <w:t></w:t>
      </w:r>
      <w:r>
        <w:t></w:t>
      </w:r>
      <w:r>
        <w:t></w:t>
      </w:r>
      <w:r w:rsidRPr="00FC1E15">
        <w:rPr>
          <w:rFonts w:hint="eastAsia"/>
          <w:lang w:val="uk-UA"/>
        </w:rPr>
        <w:t>ЯМР</w:t>
      </w:r>
      <w:r>
        <w:t></w:t>
      </w:r>
      <w:r w:rsidRPr="00FC1E15">
        <w:rPr>
          <w:rFonts w:hint="eastAsia"/>
          <w:lang w:val="uk-UA"/>
        </w:rPr>
        <w:t>для</w:t>
      </w:r>
      <w:r>
        <w:t></w:t>
      </w:r>
      <w:r w:rsidRPr="00FC1E15">
        <w:rPr>
          <w:rFonts w:hint="eastAsia"/>
          <w:lang w:val="uk-UA"/>
        </w:rPr>
        <w:t>заміни</w:t>
      </w:r>
    </w:p>
    <w:p w:rsidR="00FC1E15" w:rsidRPr="00FC1E15" w:rsidRDefault="00FC1E15" w:rsidP="00FC1E15">
      <w:pPr>
        <w:rPr>
          <w:lang w:val="uk-UA"/>
        </w:rPr>
      </w:pPr>
      <w:r w:rsidRPr="00FC1E15">
        <w:rPr>
          <w:rFonts w:hint="eastAsia"/>
          <w:lang w:val="uk-UA"/>
        </w:rPr>
        <w:t>залишків</w:t>
      </w:r>
      <w:r>
        <w:t></w:t>
      </w:r>
      <w:r w:rsidRPr="00FC1E15">
        <w:rPr>
          <w:rFonts w:hint="eastAsia"/>
          <w:lang w:val="uk-UA"/>
        </w:rPr>
        <w:t>природних</w:t>
      </w:r>
      <w:r>
        <w:t></w:t>
      </w:r>
      <w:r w:rsidRPr="00FC1E15">
        <w:rPr>
          <w:rFonts w:hint="eastAsia"/>
          <w:lang w:val="uk-UA"/>
        </w:rPr>
        <w:t>амінокислот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C1E15" w:rsidRPr="00FC1E15" w:rsidRDefault="00FC1E15" w:rsidP="00FC1E15">
      <w:pPr>
        <w:rPr>
          <w:lang w:val="uk-UA"/>
        </w:rPr>
      </w:pPr>
      <w:r>
        <w:t></w:t>
      </w:r>
      <w:r>
        <w:t></w:t>
      </w:r>
      <w:r>
        <w:t></w:t>
      </w:r>
      <w:r w:rsidRPr="00FC1E15">
        <w:rPr>
          <w:rFonts w:hint="eastAsia"/>
          <w:lang w:val="uk-UA"/>
        </w:rPr>
        <w:t>Для</w:t>
      </w:r>
      <w:r>
        <w:t></w:t>
      </w:r>
      <w:r w:rsidRPr="00FC1E15">
        <w:rPr>
          <w:rFonts w:hint="eastAsia"/>
          <w:lang w:val="uk-UA"/>
        </w:rPr>
        <w:t>ряду</w:t>
      </w:r>
      <w:r>
        <w:t></w:t>
      </w:r>
      <w:r w:rsidRPr="00FC1E15">
        <w:rPr>
          <w:rFonts w:hint="eastAsia"/>
          <w:lang w:val="uk-UA"/>
        </w:rPr>
        <w:t>одержаних</w:t>
      </w:r>
      <w:r>
        <w:t></w:t>
      </w:r>
      <w:r w:rsidRPr="00FC1E15">
        <w:rPr>
          <w:rFonts w:hint="eastAsia"/>
          <w:lang w:val="uk-UA"/>
        </w:rPr>
        <w:t>амінокислот</w:t>
      </w:r>
      <w:r>
        <w:t></w:t>
      </w:r>
      <w:r>
        <w:t></w:t>
      </w:r>
      <w:r>
        <w:t></w:t>
      </w:r>
      <w:r>
        <w:t></w:t>
      </w:r>
      <w:r>
        <w:t></w:t>
      </w:r>
      <w:r>
        <w:t></w:t>
      </w:r>
      <w:r>
        <w:t></w:t>
      </w:r>
      <w:r>
        <w:t></w:t>
      </w:r>
      <w:r w:rsidRPr="00FC1E15">
        <w:rPr>
          <w:rFonts w:hint="eastAsia"/>
          <w:lang w:val="uk-UA"/>
        </w:rPr>
        <w:t>біциклопент</w:t>
      </w:r>
      <w:r>
        <w:t></w:t>
      </w:r>
      <w:r>
        <w:t></w:t>
      </w:r>
      <w:r>
        <w:t></w:t>
      </w:r>
      <w:r>
        <w:t></w:t>
      </w:r>
      <w:r>
        <w:t></w:t>
      </w:r>
      <w:r>
        <w:t></w:t>
      </w:r>
      <w:r>
        <w:t></w:t>
      </w:r>
      <w:r>
        <w:t></w:t>
      </w:r>
      <w:r>
        <w:t></w:t>
      </w:r>
      <w:r>
        <w:t></w:t>
      </w:r>
      <w:r w:rsidRPr="00FC1E15">
        <w:rPr>
          <w:rFonts w:hint="eastAsia"/>
          <w:lang w:val="uk-UA"/>
        </w:rPr>
        <w:t>илгліцину</w:t>
      </w:r>
      <w:r>
        <w:t></w:t>
      </w:r>
    </w:p>
    <w:p w:rsidR="00FC1E15" w:rsidRPr="00FC1E15" w:rsidRDefault="00FC1E15" w:rsidP="00FC1E15">
      <w:pPr>
        <w:rPr>
          <w:lang w:val="uk-UA"/>
        </w:rPr>
      </w:pPr>
      <w:r>
        <w:t></w:t>
      </w:r>
      <w:r>
        <w:t></w:t>
      </w:r>
      <w:r w:rsidRPr="00FC1E15">
        <w:rPr>
          <w:rFonts w:hint="eastAsia"/>
          <w:lang w:val="uk-UA"/>
        </w:rPr>
        <w:t>аміно</w:t>
      </w:r>
      <w:r>
        <w:t></w:t>
      </w:r>
      <w:r>
        <w:t></w:t>
      </w:r>
      <w:r>
        <w:t></w:t>
      </w:r>
      <w:r w:rsidRPr="00FC1E15">
        <w:rPr>
          <w:rFonts w:hint="eastAsia"/>
          <w:lang w:val="uk-UA"/>
        </w:rPr>
        <w:t>гідрокси</w:t>
      </w:r>
      <w:r>
        <w:t></w:t>
      </w:r>
      <w:r>
        <w:t></w:t>
      </w:r>
      <w:r>
        <w:t></w:t>
      </w:r>
      <w:r>
        <w:t></w:t>
      </w:r>
      <w:r>
        <w:t></w:t>
      </w:r>
      <w:r>
        <w:t></w:t>
      </w:r>
      <w:r>
        <w:t></w:t>
      </w:r>
      <w:r w:rsidRPr="00FC1E15">
        <w:rPr>
          <w:rFonts w:hint="eastAsia"/>
          <w:lang w:val="uk-UA"/>
        </w:rPr>
        <w:t>циклогексанкарбонової</w:t>
      </w:r>
      <w:r>
        <w:t></w:t>
      </w:r>
      <w:r w:rsidRPr="00FC1E15">
        <w:rPr>
          <w:rFonts w:hint="eastAsia"/>
          <w:lang w:val="uk-UA"/>
        </w:rPr>
        <w:t>кислоти</w:t>
      </w:r>
      <w:r>
        <w:t></w:t>
      </w:r>
      <w:r>
        <w:t></w:t>
      </w:r>
      <w:r>
        <w:t></w:t>
      </w:r>
      <w:r>
        <w:t></w:t>
      </w:r>
      <w:r w:rsidRPr="00FC1E15">
        <w:rPr>
          <w:rFonts w:hint="eastAsia"/>
          <w:lang w:val="uk-UA"/>
        </w:rPr>
        <w:t>аміно</w:t>
      </w:r>
      <w:r>
        <w:t></w:t>
      </w:r>
      <w:r>
        <w:t></w:t>
      </w:r>
      <w:r>
        <w:t></w:t>
      </w:r>
      <w:r>
        <w:t></w:t>
      </w:r>
      <w:r>
        <w:t></w:t>
      </w:r>
      <w:r>
        <w:t></w:t>
      </w:r>
    </w:p>
    <w:p w:rsidR="00FC1E15" w:rsidRPr="00FC1E15" w:rsidRDefault="00FC1E15" w:rsidP="00FC1E15">
      <w:pPr>
        <w:rPr>
          <w:lang w:val="uk-UA"/>
        </w:rPr>
      </w:pPr>
      <w:r w:rsidRPr="00FC1E15">
        <w:rPr>
          <w:rFonts w:hint="eastAsia"/>
          <w:lang w:val="uk-UA"/>
        </w:rPr>
        <w:t>флуорофеніл</w:t>
      </w:r>
      <w:r>
        <w:t></w:t>
      </w:r>
      <w:r w:rsidRPr="00FC1E15">
        <w:rPr>
          <w:rFonts w:hint="eastAsia"/>
          <w:lang w:val="uk-UA"/>
        </w:rPr>
        <w:t>циклобутан</w:t>
      </w:r>
      <w:r>
        <w:t></w:t>
      </w:r>
      <w:r w:rsidRPr="00FC1E15">
        <w:rPr>
          <w:rFonts w:hint="eastAsia"/>
          <w:lang w:val="uk-UA"/>
        </w:rPr>
        <w:t>карбонової</w:t>
      </w:r>
      <w:r>
        <w:t></w:t>
      </w:r>
      <w:r w:rsidRPr="00FC1E15">
        <w:rPr>
          <w:rFonts w:hint="eastAsia"/>
          <w:lang w:val="uk-UA"/>
        </w:rPr>
        <w:t>кислоти</w:t>
      </w:r>
      <w:r>
        <w:t></w:t>
      </w:r>
      <w:r>
        <w:t></w:t>
      </w:r>
      <w:r>
        <w:t></w:t>
      </w:r>
      <w:r>
        <w:t></w:t>
      </w:r>
      <w:r>
        <w:t></w:t>
      </w:r>
      <w:r>
        <w:t></w:t>
      </w:r>
      <w:r w:rsidRPr="00FC1E15">
        <w:rPr>
          <w:rFonts w:hint="eastAsia"/>
          <w:lang w:val="uk-UA"/>
        </w:rPr>
        <w:t>дифлуоро</w:t>
      </w:r>
      <w:r>
        <w:t></w:t>
      </w:r>
      <w:r>
        <w:t></w:t>
      </w:r>
      <w:r>
        <w:t></w:t>
      </w:r>
      <w:r w:rsidRPr="00FC1E15">
        <w:rPr>
          <w:rFonts w:hint="eastAsia"/>
          <w:lang w:val="uk-UA"/>
        </w:rPr>
        <w:t>азабіцикло</w:t>
      </w:r>
      <w:r>
        <w:t></w:t>
      </w:r>
      <w:r>
        <w:t></w:t>
      </w:r>
      <w:r>
        <w:t></w:t>
      </w:r>
      <w:r>
        <w:t></w:t>
      </w:r>
      <w:r>
        <w:t></w:t>
      </w:r>
      <w:r>
        <w:t></w:t>
      </w:r>
      <w:r>
        <w:t></w:t>
      </w:r>
      <w:r w:rsidRPr="00FC1E15">
        <w:rPr>
          <w:rFonts w:hint="eastAsia"/>
          <w:lang w:val="uk-UA"/>
        </w:rPr>
        <w:t>гексан</w:t>
      </w:r>
      <w:r>
        <w:t></w:t>
      </w:r>
      <w:r>
        <w:t></w:t>
      </w:r>
      <w:r>
        <w:t></w:t>
      </w:r>
      <w:r w:rsidRPr="00FC1E15">
        <w:rPr>
          <w:rFonts w:hint="eastAsia"/>
          <w:lang w:val="uk-UA"/>
        </w:rPr>
        <w:t>карбонової</w:t>
      </w:r>
      <w:r>
        <w:t></w:t>
      </w:r>
      <w:r w:rsidRPr="00FC1E15">
        <w:rPr>
          <w:rFonts w:hint="eastAsia"/>
          <w:lang w:val="uk-UA"/>
        </w:rPr>
        <w:t>кислоти</w:t>
      </w:r>
      <w:r>
        <w:t></w:t>
      </w:r>
      <w:r>
        <w:t></w:t>
      </w:r>
      <w:r>
        <w:t></w:t>
      </w:r>
      <w:r>
        <w:t></w:t>
      </w:r>
      <w:r w:rsidRPr="00FC1E15">
        <w:rPr>
          <w:rFonts w:hint="eastAsia"/>
          <w:lang w:val="uk-UA"/>
        </w:rPr>
        <w:t>аміно</w:t>
      </w:r>
      <w:r>
        <w:t></w:t>
      </w:r>
      <w:r>
        <w:t></w:t>
      </w:r>
      <w:r>
        <w:t></w:t>
      </w:r>
      <w:r>
        <w:t></w:t>
      </w:r>
      <w:r w:rsidRPr="00FC1E15">
        <w:rPr>
          <w:rFonts w:hint="eastAsia"/>
          <w:lang w:val="uk-UA"/>
        </w:rPr>
        <w:t>флуоробіцикло</w:t>
      </w:r>
      <w:r>
        <w:t></w:t>
      </w:r>
    </w:p>
    <w:p w:rsidR="00FC1E15" w:rsidRPr="00FC1E15" w:rsidRDefault="00FC1E15" w:rsidP="00FC1E15">
      <w:pPr>
        <w:rPr>
          <w:lang w:val="uk-UA"/>
        </w:rPr>
      </w:pPr>
      <w:r>
        <w:t></w:t>
      </w:r>
      <w:r>
        <w:t></w:t>
      </w:r>
      <w:r>
        <w:t></w:t>
      </w:r>
      <w:r>
        <w:t></w:t>
      </w:r>
      <w:r>
        <w:t></w:t>
      </w:r>
      <w:r>
        <w:t></w:t>
      </w:r>
      <w:r>
        <w:t></w:t>
      </w:r>
      <w:r w:rsidRPr="00FC1E15">
        <w:rPr>
          <w:rFonts w:hint="eastAsia"/>
          <w:lang w:val="uk-UA"/>
        </w:rPr>
        <w:t>окт</w:t>
      </w:r>
      <w:r>
        <w:t></w:t>
      </w:r>
      <w:r>
        <w:t></w:t>
      </w:r>
      <w:r>
        <w:t></w:t>
      </w:r>
      <w:r w:rsidRPr="00FC1E15">
        <w:rPr>
          <w:rFonts w:hint="eastAsia"/>
          <w:lang w:val="uk-UA"/>
        </w:rPr>
        <w:t>ил</w:t>
      </w:r>
      <w:r>
        <w:t></w:t>
      </w:r>
      <w:r w:rsidRPr="00FC1E15">
        <w:rPr>
          <w:rFonts w:hint="eastAsia"/>
          <w:lang w:val="uk-UA"/>
        </w:rPr>
        <w:t>ацетатної</w:t>
      </w:r>
      <w:r>
        <w:t></w:t>
      </w:r>
      <w:r w:rsidRPr="00FC1E15">
        <w:rPr>
          <w:rFonts w:hint="eastAsia"/>
          <w:lang w:val="uk-UA"/>
        </w:rPr>
        <w:t>кислоти</w:t>
      </w:r>
      <w:r>
        <w:t></w:t>
      </w:r>
      <w:r w:rsidRPr="00FC1E15">
        <w:rPr>
          <w:rFonts w:hint="eastAsia"/>
          <w:lang w:val="uk-UA"/>
        </w:rPr>
        <w:t>та</w:t>
      </w:r>
      <w:r>
        <w:t></w:t>
      </w:r>
      <w:r>
        <w:t></w:t>
      </w:r>
      <w:r>
        <w:t></w:t>
      </w:r>
      <w:r>
        <w:t></w:t>
      </w:r>
      <w:r>
        <w:t></w:t>
      </w:r>
      <w:r>
        <w:t></w:t>
      </w:r>
      <w:r>
        <w:t></w:t>
      </w:r>
      <w:r w:rsidRPr="00FC1E15">
        <w:rPr>
          <w:rFonts w:hint="eastAsia"/>
          <w:lang w:val="uk-UA"/>
        </w:rPr>
        <w:t>проліну</w:t>
      </w:r>
      <w:r>
        <w:t></w:t>
      </w:r>
      <w:r>
        <w:t></w:t>
      </w:r>
      <w:r w:rsidRPr="00FC1E15">
        <w:rPr>
          <w:rFonts w:hint="eastAsia"/>
          <w:lang w:val="uk-UA"/>
        </w:rPr>
        <w:t>продемонстровано</w:t>
      </w:r>
    </w:p>
    <w:p w:rsidR="00FC1E15" w:rsidRPr="00FC1E15" w:rsidRDefault="00FC1E15" w:rsidP="00FC1E15">
      <w:pPr>
        <w:rPr>
          <w:lang w:val="uk-UA"/>
        </w:rPr>
      </w:pPr>
      <w:r w:rsidRPr="00FC1E15">
        <w:rPr>
          <w:rFonts w:hint="eastAsia"/>
          <w:lang w:val="uk-UA"/>
        </w:rPr>
        <w:t>сумісність</w:t>
      </w:r>
      <w:r>
        <w:t></w:t>
      </w:r>
      <w:r w:rsidRPr="00FC1E15">
        <w:rPr>
          <w:rFonts w:hint="eastAsia"/>
          <w:lang w:val="uk-UA"/>
        </w:rPr>
        <w:t>зі</w:t>
      </w:r>
      <w:r>
        <w:t></w:t>
      </w:r>
      <w:r w:rsidRPr="00FC1E15">
        <w:rPr>
          <w:rFonts w:hint="eastAsia"/>
          <w:lang w:val="uk-UA"/>
        </w:rPr>
        <w:t>стандартними</w:t>
      </w:r>
      <w:r>
        <w:t></w:t>
      </w:r>
      <w:r w:rsidRPr="00FC1E15">
        <w:rPr>
          <w:rFonts w:hint="eastAsia"/>
          <w:lang w:val="uk-UA"/>
        </w:rPr>
        <w:t>методами</w:t>
      </w:r>
      <w:r>
        <w:t></w:t>
      </w:r>
      <w:r w:rsidRPr="00FC1E15">
        <w:rPr>
          <w:rFonts w:hint="eastAsia"/>
          <w:lang w:val="uk-UA"/>
        </w:rPr>
        <w:t>твердофазного</w:t>
      </w:r>
      <w:r>
        <w:t></w:t>
      </w:r>
      <w:r w:rsidRPr="00FC1E15">
        <w:rPr>
          <w:rFonts w:hint="eastAsia"/>
          <w:lang w:val="uk-UA"/>
        </w:rPr>
        <w:t>пептидного</w:t>
      </w:r>
    </w:p>
    <w:p w:rsidR="00FC1E15" w:rsidRPr="00FC1E15" w:rsidRDefault="00FC1E15" w:rsidP="00FC1E15">
      <w:pPr>
        <w:rPr>
          <w:lang w:val="uk-UA"/>
        </w:rPr>
      </w:pPr>
      <w:r w:rsidRPr="00FC1E15">
        <w:rPr>
          <w:rFonts w:hint="eastAsia"/>
          <w:lang w:val="uk-UA"/>
        </w:rPr>
        <w:t>синтезу</w:t>
      </w:r>
      <w:r>
        <w:t></w:t>
      </w:r>
      <w:r>
        <w:t></w:t>
      </w:r>
      <w:r w:rsidRPr="00FC1E15">
        <w:rPr>
          <w:rFonts w:hint="eastAsia"/>
          <w:lang w:val="uk-UA"/>
        </w:rPr>
        <w:t>що</w:t>
      </w:r>
      <w:r>
        <w:t></w:t>
      </w:r>
      <w:r w:rsidRPr="00FC1E15">
        <w:rPr>
          <w:rFonts w:hint="eastAsia"/>
          <w:lang w:val="uk-UA"/>
        </w:rPr>
        <w:t>дало</w:t>
      </w:r>
      <w:r>
        <w:t></w:t>
      </w:r>
      <w:r w:rsidRPr="00FC1E15">
        <w:rPr>
          <w:rFonts w:hint="eastAsia"/>
          <w:lang w:val="uk-UA"/>
        </w:rPr>
        <w:t>можливість</w:t>
      </w:r>
      <w:r>
        <w:t></w:t>
      </w:r>
      <w:r w:rsidRPr="00FC1E15">
        <w:rPr>
          <w:rFonts w:hint="eastAsia"/>
          <w:lang w:val="uk-UA"/>
        </w:rPr>
        <w:t>одержання</w:t>
      </w:r>
      <w:r>
        <w:t></w:t>
      </w:r>
      <w:r>
        <w:t></w:t>
      </w:r>
      <w:r>
        <w:t></w:t>
      </w:r>
      <w:r>
        <w:t></w:t>
      </w:r>
      <w:r>
        <w:t></w:t>
      </w:r>
      <w:r w:rsidRPr="00FC1E15">
        <w:rPr>
          <w:rFonts w:hint="eastAsia"/>
          <w:lang w:val="uk-UA"/>
        </w:rPr>
        <w:t>мічених</w:t>
      </w:r>
      <w:r>
        <w:t></w:t>
      </w:r>
      <w:r w:rsidRPr="00FC1E15">
        <w:rPr>
          <w:rFonts w:hint="eastAsia"/>
          <w:lang w:val="uk-UA"/>
        </w:rPr>
        <w:t>пептидів</w:t>
      </w:r>
      <w:r>
        <w:t></w:t>
      </w:r>
      <w:r w:rsidRPr="00FC1E15">
        <w:rPr>
          <w:rFonts w:hint="eastAsia"/>
          <w:lang w:val="uk-UA"/>
        </w:rPr>
        <w:t>та</w:t>
      </w:r>
    </w:p>
    <w:p w:rsidR="00FC1E15" w:rsidRPr="00FC1E15" w:rsidRDefault="00FC1E15" w:rsidP="00FC1E15">
      <w:pPr>
        <w:rPr>
          <w:lang w:val="uk-UA"/>
        </w:rPr>
      </w:pPr>
      <w:r w:rsidRPr="00FC1E15">
        <w:rPr>
          <w:rFonts w:hint="eastAsia"/>
          <w:lang w:val="uk-UA"/>
        </w:rPr>
        <w:t>дослідження</w:t>
      </w:r>
      <w:r>
        <w:t></w:t>
      </w:r>
      <w:r w:rsidRPr="00FC1E15">
        <w:rPr>
          <w:rFonts w:hint="eastAsia"/>
          <w:lang w:val="uk-UA"/>
        </w:rPr>
        <w:t>їх</w:t>
      </w:r>
      <w:r>
        <w:t></w:t>
      </w:r>
      <w:r w:rsidRPr="00FC1E15">
        <w:rPr>
          <w:rFonts w:hint="eastAsia"/>
          <w:lang w:val="uk-UA"/>
        </w:rPr>
        <w:t>будови</w:t>
      </w:r>
      <w:r>
        <w:t></w:t>
      </w:r>
      <w:r w:rsidRPr="00FC1E15">
        <w:rPr>
          <w:rFonts w:hint="eastAsia"/>
          <w:lang w:val="uk-UA"/>
        </w:rPr>
        <w:t>за</w:t>
      </w:r>
      <w:r>
        <w:t></w:t>
      </w:r>
      <w:r w:rsidRPr="00FC1E15">
        <w:rPr>
          <w:rFonts w:hint="eastAsia"/>
          <w:lang w:val="uk-UA"/>
        </w:rPr>
        <w:t>допомогою</w:t>
      </w:r>
      <w:r>
        <w:t></w:t>
      </w:r>
      <w:r w:rsidRPr="00FC1E15">
        <w:rPr>
          <w:rFonts w:hint="eastAsia"/>
          <w:lang w:val="uk-UA"/>
        </w:rPr>
        <w:t>методу</w:t>
      </w:r>
      <w:r>
        <w:t></w:t>
      </w:r>
      <w:r w:rsidRPr="00FC1E15">
        <w:rPr>
          <w:rFonts w:hint="eastAsia"/>
          <w:lang w:val="uk-UA"/>
        </w:rPr>
        <w:t>твердотільного</w:t>
      </w:r>
      <w:r>
        <w:t></w:t>
      </w:r>
      <w:r>
        <w:t></w:t>
      </w:r>
      <w:r>
        <w:t></w:t>
      </w:r>
      <w:r>
        <w:t></w:t>
      </w:r>
      <w:r>
        <w:t></w:t>
      </w:r>
      <w:r w:rsidRPr="00FC1E15">
        <w:rPr>
          <w:rFonts w:hint="eastAsia"/>
          <w:lang w:val="uk-UA"/>
        </w:rPr>
        <w:t>ЯМР</w:t>
      </w:r>
      <w:r>
        <w:t></w:t>
      </w:r>
    </w:p>
    <w:p w:rsidR="00FC1E15" w:rsidRPr="00FC1E15" w:rsidRDefault="00FC1E15" w:rsidP="00FC1E15">
      <w:pPr>
        <w:rPr>
          <w:lang w:val="uk-UA"/>
        </w:rPr>
      </w:pPr>
      <w:r w:rsidRPr="00FC1E15">
        <w:rPr>
          <w:rFonts w:hint="eastAsia"/>
          <w:lang w:val="uk-UA"/>
        </w:rPr>
        <w:t>Встановлено</w:t>
      </w:r>
      <w:r>
        <w:t></w:t>
      </w:r>
      <w:r>
        <w:t></w:t>
      </w:r>
      <w:r w:rsidRPr="00FC1E15">
        <w:rPr>
          <w:rFonts w:hint="eastAsia"/>
          <w:lang w:val="uk-UA"/>
        </w:rPr>
        <w:t>що</w:t>
      </w:r>
      <w:r>
        <w:t></w:t>
      </w:r>
      <w:r w:rsidRPr="00FC1E15">
        <w:rPr>
          <w:rFonts w:hint="eastAsia"/>
          <w:lang w:val="uk-UA"/>
        </w:rPr>
        <w:t>одержані</w:t>
      </w:r>
      <w:r>
        <w:t></w:t>
      </w:r>
      <w:r w:rsidRPr="00FC1E15">
        <w:rPr>
          <w:rFonts w:hint="eastAsia"/>
          <w:lang w:val="uk-UA"/>
        </w:rPr>
        <w:t>амінокислоти</w:t>
      </w:r>
      <w:r>
        <w:t></w:t>
      </w:r>
      <w:r w:rsidRPr="00FC1E15">
        <w:rPr>
          <w:rFonts w:hint="eastAsia"/>
          <w:lang w:val="uk-UA"/>
        </w:rPr>
        <w:t>є</w:t>
      </w:r>
      <w:r>
        <w:t></w:t>
      </w:r>
      <w:r w:rsidRPr="00FC1E15">
        <w:rPr>
          <w:rFonts w:hint="eastAsia"/>
          <w:lang w:val="uk-UA"/>
        </w:rPr>
        <w:t>перспективними</w:t>
      </w:r>
      <w:r>
        <w:t></w:t>
      </w:r>
      <w:r>
        <w:t></w:t>
      </w:r>
      <w:r>
        <w:t></w:t>
      </w:r>
      <w:r>
        <w:t></w:t>
      </w:r>
      <w:r>
        <w:t></w:t>
      </w:r>
      <w:r w:rsidRPr="00FC1E15">
        <w:rPr>
          <w:rFonts w:hint="eastAsia"/>
          <w:lang w:val="uk-UA"/>
        </w:rPr>
        <w:t>ЯМР</w:t>
      </w:r>
    </w:p>
    <w:p w:rsidR="00FC1E15" w:rsidRPr="00FC1E15" w:rsidRDefault="00FC1E15" w:rsidP="00FC1E15">
      <w:pPr>
        <w:rPr>
          <w:lang w:val="uk-UA"/>
        </w:rPr>
      </w:pPr>
      <w:r w:rsidRPr="00FC1E15">
        <w:rPr>
          <w:rFonts w:hint="eastAsia"/>
          <w:lang w:val="uk-UA"/>
        </w:rPr>
        <w:t>мітками</w:t>
      </w:r>
      <w:r>
        <w:t></w:t>
      </w:r>
      <w:r>
        <w:t></w:t>
      </w:r>
      <w:r w:rsidRPr="00FC1E15">
        <w:rPr>
          <w:rFonts w:hint="eastAsia"/>
          <w:lang w:val="uk-UA"/>
        </w:rPr>
        <w:t>адже</w:t>
      </w:r>
      <w:r>
        <w:t></w:t>
      </w:r>
      <w:r w:rsidRPr="00FC1E15">
        <w:rPr>
          <w:rFonts w:hint="eastAsia"/>
          <w:lang w:val="uk-UA"/>
        </w:rPr>
        <w:t>структури</w:t>
      </w:r>
      <w:r>
        <w:t></w:t>
      </w:r>
      <w:r w:rsidRPr="00FC1E15">
        <w:rPr>
          <w:rFonts w:hint="eastAsia"/>
          <w:lang w:val="uk-UA"/>
        </w:rPr>
        <w:t>мічених</w:t>
      </w:r>
      <w:r>
        <w:t></w:t>
      </w:r>
      <w:r w:rsidRPr="00FC1E15">
        <w:rPr>
          <w:rFonts w:hint="eastAsia"/>
          <w:lang w:val="uk-UA"/>
        </w:rPr>
        <w:t>пептидів</w:t>
      </w:r>
      <w:r>
        <w:t></w:t>
      </w:r>
      <w:r w:rsidRPr="00FC1E15">
        <w:rPr>
          <w:rFonts w:hint="eastAsia"/>
          <w:lang w:val="uk-UA"/>
        </w:rPr>
        <w:t>не</w:t>
      </w:r>
      <w:r>
        <w:t></w:t>
      </w:r>
      <w:r w:rsidRPr="00FC1E15">
        <w:rPr>
          <w:rFonts w:hint="eastAsia"/>
          <w:lang w:val="uk-UA"/>
        </w:rPr>
        <w:t>набувають</w:t>
      </w:r>
      <w:r>
        <w:t></w:t>
      </w:r>
      <w:r w:rsidRPr="00FC1E15">
        <w:rPr>
          <w:rFonts w:hint="eastAsia"/>
          <w:lang w:val="uk-UA"/>
        </w:rPr>
        <w:t>змін</w:t>
      </w:r>
      <w:r>
        <w:t></w:t>
      </w:r>
      <w:r w:rsidRPr="00FC1E15">
        <w:rPr>
          <w:rFonts w:hint="eastAsia"/>
          <w:lang w:val="uk-UA"/>
        </w:rPr>
        <w:t>через</w:t>
      </w:r>
    </w:p>
    <w:p w:rsidR="00FC1E15" w:rsidRPr="00FC1E15" w:rsidRDefault="00FC1E15" w:rsidP="00FC1E15">
      <w:pPr>
        <w:rPr>
          <w:lang w:val="uk-UA"/>
        </w:rPr>
      </w:pPr>
      <w:r w:rsidRPr="00FC1E15">
        <w:rPr>
          <w:rFonts w:hint="eastAsia"/>
          <w:lang w:val="uk-UA"/>
        </w:rPr>
        <w:t>конформаційно</w:t>
      </w:r>
      <w:r>
        <w:t></w:t>
      </w:r>
      <w:r w:rsidRPr="00FC1E15">
        <w:rPr>
          <w:rFonts w:hint="eastAsia"/>
          <w:lang w:val="uk-UA"/>
        </w:rPr>
        <w:t>обмежений</w:t>
      </w:r>
      <w:r>
        <w:t></w:t>
      </w:r>
      <w:r w:rsidRPr="00FC1E15">
        <w:rPr>
          <w:rFonts w:hint="eastAsia"/>
          <w:lang w:val="uk-UA"/>
        </w:rPr>
        <w:t>бічний</w:t>
      </w:r>
      <w:r>
        <w:t></w:t>
      </w:r>
      <w:r w:rsidRPr="00FC1E15">
        <w:rPr>
          <w:rFonts w:hint="eastAsia"/>
          <w:lang w:val="uk-UA"/>
        </w:rPr>
        <w:t>ланцюг</w:t>
      </w:r>
      <w:r>
        <w:t></w:t>
      </w:r>
    </w:p>
    <w:p w:rsidR="00FC1E15" w:rsidRPr="00FC1E15" w:rsidRDefault="00FC1E15" w:rsidP="00FC1E15">
      <w:pPr>
        <w:rPr>
          <w:lang w:val="uk-UA"/>
        </w:rPr>
      </w:pPr>
      <w:r>
        <w:t></w:t>
      </w:r>
      <w:r>
        <w:t></w:t>
      </w:r>
      <w:r>
        <w:t></w:t>
      </w:r>
      <w:r w:rsidRPr="00FC1E15">
        <w:rPr>
          <w:rFonts w:hint="eastAsia"/>
          <w:lang w:val="uk-UA"/>
        </w:rPr>
        <w:t>На</w:t>
      </w:r>
      <w:r>
        <w:t></w:t>
      </w:r>
      <w:r w:rsidRPr="00FC1E15">
        <w:rPr>
          <w:rFonts w:hint="eastAsia"/>
          <w:lang w:val="uk-UA"/>
        </w:rPr>
        <w:t>прикладі</w:t>
      </w:r>
      <w:r>
        <w:t></w:t>
      </w:r>
      <w:r>
        <w:t></w:t>
      </w:r>
      <w:r>
        <w:t></w:t>
      </w:r>
      <w:r w:rsidRPr="00FC1E15">
        <w:rPr>
          <w:rFonts w:hint="eastAsia"/>
          <w:lang w:val="uk-UA"/>
        </w:rPr>
        <w:t>аміно</w:t>
      </w:r>
      <w:r>
        <w:t></w:t>
      </w:r>
      <w:r>
        <w:t></w:t>
      </w:r>
      <w:r>
        <w:t></w:t>
      </w:r>
      <w:r>
        <w:t></w:t>
      </w:r>
      <w:r>
        <w:t></w:t>
      </w:r>
      <w:r w:rsidRPr="00FC1E15">
        <w:rPr>
          <w:rFonts w:hint="eastAsia"/>
          <w:lang w:val="uk-UA"/>
        </w:rPr>
        <w:t>дифлуороциклогексанкарбонової</w:t>
      </w:r>
      <w:r>
        <w:t></w:t>
      </w:r>
      <w:r w:rsidRPr="00FC1E15">
        <w:rPr>
          <w:rFonts w:hint="eastAsia"/>
          <w:lang w:val="uk-UA"/>
        </w:rPr>
        <w:t>кислоти</w:t>
      </w:r>
    </w:p>
    <w:p w:rsidR="00FC1E15" w:rsidRPr="00FC1E15" w:rsidRDefault="00FC1E15" w:rsidP="00FC1E15">
      <w:pPr>
        <w:rPr>
          <w:lang w:val="uk-UA"/>
        </w:rPr>
      </w:pPr>
      <w:r w:rsidRPr="00FC1E15">
        <w:rPr>
          <w:rFonts w:hint="eastAsia"/>
          <w:lang w:val="uk-UA"/>
        </w:rPr>
        <w:t>досліджено</w:t>
      </w:r>
      <w:r>
        <w:t></w:t>
      </w:r>
      <w:r w:rsidRPr="00FC1E15">
        <w:rPr>
          <w:rFonts w:hint="eastAsia"/>
          <w:lang w:val="uk-UA"/>
        </w:rPr>
        <w:t>вплив</w:t>
      </w:r>
      <w:r>
        <w:t></w:t>
      </w:r>
      <w:r w:rsidRPr="00FC1E15">
        <w:rPr>
          <w:rFonts w:hint="eastAsia"/>
          <w:lang w:val="uk-UA"/>
        </w:rPr>
        <w:t>атома</w:t>
      </w:r>
      <w:r>
        <w:t></w:t>
      </w:r>
      <w:r w:rsidRPr="00FC1E15">
        <w:rPr>
          <w:rFonts w:hint="eastAsia"/>
          <w:lang w:val="uk-UA"/>
        </w:rPr>
        <w:t>Флуору</w:t>
      </w:r>
      <w:r>
        <w:t></w:t>
      </w:r>
      <w:r w:rsidRPr="00FC1E15">
        <w:rPr>
          <w:rFonts w:hint="eastAsia"/>
          <w:lang w:val="uk-UA"/>
        </w:rPr>
        <w:t>на</w:t>
      </w:r>
      <w:r>
        <w:t></w:t>
      </w:r>
      <w:r w:rsidRPr="00FC1E15">
        <w:rPr>
          <w:rFonts w:hint="eastAsia"/>
          <w:lang w:val="uk-UA"/>
        </w:rPr>
        <w:t>властивості</w:t>
      </w:r>
      <w:r>
        <w:t></w:t>
      </w:r>
      <w:r w:rsidRPr="00FC1E15">
        <w:rPr>
          <w:rFonts w:hint="eastAsia"/>
          <w:lang w:val="uk-UA"/>
        </w:rPr>
        <w:t>молекули</w:t>
      </w:r>
      <w:r>
        <w:t></w:t>
      </w:r>
      <w:r>
        <w:t></w:t>
      </w:r>
      <w:r w:rsidRPr="00FC1E15">
        <w:rPr>
          <w:rFonts w:hint="eastAsia"/>
          <w:lang w:val="uk-UA"/>
        </w:rPr>
        <w:t>Встановлено</w:t>
      </w:r>
      <w:r>
        <w:t></w:t>
      </w:r>
    </w:p>
    <w:p w:rsidR="00FC1E15" w:rsidRPr="00FC1E15" w:rsidRDefault="00FC1E15" w:rsidP="00FC1E15">
      <w:pPr>
        <w:rPr>
          <w:lang w:val="uk-UA"/>
        </w:rPr>
      </w:pPr>
      <w:r w:rsidRPr="00FC1E15">
        <w:rPr>
          <w:rFonts w:hint="eastAsia"/>
          <w:lang w:val="uk-UA"/>
        </w:rPr>
        <w:t>що</w:t>
      </w:r>
      <w:r>
        <w:t></w:t>
      </w:r>
      <w:r w:rsidRPr="00FC1E15">
        <w:rPr>
          <w:rFonts w:hint="eastAsia"/>
          <w:lang w:val="uk-UA"/>
        </w:rPr>
        <w:t>введення</w:t>
      </w:r>
      <w:r>
        <w:t></w:t>
      </w:r>
      <w:r w:rsidRPr="00FC1E15">
        <w:rPr>
          <w:rFonts w:hint="eastAsia"/>
          <w:lang w:val="uk-UA"/>
        </w:rPr>
        <w:t>Флуору</w:t>
      </w:r>
      <w:r>
        <w:t></w:t>
      </w:r>
      <w:r w:rsidRPr="00FC1E15">
        <w:rPr>
          <w:rFonts w:hint="eastAsia"/>
          <w:lang w:val="uk-UA"/>
        </w:rPr>
        <w:t>не</w:t>
      </w:r>
      <w:r>
        <w:t></w:t>
      </w:r>
      <w:r w:rsidRPr="00FC1E15">
        <w:rPr>
          <w:rFonts w:hint="eastAsia"/>
          <w:lang w:val="uk-UA"/>
        </w:rPr>
        <w:t>змінює</w:t>
      </w:r>
      <w:r>
        <w:t></w:t>
      </w:r>
      <w:r w:rsidRPr="00FC1E15">
        <w:rPr>
          <w:rFonts w:hint="eastAsia"/>
          <w:lang w:val="uk-UA"/>
        </w:rPr>
        <w:t>геометрію</w:t>
      </w:r>
      <w:r>
        <w:t></w:t>
      </w:r>
      <w:r w:rsidRPr="00FC1E15">
        <w:rPr>
          <w:rFonts w:hint="eastAsia"/>
          <w:lang w:val="uk-UA"/>
        </w:rPr>
        <w:t>молекули</w:t>
      </w:r>
      <w:r>
        <w:t></w:t>
      </w:r>
      <w:r>
        <w:t></w:t>
      </w:r>
      <w:r w:rsidRPr="00FC1E15">
        <w:rPr>
          <w:rFonts w:hint="eastAsia"/>
          <w:lang w:val="uk-UA"/>
        </w:rPr>
        <w:t>але</w:t>
      </w:r>
      <w:r>
        <w:t></w:t>
      </w:r>
      <w:r w:rsidRPr="00FC1E15">
        <w:rPr>
          <w:rFonts w:hint="eastAsia"/>
          <w:lang w:val="uk-UA"/>
        </w:rPr>
        <w:t>впливає</w:t>
      </w:r>
      <w:r>
        <w:t></w:t>
      </w:r>
      <w:r w:rsidRPr="00FC1E15">
        <w:rPr>
          <w:rFonts w:hint="eastAsia"/>
          <w:lang w:val="uk-UA"/>
        </w:rPr>
        <w:t>на</w:t>
      </w:r>
    </w:p>
    <w:p w:rsidR="00FC1E15" w:rsidRPr="00FC1E15" w:rsidRDefault="00FC1E15" w:rsidP="00FC1E15">
      <w:pPr>
        <w:rPr>
          <w:lang w:val="uk-UA"/>
        </w:rPr>
      </w:pPr>
      <w:r w:rsidRPr="00FC1E15">
        <w:rPr>
          <w:rFonts w:hint="eastAsia"/>
          <w:lang w:val="uk-UA"/>
        </w:rPr>
        <w:t>значення</w:t>
      </w:r>
      <w:r>
        <w:t></w:t>
      </w:r>
      <w:r w:rsidRPr="00FC1E15">
        <w:rPr>
          <w:rFonts w:hint="eastAsia"/>
          <w:lang w:val="uk-UA"/>
        </w:rPr>
        <w:t>рКа</w:t>
      </w:r>
      <w:r>
        <w:t></w:t>
      </w:r>
      <w:r>
        <w:t></w:t>
      </w:r>
      <w:r w:rsidRPr="00FC1E15">
        <w:rPr>
          <w:rFonts w:hint="eastAsia"/>
          <w:lang w:val="uk-UA"/>
        </w:rPr>
        <w:t>підвищує</w:t>
      </w:r>
      <w:r>
        <w:t></w:t>
      </w:r>
      <w:r w:rsidRPr="00FC1E15">
        <w:rPr>
          <w:rFonts w:hint="eastAsia"/>
          <w:lang w:val="uk-UA"/>
        </w:rPr>
        <w:t>кислотність</w:t>
      </w:r>
      <w:r>
        <w:t></w:t>
      </w:r>
      <w:r w:rsidRPr="00FC1E15">
        <w:rPr>
          <w:rFonts w:hint="eastAsia"/>
          <w:lang w:val="uk-UA"/>
        </w:rPr>
        <w:t>карбоксильної</w:t>
      </w:r>
      <w:r>
        <w:t></w:t>
      </w:r>
      <w:r w:rsidRPr="00FC1E15">
        <w:rPr>
          <w:rFonts w:hint="eastAsia"/>
          <w:lang w:val="uk-UA"/>
        </w:rPr>
        <w:t>функції</w:t>
      </w:r>
      <w:r>
        <w:t></w:t>
      </w:r>
      <w:r w:rsidRPr="00FC1E15">
        <w:rPr>
          <w:rFonts w:hint="eastAsia"/>
          <w:lang w:val="uk-UA"/>
        </w:rPr>
        <w:t>та</w:t>
      </w:r>
      <w:r>
        <w:t></w:t>
      </w:r>
      <w:r w:rsidRPr="00FC1E15">
        <w:rPr>
          <w:rFonts w:hint="eastAsia"/>
          <w:lang w:val="uk-UA"/>
        </w:rPr>
        <w:t>знижує</w:t>
      </w:r>
    </w:p>
    <w:p w:rsidR="00FC1E15" w:rsidRPr="00FC1E15" w:rsidRDefault="00FC1E15" w:rsidP="00FC1E15">
      <w:pPr>
        <w:rPr>
          <w:lang w:val="uk-UA"/>
        </w:rPr>
      </w:pPr>
      <w:r w:rsidRPr="00FC1E15">
        <w:rPr>
          <w:rFonts w:hint="eastAsia"/>
          <w:lang w:val="uk-UA"/>
        </w:rPr>
        <w:t>основність</w:t>
      </w:r>
      <w:r>
        <w:t></w:t>
      </w:r>
      <w:r w:rsidRPr="00FC1E15">
        <w:rPr>
          <w:rFonts w:hint="eastAsia"/>
          <w:lang w:val="uk-UA"/>
        </w:rPr>
        <w:t>атома</w:t>
      </w:r>
      <w:r>
        <w:t></w:t>
      </w:r>
      <w:r w:rsidRPr="00FC1E15">
        <w:rPr>
          <w:rFonts w:hint="eastAsia"/>
          <w:lang w:val="uk-UA"/>
        </w:rPr>
        <w:t>Нітрогену</w:t>
      </w:r>
      <w:r>
        <w:t></w:t>
      </w:r>
      <w:r>
        <w:t></w:t>
      </w:r>
      <w:r w:rsidRPr="00FC1E15">
        <w:rPr>
          <w:rFonts w:hint="eastAsia"/>
          <w:lang w:val="uk-UA"/>
        </w:rPr>
        <w:t>та</w:t>
      </w:r>
      <w:r>
        <w:t></w:t>
      </w:r>
      <w:r w:rsidRPr="00FC1E15">
        <w:rPr>
          <w:rFonts w:hint="eastAsia"/>
          <w:lang w:val="uk-UA"/>
        </w:rPr>
        <w:t>збільшує</w:t>
      </w:r>
      <w:r>
        <w:t></w:t>
      </w:r>
      <w:r w:rsidRPr="00FC1E15">
        <w:rPr>
          <w:rFonts w:hint="eastAsia"/>
          <w:lang w:val="uk-UA"/>
        </w:rPr>
        <w:t>ліпофільність</w:t>
      </w:r>
      <w:r>
        <w:t></w:t>
      </w:r>
      <w:r w:rsidRPr="00FC1E15">
        <w:rPr>
          <w:rFonts w:hint="eastAsia"/>
          <w:lang w:val="uk-UA"/>
        </w:rPr>
        <w:t>молекули</w:t>
      </w:r>
      <w:r>
        <w:t></w:t>
      </w:r>
    </w:p>
    <w:p w:rsidR="00FC1E15" w:rsidRPr="00FC1E15" w:rsidRDefault="00FC1E15" w:rsidP="00FC1E15">
      <w:pPr>
        <w:rPr>
          <w:lang w:val="uk-UA"/>
        </w:rPr>
      </w:pPr>
      <w:r>
        <w:t></w:t>
      </w:r>
      <w:r>
        <w:t></w:t>
      </w:r>
      <w:r>
        <w:t></w:t>
      </w:r>
      <w:r w:rsidRPr="00FC1E15">
        <w:rPr>
          <w:rFonts w:hint="eastAsia"/>
          <w:lang w:val="uk-UA"/>
        </w:rPr>
        <w:t>Розроблено</w:t>
      </w:r>
      <w:r>
        <w:t></w:t>
      </w:r>
      <w:r w:rsidRPr="00FC1E15">
        <w:rPr>
          <w:rFonts w:hint="eastAsia"/>
          <w:lang w:val="uk-UA"/>
        </w:rPr>
        <w:t>практичні</w:t>
      </w:r>
      <w:r>
        <w:t></w:t>
      </w:r>
      <w:r w:rsidRPr="00FC1E15">
        <w:rPr>
          <w:rFonts w:hint="eastAsia"/>
          <w:lang w:val="uk-UA"/>
        </w:rPr>
        <w:t>синтетичні</w:t>
      </w:r>
      <w:r>
        <w:t></w:t>
      </w:r>
      <w:r w:rsidRPr="00FC1E15">
        <w:rPr>
          <w:rFonts w:hint="eastAsia"/>
          <w:lang w:val="uk-UA"/>
        </w:rPr>
        <w:t>підходи</w:t>
      </w:r>
      <w:r>
        <w:t></w:t>
      </w:r>
      <w:r w:rsidRPr="00FC1E15">
        <w:rPr>
          <w:rFonts w:hint="eastAsia"/>
          <w:lang w:val="uk-UA"/>
        </w:rPr>
        <w:t>для</w:t>
      </w:r>
      <w:r>
        <w:t></w:t>
      </w:r>
      <w:r w:rsidRPr="00FC1E15">
        <w:rPr>
          <w:rFonts w:hint="eastAsia"/>
          <w:lang w:val="uk-UA"/>
        </w:rPr>
        <w:t>одержання</w:t>
      </w:r>
      <w:r>
        <w:t></w:t>
      </w:r>
      <w:r w:rsidRPr="00FC1E15">
        <w:rPr>
          <w:rFonts w:hint="eastAsia"/>
          <w:lang w:val="uk-UA"/>
        </w:rPr>
        <w:t>ряду</w:t>
      </w:r>
    </w:p>
    <w:p w:rsidR="00FC1E15" w:rsidRPr="00FC1E15" w:rsidRDefault="00FC1E15" w:rsidP="00FC1E15">
      <w:pPr>
        <w:rPr>
          <w:lang w:val="uk-UA"/>
        </w:rPr>
      </w:pPr>
      <w:r w:rsidRPr="00FC1E15">
        <w:rPr>
          <w:rFonts w:hint="eastAsia"/>
          <w:lang w:val="uk-UA"/>
        </w:rPr>
        <w:t>біциклічних</w:t>
      </w:r>
      <w:r>
        <w:t></w:t>
      </w:r>
      <w:r w:rsidRPr="00FC1E15">
        <w:rPr>
          <w:rFonts w:hint="eastAsia"/>
          <w:lang w:val="uk-UA"/>
        </w:rPr>
        <w:t>флуоровмісних</w:t>
      </w:r>
      <w:r>
        <w:t></w:t>
      </w:r>
      <w:r w:rsidRPr="00FC1E15">
        <w:rPr>
          <w:rFonts w:hint="eastAsia"/>
          <w:lang w:val="uk-UA"/>
        </w:rPr>
        <w:t>амінів</w:t>
      </w:r>
      <w:r>
        <w:t></w:t>
      </w:r>
      <w:r w:rsidRPr="00FC1E15">
        <w:rPr>
          <w:rFonts w:hint="eastAsia"/>
          <w:lang w:val="uk-UA"/>
        </w:rPr>
        <w:t>–</w:t>
      </w:r>
      <w:r>
        <w:t></w:t>
      </w:r>
      <w:r w:rsidRPr="00FC1E15">
        <w:rPr>
          <w:rFonts w:hint="eastAsia"/>
          <w:lang w:val="uk-UA"/>
        </w:rPr>
        <w:t>аналогів</w:t>
      </w:r>
      <w:r>
        <w:t></w:t>
      </w:r>
      <w:r w:rsidRPr="00FC1E15">
        <w:rPr>
          <w:rFonts w:hint="eastAsia"/>
          <w:lang w:val="uk-UA"/>
        </w:rPr>
        <w:t>піперидину</w:t>
      </w:r>
      <w:r>
        <w:t></w:t>
      </w:r>
      <w:r>
        <w:t></w:t>
      </w:r>
      <w:r w:rsidRPr="00FC1E15">
        <w:rPr>
          <w:rFonts w:hint="eastAsia"/>
          <w:lang w:val="uk-UA"/>
        </w:rPr>
        <w:t>піролідину</w:t>
      </w:r>
      <w:r>
        <w:t></w:t>
      </w:r>
      <w:r w:rsidRPr="00FC1E15">
        <w:rPr>
          <w:rFonts w:hint="eastAsia"/>
          <w:lang w:val="uk-UA"/>
        </w:rPr>
        <w:t>та</w:t>
      </w:r>
    </w:p>
    <w:p w:rsidR="00FC1E15" w:rsidRPr="00FC1E15" w:rsidRDefault="00FC1E15" w:rsidP="00FC1E15">
      <w:pPr>
        <w:rPr>
          <w:lang w:val="uk-UA"/>
        </w:rPr>
      </w:pPr>
      <w:r>
        <w:t></w:t>
      </w:r>
      <w:r>
        <w:t></w:t>
      </w:r>
      <w:r>
        <w:t></w:t>
      </w:r>
    </w:p>
    <w:p w:rsidR="00FC1E15" w:rsidRPr="00FC1E15" w:rsidRDefault="00FC1E15" w:rsidP="00FC1E15">
      <w:pPr>
        <w:rPr>
          <w:lang w:val="uk-UA"/>
        </w:rPr>
      </w:pPr>
      <w:r w:rsidRPr="00FC1E15">
        <w:rPr>
          <w:rFonts w:hint="eastAsia"/>
          <w:lang w:val="uk-UA"/>
        </w:rPr>
        <w:t>азепану</w:t>
      </w:r>
      <w:r>
        <w:t></w:t>
      </w:r>
      <w:r>
        <w:t></w:t>
      </w:r>
      <w:r w:rsidRPr="00FC1E15">
        <w:rPr>
          <w:rFonts w:hint="eastAsia"/>
          <w:lang w:val="uk-UA"/>
        </w:rPr>
        <w:t>а</w:t>
      </w:r>
      <w:r>
        <w:t></w:t>
      </w:r>
      <w:r w:rsidRPr="00FC1E15">
        <w:rPr>
          <w:rFonts w:hint="eastAsia"/>
          <w:lang w:val="uk-UA"/>
        </w:rPr>
        <w:t>також</w:t>
      </w:r>
      <w:r>
        <w:t></w:t>
      </w:r>
      <w:r w:rsidRPr="00FC1E15">
        <w:rPr>
          <w:rFonts w:hint="eastAsia"/>
          <w:lang w:val="uk-UA"/>
        </w:rPr>
        <w:t>мультиграмові</w:t>
      </w:r>
      <w:r>
        <w:t></w:t>
      </w:r>
      <w:r w:rsidRPr="00FC1E15">
        <w:rPr>
          <w:rFonts w:hint="eastAsia"/>
          <w:lang w:val="uk-UA"/>
        </w:rPr>
        <w:t>синтетичні</w:t>
      </w:r>
      <w:r>
        <w:t></w:t>
      </w:r>
      <w:r w:rsidRPr="00FC1E15">
        <w:rPr>
          <w:rFonts w:hint="eastAsia"/>
          <w:lang w:val="uk-UA"/>
        </w:rPr>
        <w:t>підходи</w:t>
      </w:r>
      <w:r>
        <w:t></w:t>
      </w:r>
      <w:r w:rsidRPr="00FC1E15">
        <w:rPr>
          <w:rFonts w:hint="eastAsia"/>
          <w:lang w:val="uk-UA"/>
        </w:rPr>
        <w:t>до</w:t>
      </w:r>
      <w:r>
        <w:t></w:t>
      </w:r>
      <w:r w:rsidRPr="00FC1E15">
        <w:rPr>
          <w:rFonts w:hint="eastAsia"/>
          <w:lang w:val="uk-UA"/>
        </w:rPr>
        <w:t>ізомерних</w:t>
      </w:r>
      <w:r>
        <w:t></w:t>
      </w:r>
      <w:r w:rsidRPr="00FC1E15">
        <w:rPr>
          <w:rFonts w:hint="eastAsia"/>
          <w:lang w:val="uk-UA"/>
        </w:rPr>
        <w:t>як</w:t>
      </w:r>
    </w:p>
    <w:p w:rsidR="00FC1E15" w:rsidRPr="00FC1E15" w:rsidRDefault="00FC1E15" w:rsidP="00FC1E15">
      <w:pPr>
        <w:rPr>
          <w:lang w:val="uk-UA"/>
        </w:rPr>
      </w:pPr>
      <w:r w:rsidRPr="00FC1E15">
        <w:rPr>
          <w:rFonts w:hint="eastAsia"/>
          <w:lang w:val="uk-UA"/>
        </w:rPr>
        <w:t>рацемічних</w:t>
      </w:r>
      <w:r>
        <w:t></w:t>
      </w:r>
      <w:r>
        <w:t></w:t>
      </w:r>
      <w:r w:rsidRPr="00FC1E15">
        <w:rPr>
          <w:rFonts w:hint="eastAsia"/>
          <w:lang w:val="uk-UA"/>
        </w:rPr>
        <w:t>так</w:t>
      </w:r>
      <w:r>
        <w:t></w:t>
      </w:r>
      <w:r w:rsidRPr="00FC1E15">
        <w:rPr>
          <w:rFonts w:hint="eastAsia"/>
          <w:lang w:val="uk-UA"/>
        </w:rPr>
        <w:t>і</w:t>
      </w:r>
      <w:r>
        <w:t></w:t>
      </w:r>
      <w:r w:rsidRPr="00FC1E15">
        <w:rPr>
          <w:rFonts w:hint="eastAsia"/>
          <w:lang w:val="uk-UA"/>
        </w:rPr>
        <w:t>енантіомерно</w:t>
      </w:r>
      <w:r>
        <w:t></w:t>
      </w:r>
      <w:r w:rsidRPr="00FC1E15">
        <w:rPr>
          <w:rFonts w:hint="eastAsia"/>
          <w:lang w:val="uk-UA"/>
        </w:rPr>
        <w:t>чистих</w:t>
      </w:r>
      <w:r>
        <w:t></w:t>
      </w:r>
      <w:r>
        <w:t></w:t>
      </w:r>
      <w:r>
        <w:t></w:t>
      </w:r>
      <w:r>
        <w:t></w:t>
      </w:r>
      <w:r w:rsidRPr="00FC1E15">
        <w:rPr>
          <w:rFonts w:hint="eastAsia"/>
          <w:lang w:val="uk-UA"/>
        </w:rPr>
        <w:t>і</w:t>
      </w:r>
      <w:r>
        <w:t></w:t>
      </w:r>
      <w:r>
        <w:t></w:t>
      </w:r>
      <w:r>
        <w:t></w:t>
      </w:r>
      <w:r>
        <w:t></w:t>
      </w:r>
      <w:r>
        <w:t></w:t>
      </w:r>
      <w:r>
        <w:t></w:t>
      </w:r>
      <w:r>
        <w:t></w:t>
      </w:r>
      <w:r w:rsidRPr="00FC1E15">
        <w:rPr>
          <w:rFonts w:hint="eastAsia"/>
          <w:lang w:val="uk-UA"/>
        </w:rPr>
        <w:t>морфолінів</w:t>
      </w:r>
      <w:r>
        <w:t></w:t>
      </w:r>
    </w:p>
    <w:p w:rsidR="00FC1E15" w:rsidRPr="00FC1E15" w:rsidRDefault="00FC1E15" w:rsidP="00FC1E15">
      <w:pPr>
        <w:rPr>
          <w:lang w:val="uk-UA"/>
        </w:rPr>
      </w:pPr>
      <w:r>
        <w:t></w:t>
      </w:r>
      <w:r>
        <w:t></w:t>
      </w:r>
      <w:r>
        <w:t></w:t>
      </w:r>
      <w:r w:rsidRPr="00FC1E15">
        <w:rPr>
          <w:rFonts w:hint="eastAsia"/>
          <w:lang w:val="uk-UA"/>
        </w:rPr>
        <w:t>На</w:t>
      </w:r>
      <w:r>
        <w:t></w:t>
      </w:r>
      <w:r w:rsidRPr="00FC1E15">
        <w:rPr>
          <w:rFonts w:hint="eastAsia"/>
          <w:lang w:val="uk-UA"/>
        </w:rPr>
        <w:t>прикладі</w:t>
      </w:r>
      <w:r>
        <w:t></w:t>
      </w:r>
      <w:r w:rsidRPr="00FC1E15">
        <w:rPr>
          <w:rFonts w:hint="eastAsia"/>
          <w:lang w:val="uk-UA"/>
        </w:rPr>
        <w:t>ізомерних</w:t>
      </w:r>
      <w:r>
        <w:t></w:t>
      </w:r>
      <w:r>
        <w:t></w:t>
      </w:r>
      <w:r>
        <w:t></w:t>
      </w:r>
      <w:r>
        <w:t></w:t>
      </w:r>
      <w:r>
        <w:t></w:t>
      </w:r>
      <w:r w:rsidRPr="00FC1E15">
        <w:rPr>
          <w:rFonts w:hint="eastAsia"/>
          <w:lang w:val="uk-UA"/>
        </w:rPr>
        <w:t>морфолінів</w:t>
      </w:r>
      <w:r>
        <w:t></w:t>
      </w:r>
      <w:r w:rsidRPr="00FC1E15">
        <w:rPr>
          <w:rFonts w:hint="eastAsia"/>
          <w:lang w:val="uk-UA"/>
        </w:rPr>
        <w:t>досліджено</w:t>
      </w:r>
      <w:r>
        <w:t></w:t>
      </w:r>
      <w:r w:rsidRPr="00FC1E15">
        <w:rPr>
          <w:rFonts w:hint="eastAsia"/>
          <w:lang w:val="uk-UA"/>
        </w:rPr>
        <w:t>вплив</w:t>
      </w:r>
      <w:r>
        <w:t></w:t>
      </w:r>
      <w:r w:rsidRPr="00FC1E15">
        <w:rPr>
          <w:rFonts w:hint="eastAsia"/>
          <w:lang w:val="uk-UA"/>
        </w:rPr>
        <w:t>трифлуорометильної</w:t>
      </w:r>
      <w:r>
        <w:t></w:t>
      </w:r>
      <w:r w:rsidRPr="00FC1E15">
        <w:rPr>
          <w:rFonts w:hint="eastAsia"/>
          <w:lang w:val="uk-UA"/>
        </w:rPr>
        <w:t>групи</w:t>
      </w:r>
      <w:r>
        <w:t></w:t>
      </w:r>
      <w:r w:rsidRPr="00FC1E15">
        <w:rPr>
          <w:rFonts w:hint="eastAsia"/>
          <w:lang w:val="uk-UA"/>
        </w:rPr>
        <w:t>на</w:t>
      </w:r>
      <w:r>
        <w:t></w:t>
      </w:r>
      <w:r w:rsidRPr="00FC1E15">
        <w:rPr>
          <w:rFonts w:hint="eastAsia"/>
          <w:lang w:val="uk-UA"/>
        </w:rPr>
        <w:t>їх</w:t>
      </w:r>
      <w:r>
        <w:t></w:t>
      </w:r>
      <w:r w:rsidRPr="00FC1E15">
        <w:rPr>
          <w:rFonts w:hint="eastAsia"/>
          <w:lang w:val="uk-UA"/>
        </w:rPr>
        <w:t>властивості</w:t>
      </w:r>
      <w:r>
        <w:t></w:t>
      </w:r>
      <w:r w:rsidRPr="00FC1E15">
        <w:rPr>
          <w:rFonts w:hint="eastAsia"/>
          <w:lang w:val="uk-UA"/>
        </w:rPr>
        <w:t>і</w:t>
      </w:r>
      <w:r>
        <w:t></w:t>
      </w:r>
      <w:r w:rsidRPr="00FC1E15">
        <w:rPr>
          <w:rFonts w:hint="eastAsia"/>
          <w:lang w:val="uk-UA"/>
        </w:rPr>
        <w:t>показано</w:t>
      </w:r>
      <w:r>
        <w:t></w:t>
      </w:r>
      <w:r>
        <w:t></w:t>
      </w:r>
      <w:r w:rsidRPr="00FC1E15">
        <w:rPr>
          <w:rFonts w:hint="eastAsia"/>
          <w:lang w:val="uk-UA"/>
        </w:rPr>
        <w:t>що</w:t>
      </w:r>
      <w:r>
        <w:t></w:t>
      </w:r>
      <w:r w:rsidRPr="00FC1E15">
        <w:rPr>
          <w:rFonts w:hint="eastAsia"/>
          <w:lang w:val="uk-UA"/>
        </w:rPr>
        <w:t>введення</w:t>
      </w:r>
      <w:r>
        <w:t></w:t>
      </w:r>
      <w:r>
        <w:t></w:t>
      </w:r>
      <w:r>
        <w:t></w:t>
      </w:r>
      <w:r>
        <w:t></w:t>
      </w:r>
      <w:r>
        <w:t></w:t>
      </w:r>
      <w:r w:rsidRPr="00FC1E15">
        <w:rPr>
          <w:rFonts w:hint="eastAsia"/>
          <w:lang w:val="uk-UA"/>
        </w:rPr>
        <w:t>замісника</w:t>
      </w:r>
    </w:p>
    <w:p w:rsidR="00FC1E15" w:rsidRPr="00FC1E15" w:rsidRDefault="00FC1E15" w:rsidP="00FC1E15">
      <w:pPr>
        <w:rPr>
          <w:lang w:val="uk-UA"/>
        </w:rPr>
      </w:pPr>
      <w:r w:rsidRPr="00FC1E15">
        <w:rPr>
          <w:rFonts w:hint="eastAsia"/>
          <w:lang w:val="uk-UA"/>
        </w:rPr>
        <w:t>не</w:t>
      </w:r>
      <w:r>
        <w:t></w:t>
      </w:r>
      <w:r w:rsidRPr="00FC1E15">
        <w:rPr>
          <w:rFonts w:hint="eastAsia"/>
          <w:lang w:val="uk-UA"/>
        </w:rPr>
        <w:t>змінює</w:t>
      </w:r>
      <w:r>
        <w:t></w:t>
      </w:r>
      <w:r w:rsidRPr="00FC1E15">
        <w:rPr>
          <w:rFonts w:hint="eastAsia"/>
          <w:lang w:val="uk-UA"/>
        </w:rPr>
        <w:t>геометрію</w:t>
      </w:r>
      <w:r>
        <w:t></w:t>
      </w:r>
      <w:r w:rsidRPr="00FC1E15">
        <w:rPr>
          <w:rFonts w:hint="eastAsia"/>
          <w:lang w:val="uk-UA"/>
        </w:rPr>
        <w:t>морфолінового</w:t>
      </w:r>
      <w:r>
        <w:t></w:t>
      </w:r>
      <w:r w:rsidRPr="00FC1E15">
        <w:rPr>
          <w:rFonts w:hint="eastAsia"/>
          <w:lang w:val="uk-UA"/>
        </w:rPr>
        <w:t>фрагмента</w:t>
      </w:r>
      <w:r>
        <w:t></w:t>
      </w:r>
      <w:r>
        <w:t></w:t>
      </w:r>
      <w:r w:rsidRPr="00FC1E15">
        <w:rPr>
          <w:rFonts w:hint="eastAsia"/>
          <w:lang w:val="uk-UA"/>
        </w:rPr>
        <w:t>але</w:t>
      </w:r>
      <w:r>
        <w:t></w:t>
      </w:r>
      <w:r w:rsidRPr="00FC1E15">
        <w:rPr>
          <w:rFonts w:hint="eastAsia"/>
          <w:lang w:val="uk-UA"/>
        </w:rPr>
        <w:t>знижує</w:t>
      </w:r>
      <w:r>
        <w:t></w:t>
      </w:r>
      <w:r w:rsidRPr="00FC1E15">
        <w:rPr>
          <w:rFonts w:hint="eastAsia"/>
          <w:lang w:val="uk-UA"/>
        </w:rPr>
        <w:t>основність</w:t>
      </w:r>
      <w:r>
        <w:t></w:t>
      </w:r>
      <w:r w:rsidRPr="00FC1E15">
        <w:rPr>
          <w:rFonts w:hint="eastAsia"/>
          <w:lang w:val="uk-UA"/>
        </w:rPr>
        <w:t>і</w:t>
      </w:r>
    </w:p>
    <w:p w:rsidR="00FC1E15" w:rsidRPr="00FC1E15" w:rsidRDefault="00FC1E15" w:rsidP="00FC1E15">
      <w:pPr>
        <w:rPr>
          <w:lang w:val="uk-UA"/>
        </w:rPr>
      </w:pPr>
      <w:r w:rsidRPr="00FC1E15">
        <w:rPr>
          <w:rFonts w:hint="eastAsia"/>
          <w:lang w:val="uk-UA"/>
        </w:rPr>
        <w:t>збільшує</w:t>
      </w:r>
      <w:r>
        <w:t></w:t>
      </w:r>
      <w:r w:rsidRPr="00FC1E15">
        <w:rPr>
          <w:rFonts w:hint="eastAsia"/>
          <w:lang w:val="uk-UA"/>
        </w:rPr>
        <w:t>ліпофільність</w:t>
      </w:r>
      <w:r>
        <w:t></w:t>
      </w:r>
      <w:r w:rsidRPr="00FC1E15">
        <w:rPr>
          <w:rFonts w:hint="eastAsia"/>
          <w:lang w:val="uk-UA"/>
        </w:rPr>
        <w:t>молекул</w:t>
      </w:r>
      <w:r>
        <w:t></w:t>
      </w:r>
    </w:p>
    <w:p w:rsidR="00FC1E15" w:rsidRPr="00FC1E15" w:rsidRDefault="00FC1E15" w:rsidP="00FC1E15">
      <w:pPr>
        <w:rPr>
          <w:lang w:val="uk-UA"/>
        </w:rPr>
      </w:pPr>
      <w:r>
        <w:t></w:t>
      </w:r>
      <w:r>
        <w:t></w:t>
      </w:r>
      <w:r>
        <w:t></w:t>
      </w:r>
      <w:r w:rsidRPr="00FC1E15">
        <w:rPr>
          <w:rFonts w:hint="eastAsia"/>
          <w:lang w:val="uk-UA"/>
        </w:rPr>
        <w:t>Розроблено</w:t>
      </w:r>
      <w:r>
        <w:t></w:t>
      </w:r>
      <w:r w:rsidRPr="00FC1E15">
        <w:rPr>
          <w:rFonts w:hint="eastAsia"/>
          <w:lang w:val="uk-UA"/>
        </w:rPr>
        <w:t>надійну</w:t>
      </w:r>
      <w:r>
        <w:t></w:t>
      </w:r>
      <w:r w:rsidRPr="00FC1E15">
        <w:rPr>
          <w:rFonts w:hint="eastAsia"/>
          <w:lang w:val="uk-UA"/>
        </w:rPr>
        <w:t>процедуру</w:t>
      </w:r>
      <w:r>
        <w:t></w:t>
      </w:r>
      <w:r w:rsidRPr="00FC1E15">
        <w:rPr>
          <w:rFonts w:hint="eastAsia"/>
          <w:lang w:val="uk-UA"/>
        </w:rPr>
        <w:t>двохетапного</w:t>
      </w:r>
      <w:r>
        <w:t></w:t>
      </w:r>
      <w:r w:rsidRPr="00FC1E15">
        <w:rPr>
          <w:rFonts w:hint="eastAsia"/>
          <w:lang w:val="uk-UA"/>
        </w:rPr>
        <w:t>мультиграмового</w:t>
      </w:r>
    </w:p>
    <w:p w:rsidR="00FC1E15" w:rsidRPr="00FC1E15" w:rsidRDefault="00FC1E15" w:rsidP="00FC1E15">
      <w:pPr>
        <w:rPr>
          <w:lang w:val="uk-UA"/>
        </w:rPr>
      </w:pPr>
      <w:r w:rsidRPr="00FC1E15">
        <w:rPr>
          <w:rFonts w:hint="eastAsia"/>
          <w:lang w:val="uk-UA"/>
        </w:rPr>
        <w:t>одержання</w:t>
      </w:r>
      <w:r>
        <w:t></w:t>
      </w:r>
      <w:r w:rsidRPr="00FC1E15">
        <w:rPr>
          <w:rFonts w:hint="eastAsia"/>
          <w:lang w:val="uk-UA"/>
        </w:rPr>
        <w:t>трьох</w:t>
      </w:r>
      <w:r>
        <w:t></w:t>
      </w:r>
      <w:r w:rsidRPr="00FC1E15">
        <w:rPr>
          <w:rFonts w:hint="eastAsia"/>
          <w:lang w:val="uk-UA"/>
        </w:rPr>
        <w:t>ізомерних</w:t>
      </w:r>
      <w:r>
        <w:t></w:t>
      </w:r>
      <w:r>
        <w:t></w:t>
      </w:r>
      <w:r>
        <w:t></w:t>
      </w:r>
      <w:r>
        <w:t></w:t>
      </w:r>
      <w:r>
        <w:t></w:t>
      </w:r>
      <w:r>
        <w:t></w:t>
      </w:r>
      <w:r>
        <w:t></w:t>
      </w:r>
      <w:r>
        <w:t></w:t>
      </w:r>
      <w:r>
        <w:t></w:t>
      </w:r>
      <w:r>
        <w:t></w:t>
      </w:r>
      <w:r w:rsidRPr="00FC1E15">
        <w:rPr>
          <w:rFonts w:hint="eastAsia"/>
          <w:lang w:val="uk-UA"/>
        </w:rPr>
        <w:t>трифлуоретил</w:t>
      </w:r>
      <w:r>
        <w:t></w:t>
      </w:r>
      <w:r w:rsidRPr="00FC1E15">
        <w:rPr>
          <w:rFonts w:hint="eastAsia"/>
          <w:lang w:val="uk-UA"/>
        </w:rPr>
        <w:t>анілінів</w:t>
      </w:r>
      <w:r>
        <w:t></w:t>
      </w:r>
      <w:r w:rsidRPr="00FC1E15">
        <w:rPr>
          <w:rFonts w:hint="eastAsia"/>
          <w:lang w:val="uk-UA"/>
        </w:rPr>
        <w:t>і</w:t>
      </w:r>
      <w:r>
        <w:t></w:t>
      </w:r>
      <w:r w:rsidRPr="00FC1E15">
        <w:rPr>
          <w:rFonts w:hint="eastAsia"/>
          <w:lang w:val="uk-UA"/>
        </w:rPr>
        <w:t>практичний</w:t>
      </w:r>
    </w:p>
    <w:p w:rsidR="00FC1E15" w:rsidRPr="00FC1E15" w:rsidRDefault="00FC1E15" w:rsidP="00FC1E15">
      <w:pPr>
        <w:rPr>
          <w:lang w:val="uk-UA"/>
        </w:rPr>
      </w:pPr>
      <w:r w:rsidRPr="00FC1E15">
        <w:rPr>
          <w:rFonts w:hint="eastAsia"/>
          <w:lang w:val="uk-UA"/>
        </w:rPr>
        <w:t>загальний</w:t>
      </w:r>
      <w:r>
        <w:t></w:t>
      </w:r>
      <w:r w:rsidRPr="00FC1E15">
        <w:rPr>
          <w:rFonts w:hint="eastAsia"/>
          <w:lang w:val="uk-UA"/>
        </w:rPr>
        <w:t>підхід</w:t>
      </w:r>
      <w:r>
        <w:t></w:t>
      </w:r>
      <w:r w:rsidRPr="00FC1E15">
        <w:rPr>
          <w:rFonts w:hint="eastAsia"/>
          <w:lang w:val="uk-UA"/>
        </w:rPr>
        <w:t>до</w:t>
      </w:r>
      <w:r>
        <w:t></w:t>
      </w:r>
      <w:r w:rsidRPr="00FC1E15">
        <w:rPr>
          <w:rFonts w:hint="eastAsia"/>
          <w:lang w:val="uk-UA"/>
        </w:rPr>
        <w:t>ізомерних</w:t>
      </w:r>
      <w:r>
        <w:t></w:t>
      </w:r>
      <w:r>
        <w:t></w:t>
      </w:r>
      <w:r>
        <w:t></w:t>
      </w:r>
      <w:r>
        <w:t></w:t>
      </w:r>
      <w:r>
        <w:t></w:t>
      </w:r>
      <w:r>
        <w:t></w:t>
      </w:r>
      <w:r>
        <w:t></w:t>
      </w:r>
      <w:r>
        <w:t></w:t>
      </w:r>
      <w:r w:rsidRPr="00FC1E15">
        <w:rPr>
          <w:rFonts w:hint="eastAsia"/>
          <w:lang w:val="uk-UA"/>
        </w:rPr>
        <w:t>трифлуоропропіл</w:t>
      </w:r>
      <w:r>
        <w:t></w:t>
      </w:r>
      <w:r w:rsidRPr="00FC1E15">
        <w:rPr>
          <w:rFonts w:hint="eastAsia"/>
          <w:lang w:val="uk-UA"/>
        </w:rPr>
        <w:t>анілінів</w:t>
      </w:r>
      <w:r>
        <w:t></w:t>
      </w:r>
    </w:p>
    <w:p w:rsidR="00FC1E15" w:rsidRPr="00FC1E15" w:rsidRDefault="00FC1E15" w:rsidP="00FC1E15">
      <w:pPr>
        <w:rPr>
          <w:lang w:val="uk-UA"/>
        </w:rPr>
      </w:pPr>
      <w:r>
        <w:t></w:t>
      </w:r>
      <w:r>
        <w:t></w:t>
      </w:r>
      <w:r>
        <w:t></w:t>
      </w:r>
      <w:r w:rsidRPr="00FC1E15">
        <w:rPr>
          <w:rFonts w:hint="eastAsia"/>
          <w:lang w:val="uk-UA"/>
        </w:rPr>
        <w:t>Показано</w:t>
      </w:r>
      <w:r>
        <w:t></w:t>
      </w:r>
      <w:r>
        <w:t></w:t>
      </w:r>
      <w:r w:rsidRPr="00FC1E15">
        <w:rPr>
          <w:rFonts w:hint="eastAsia"/>
          <w:lang w:val="uk-UA"/>
        </w:rPr>
        <w:t>що</w:t>
      </w:r>
      <w:r>
        <w:t></w:t>
      </w:r>
      <w:r w:rsidRPr="00FC1E15">
        <w:rPr>
          <w:rFonts w:hint="eastAsia"/>
          <w:lang w:val="uk-UA"/>
        </w:rPr>
        <w:t>генерування</w:t>
      </w:r>
      <w:r>
        <w:t></w:t>
      </w:r>
      <w:r>
        <w:t></w:t>
      </w:r>
      <w:r>
        <w:t></w:t>
      </w:r>
      <w:r>
        <w:t></w:t>
      </w:r>
      <w:r>
        <w:t></w:t>
      </w:r>
      <w:r>
        <w:t></w:t>
      </w:r>
      <w:r>
        <w:t></w:t>
      </w:r>
      <w:r>
        <w:t></w:t>
      </w:r>
      <w:r>
        <w:t></w:t>
      </w:r>
      <w:r w:rsidRPr="00FC1E15">
        <w:rPr>
          <w:rFonts w:hint="eastAsia"/>
          <w:lang w:val="uk-UA"/>
        </w:rPr>
        <w:t>ряду</w:t>
      </w:r>
      <w:r>
        <w:t></w:t>
      </w:r>
      <w:r w:rsidRPr="00FC1E15">
        <w:rPr>
          <w:rFonts w:hint="eastAsia"/>
          <w:lang w:val="uk-UA"/>
        </w:rPr>
        <w:t>діазоалканів</w:t>
      </w:r>
      <w:r>
        <w:t></w:t>
      </w:r>
      <w:r>
        <w:t></w:t>
      </w:r>
      <w:r>
        <w:t></w:t>
      </w:r>
      <w:r>
        <w:t></w:t>
      </w:r>
      <w:r>
        <w:t></w:t>
      </w:r>
      <w:r>
        <w:t></w:t>
      </w:r>
      <w:r>
        <w:t></w:t>
      </w:r>
      <w:r>
        <w:t></w:t>
      </w:r>
      <w:r>
        <w:t></w:t>
      </w:r>
      <w:r>
        <w:t></w:t>
      </w:r>
    </w:p>
    <w:p w:rsidR="00FC1E15" w:rsidRPr="00FC1E15" w:rsidRDefault="00FC1E15" w:rsidP="00FC1E15">
      <w:pPr>
        <w:rPr>
          <w:lang w:val="uk-UA"/>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FC1E15">
        <w:rPr>
          <w:rFonts w:hint="eastAsia"/>
          <w:lang w:val="uk-UA"/>
        </w:rPr>
        <w:t>з</w:t>
      </w:r>
      <w:r>
        <w:t></w:t>
      </w:r>
      <w:r w:rsidRPr="00FC1E15">
        <w:rPr>
          <w:rFonts w:hint="eastAsia"/>
          <w:lang w:val="uk-UA"/>
        </w:rPr>
        <w:t>подальшим</w:t>
      </w:r>
      <w:r>
        <w:t></w:t>
      </w:r>
      <w:r w:rsidRPr="00FC1E15">
        <w:rPr>
          <w:rFonts w:hint="eastAsia"/>
          <w:lang w:val="uk-UA"/>
        </w:rPr>
        <w:t>введенням</w:t>
      </w:r>
    </w:p>
    <w:p w:rsidR="00FC1E15" w:rsidRPr="00FC1E15" w:rsidRDefault="00FC1E15" w:rsidP="00FC1E15">
      <w:pPr>
        <w:rPr>
          <w:lang w:val="uk-UA"/>
        </w:rPr>
      </w:pPr>
      <w:r w:rsidRPr="00FC1E15">
        <w:rPr>
          <w:rFonts w:hint="eastAsia"/>
          <w:lang w:val="uk-UA"/>
        </w:rPr>
        <w:t>в</w:t>
      </w:r>
      <w:r>
        <w:t></w:t>
      </w:r>
      <w:r w:rsidRPr="00FC1E15">
        <w:rPr>
          <w:rFonts w:hint="eastAsia"/>
          <w:lang w:val="uk-UA"/>
        </w:rPr>
        <w:t>реакцію</w:t>
      </w:r>
      <w:r>
        <w:t></w:t>
      </w:r>
      <w:r w:rsidRPr="00FC1E15">
        <w:rPr>
          <w:rFonts w:hint="eastAsia"/>
          <w:lang w:val="uk-UA"/>
        </w:rPr>
        <w:t>з</w:t>
      </w:r>
      <w:r>
        <w:t></w:t>
      </w:r>
      <w:r w:rsidRPr="00FC1E15">
        <w:rPr>
          <w:rFonts w:hint="eastAsia"/>
          <w:lang w:val="uk-UA"/>
        </w:rPr>
        <w:t>алкенами</w:t>
      </w:r>
      <w:r>
        <w:t></w:t>
      </w:r>
      <w:r w:rsidRPr="00FC1E15">
        <w:rPr>
          <w:rFonts w:hint="eastAsia"/>
          <w:lang w:val="uk-UA"/>
        </w:rPr>
        <w:t>алкінами</w:t>
      </w:r>
      <w:r>
        <w:t></w:t>
      </w:r>
      <w:r w:rsidRPr="00FC1E15">
        <w:rPr>
          <w:rFonts w:hint="eastAsia"/>
          <w:lang w:val="uk-UA"/>
        </w:rPr>
        <w:t>є</w:t>
      </w:r>
      <w:r>
        <w:t></w:t>
      </w:r>
      <w:r w:rsidRPr="00FC1E15">
        <w:rPr>
          <w:rFonts w:hint="eastAsia"/>
          <w:lang w:val="uk-UA"/>
        </w:rPr>
        <w:t>ефективним</w:t>
      </w:r>
      <w:r>
        <w:t></w:t>
      </w:r>
      <w:r w:rsidRPr="00FC1E15">
        <w:rPr>
          <w:rFonts w:hint="eastAsia"/>
          <w:lang w:val="uk-UA"/>
        </w:rPr>
        <w:t>способом</w:t>
      </w:r>
      <w:r>
        <w:t></w:t>
      </w:r>
      <w:r w:rsidRPr="00FC1E15">
        <w:rPr>
          <w:rFonts w:hint="eastAsia"/>
          <w:lang w:val="uk-UA"/>
        </w:rPr>
        <w:t>одержання</w:t>
      </w:r>
    </w:p>
    <w:p w:rsidR="00FC1E15" w:rsidRPr="00FC1E15" w:rsidRDefault="00FC1E15" w:rsidP="00FC1E15">
      <w:pPr>
        <w:rPr>
          <w:lang w:val="uk-UA"/>
        </w:rPr>
      </w:pPr>
      <w:r w:rsidRPr="00FC1E15">
        <w:rPr>
          <w:rFonts w:hint="eastAsia"/>
          <w:lang w:val="uk-UA"/>
        </w:rPr>
        <w:t>цінних</w:t>
      </w:r>
      <w:r>
        <w:t></w:t>
      </w:r>
      <w:r w:rsidRPr="00FC1E15">
        <w:rPr>
          <w:rFonts w:hint="eastAsia"/>
          <w:lang w:val="uk-UA"/>
        </w:rPr>
        <w:t>піразолів</w:t>
      </w:r>
      <w:r>
        <w:t></w:t>
      </w:r>
      <w:r w:rsidRPr="00FC1E15">
        <w:rPr>
          <w:rFonts w:hint="eastAsia"/>
          <w:lang w:val="uk-UA"/>
        </w:rPr>
        <w:t>та</w:t>
      </w:r>
      <w:r>
        <w:t></w:t>
      </w:r>
      <w:r w:rsidRPr="00FC1E15">
        <w:rPr>
          <w:rFonts w:hint="eastAsia"/>
          <w:lang w:val="uk-UA"/>
        </w:rPr>
        <w:t>піразолінів</w:t>
      </w:r>
      <w:r>
        <w:t></w:t>
      </w:r>
      <w:r w:rsidRPr="00FC1E15">
        <w:rPr>
          <w:rFonts w:hint="eastAsia"/>
          <w:lang w:val="uk-UA"/>
        </w:rPr>
        <w:t>з</w:t>
      </w:r>
      <w:r>
        <w:t></w:t>
      </w:r>
      <w:r w:rsidRPr="00FC1E15">
        <w:rPr>
          <w:rFonts w:hint="eastAsia"/>
          <w:lang w:val="uk-UA"/>
        </w:rPr>
        <w:t>різними</w:t>
      </w:r>
      <w:r>
        <w:t></w:t>
      </w:r>
      <w:r w:rsidRPr="00FC1E15">
        <w:rPr>
          <w:rFonts w:hint="eastAsia"/>
          <w:lang w:val="uk-UA"/>
        </w:rPr>
        <w:t>флуоровмісними</w:t>
      </w:r>
      <w:r>
        <w:t></w:t>
      </w:r>
      <w:r w:rsidRPr="00FC1E15">
        <w:rPr>
          <w:rFonts w:hint="eastAsia"/>
          <w:lang w:val="uk-UA"/>
        </w:rPr>
        <w:t>замісниками</w:t>
      </w:r>
      <w:r>
        <w:t></w:t>
      </w:r>
    </w:p>
    <w:p w:rsidR="00FC1E15" w:rsidRPr="00FC1E15" w:rsidRDefault="00FC1E15" w:rsidP="00FC1E15">
      <w:pPr>
        <w:rPr>
          <w:lang w:val="uk-UA"/>
        </w:rPr>
      </w:pPr>
      <w:r w:rsidRPr="00FC1E15">
        <w:rPr>
          <w:rFonts w:hint="eastAsia"/>
          <w:lang w:val="uk-UA"/>
        </w:rPr>
        <w:t>Розроблені</w:t>
      </w:r>
      <w:r>
        <w:t></w:t>
      </w:r>
      <w:r w:rsidRPr="00FC1E15">
        <w:rPr>
          <w:rFonts w:hint="eastAsia"/>
          <w:lang w:val="uk-UA"/>
        </w:rPr>
        <w:t>процедури</w:t>
      </w:r>
      <w:r>
        <w:t></w:t>
      </w:r>
      <w:r w:rsidRPr="00FC1E15">
        <w:rPr>
          <w:rFonts w:hint="eastAsia"/>
          <w:lang w:val="uk-UA"/>
        </w:rPr>
        <w:t>є</w:t>
      </w:r>
      <w:r>
        <w:t></w:t>
      </w:r>
      <w:r w:rsidRPr="00FC1E15">
        <w:rPr>
          <w:rFonts w:hint="eastAsia"/>
          <w:lang w:val="uk-UA"/>
        </w:rPr>
        <w:t>високопрактичними</w:t>
      </w:r>
      <w:r>
        <w:t></w:t>
      </w:r>
      <w:r>
        <w:t></w:t>
      </w:r>
      <w:r w:rsidRPr="00FC1E15">
        <w:rPr>
          <w:rFonts w:hint="eastAsia"/>
          <w:lang w:val="uk-UA"/>
        </w:rPr>
        <w:t>оскільки</w:t>
      </w:r>
      <w:r>
        <w:t></w:t>
      </w:r>
      <w:r w:rsidRPr="00FC1E15">
        <w:rPr>
          <w:rFonts w:hint="eastAsia"/>
          <w:lang w:val="uk-UA"/>
        </w:rPr>
        <w:t>не</w:t>
      </w:r>
      <w:r>
        <w:t></w:t>
      </w:r>
      <w:r w:rsidRPr="00FC1E15">
        <w:rPr>
          <w:rFonts w:hint="eastAsia"/>
          <w:lang w:val="uk-UA"/>
        </w:rPr>
        <w:t>вимагають</w:t>
      </w:r>
    </w:p>
    <w:p w:rsidR="00FC1E15" w:rsidRPr="00FC1E15" w:rsidRDefault="00FC1E15" w:rsidP="00FC1E15">
      <w:pPr>
        <w:rPr>
          <w:lang w:val="uk-UA"/>
        </w:rPr>
      </w:pPr>
      <w:r w:rsidRPr="00FC1E15">
        <w:rPr>
          <w:rFonts w:hint="eastAsia"/>
          <w:lang w:val="uk-UA"/>
        </w:rPr>
        <w:t>ізоляції</w:t>
      </w:r>
      <w:r>
        <w:t></w:t>
      </w:r>
      <w:r w:rsidRPr="00FC1E15">
        <w:rPr>
          <w:rFonts w:hint="eastAsia"/>
          <w:lang w:val="uk-UA"/>
        </w:rPr>
        <w:t>потенційно</w:t>
      </w:r>
      <w:r>
        <w:t></w:t>
      </w:r>
      <w:r w:rsidRPr="00FC1E15">
        <w:rPr>
          <w:rFonts w:hint="eastAsia"/>
          <w:lang w:val="uk-UA"/>
        </w:rPr>
        <w:t>токсичних</w:t>
      </w:r>
      <w:r>
        <w:t></w:t>
      </w:r>
      <w:r w:rsidRPr="00FC1E15">
        <w:rPr>
          <w:rFonts w:hint="eastAsia"/>
          <w:lang w:val="uk-UA"/>
        </w:rPr>
        <w:t>і</w:t>
      </w:r>
      <w:r>
        <w:t></w:t>
      </w:r>
      <w:r w:rsidRPr="00FC1E15">
        <w:rPr>
          <w:rFonts w:hint="eastAsia"/>
          <w:lang w:val="uk-UA"/>
        </w:rPr>
        <w:t>вибухонебезпечних</w:t>
      </w:r>
      <w:r>
        <w:t></w:t>
      </w:r>
      <w:r w:rsidRPr="00FC1E15">
        <w:rPr>
          <w:rFonts w:hint="eastAsia"/>
          <w:lang w:val="uk-UA"/>
        </w:rPr>
        <w:t>газоподібних</w:t>
      </w:r>
    </w:p>
    <w:p w:rsidR="00FC1E15" w:rsidRPr="00FC1E15" w:rsidRDefault="00FC1E15" w:rsidP="00FC1E15">
      <w:pPr>
        <w:rPr>
          <w:lang w:val="uk-UA"/>
        </w:rPr>
      </w:pPr>
      <w:r w:rsidRPr="00FC1E15">
        <w:rPr>
          <w:rFonts w:hint="eastAsia"/>
          <w:lang w:val="uk-UA"/>
        </w:rPr>
        <w:t>діазосполук</w:t>
      </w:r>
      <w:r>
        <w:t></w:t>
      </w:r>
      <w:r>
        <w:t></w:t>
      </w:r>
      <w:r w:rsidRPr="00FC1E15">
        <w:rPr>
          <w:rFonts w:hint="eastAsia"/>
          <w:lang w:val="uk-UA"/>
        </w:rPr>
        <w:t>не</w:t>
      </w:r>
      <w:r>
        <w:t></w:t>
      </w:r>
      <w:r w:rsidRPr="00FC1E15">
        <w:rPr>
          <w:rFonts w:hint="eastAsia"/>
          <w:lang w:val="uk-UA"/>
        </w:rPr>
        <w:t>потребують</w:t>
      </w:r>
      <w:r>
        <w:t></w:t>
      </w:r>
      <w:r w:rsidRPr="00FC1E15">
        <w:rPr>
          <w:rFonts w:hint="eastAsia"/>
          <w:lang w:val="uk-UA"/>
        </w:rPr>
        <w:t>застосування</w:t>
      </w:r>
      <w:r>
        <w:t></w:t>
      </w:r>
      <w:r w:rsidRPr="00FC1E15">
        <w:rPr>
          <w:rFonts w:hint="eastAsia"/>
          <w:lang w:val="uk-UA"/>
        </w:rPr>
        <w:t>інертної</w:t>
      </w:r>
      <w:r>
        <w:t></w:t>
      </w:r>
      <w:r w:rsidRPr="00FC1E15">
        <w:rPr>
          <w:rFonts w:hint="eastAsia"/>
          <w:lang w:val="uk-UA"/>
        </w:rPr>
        <w:t>атмосфери</w:t>
      </w:r>
      <w:r>
        <w:t></w:t>
      </w:r>
    </w:p>
    <w:p w:rsidR="00FC1E15" w:rsidRPr="00FC1E15" w:rsidRDefault="00FC1E15" w:rsidP="00FC1E15">
      <w:pPr>
        <w:rPr>
          <w:lang w:val="uk-UA"/>
        </w:rPr>
      </w:pPr>
      <w:r w:rsidRPr="00FC1E15">
        <w:rPr>
          <w:rFonts w:hint="eastAsia"/>
          <w:lang w:val="uk-UA"/>
        </w:rPr>
        <w:t>каталізаторів</w:t>
      </w:r>
      <w:r>
        <w:t></w:t>
      </w:r>
      <w:r w:rsidRPr="00FC1E15">
        <w:rPr>
          <w:rFonts w:hint="eastAsia"/>
          <w:lang w:val="uk-UA"/>
        </w:rPr>
        <w:t>та</w:t>
      </w:r>
      <w:r>
        <w:t></w:t>
      </w:r>
      <w:r w:rsidRPr="00FC1E15">
        <w:rPr>
          <w:rFonts w:hint="eastAsia"/>
          <w:lang w:val="uk-UA"/>
        </w:rPr>
        <w:t>особливої</w:t>
      </w:r>
      <w:r>
        <w:t></w:t>
      </w:r>
      <w:r w:rsidRPr="00FC1E15">
        <w:rPr>
          <w:rFonts w:hint="eastAsia"/>
          <w:lang w:val="uk-UA"/>
        </w:rPr>
        <w:t>підготовки</w:t>
      </w:r>
      <w:r>
        <w:t></w:t>
      </w:r>
      <w:r w:rsidRPr="00FC1E15">
        <w:rPr>
          <w:rFonts w:hint="eastAsia"/>
          <w:lang w:val="uk-UA"/>
        </w:rPr>
        <w:t>розчинників</w:t>
      </w:r>
      <w:r>
        <w:t></w:t>
      </w:r>
      <w:r>
        <w:t></w:t>
      </w:r>
      <w:r w:rsidRPr="00FC1E15">
        <w:rPr>
          <w:rFonts w:hint="eastAsia"/>
          <w:lang w:val="uk-UA"/>
        </w:rPr>
        <w:t>також</w:t>
      </w:r>
      <w:r>
        <w:t></w:t>
      </w:r>
      <w:r w:rsidRPr="00FC1E15">
        <w:rPr>
          <w:rFonts w:hint="eastAsia"/>
          <w:lang w:val="uk-UA"/>
        </w:rPr>
        <w:t>легко</w:t>
      </w:r>
    </w:p>
    <w:p w:rsidR="00FC1E15" w:rsidRPr="00FC1E15" w:rsidRDefault="00FC1E15" w:rsidP="00FC1E15">
      <w:pPr>
        <w:rPr>
          <w:lang w:val="uk-UA"/>
        </w:rPr>
      </w:pPr>
      <w:r w:rsidRPr="00FC1E15">
        <w:rPr>
          <w:rFonts w:hint="eastAsia"/>
          <w:lang w:val="uk-UA"/>
        </w:rPr>
        <w:t>масштабуються</w:t>
      </w:r>
      <w:r>
        <w:t></w:t>
      </w:r>
      <w:r>
        <w:t></w:t>
      </w:r>
      <w:r w:rsidRPr="00FC1E15">
        <w:rPr>
          <w:rFonts w:hint="eastAsia"/>
          <w:lang w:val="uk-UA"/>
        </w:rPr>
        <w:t>що</w:t>
      </w:r>
      <w:r>
        <w:t></w:t>
      </w:r>
      <w:r w:rsidRPr="00FC1E15">
        <w:rPr>
          <w:rFonts w:hint="eastAsia"/>
          <w:lang w:val="uk-UA"/>
        </w:rPr>
        <w:t>дозволяє</w:t>
      </w:r>
      <w:r>
        <w:t></w:t>
      </w:r>
      <w:r w:rsidRPr="00FC1E15">
        <w:rPr>
          <w:rFonts w:hint="eastAsia"/>
          <w:lang w:val="uk-UA"/>
        </w:rPr>
        <w:t>отримувати</w:t>
      </w:r>
      <w:r>
        <w:t></w:t>
      </w:r>
      <w:r w:rsidRPr="00FC1E15">
        <w:rPr>
          <w:rFonts w:hint="eastAsia"/>
          <w:lang w:val="uk-UA"/>
        </w:rPr>
        <w:t>грамові</w:t>
      </w:r>
      <w:r>
        <w:t></w:t>
      </w:r>
      <w:r w:rsidRPr="00FC1E15">
        <w:rPr>
          <w:rFonts w:hint="eastAsia"/>
          <w:lang w:val="uk-UA"/>
        </w:rPr>
        <w:t>кількості</w:t>
      </w:r>
    </w:p>
    <w:p w:rsidR="00FC1E15" w:rsidRPr="00FC1E15" w:rsidRDefault="00FC1E15" w:rsidP="00FC1E15">
      <w:pPr>
        <w:rPr>
          <w:lang w:val="uk-UA"/>
        </w:rPr>
      </w:pPr>
      <w:r w:rsidRPr="00FC1E15">
        <w:rPr>
          <w:rFonts w:hint="eastAsia"/>
          <w:lang w:val="uk-UA"/>
        </w:rPr>
        <w:t>піразол</w:t>
      </w:r>
      <w:r>
        <w:t></w:t>
      </w:r>
      <w:r w:rsidRPr="00FC1E15">
        <w:rPr>
          <w:rFonts w:hint="eastAsia"/>
          <w:lang w:val="uk-UA"/>
        </w:rPr>
        <w:t>ін</w:t>
      </w:r>
      <w:r>
        <w:t></w:t>
      </w:r>
      <w:r w:rsidRPr="00FC1E15">
        <w:rPr>
          <w:rFonts w:hint="eastAsia"/>
          <w:lang w:val="uk-UA"/>
        </w:rPr>
        <w:t>ових</w:t>
      </w:r>
      <w:r>
        <w:t></w:t>
      </w:r>
      <w:r w:rsidRPr="00FC1E15">
        <w:rPr>
          <w:rFonts w:hint="eastAsia"/>
          <w:lang w:val="uk-UA"/>
        </w:rPr>
        <w:t>будівельних</w:t>
      </w:r>
      <w:r>
        <w:t></w:t>
      </w:r>
      <w:r w:rsidRPr="00FC1E15">
        <w:rPr>
          <w:rFonts w:hint="eastAsia"/>
          <w:lang w:val="uk-UA"/>
        </w:rPr>
        <w:t>блоків</w:t>
      </w:r>
      <w:r>
        <w:t></w:t>
      </w:r>
    </w:p>
    <w:p w:rsidR="00FC1E15" w:rsidRPr="00FC1E15" w:rsidRDefault="00FC1E15" w:rsidP="00FC1E15">
      <w:pPr>
        <w:rPr>
          <w:lang w:val="uk-UA"/>
        </w:rPr>
      </w:pPr>
      <w:r>
        <w:t></w:t>
      </w:r>
      <w:r>
        <w:t></w:t>
      </w:r>
      <w:r>
        <w:t></w:t>
      </w:r>
      <w:r w:rsidRPr="00FC1E15">
        <w:rPr>
          <w:rFonts w:hint="eastAsia"/>
          <w:lang w:val="uk-UA"/>
        </w:rPr>
        <w:t>Експериментально</w:t>
      </w:r>
      <w:r>
        <w:t></w:t>
      </w:r>
      <w:r w:rsidRPr="00FC1E15">
        <w:rPr>
          <w:rFonts w:hint="eastAsia"/>
          <w:lang w:val="uk-UA"/>
        </w:rPr>
        <w:t>підтверджено</w:t>
      </w:r>
      <w:r>
        <w:t></w:t>
      </w:r>
      <w:r>
        <w:t></w:t>
      </w:r>
      <w:r w:rsidRPr="00FC1E15">
        <w:rPr>
          <w:rFonts w:hint="eastAsia"/>
          <w:lang w:val="uk-UA"/>
        </w:rPr>
        <w:t>що</w:t>
      </w:r>
      <w:r>
        <w:t></w:t>
      </w:r>
      <w:r w:rsidRPr="00FC1E15">
        <w:rPr>
          <w:rFonts w:hint="eastAsia"/>
          <w:lang w:val="uk-UA"/>
        </w:rPr>
        <w:t>взаємодія</w:t>
      </w:r>
      <w:r>
        <w:t></w:t>
      </w:r>
      <w:r w:rsidRPr="00FC1E15">
        <w:rPr>
          <w:rFonts w:hint="eastAsia"/>
          <w:lang w:val="uk-UA"/>
        </w:rPr>
        <w:t>генерованих</w:t>
      </w:r>
      <w:r>
        <w:t></w:t>
      </w:r>
      <w:r>
        <w:t></w:t>
      </w:r>
      <w:r>
        <w:t></w:t>
      </w:r>
      <w:r>
        <w:t></w:t>
      </w:r>
      <w:r>
        <w:t></w:t>
      </w:r>
      <w:r>
        <w:t></w:t>
      </w:r>
      <w:r>
        <w:t></w:t>
      </w:r>
      <w:r>
        <w:t></w:t>
      </w:r>
    </w:p>
    <w:p w:rsidR="00FC1E15" w:rsidRPr="00FC1E15" w:rsidRDefault="00FC1E15" w:rsidP="00FC1E15">
      <w:pPr>
        <w:rPr>
          <w:lang w:val="uk-UA"/>
        </w:rPr>
      </w:pPr>
      <w:r w:rsidRPr="00FC1E15">
        <w:rPr>
          <w:rFonts w:hint="eastAsia"/>
          <w:lang w:val="uk-UA"/>
        </w:rPr>
        <w:t>флуоровмісних</w:t>
      </w:r>
      <w:r>
        <w:t></w:t>
      </w:r>
      <w:r w:rsidRPr="00FC1E15">
        <w:rPr>
          <w:rFonts w:hint="eastAsia"/>
          <w:lang w:val="uk-UA"/>
        </w:rPr>
        <w:t>діазоалканів</w:t>
      </w:r>
      <w:r>
        <w:t></w:t>
      </w:r>
      <w:r w:rsidRPr="00FC1E15">
        <w:rPr>
          <w:rFonts w:hint="eastAsia"/>
          <w:lang w:val="uk-UA"/>
        </w:rPr>
        <w:t>з</w:t>
      </w:r>
      <w:r>
        <w:t></w:t>
      </w:r>
      <w:r w:rsidRPr="00FC1E15">
        <w:rPr>
          <w:rFonts w:hint="eastAsia"/>
          <w:lang w:val="uk-UA"/>
        </w:rPr>
        <w:t>електронодефіцитними</w:t>
      </w:r>
      <w:r>
        <w:t></w:t>
      </w:r>
      <w:r w:rsidRPr="00FC1E15">
        <w:rPr>
          <w:rFonts w:hint="eastAsia"/>
          <w:lang w:val="uk-UA"/>
        </w:rPr>
        <w:t>алкенами</w:t>
      </w:r>
      <w:r>
        <w:t></w:t>
      </w:r>
      <w:r w:rsidRPr="00FC1E15">
        <w:rPr>
          <w:rFonts w:hint="eastAsia"/>
          <w:lang w:val="uk-UA"/>
        </w:rPr>
        <w:t>алкінами</w:t>
      </w:r>
    </w:p>
    <w:p w:rsidR="00FC1E15" w:rsidRPr="00FC1E15" w:rsidRDefault="00FC1E15" w:rsidP="00FC1E15">
      <w:pPr>
        <w:rPr>
          <w:lang w:val="uk-UA"/>
        </w:rPr>
      </w:pPr>
      <w:r w:rsidRPr="00FC1E15">
        <w:rPr>
          <w:rFonts w:hint="eastAsia"/>
          <w:lang w:val="uk-UA"/>
        </w:rPr>
        <w:t>відбувається</w:t>
      </w:r>
      <w:r>
        <w:t></w:t>
      </w:r>
      <w:r w:rsidRPr="00FC1E15">
        <w:rPr>
          <w:rFonts w:hint="eastAsia"/>
          <w:lang w:val="uk-UA"/>
        </w:rPr>
        <w:t>за</w:t>
      </w:r>
      <w:r>
        <w:t></w:t>
      </w:r>
      <w:r w:rsidRPr="00FC1E15">
        <w:rPr>
          <w:rFonts w:hint="eastAsia"/>
          <w:lang w:val="uk-UA"/>
        </w:rPr>
        <w:t>І</w:t>
      </w:r>
      <w:r>
        <w:t></w:t>
      </w:r>
      <w:r w:rsidRPr="00FC1E15">
        <w:rPr>
          <w:rFonts w:hint="eastAsia"/>
          <w:lang w:val="uk-UA"/>
        </w:rPr>
        <w:t>типом</w:t>
      </w:r>
      <w:r>
        <w:t></w:t>
      </w:r>
      <w:r>
        <w:t></w:t>
      </w:r>
      <w:r>
        <w:t></w:t>
      </w:r>
      <w:r>
        <w:t></w:t>
      </w:r>
      <w:r>
        <w:t></w:t>
      </w:r>
      <w:r>
        <w:t></w:t>
      </w:r>
      <w:r>
        <w:t></w:t>
      </w:r>
      <w:r w:rsidRPr="00FC1E15">
        <w:rPr>
          <w:rFonts w:hint="eastAsia"/>
          <w:lang w:val="uk-UA"/>
        </w:rPr>
        <w:t>циклоприєднання</w:t>
      </w:r>
      <w:r>
        <w:t></w:t>
      </w:r>
      <w:r>
        <w:t></w:t>
      </w:r>
      <w:r w:rsidRPr="00FC1E15">
        <w:rPr>
          <w:rFonts w:hint="eastAsia"/>
          <w:lang w:val="uk-UA"/>
        </w:rPr>
        <w:t>яке</w:t>
      </w:r>
      <w:r>
        <w:t></w:t>
      </w:r>
      <w:r w:rsidRPr="00FC1E15">
        <w:rPr>
          <w:rFonts w:hint="eastAsia"/>
          <w:lang w:val="uk-UA"/>
        </w:rPr>
        <w:t>прискорюється</w:t>
      </w:r>
    </w:p>
    <w:p w:rsidR="00FC1E15" w:rsidRPr="00FC1E15" w:rsidRDefault="00FC1E15" w:rsidP="00FC1E15">
      <w:pPr>
        <w:rPr>
          <w:lang w:val="uk-UA"/>
        </w:rPr>
      </w:pPr>
      <w:r w:rsidRPr="00FC1E15">
        <w:rPr>
          <w:rFonts w:hint="eastAsia"/>
          <w:lang w:val="uk-UA"/>
        </w:rPr>
        <w:t>субстратами</w:t>
      </w:r>
      <w:r>
        <w:t></w:t>
      </w:r>
      <w:r w:rsidRPr="00FC1E15">
        <w:rPr>
          <w:rFonts w:hint="eastAsia"/>
          <w:lang w:val="uk-UA"/>
        </w:rPr>
        <w:t>з</w:t>
      </w:r>
      <w:r>
        <w:t></w:t>
      </w:r>
      <w:r w:rsidRPr="00FC1E15">
        <w:rPr>
          <w:rFonts w:hint="eastAsia"/>
          <w:lang w:val="uk-UA"/>
        </w:rPr>
        <w:t>електроноакцепторними</w:t>
      </w:r>
      <w:r>
        <w:t></w:t>
      </w:r>
      <w:r w:rsidRPr="00FC1E15">
        <w:rPr>
          <w:rFonts w:hint="eastAsia"/>
          <w:lang w:val="uk-UA"/>
        </w:rPr>
        <w:t>залишками</w:t>
      </w:r>
      <w:r>
        <w:t></w:t>
      </w:r>
      <w:r w:rsidRPr="00FC1E15">
        <w:rPr>
          <w:rFonts w:hint="eastAsia"/>
          <w:lang w:val="uk-UA"/>
        </w:rPr>
        <w:t>та</w:t>
      </w:r>
      <w:r>
        <w:t></w:t>
      </w:r>
      <w:r w:rsidRPr="00FC1E15">
        <w:rPr>
          <w:rFonts w:hint="eastAsia"/>
          <w:lang w:val="uk-UA"/>
        </w:rPr>
        <w:t>уповільнюється</w:t>
      </w:r>
    </w:p>
    <w:p w:rsidR="00FC1E15" w:rsidRPr="00FC1E15" w:rsidRDefault="00FC1E15" w:rsidP="00FC1E15">
      <w:r>
        <w:rPr>
          <w:rFonts w:hint="eastAsia"/>
        </w:rPr>
        <w:t>субстратами</w:t>
      </w:r>
      <w:r>
        <w:t></w:t>
      </w:r>
      <w:r>
        <w:rPr>
          <w:rFonts w:hint="eastAsia"/>
        </w:rPr>
        <w:t>з</w:t>
      </w:r>
      <w:r>
        <w:t></w:t>
      </w:r>
      <w:r>
        <w:rPr>
          <w:rFonts w:hint="eastAsia"/>
        </w:rPr>
        <w:t>електронодонорними</w:t>
      </w:r>
      <w:r>
        <w:t></w:t>
      </w:r>
      <w:r>
        <w:rPr>
          <w:rFonts w:hint="eastAsia"/>
        </w:rPr>
        <w:t>групами</w:t>
      </w:r>
      <w:r>
        <w:t></w:t>
      </w:r>
    </w:p>
    <w:sectPr w:rsidR="00FC1E15" w:rsidRPr="00FC1E1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FC1E15" w:rsidRPr="00FC1E15">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0D35A-8713-4726-A898-7069ACA3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17</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2022-03-24T12:00:00Z</dcterms:created>
  <dcterms:modified xsi:type="dcterms:W3CDTF">2022-03-25T19:53:00Z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