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5C2" w:rsidRPr="005B05C2" w:rsidRDefault="005B05C2" w:rsidP="005B05C2">
      <w:pPr>
        <w:rPr>
          <w:rFonts w:ascii="Times New Roman" w:eastAsia="Times New Roman" w:hAnsi="Times New Roman" w:cs="Times New Roman"/>
          <w:kern w:val="0"/>
          <w:sz w:val="28"/>
          <w:szCs w:val="28"/>
          <w:lang w:eastAsia="ru-RU"/>
        </w:rPr>
      </w:pP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04201163048</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Социально</w:t>
      </w:r>
      <w:r w:rsidRPr="005B05C2">
        <w:rPr>
          <w:rFonts w:ascii="Times New Roman" w:eastAsia="Times New Roman" w:hAnsi="Times New Roman" w:cs="Times New Roman"/>
          <w:kern w:val="0"/>
          <w:sz w:val="28"/>
          <w:szCs w:val="28"/>
          <w:lang w:eastAsia="ru-RU"/>
        </w:rPr>
        <w:t>-</w:t>
      </w:r>
      <w:r w:rsidRPr="005B05C2">
        <w:rPr>
          <w:rFonts w:ascii="Times New Roman" w:eastAsia="Times New Roman" w:hAnsi="Times New Roman" w:cs="Times New Roman" w:hint="eastAsia"/>
          <w:kern w:val="0"/>
          <w:sz w:val="28"/>
          <w:szCs w:val="28"/>
          <w:lang w:eastAsia="ru-RU"/>
        </w:rPr>
        <w:t>культурная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среда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образовательного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учреждения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как</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педагогическая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система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профилактики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коррекции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подростков</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Диссертация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на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соискание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ученой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степени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кандидата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педагогических</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наук</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Специальность</w:t>
      </w:r>
      <w:r w:rsidRPr="005B05C2">
        <w:rPr>
          <w:rFonts w:ascii="Times New Roman" w:eastAsia="Times New Roman" w:hAnsi="Times New Roman" w:cs="Times New Roman"/>
          <w:kern w:val="0"/>
          <w:sz w:val="28"/>
          <w:szCs w:val="28"/>
          <w:lang w:eastAsia="ru-RU"/>
        </w:rPr>
        <w:t xml:space="preserve"> 13.00.05 </w:t>
      </w:r>
      <w:r w:rsidRPr="005B05C2">
        <w:rPr>
          <w:rFonts w:ascii="Times New Roman" w:eastAsia="Times New Roman" w:hAnsi="Times New Roman" w:cs="Times New Roman" w:hint="eastAsia"/>
          <w:kern w:val="0"/>
          <w:sz w:val="28"/>
          <w:szCs w:val="28"/>
          <w:lang w:eastAsia="ru-RU"/>
        </w:rPr>
        <w:t>«Теория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методика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организация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социально</w:t>
      </w:r>
      <w:r w:rsidRPr="005B05C2">
        <w:rPr>
          <w:rFonts w:ascii="Times New Roman" w:eastAsia="Times New Roman" w:hAnsi="Times New Roman" w:cs="Times New Roman"/>
          <w:kern w:val="0"/>
          <w:sz w:val="28"/>
          <w:szCs w:val="28"/>
          <w:lang w:eastAsia="ru-RU"/>
        </w:rPr>
        <w:t>-</w:t>
      </w:r>
      <w:r w:rsidRPr="005B05C2">
        <w:rPr>
          <w:rFonts w:ascii="Times New Roman" w:eastAsia="Times New Roman" w:hAnsi="Times New Roman" w:cs="Times New Roman" w:hint="eastAsia"/>
          <w:kern w:val="0"/>
          <w:sz w:val="28"/>
          <w:szCs w:val="28"/>
          <w:lang w:eastAsia="ru-RU"/>
        </w:rPr>
        <w:t>культурной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деятельности»</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Казань</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2011</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 xml:space="preserve"> </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Содержание</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Введение</w:t>
      </w:r>
      <w:r w:rsidRPr="005B05C2">
        <w:rPr>
          <w:rFonts w:ascii="Times New Roman" w:eastAsia="Times New Roman" w:hAnsi="Times New Roman" w:cs="Times New Roman"/>
          <w:kern w:val="0"/>
          <w:sz w:val="28"/>
          <w:szCs w:val="28"/>
          <w:lang w:eastAsia="ru-RU"/>
        </w:rPr>
        <w:tab/>
        <w:t>3</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1</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глава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Теоретические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основы</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профилактики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коррекции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подростков</w:t>
      </w:r>
      <w:r w:rsidRPr="005B05C2">
        <w:rPr>
          <w:rFonts w:ascii="Times New Roman" w:eastAsia="Times New Roman" w:hAnsi="Times New Roman" w:cs="Times New Roman"/>
          <w:kern w:val="0"/>
          <w:sz w:val="28"/>
          <w:szCs w:val="28"/>
          <w:lang w:eastAsia="ru-RU"/>
        </w:rPr>
        <w:tab/>
        <w:t>20</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1.1.</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Концепции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как</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методологическая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база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совершенствования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теории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практики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превентивной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педагогики</w:t>
      </w:r>
      <w:r w:rsidRPr="005B05C2">
        <w:rPr>
          <w:rFonts w:ascii="Times New Roman" w:eastAsia="Times New Roman" w:hAnsi="Times New Roman" w:cs="Times New Roman"/>
          <w:kern w:val="0"/>
          <w:sz w:val="28"/>
          <w:szCs w:val="28"/>
          <w:lang w:eastAsia="ru-RU"/>
        </w:rPr>
        <w:tab/>
        <w:t>20</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1.2.</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Специфика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тенденции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развития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современной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молодежи</w:t>
      </w:r>
      <w:r w:rsidRPr="005B05C2">
        <w:rPr>
          <w:rFonts w:ascii="Times New Roman" w:eastAsia="Times New Roman" w:hAnsi="Times New Roman" w:cs="Times New Roman"/>
          <w:kern w:val="0"/>
          <w:sz w:val="28"/>
          <w:szCs w:val="28"/>
          <w:lang w:eastAsia="ru-RU"/>
        </w:rPr>
        <w:tab/>
        <w:t>39</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1.3.</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Факторы</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подростков</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как</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предмет</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педагогической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коррекции</w:t>
      </w:r>
      <w:r w:rsidRPr="005B05C2">
        <w:rPr>
          <w:rFonts w:ascii="Times New Roman" w:eastAsia="Times New Roman" w:hAnsi="Times New Roman" w:cs="Times New Roman"/>
          <w:kern w:val="0"/>
          <w:sz w:val="28"/>
          <w:szCs w:val="28"/>
          <w:lang w:eastAsia="ru-RU"/>
        </w:rPr>
        <w:tab/>
        <w:t>68</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1.4.</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Приоритеты</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технологии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социально—педагогической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профилактики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учащейся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молодежи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в</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образовательном</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учреждении</w:t>
      </w:r>
      <w:r w:rsidRPr="005B05C2">
        <w:rPr>
          <w:rFonts w:ascii="Times New Roman" w:eastAsia="Times New Roman" w:hAnsi="Times New Roman" w:cs="Times New Roman"/>
          <w:kern w:val="0"/>
          <w:sz w:val="28"/>
          <w:szCs w:val="28"/>
          <w:lang w:eastAsia="ru-RU"/>
        </w:rPr>
        <w:t xml:space="preserve">92 </w:t>
      </w:r>
      <w:r w:rsidRPr="005B05C2">
        <w:rPr>
          <w:rFonts w:ascii="Times New Roman" w:eastAsia="Times New Roman" w:hAnsi="Times New Roman" w:cs="Times New Roman" w:hint="eastAsia"/>
          <w:kern w:val="0"/>
          <w:sz w:val="28"/>
          <w:szCs w:val="28"/>
          <w:lang w:eastAsia="ru-RU"/>
        </w:rPr>
        <w:t>Выводы</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главе</w:t>
      </w:r>
      <w:r w:rsidRPr="005B05C2">
        <w:rPr>
          <w:rFonts w:ascii="Times New Roman" w:eastAsia="Times New Roman" w:hAnsi="Times New Roman" w:cs="Times New Roman"/>
          <w:kern w:val="0"/>
          <w:sz w:val="28"/>
          <w:szCs w:val="28"/>
          <w:lang w:eastAsia="ru-RU"/>
        </w:rPr>
        <w:tab/>
        <w:t>105</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2</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глава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Оптимизация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социально</w:t>
      </w:r>
      <w:r w:rsidRPr="005B05C2">
        <w:rPr>
          <w:rFonts w:ascii="Times New Roman" w:eastAsia="Times New Roman" w:hAnsi="Times New Roman" w:cs="Times New Roman"/>
          <w:kern w:val="0"/>
          <w:sz w:val="28"/>
          <w:szCs w:val="28"/>
          <w:lang w:eastAsia="ru-RU"/>
        </w:rPr>
        <w:t>-</w:t>
      </w:r>
      <w:r w:rsidRPr="005B05C2">
        <w:rPr>
          <w:rFonts w:ascii="Times New Roman" w:eastAsia="Times New Roman" w:hAnsi="Times New Roman" w:cs="Times New Roman" w:hint="eastAsia"/>
          <w:kern w:val="0"/>
          <w:sz w:val="28"/>
          <w:szCs w:val="28"/>
          <w:lang w:eastAsia="ru-RU"/>
        </w:rPr>
        <w:t>культурной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среды</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в</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системе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профилактики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коррекции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учащихся</w:t>
      </w:r>
      <w:r w:rsidRPr="005B05C2">
        <w:rPr>
          <w:rFonts w:ascii="Times New Roman" w:eastAsia="Times New Roman" w:hAnsi="Times New Roman" w:cs="Times New Roman"/>
          <w:kern w:val="0"/>
          <w:sz w:val="28"/>
          <w:szCs w:val="28"/>
          <w:lang w:eastAsia="ru-RU"/>
        </w:rPr>
        <w:tab/>
        <w:t>110</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2.1.</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Педагогический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потенциал</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социально</w:t>
      </w:r>
      <w:r w:rsidRPr="005B05C2">
        <w:rPr>
          <w:rFonts w:ascii="Times New Roman" w:eastAsia="Times New Roman" w:hAnsi="Times New Roman" w:cs="Times New Roman"/>
          <w:kern w:val="0"/>
          <w:sz w:val="28"/>
          <w:szCs w:val="28"/>
          <w:lang w:eastAsia="ru-RU"/>
        </w:rPr>
        <w:t>-</w:t>
      </w:r>
      <w:r w:rsidRPr="005B05C2">
        <w:rPr>
          <w:rFonts w:ascii="Times New Roman" w:eastAsia="Times New Roman" w:hAnsi="Times New Roman" w:cs="Times New Roman" w:hint="eastAsia"/>
          <w:kern w:val="0"/>
          <w:sz w:val="28"/>
          <w:szCs w:val="28"/>
          <w:lang w:eastAsia="ru-RU"/>
        </w:rPr>
        <w:t>культурного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пространства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в</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системе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профилактики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коррекции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ab/>
        <w:t>110</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2.2.</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Досуговая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деятельность</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подростка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как</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ведущий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ресурс</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оптимизации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социально</w:t>
      </w:r>
      <w:r w:rsidRPr="005B05C2">
        <w:rPr>
          <w:rFonts w:ascii="Times New Roman" w:eastAsia="Times New Roman" w:hAnsi="Times New Roman" w:cs="Times New Roman"/>
          <w:kern w:val="0"/>
          <w:sz w:val="28"/>
          <w:szCs w:val="28"/>
          <w:lang w:eastAsia="ru-RU"/>
        </w:rPr>
        <w:t>-</w:t>
      </w:r>
      <w:r w:rsidRPr="005B05C2">
        <w:rPr>
          <w:rFonts w:ascii="Times New Roman" w:eastAsia="Times New Roman" w:hAnsi="Times New Roman" w:cs="Times New Roman" w:hint="eastAsia"/>
          <w:kern w:val="0"/>
          <w:sz w:val="28"/>
          <w:szCs w:val="28"/>
          <w:lang w:eastAsia="ru-RU"/>
        </w:rPr>
        <w:t>культурной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среды</w:t>
      </w:r>
      <w:r w:rsidRPr="005B05C2">
        <w:rPr>
          <w:rFonts w:ascii="Times New Roman" w:eastAsia="Times New Roman" w:hAnsi="Times New Roman" w:cs="Times New Roman"/>
          <w:kern w:val="0"/>
          <w:sz w:val="28"/>
          <w:szCs w:val="28"/>
          <w:lang w:eastAsia="ru-RU"/>
        </w:rPr>
        <w:tab/>
        <w:t>118</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2.3.</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Педагогический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эксперимент</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профилактике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коррекции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подростков</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на</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материале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образовательного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учреждения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специального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типа</w:t>
      </w:r>
      <w:r w:rsidRPr="005B05C2">
        <w:rPr>
          <w:rFonts w:ascii="Times New Roman" w:eastAsia="Times New Roman" w:hAnsi="Times New Roman" w:cs="Times New Roman"/>
          <w:kern w:val="0"/>
          <w:sz w:val="28"/>
          <w:szCs w:val="28"/>
          <w:lang w:eastAsia="ru-RU"/>
        </w:rPr>
        <w:t>)</w:t>
      </w:r>
      <w:r w:rsidRPr="005B05C2">
        <w:rPr>
          <w:rFonts w:ascii="Times New Roman" w:eastAsia="Times New Roman" w:hAnsi="Times New Roman" w:cs="Times New Roman"/>
          <w:kern w:val="0"/>
          <w:sz w:val="28"/>
          <w:szCs w:val="28"/>
          <w:lang w:eastAsia="ru-RU"/>
        </w:rPr>
        <w:tab/>
        <w:t>126</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2.4.</w:t>
      </w:r>
      <w:r w:rsidRPr="005B05C2">
        <w:rPr>
          <w:rFonts w:ascii="Times New Roman" w:eastAsia="Times New Roman" w:hAnsi="Times New Roman" w:cs="Times New Roman"/>
          <w:kern w:val="0"/>
          <w:sz w:val="28"/>
          <w:szCs w:val="28"/>
          <w:lang w:eastAsia="ru-RU"/>
        </w:rPr>
        <w:tab/>
        <w:t xml:space="preserve"> </w:t>
      </w:r>
      <w:r w:rsidRPr="005B05C2">
        <w:rPr>
          <w:rFonts w:ascii="Times New Roman" w:eastAsia="Times New Roman" w:hAnsi="Times New Roman" w:cs="Times New Roman" w:hint="eastAsia"/>
          <w:kern w:val="0"/>
          <w:sz w:val="28"/>
          <w:szCs w:val="28"/>
          <w:lang w:eastAsia="ru-RU"/>
        </w:rPr>
        <w:t>Методические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рекомендации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профилактике</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коррекции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lastRenderedPageBreak/>
        <w:t>девиантного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поведения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подростков</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путем</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оптимизации</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социально</w:t>
      </w:r>
      <w:r w:rsidRPr="005B05C2">
        <w:rPr>
          <w:rFonts w:ascii="Times New Roman" w:eastAsia="Times New Roman" w:hAnsi="Times New Roman" w:cs="Times New Roman"/>
          <w:kern w:val="0"/>
          <w:sz w:val="28"/>
          <w:szCs w:val="28"/>
          <w:lang w:eastAsia="ru-RU"/>
        </w:rPr>
        <w:t>-</w:t>
      </w:r>
      <w:r w:rsidRPr="005B05C2">
        <w:rPr>
          <w:rFonts w:ascii="Times New Roman" w:eastAsia="Times New Roman" w:hAnsi="Times New Roman" w:cs="Times New Roman" w:hint="eastAsia"/>
          <w:kern w:val="0"/>
          <w:sz w:val="28"/>
          <w:szCs w:val="28"/>
          <w:lang w:eastAsia="ru-RU"/>
        </w:rPr>
        <w:t>культурной</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среды</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жизнедеятельности</w:t>
      </w:r>
      <w:r w:rsidRPr="005B05C2">
        <w:rPr>
          <w:rFonts w:ascii="Times New Roman" w:eastAsia="Times New Roman" w:hAnsi="Times New Roman" w:cs="Times New Roman"/>
          <w:kern w:val="0"/>
          <w:sz w:val="28"/>
          <w:szCs w:val="28"/>
          <w:lang w:eastAsia="ru-RU"/>
        </w:rPr>
        <w:tab/>
        <w:t>156</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Выводы</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по</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главе</w:t>
      </w:r>
      <w:r w:rsidRPr="005B05C2">
        <w:rPr>
          <w:rFonts w:ascii="Times New Roman" w:eastAsia="Times New Roman" w:hAnsi="Times New Roman" w:cs="Times New Roman"/>
          <w:kern w:val="0"/>
          <w:sz w:val="28"/>
          <w:szCs w:val="28"/>
          <w:lang w:eastAsia="ru-RU"/>
        </w:rPr>
        <w:tab/>
        <w:t>159</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Заключение</w:t>
      </w:r>
      <w:r w:rsidRPr="005B05C2">
        <w:rPr>
          <w:rFonts w:ascii="Times New Roman" w:eastAsia="Times New Roman" w:hAnsi="Times New Roman" w:cs="Times New Roman"/>
          <w:kern w:val="0"/>
          <w:sz w:val="28"/>
          <w:szCs w:val="28"/>
          <w:lang w:eastAsia="ru-RU"/>
        </w:rPr>
        <w:tab/>
        <w:t>162</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hint="eastAsia"/>
          <w:kern w:val="0"/>
          <w:sz w:val="28"/>
          <w:szCs w:val="28"/>
          <w:lang w:eastAsia="ru-RU"/>
        </w:rPr>
        <w:t>Библиография</w:t>
      </w:r>
      <w:r w:rsidRPr="005B05C2">
        <w:rPr>
          <w:rFonts w:ascii="Times New Roman" w:eastAsia="Times New Roman" w:hAnsi="Times New Roman" w:cs="Times New Roman"/>
          <w:kern w:val="0"/>
          <w:sz w:val="28"/>
          <w:szCs w:val="28"/>
          <w:lang w:eastAsia="ru-RU"/>
        </w:rPr>
        <w:t xml:space="preserve"> </w:t>
      </w:r>
      <w:r w:rsidRPr="005B05C2">
        <w:rPr>
          <w:rFonts w:ascii="Times New Roman" w:eastAsia="Times New Roman" w:hAnsi="Times New Roman" w:cs="Times New Roman" w:hint="eastAsia"/>
          <w:kern w:val="0"/>
          <w:sz w:val="28"/>
          <w:szCs w:val="28"/>
          <w:lang w:eastAsia="ru-RU"/>
        </w:rPr>
        <w:t>Приложения</w:t>
      </w:r>
      <w:r w:rsidRPr="005B05C2">
        <w:rPr>
          <w:rFonts w:ascii="Times New Roman" w:eastAsia="Times New Roman" w:hAnsi="Times New Roman" w:cs="Times New Roman"/>
          <w:kern w:val="0"/>
          <w:sz w:val="28"/>
          <w:szCs w:val="28"/>
          <w:lang w:eastAsia="ru-RU"/>
        </w:rPr>
        <w:t>...</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166</w:t>
      </w:r>
    </w:p>
    <w:p w:rsidR="005B05C2" w:rsidRPr="005B05C2" w:rsidRDefault="005B05C2" w:rsidP="005B05C2">
      <w:pPr>
        <w:rPr>
          <w:rFonts w:ascii="Times New Roman" w:eastAsia="Times New Roman" w:hAnsi="Times New Roman" w:cs="Times New Roman"/>
          <w:kern w:val="0"/>
          <w:sz w:val="28"/>
          <w:szCs w:val="28"/>
          <w:lang w:eastAsia="ru-RU"/>
        </w:rPr>
      </w:pPr>
      <w:r w:rsidRPr="005B05C2">
        <w:rPr>
          <w:rFonts w:ascii="Times New Roman" w:eastAsia="Times New Roman" w:hAnsi="Times New Roman" w:cs="Times New Roman"/>
          <w:kern w:val="0"/>
          <w:sz w:val="28"/>
          <w:szCs w:val="28"/>
          <w:lang w:eastAsia="ru-RU"/>
        </w:rPr>
        <w:t>183</w:t>
      </w:r>
    </w:p>
    <w:p w:rsidR="00B75B5A" w:rsidRDefault="00B75B5A" w:rsidP="005B05C2"/>
    <w:p w:rsidR="005B05C2" w:rsidRDefault="005B05C2" w:rsidP="005B05C2"/>
    <w:p w:rsidR="005B05C2" w:rsidRDefault="005B05C2" w:rsidP="005B05C2"/>
    <w:p w:rsidR="005B05C2" w:rsidRDefault="005B05C2" w:rsidP="005B05C2">
      <w:r>
        <w:rPr>
          <w:rFonts w:hint="eastAsia"/>
        </w:rPr>
        <w:t>Заключение</w:t>
      </w:r>
    </w:p>
    <w:p w:rsidR="005B05C2" w:rsidRDefault="005B05C2" w:rsidP="005B05C2">
      <w:r>
        <w:rPr>
          <w:rFonts w:hint="eastAsia"/>
        </w:rPr>
        <w:t>Теоретический</w:t>
      </w:r>
      <w:r>
        <w:t></w:t>
      </w:r>
      <w:r>
        <w:rPr>
          <w:rFonts w:hint="eastAsia"/>
        </w:rPr>
        <w:t>анализ</w:t>
      </w:r>
      <w:r>
        <w:t></w:t>
      </w:r>
      <w:r>
        <w:rPr>
          <w:rFonts w:hint="eastAsia"/>
        </w:rPr>
        <w:t>проблемы</w:t>
      </w:r>
      <w:r>
        <w:t></w:t>
      </w:r>
      <w:r>
        <w:rPr>
          <w:rFonts w:hint="eastAsia"/>
        </w:rPr>
        <w:t>и</w:t>
      </w:r>
      <w:r>
        <w:t></w:t>
      </w:r>
      <w:r>
        <w:rPr>
          <w:rFonts w:hint="eastAsia"/>
        </w:rPr>
        <w:t>результаты</w:t>
      </w:r>
      <w:r>
        <w:t></w:t>
      </w:r>
      <w:r>
        <w:rPr>
          <w:rFonts w:hint="eastAsia"/>
        </w:rPr>
        <w:t>педагогического</w:t>
      </w:r>
      <w:r>
        <w:t></w:t>
      </w:r>
      <w:r>
        <w:rPr>
          <w:rFonts w:hint="eastAsia"/>
        </w:rPr>
        <w:t>эксперимента</w:t>
      </w:r>
      <w:r>
        <w:t></w:t>
      </w:r>
      <w:r>
        <w:rPr>
          <w:rFonts w:hint="eastAsia"/>
        </w:rPr>
        <w:t>позволяют</w:t>
      </w:r>
      <w:r>
        <w:t></w:t>
      </w:r>
      <w:r>
        <w:rPr>
          <w:rFonts w:hint="eastAsia"/>
        </w:rPr>
        <w:t>сделать</w:t>
      </w:r>
      <w:r>
        <w:t></w:t>
      </w:r>
      <w:r>
        <w:rPr>
          <w:rFonts w:hint="eastAsia"/>
        </w:rPr>
        <w:t>следующие</w:t>
      </w:r>
      <w:r>
        <w:t></w:t>
      </w:r>
      <w:r>
        <w:rPr>
          <w:rFonts w:hint="eastAsia"/>
        </w:rPr>
        <w:t>выводы</w:t>
      </w:r>
      <w:r>
        <w:t></w:t>
      </w:r>
    </w:p>
    <w:p w:rsidR="005B05C2" w:rsidRDefault="005B05C2" w:rsidP="005B05C2">
      <w:r>
        <w:t></w:t>
      </w:r>
      <w:r>
        <w:t></w:t>
      </w:r>
      <w:r>
        <w:tab/>
      </w:r>
      <w:r>
        <w:t></w:t>
      </w:r>
      <w:r>
        <w:rPr>
          <w:rFonts w:hint="eastAsia"/>
        </w:rPr>
        <w:t>Девиантность</w:t>
      </w:r>
      <w:r>
        <w:t></w:t>
      </w:r>
      <w:r>
        <w:rPr>
          <w:rFonts w:hint="eastAsia"/>
        </w:rPr>
        <w:t>представляет</w:t>
      </w:r>
      <w:r>
        <w:t></w:t>
      </w:r>
      <w:r>
        <w:rPr>
          <w:rFonts w:hint="eastAsia"/>
        </w:rPr>
        <w:t>собой</w:t>
      </w:r>
      <w:r>
        <w:t></w:t>
      </w:r>
      <w:r>
        <w:rPr>
          <w:rFonts w:hint="eastAsia"/>
        </w:rPr>
        <w:t>социально</w:t>
      </w:r>
      <w:r>
        <w:t></w:t>
      </w:r>
      <w:r>
        <w:rPr>
          <w:rFonts w:hint="eastAsia"/>
        </w:rPr>
        <w:t>психологический</w:t>
      </w:r>
      <w:r>
        <w:t></w:t>
      </w:r>
      <w:r>
        <w:rPr>
          <w:rFonts w:hint="eastAsia"/>
        </w:rPr>
        <w:t>феномен</w:t>
      </w:r>
      <w:r>
        <w:t></w:t>
      </w:r>
      <w:r>
        <w:rPr>
          <w:rFonts w:hint="eastAsia"/>
        </w:rPr>
        <w:t>и</w:t>
      </w:r>
      <w:r>
        <w:t></w:t>
      </w:r>
      <w:r>
        <w:rPr>
          <w:rFonts w:hint="eastAsia"/>
        </w:rPr>
        <w:t>атрибут</w:t>
      </w:r>
      <w:r>
        <w:t></w:t>
      </w:r>
      <w:r>
        <w:rPr>
          <w:rFonts w:hint="eastAsia"/>
        </w:rPr>
        <w:t>зависимого</w:t>
      </w:r>
      <w:r>
        <w:t></w:t>
      </w:r>
      <w:r>
        <w:rPr>
          <w:rFonts w:hint="eastAsia"/>
        </w:rPr>
        <w:t>поведения</w:t>
      </w:r>
      <w:r>
        <w:t></w:t>
      </w:r>
      <w:r>
        <w:rPr>
          <w:rFonts w:hint="eastAsia"/>
        </w:rPr>
        <w:t>личности</w:t>
      </w:r>
      <w:r>
        <w:t></w:t>
      </w:r>
      <w:r>
        <w:t></w:t>
      </w:r>
      <w:r>
        <w:rPr>
          <w:rFonts w:hint="eastAsia"/>
        </w:rPr>
        <w:t>выполняющий</w:t>
      </w:r>
      <w:r>
        <w:t></w:t>
      </w:r>
      <w:r>
        <w:rPr>
          <w:rFonts w:hint="eastAsia"/>
        </w:rPr>
        <w:t>компенсаторные</w:t>
      </w:r>
      <w:r>
        <w:t></w:t>
      </w:r>
      <w:r>
        <w:t></w:t>
      </w:r>
      <w:r>
        <w:rPr>
          <w:rFonts w:hint="eastAsia"/>
        </w:rPr>
        <w:t>защитные</w:t>
      </w:r>
      <w:r>
        <w:t></w:t>
      </w:r>
      <w:r>
        <w:rPr>
          <w:rFonts w:hint="eastAsia"/>
        </w:rPr>
        <w:t>и</w:t>
      </w:r>
      <w:r>
        <w:t></w:t>
      </w:r>
      <w:r>
        <w:rPr>
          <w:rFonts w:hint="eastAsia"/>
        </w:rPr>
        <w:t>адаптивные</w:t>
      </w:r>
      <w:r>
        <w:t></w:t>
      </w:r>
      <w:r>
        <w:rPr>
          <w:rFonts w:hint="eastAsia"/>
        </w:rPr>
        <w:t>функции</w:t>
      </w:r>
      <w:r>
        <w:t></w:t>
      </w:r>
      <w:r>
        <w:t></w:t>
      </w:r>
      <w:r>
        <w:rPr>
          <w:rFonts w:hint="eastAsia"/>
        </w:rPr>
        <w:t>В</w:t>
      </w:r>
      <w:r>
        <w:t></w:t>
      </w:r>
      <w:r>
        <w:rPr>
          <w:rFonts w:hint="eastAsia"/>
        </w:rPr>
        <w:t>основе</w:t>
      </w:r>
      <w:r>
        <w:t></w:t>
      </w:r>
      <w:r>
        <w:rPr>
          <w:rFonts w:hint="eastAsia"/>
        </w:rPr>
        <w:t>девиантного</w:t>
      </w:r>
      <w:r>
        <w:t></w:t>
      </w:r>
      <w:r>
        <w:rPr>
          <w:rFonts w:hint="eastAsia"/>
        </w:rPr>
        <w:t>поведения</w:t>
      </w:r>
      <w:r>
        <w:t></w:t>
      </w:r>
      <w:r>
        <w:rPr>
          <w:rFonts w:hint="eastAsia"/>
        </w:rPr>
        <w:t>как</w:t>
      </w:r>
      <w:r>
        <w:t></w:t>
      </w:r>
      <w:r>
        <w:rPr>
          <w:rFonts w:hint="eastAsia"/>
        </w:rPr>
        <w:t>аддиктивной</w:t>
      </w:r>
      <w:r>
        <w:t></w:t>
      </w:r>
      <w:r>
        <w:rPr>
          <w:rFonts w:hint="eastAsia"/>
        </w:rPr>
        <w:t>активности</w:t>
      </w:r>
      <w:r>
        <w:t></w:t>
      </w:r>
      <w:r>
        <w:rPr>
          <w:rFonts w:hint="eastAsia"/>
        </w:rPr>
        <w:t>лежит</w:t>
      </w:r>
      <w:r>
        <w:t></w:t>
      </w:r>
      <w:r>
        <w:rPr>
          <w:rFonts w:hint="eastAsia"/>
        </w:rPr>
        <w:t>глубинный</w:t>
      </w:r>
      <w:r>
        <w:t></w:t>
      </w:r>
      <w:r>
        <w:rPr>
          <w:rFonts w:hint="eastAsia"/>
        </w:rPr>
        <w:t>психологический</w:t>
      </w:r>
      <w:r>
        <w:t></w:t>
      </w:r>
      <w:r>
        <w:rPr>
          <w:rFonts w:hint="eastAsia"/>
        </w:rPr>
        <w:t>механизм</w:t>
      </w:r>
      <w:r>
        <w:t></w:t>
      </w:r>
      <w:r>
        <w:rPr>
          <w:rFonts w:hint="eastAsia"/>
        </w:rPr>
        <w:t>идентификации</w:t>
      </w:r>
      <w:r>
        <w:t></w:t>
      </w:r>
      <w:r>
        <w:rPr>
          <w:rFonts w:hint="eastAsia"/>
        </w:rPr>
        <w:t>личности</w:t>
      </w:r>
      <w:r>
        <w:t></w:t>
      </w:r>
      <w:r>
        <w:rPr>
          <w:rFonts w:hint="eastAsia"/>
        </w:rPr>
        <w:t>с</w:t>
      </w:r>
      <w:r>
        <w:t></w:t>
      </w:r>
      <w:r>
        <w:rPr>
          <w:rFonts w:hint="eastAsia"/>
        </w:rPr>
        <w:t>значимыми</w:t>
      </w:r>
      <w:r>
        <w:t></w:t>
      </w:r>
      <w:r>
        <w:rPr>
          <w:rFonts w:hint="eastAsia"/>
        </w:rPr>
        <w:t>элементами</w:t>
      </w:r>
      <w:r>
        <w:t></w:t>
      </w:r>
      <w:r>
        <w:rPr>
          <w:rFonts w:hint="eastAsia"/>
        </w:rPr>
        <w:t>социально</w:t>
      </w:r>
      <w:r>
        <w:t></w:t>
      </w:r>
      <w:r>
        <w:rPr>
          <w:rFonts w:hint="eastAsia"/>
        </w:rPr>
        <w:t>культурной</w:t>
      </w:r>
      <w:r>
        <w:t></w:t>
      </w:r>
      <w:r>
        <w:rPr>
          <w:rFonts w:hint="eastAsia"/>
        </w:rPr>
        <w:t>среды</w:t>
      </w:r>
      <w:r>
        <w:t></w:t>
      </w:r>
      <w:r>
        <w:t></w:t>
      </w:r>
      <w:r>
        <w:rPr>
          <w:rFonts w:hint="eastAsia"/>
        </w:rPr>
        <w:t>усиливающийся</w:t>
      </w:r>
      <w:r>
        <w:t></w:t>
      </w:r>
      <w:r>
        <w:rPr>
          <w:rFonts w:hint="eastAsia"/>
        </w:rPr>
        <w:t>на</w:t>
      </w:r>
      <w:r>
        <w:t></w:t>
      </w:r>
      <w:r>
        <w:rPr>
          <w:rFonts w:hint="eastAsia"/>
        </w:rPr>
        <w:t>фоне</w:t>
      </w:r>
      <w:r>
        <w:t></w:t>
      </w:r>
      <w:r>
        <w:rPr>
          <w:rFonts w:hint="eastAsia"/>
        </w:rPr>
        <w:t>дефицита</w:t>
      </w:r>
      <w:r>
        <w:t></w:t>
      </w:r>
      <w:r>
        <w:rPr>
          <w:rFonts w:hint="eastAsia"/>
        </w:rPr>
        <w:t>позитивной</w:t>
      </w:r>
      <w:r>
        <w:t></w:t>
      </w:r>
      <w:r>
        <w:rPr>
          <w:rFonts w:hint="eastAsia"/>
        </w:rPr>
        <w:t>идентичности</w:t>
      </w:r>
      <w:r>
        <w:t></w:t>
      </w:r>
      <w:r>
        <w:rPr>
          <w:rFonts w:hint="eastAsia"/>
        </w:rPr>
        <w:t>и</w:t>
      </w:r>
      <w:r>
        <w:t></w:t>
      </w:r>
      <w:r>
        <w:rPr>
          <w:rFonts w:hint="eastAsia"/>
        </w:rPr>
        <w:t>рождающий</w:t>
      </w:r>
      <w:r>
        <w:t></w:t>
      </w:r>
      <w:r>
        <w:rPr>
          <w:rFonts w:hint="eastAsia"/>
        </w:rPr>
        <w:t>синдром</w:t>
      </w:r>
      <w:r>
        <w:t></w:t>
      </w:r>
      <w:r>
        <w:rPr>
          <w:rFonts w:hint="eastAsia"/>
        </w:rPr>
        <w:t>зависимости</w:t>
      </w:r>
      <w:r>
        <w:t></w:t>
      </w:r>
      <w:r>
        <w:rPr>
          <w:rFonts w:hint="eastAsia"/>
        </w:rPr>
        <w:t>в</w:t>
      </w:r>
      <w:r>
        <w:t></w:t>
      </w:r>
      <w:r>
        <w:rPr>
          <w:rFonts w:hint="eastAsia"/>
        </w:rPr>
        <w:t>результате</w:t>
      </w:r>
      <w:r>
        <w:t></w:t>
      </w:r>
      <w:r>
        <w:rPr>
          <w:rFonts w:hint="eastAsia"/>
        </w:rPr>
        <w:t>псевдо</w:t>
      </w:r>
      <w:r>
        <w:t></w:t>
      </w:r>
      <w:r>
        <w:t></w:t>
      </w:r>
      <w:r>
        <w:rPr>
          <w:rFonts w:hint="eastAsia"/>
        </w:rPr>
        <w:t>компенсаторного</w:t>
      </w:r>
      <w:r>
        <w:t></w:t>
      </w:r>
      <w:r>
        <w:rPr>
          <w:rFonts w:hint="eastAsia"/>
        </w:rPr>
        <w:t>способа</w:t>
      </w:r>
      <w:r>
        <w:t></w:t>
      </w:r>
      <w:r>
        <w:rPr>
          <w:rFonts w:hint="eastAsia"/>
        </w:rPr>
        <w:t>обретения</w:t>
      </w:r>
      <w:r>
        <w:t></w:t>
      </w:r>
      <w:r>
        <w:rPr>
          <w:rFonts w:hint="eastAsia"/>
        </w:rPr>
        <w:t>личностного</w:t>
      </w:r>
      <w:r>
        <w:t></w:t>
      </w:r>
      <w:r>
        <w:t></w:t>
      </w:r>
      <w:r>
        <w:rPr>
          <w:rFonts w:hint="eastAsia"/>
        </w:rPr>
        <w:t>Я</w:t>
      </w:r>
      <w:r>
        <w:t></w:t>
      </w:r>
      <w:r>
        <w:t></w:t>
      </w:r>
      <w:r>
        <w:t></w:t>
      </w:r>
      <w:r>
        <w:rPr>
          <w:rFonts w:hint="eastAsia"/>
        </w:rPr>
        <w:t>Психологические</w:t>
      </w:r>
      <w:r>
        <w:t></w:t>
      </w:r>
      <w:r>
        <w:rPr>
          <w:rFonts w:hint="eastAsia"/>
        </w:rPr>
        <w:t>механизмы</w:t>
      </w:r>
      <w:r>
        <w:t></w:t>
      </w:r>
      <w:r>
        <w:rPr>
          <w:rFonts w:hint="eastAsia"/>
        </w:rPr>
        <w:t>зависимости</w:t>
      </w:r>
      <w:r>
        <w:t></w:t>
      </w:r>
      <w:r>
        <w:rPr>
          <w:rFonts w:hint="eastAsia"/>
        </w:rPr>
        <w:t>образуются</w:t>
      </w:r>
      <w:r>
        <w:t></w:t>
      </w:r>
      <w:r>
        <w:rPr>
          <w:rFonts w:hint="eastAsia"/>
        </w:rPr>
        <w:t>как</w:t>
      </w:r>
      <w:r>
        <w:t></w:t>
      </w:r>
      <w:r>
        <w:rPr>
          <w:rFonts w:hint="eastAsia"/>
        </w:rPr>
        <w:t>ложные</w:t>
      </w:r>
      <w:r>
        <w:t></w:t>
      </w:r>
      <w:r>
        <w:rPr>
          <w:rFonts w:hint="eastAsia"/>
        </w:rPr>
        <w:t>программы</w:t>
      </w:r>
      <w:r>
        <w:t></w:t>
      </w:r>
      <w:r>
        <w:rPr>
          <w:rFonts w:hint="eastAsia"/>
        </w:rPr>
        <w:t>и</w:t>
      </w:r>
      <w:r>
        <w:t></w:t>
      </w:r>
      <w:r>
        <w:rPr>
          <w:rFonts w:hint="eastAsia"/>
        </w:rPr>
        <w:t>стереотипы</w:t>
      </w:r>
      <w:r>
        <w:t></w:t>
      </w:r>
      <w:r>
        <w:rPr>
          <w:rFonts w:hint="eastAsia"/>
        </w:rPr>
        <w:t>неэффективного</w:t>
      </w:r>
      <w:r>
        <w:t></w:t>
      </w:r>
      <w:r>
        <w:rPr>
          <w:rFonts w:hint="eastAsia"/>
        </w:rPr>
        <w:t>поведения</w:t>
      </w:r>
      <w:r>
        <w:t></w:t>
      </w:r>
      <w:r>
        <w:rPr>
          <w:rFonts w:hint="eastAsia"/>
        </w:rPr>
        <w:t>в</w:t>
      </w:r>
      <w:r>
        <w:t></w:t>
      </w:r>
      <w:r>
        <w:rPr>
          <w:rFonts w:hint="eastAsia"/>
        </w:rPr>
        <w:t>социуме</w:t>
      </w:r>
      <w:r>
        <w:t></w:t>
      </w:r>
      <w:r>
        <w:t></w:t>
      </w:r>
      <w:r>
        <w:rPr>
          <w:rFonts w:hint="eastAsia"/>
        </w:rPr>
        <w:t>возникающие</w:t>
      </w:r>
      <w:r>
        <w:t></w:t>
      </w:r>
      <w:r>
        <w:rPr>
          <w:rFonts w:hint="eastAsia"/>
        </w:rPr>
        <w:t>в</w:t>
      </w:r>
      <w:r>
        <w:t></w:t>
      </w:r>
      <w:r>
        <w:rPr>
          <w:rFonts w:hint="eastAsia"/>
        </w:rPr>
        <w:t>результате</w:t>
      </w:r>
      <w:r>
        <w:t></w:t>
      </w:r>
      <w:r>
        <w:rPr>
          <w:rFonts w:hint="eastAsia"/>
        </w:rPr>
        <w:t>сбоя</w:t>
      </w:r>
      <w:r>
        <w:t></w:t>
      </w:r>
      <w:r>
        <w:rPr>
          <w:rFonts w:hint="eastAsia"/>
        </w:rPr>
        <w:t>в</w:t>
      </w:r>
      <w:r>
        <w:t></w:t>
      </w:r>
      <w:r>
        <w:rPr>
          <w:rFonts w:hint="eastAsia"/>
        </w:rPr>
        <w:t>процессах</w:t>
      </w:r>
      <w:r>
        <w:t></w:t>
      </w:r>
      <w:r>
        <w:rPr>
          <w:rFonts w:hint="eastAsia"/>
        </w:rPr>
        <w:t>социализации</w:t>
      </w:r>
      <w:r>
        <w:t></w:t>
      </w:r>
      <w:r>
        <w:t></w:t>
      </w:r>
      <w:r>
        <w:rPr>
          <w:rFonts w:hint="eastAsia"/>
        </w:rPr>
        <w:t>инкультурации</w:t>
      </w:r>
      <w:r>
        <w:t></w:t>
      </w:r>
      <w:r>
        <w:rPr>
          <w:rFonts w:hint="eastAsia"/>
        </w:rPr>
        <w:t>и</w:t>
      </w:r>
      <w:r>
        <w:t></w:t>
      </w:r>
      <w:r>
        <w:rPr>
          <w:rFonts w:hint="eastAsia"/>
        </w:rPr>
        <w:t>адаптации</w:t>
      </w:r>
      <w:r>
        <w:t></w:t>
      </w:r>
      <w:r>
        <w:rPr>
          <w:rFonts w:hint="eastAsia"/>
        </w:rPr>
        <w:t>личности</w:t>
      </w:r>
      <w:r>
        <w:t></w:t>
      </w:r>
      <w:r>
        <w:rPr>
          <w:rFonts w:hint="eastAsia"/>
        </w:rPr>
        <w:t>в</w:t>
      </w:r>
      <w:r>
        <w:t></w:t>
      </w:r>
      <w:r>
        <w:rPr>
          <w:rFonts w:hint="eastAsia"/>
        </w:rPr>
        <w:t>основных</w:t>
      </w:r>
      <w:r>
        <w:t></w:t>
      </w:r>
      <w:r>
        <w:rPr>
          <w:rFonts w:hint="eastAsia"/>
        </w:rPr>
        <w:t>сферах</w:t>
      </w:r>
      <w:r>
        <w:t></w:t>
      </w:r>
      <w:r>
        <w:rPr>
          <w:rFonts w:hint="eastAsia"/>
        </w:rPr>
        <w:t>жизнедеятельности</w:t>
      </w:r>
      <w:r>
        <w:t></w:t>
      </w:r>
      <w:r>
        <w:t></w:t>
      </w:r>
      <w:r>
        <w:rPr>
          <w:rFonts w:hint="eastAsia"/>
        </w:rPr>
        <w:t>и</w:t>
      </w:r>
      <w:r>
        <w:t></w:t>
      </w:r>
      <w:r>
        <w:rPr>
          <w:rFonts w:hint="eastAsia"/>
        </w:rPr>
        <w:t>прежде</w:t>
      </w:r>
      <w:r>
        <w:t></w:t>
      </w:r>
      <w:r>
        <w:rPr>
          <w:rFonts w:hint="eastAsia"/>
        </w:rPr>
        <w:t>всего</w:t>
      </w:r>
      <w:r>
        <w:t></w:t>
      </w:r>
      <w:r>
        <w:rPr>
          <w:rFonts w:hint="eastAsia"/>
        </w:rPr>
        <w:t>в</w:t>
      </w:r>
      <w:r>
        <w:t></w:t>
      </w:r>
      <w:r>
        <w:rPr>
          <w:rFonts w:hint="eastAsia"/>
        </w:rPr>
        <w:t>семье</w:t>
      </w:r>
      <w:r>
        <w:t></w:t>
      </w:r>
      <w:r>
        <w:rPr>
          <w:rFonts w:hint="eastAsia"/>
        </w:rPr>
        <w:t>и</w:t>
      </w:r>
      <w:r>
        <w:t></w:t>
      </w:r>
      <w:r>
        <w:rPr>
          <w:rFonts w:hint="eastAsia"/>
        </w:rPr>
        <w:t>в</w:t>
      </w:r>
      <w:r>
        <w:t></w:t>
      </w:r>
      <w:r>
        <w:rPr>
          <w:rFonts w:hint="eastAsia"/>
        </w:rPr>
        <w:t>образовательном</w:t>
      </w:r>
      <w:r>
        <w:t></w:t>
      </w:r>
      <w:r>
        <w:rPr>
          <w:rFonts w:hint="eastAsia"/>
        </w:rPr>
        <w:t>учреждении</w:t>
      </w:r>
      <w:r>
        <w:t></w:t>
      </w:r>
    </w:p>
    <w:p w:rsidR="005B05C2" w:rsidRDefault="005B05C2" w:rsidP="005B05C2">
      <w:r>
        <w:t></w:t>
      </w:r>
      <w:r>
        <w:t></w:t>
      </w:r>
      <w:r>
        <w:tab/>
      </w:r>
      <w:r>
        <w:t></w:t>
      </w:r>
      <w:r>
        <w:rPr>
          <w:rFonts w:hint="eastAsia"/>
        </w:rPr>
        <w:t>Профилактика</w:t>
      </w:r>
      <w:r>
        <w:t></w:t>
      </w:r>
      <w:r>
        <w:rPr>
          <w:rFonts w:hint="eastAsia"/>
        </w:rPr>
        <w:t>и</w:t>
      </w:r>
      <w:r>
        <w:t></w:t>
      </w:r>
      <w:r>
        <w:rPr>
          <w:rFonts w:hint="eastAsia"/>
        </w:rPr>
        <w:t>корректировка</w:t>
      </w:r>
      <w:r>
        <w:t></w:t>
      </w:r>
      <w:r>
        <w:rPr>
          <w:rFonts w:hint="eastAsia"/>
        </w:rPr>
        <w:t>зависимого</w:t>
      </w:r>
      <w:r>
        <w:t></w:t>
      </w:r>
      <w:r>
        <w:rPr>
          <w:rFonts w:hint="eastAsia"/>
        </w:rPr>
        <w:t>поведения</w:t>
      </w:r>
      <w:r>
        <w:t></w:t>
      </w:r>
      <w:r>
        <w:rPr>
          <w:rFonts w:hint="eastAsia"/>
        </w:rPr>
        <w:t>подростков</w:t>
      </w:r>
      <w:r>
        <w:t></w:t>
      </w:r>
      <w:r>
        <w:rPr>
          <w:rFonts w:hint="eastAsia"/>
        </w:rPr>
        <w:t>представляет</w:t>
      </w:r>
      <w:r>
        <w:t></w:t>
      </w:r>
      <w:r>
        <w:rPr>
          <w:rFonts w:hint="eastAsia"/>
        </w:rPr>
        <w:t>собой</w:t>
      </w:r>
      <w:r>
        <w:t></w:t>
      </w:r>
      <w:r>
        <w:rPr>
          <w:rFonts w:hint="eastAsia"/>
        </w:rPr>
        <w:t>целостную</w:t>
      </w:r>
      <w:r>
        <w:t></w:t>
      </w:r>
      <w:r>
        <w:rPr>
          <w:rFonts w:hint="eastAsia"/>
        </w:rPr>
        <w:t>социально</w:t>
      </w:r>
      <w:r>
        <w:t></w:t>
      </w:r>
      <w:r>
        <w:rPr>
          <w:rFonts w:hint="eastAsia"/>
        </w:rPr>
        <w:t>психологическую</w:t>
      </w:r>
      <w:r>
        <w:t></w:t>
      </w:r>
      <w:r>
        <w:rPr>
          <w:rFonts w:hint="eastAsia"/>
        </w:rPr>
        <w:t>практику</w:t>
      </w:r>
      <w:r>
        <w:t></w:t>
      </w:r>
      <w:r>
        <w:t></w:t>
      </w:r>
      <w:r>
        <w:rPr>
          <w:rFonts w:hint="eastAsia"/>
        </w:rPr>
        <w:t>направленную</w:t>
      </w:r>
      <w:r>
        <w:t></w:t>
      </w:r>
      <w:r>
        <w:rPr>
          <w:rFonts w:hint="eastAsia"/>
        </w:rPr>
        <w:t>на</w:t>
      </w:r>
      <w:r>
        <w:t></w:t>
      </w:r>
      <w:r>
        <w:rPr>
          <w:rFonts w:hint="eastAsia"/>
        </w:rPr>
        <w:t>оптимизацию</w:t>
      </w:r>
      <w:r>
        <w:t></w:t>
      </w:r>
      <w:r>
        <w:rPr>
          <w:rFonts w:hint="eastAsia"/>
        </w:rPr>
        <w:t>культурно</w:t>
      </w:r>
      <w:r>
        <w:t></w:t>
      </w:r>
      <w:r>
        <w:rPr>
          <w:rFonts w:hint="eastAsia"/>
        </w:rPr>
        <w:t>образовательной</w:t>
      </w:r>
      <w:r>
        <w:t></w:t>
      </w:r>
      <w:r>
        <w:rPr>
          <w:rFonts w:hint="eastAsia"/>
        </w:rPr>
        <w:t>среды</w:t>
      </w:r>
      <w:r>
        <w:t></w:t>
      </w:r>
      <w:r>
        <w:t></w:t>
      </w:r>
      <w:r>
        <w:rPr>
          <w:rFonts w:hint="eastAsia"/>
        </w:rPr>
        <w:t>понимание</w:t>
      </w:r>
      <w:r>
        <w:t></w:t>
      </w:r>
      <w:r>
        <w:rPr>
          <w:rFonts w:hint="eastAsia"/>
        </w:rPr>
        <w:t>и</w:t>
      </w:r>
      <w:r>
        <w:t></w:t>
      </w:r>
      <w:r>
        <w:rPr>
          <w:rFonts w:hint="eastAsia"/>
        </w:rPr>
        <w:t>продуктивное</w:t>
      </w:r>
      <w:r>
        <w:t></w:t>
      </w:r>
      <w:r>
        <w:rPr>
          <w:rFonts w:hint="eastAsia"/>
        </w:rPr>
        <w:t>решение</w:t>
      </w:r>
      <w:r>
        <w:t></w:t>
      </w:r>
      <w:r>
        <w:rPr>
          <w:rFonts w:hint="eastAsia"/>
        </w:rPr>
        <w:t>проблем</w:t>
      </w:r>
      <w:r>
        <w:t></w:t>
      </w:r>
      <w:r>
        <w:rPr>
          <w:rFonts w:hint="eastAsia"/>
        </w:rPr>
        <w:t>учащихся</w:t>
      </w:r>
      <w:r>
        <w:t></w:t>
      </w:r>
      <w:r>
        <w:t></w:t>
      </w:r>
      <w:r>
        <w:rPr>
          <w:rFonts w:hint="eastAsia"/>
        </w:rPr>
        <w:t>провоцирующих</w:t>
      </w:r>
      <w:r>
        <w:t></w:t>
      </w:r>
      <w:r>
        <w:rPr>
          <w:rFonts w:hint="eastAsia"/>
        </w:rPr>
        <w:t>девиантное</w:t>
      </w:r>
      <w:r>
        <w:t></w:t>
      </w:r>
      <w:r>
        <w:rPr>
          <w:rFonts w:hint="eastAsia"/>
        </w:rPr>
        <w:t>поведение</w:t>
      </w:r>
      <w:r>
        <w:t></w:t>
      </w:r>
      <w:r>
        <w:t></w:t>
      </w:r>
      <w:r>
        <w:rPr>
          <w:rFonts w:hint="eastAsia"/>
        </w:rPr>
        <w:t>минимизацию</w:t>
      </w:r>
      <w:r>
        <w:t></w:t>
      </w:r>
      <w:r>
        <w:rPr>
          <w:rFonts w:hint="eastAsia"/>
        </w:rPr>
        <w:t>неблагоприятных</w:t>
      </w:r>
      <w:r>
        <w:t></w:t>
      </w:r>
      <w:r>
        <w:rPr>
          <w:rFonts w:hint="eastAsia"/>
        </w:rPr>
        <w:t>внешних</w:t>
      </w:r>
      <w:r>
        <w:t></w:t>
      </w:r>
      <w:r>
        <w:rPr>
          <w:rFonts w:hint="eastAsia"/>
        </w:rPr>
        <w:t>воздействий</w:t>
      </w:r>
      <w:r>
        <w:t></w:t>
      </w:r>
      <w:r>
        <w:rPr>
          <w:rFonts w:hint="eastAsia"/>
        </w:rPr>
        <w:t>и</w:t>
      </w:r>
      <w:r>
        <w:t></w:t>
      </w:r>
      <w:r>
        <w:rPr>
          <w:rFonts w:hint="eastAsia"/>
        </w:rPr>
        <w:t>деструктивных</w:t>
      </w:r>
      <w:r>
        <w:t></w:t>
      </w:r>
      <w:r>
        <w:rPr>
          <w:rFonts w:hint="eastAsia"/>
        </w:rPr>
        <w:t>факторов</w:t>
      </w:r>
      <w:r>
        <w:t></w:t>
      </w:r>
      <w:r>
        <w:rPr>
          <w:rFonts w:hint="eastAsia"/>
        </w:rPr>
        <w:t>внешней</w:t>
      </w:r>
      <w:r>
        <w:t></w:t>
      </w:r>
      <w:r>
        <w:rPr>
          <w:rFonts w:hint="eastAsia"/>
        </w:rPr>
        <w:t>среды</w:t>
      </w:r>
      <w:r>
        <w:t></w:t>
      </w:r>
      <w:r>
        <w:t></w:t>
      </w:r>
      <w:r>
        <w:rPr>
          <w:rFonts w:hint="eastAsia"/>
        </w:rPr>
        <w:t>Эта</w:t>
      </w:r>
      <w:r>
        <w:t></w:t>
      </w:r>
      <w:r>
        <w:rPr>
          <w:rFonts w:hint="eastAsia"/>
        </w:rPr>
        <w:t>деятельность</w:t>
      </w:r>
      <w:r>
        <w:t></w:t>
      </w:r>
      <w:r>
        <w:rPr>
          <w:rFonts w:hint="eastAsia"/>
        </w:rPr>
        <w:t>исповедует</w:t>
      </w:r>
      <w:r>
        <w:t></w:t>
      </w:r>
      <w:r>
        <w:rPr>
          <w:rFonts w:hint="eastAsia"/>
        </w:rPr>
        <w:t>сопереживающую</w:t>
      </w:r>
      <w:r>
        <w:t></w:t>
      </w:r>
      <w:r>
        <w:t></w:t>
      </w:r>
      <w:r>
        <w:rPr>
          <w:rFonts w:hint="eastAsia"/>
        </w:rPr>
        <w:t>деятельно</w:t>
      </w:r>
      <w:r>
        <w:t></w:t>
      </w:r>
      <w:r>
        <w:rPr>
          <w:rFonts w:hint="eastAsia"/>
        </w:rPr>
        <w:t>участную</w:t>
      </w:r>
      <w:r>
        <w:t></w:t>
      </w:r>
      <w:r>
        <w:t></w:t>
      </w:r>
      <w:r>
        <w:rPr>
          <w:rFonts w:hint="eastAsia"/>
        </w:rPr>
        <w:t>позицию</w:t>
      </w:r>
      <w:r>
        <w:t></w:t>
      </w:r>
      <w:r>
        <w:rPr>
          <w:rFonts w:hint="eastAsia"/>
        </w:rPr>
        <w:t>пе</w:t>
      </w:r>
      <w:r>
        <w:rPr>
          <w:rFonts w:hint="eastAsia"/>
        </w:rPr>
        <w:lastRenderedPageBreak/>
        <w:t>дагога</w:t>
      </w:r>
      <w:r>
        <w:t></w:t>
      </w:r>
      <w:r>
        <w:t></w:t>
      </w:r>
      <w:r>
        <w:rPr>
          <w:rFonts w:hint="eastAsia"/>
        </w:rPr>
        <w:t>его</w:t>
      </w:r>
      <w:r>
        <w:t></w:t>
      </w:r>
      <w:r>
        <w:rPr>
          <w:rFonts w:hint="eastAsia"/>
        </w:rPr>
        <w:t>деятельную</w:t>
      </w:r>
      <w:r>
        <w:t></w:t>
      </w:r>
      <w:r>
        <w:rPr>
          <w:rFonts w:hint="eastAsia"/>
        </w:rPr>
        <w:t>включенность</w:t>
      </w:r>
      <w:r>
        <w:t></w:t>
      </w:r>
      <w:r>
        <w:rPr>
          <w:rFonts w:hint="eastAsia"/>
        </w:rPr>
        <w:t>в</w:t>
      </w:r>
      <w:r>
        <w:t></w:t>
      </w:r>
      <w:r>
        <w:rPr>
          <w:rFonts w:hint="eastAsia"/>
        </w:rPr>
        <w:t>судьбу</w:t>
      </w:r>
      <w:r>
        <w:t></w:t>
      </w:r>
      <w:r>
        <w:rPr>
          <w:rFonts w:hint="eastAsia"/>
        </w:rPr>
        <w:t>учащегося</w:t>
      </w:r>
      <w:r>
        <w:t></w:t>
      </w:r>
      <w:r>
        <w:t></w:t>
      </w:r>
      <w:r>
        <w:rPr>
          <w:rFonts w:hint="eastAsia"/>
        </w:rPr>
        <w:t>она</w:t>
      </w:r>
      <w:r>
        <w:t></w:t>
      </w:r>
      <w:r>
        <w:rPr>
          <w:rFonts w:hint="eastAsia"/>
        </w:rPr>
        <w:t>строится</w:t>
      </w:r>
      <w:r>
        <w:t></w:t>
      </w:r>
      <w:r>
        <w:rPr>
          <w:rFonts w:hint="eastAsia"/>
        </w:rPr>
        <w:t>на</w:t>
      </w:r>
      <w:r>
        <w:t></w:t>
      </w:r>
      <w:r>
        <w:rPr>
          <w:rFonts w:hint="eastAsia"/>
        </w:rPr>
        <w:t>основе</w:t>
      </w:r>
      <w:r>
        <w:t></w:t>
      </w:r>
      <w:r>
        <w:rPr>
          <w:rFonts w:hint="eastAsia"/>
        </w:rPr>
        <w:t>понимания</w:t>
      </w:r>
      <w:r>
        <w:t></w:t>
      </w:r>
      <w:r>
        <w:rPr>
          <w:rFonts w:hint="eastAsia"/>
        </w:rPr>
        <w:t>и</w:t>
      </w:r>
      <w:r>
        <w:t></w:t>
      </w:r>
      <w:r>
        <w:rPr>
          <w:rFonts w:hint="eastAsia"/>
        </w:rPr>
        <w:t>сопереживания</w:t>
      </w:r>
      <w:r>
        <w:t></w:t>
      </w:r>
      <w:r>
        <w:rPr>
          <w:rFonts w:hint="eastAsia"/>
        </w:rPr>
        <w:t>проблемам</w:t>
      </w:r>
      <w:r>
        <w:t></w:t>
      </w:r>
      <w:r>
        <w:rPr>
          <w:rFonts w:hint="eastAsia"/>
        </w:rPr>
        <w:t>и</w:t>
      </w:r>
      <w:r>
        <w:t></w:t>
      </w:r>
      <w:r>
        <w:rPr>
          <w:rFonts w:hint="eastAsia"/>
        </w:rPr>
        <w:t>ожиданиям</w:t>
      </w:r>
      <w:r>
        <w:t></w:t>
      </w:r>
      <w:r>
        <w:rPr>
          <w:rFonts w:hint="eastAsia"/>
        </w:rPr>
        <w:t>подростка</w:t>
      </w:r>
      <w:r>
        <w:t></w:t>
      </w:r>
      <w:r>
        <w:t></w:t>
      </w:r>
      <w:r>
        <w:rPr>
          <w:rFonts w:hint="eastAsia"/>
        </w:rPr>
        <w:t>на</w:t>
      </w:r>
      <w:r>
        <w:t></w:t>
      </w:r>
      <w:r>
        <w:rPr>
          <w:rFonts w:hint="eastAsia"/>
        </w:rPr>
        <w:t>постоянной</w:t>
      </w:r>
      <w:r>
        <w:t></w:t>
      </w:r>
      <w:r>
        <w:rPr>
          <w:rFonts w:hint="eastAsia"/>
        </w:rPr>
        <w:t>рефлексии</w:t>
      </w:r>
      <w:r>
        <w:t></w:t>
      </w:r>
      <w:r>
        <w:rPr>
          <w:rFonts w:hint="eastAsia"/>
        </w:rPr>
        <w:t>совместного</w:t>
      </w:r>
      <w:r>
        <w:t></w:t>
      </w:r>
      <w:r>
        <w:rPr>
          <w:rFonts w:hint="eastAsia"/>
        </w:rPr>
        <w:t>опыта</w:t>
      </w:r>
      <w:r>
        <w:t></w:t>
      </w:r>
      <w:r>
        <w:rPr>
          <w:rFonts w:hint="eastAsia"/>
        </w:rPr>
        <w:t>взаимодействия</w:t>
      </w:r>
      <w:r>
        <w:t></w:t>
      </w:r>
      <w:r>
        <w:t></w:t>
      </w:r>
      <w:r>
        <w:rPr>
          <w:rFonts w:hint="eastAsia"/>
        </w:rPr>
        <w:t>Условиями</w:t>
      </w:r>
      <w:r>
        <w:t></w:t>
      </w:r>
      <w:r>
        <w:rPr>
          <w:rFonts w:hint="eastAsia"/>
        </w:rPr>
        <w:t>ее</w:t>
      </w:r>
      <w:r>
        <w:t></w:t>
      </w:r>
      <w:r>
        <w:rPr>
          <w:rFonts w:hint="eastAsia"/>
        </w:rPr>
        <w:t>эффективности</w:t>
      </w:r>
      <w:r>
        <w:t></w:t>
      </w:r>
      <w:r>
        <w:rPr>
          <w:rFonts w:hint="eastAsia"/>
        </w:rPr>
        <w:t>является</w:t>
      </w:r>
      <w:r>
        <w:t></w:t>
      </w:r>
      <w:r>
        <w:rPr>
          <w:rFonts w:hint="eastAsia"/>
        </w:rPr>
        <w:t>осознание</w:t>
      </w:r>
      <w:r>
        <w:t></w:t>
      </w:r>
      <w:r>
        <w:rPr>
          <w:rFonts w:hint="eastAsia"/>
        </w:rPr>
        <w:t>особой</w:t>
      </w:r>
      <w:r>
        <w:t></w:t>
      </w:r>
      <w:r>
        <w:rPr>
          <w:rFonts w:hint="eastAsia"/>
        </w:rPr>
        <w:t>моральной</w:t>
      </w:r>
      <w:r>
        <w:t></w:t>
      </w:r>
      <w:r>
        <w:rPr>
          <w:rFonts w:hint="eastAsia"/>
        </w:rPr>
        <w:t>ответственности</w:t>
      </w:r>
      <w:r>
        <w:t></w:t>
      </w:r>
      <w:r>
        <w:rPr>
          <w:rFonts w:hint="eastAsia"/>
        </w:rPr>
        <w:t>педагога</w:t>
      </w:r>
      <w:r>
        <w:t></w:t>
      </w:r>
      <w:r>
        <w:t></w:t>
      </w:r>
      <w:r>
        <w:rPr>
          <w:rFonts w:hint="eastAsia"/>
        </w:rPr>
        <w:t>к</w:t>
      </w:r>
      <w:r>
        <w:t></w:t>
      </w:r>
      <w:r>
        <w:rPr>
          <w:rFonts w:hint="eastAsia"/>
        </w:rPr>
        <w:t>которому</w:t>
      </w:r>
      <w:r>
        <w:t></w:t>
      </w:r>
      <w:r>
        <w:rPr>
          <w:rFonts w:hint="eastAsia"/>
        </w:rPr>
        <w:t>лично</w:t>
      </w:r>
      <w:r>
        <w:t></w:t>
      </w:r>
      <w:r>
        <w:rPr>
          <w:rFonts w:hint="eastAsia"/>
        </w:rPr>
        <w:t>обращено</w:t>
      </w:r>
      <w:r>
        <w:t></w:t>
      </w:r>
      <w:r>
        <w:rPr>
          <w:rFonts w:hint="eastAsia"/>
        </w:rPr>
        <w:t>ожидание</w:t>
      </w:r>
      <w:r>
        <w:t></w:t>
      </w:r>
      <w:r>
        <w:rPr>
          <w:rFonts w:hint="eastAsia"/>
        </w:rPr>
        <w:t>учащегося</w:t>
      </w:r>
      <w:r>
        <w:t></w:t>
      </w:r>
      <w:r>
        <w:t></w:t>
      </w:r>
      <w:r>
        <w:rPr>
          <w:rFonts w:hint="eastAsia"/>
        </w:rPr>
        <w:t>полная</w:t>
      </w:r>
      <w:r>
        <w:t></w:t>
      </w:r>
      <w:r>
        <w:rPr>
          <w:rFonts w:hint="eastAsia"/>
        </w:rPr>
        <w:t>личностная</w:t>
      </w:r>
      <w:r>
        <w:t></w:t>
      </w:r>
      <w:r>
        <w:rPr>
          <w:rFonts w:hint="eastAsia"/>
        </w:rPr>
        <w:t>включенность</w:t>
      </w:r>
      <w:r>
        <w:t></w:t>
      </w:r>
      <w:r>
        <w:rPr>
          <w:rFonts w:hint="eastAsia"/>
        </w:rPr>
        <w:t>в</w:t>
      </w:r>
      <w:r>
        <w:t></w:t>
      </w:r>
      <w:r>
        <w:rPr>
          <w:rFonts w:hint="eastAsia"/>
        </w:rPr>
        <w:t>процесс</w:t>
      </w:r>
      <w:r>
        <w:t></w:t>
      </w:r>
      <w:r>
        <w:rPr>
          <w:rFonts w:hint="eastAsia"/>
        </w:rPr>
        <w:t>педагогической</w:t>
      </w:r>
      <w:r>
        <w:t></w:t>
      </w:r>
      <w:r>
        <w:rPr>
          <w:rFonts w:hint="eastAsia"/>
        </w:rPr>
        <w:t>коммуникации</w:t>
      </w:r>
      <w:r>
        <w:t></w:t>
      </w:r>
      <w:r>
        <w:t></w:t>
      </w:r>
      <w:r>
        <w:rPr>
          <w:rFonts w:hint="eastAsia"/>
        </w:rPr>
        <w:t>выстраивание</w:t>
      </w:r>
      <w:r>
        <w:t></w:t>
      </w:r>
      <w:r>
        <w:rPr>
          <w:rFonts w:hint="eastAsia"/>
        </w:rPr>
        <w:t>диалога</w:t>
      </w:r>
      <w:r>
        <w:t></w:t>
      </w:r>
      <w:r>
        <w:rPr>
          <w:rFonts w:hint="eastAsia"/>
        </w:rPr>
        <w:t>на</w:t>
      </w:r>
      <w:r>
        <w:t></w:t>
      </w:r>
      <w:r>
        <w:rPr>
          <w:rFonts w:hint="eastAsia"/>
        </w:rPr>
        <w:t>основе</w:t>
      </w:r>
      <w:r>
        <w:t></w:t>
      </w:r>
      <w:r>
        <w:rPr>
          <w:rFonts w:hint="eastAsia"/>
        </w:rPr>
        <w:t>понимания</w:t>
      </w:r>
      <w:r>
        <w:t></w:t>
      </w:r>
      <w:r>
        <w:rPr>
          <w:rFonts w:hint="eastAsia"/>
        </w:rPr>
        <w:t>и</w:t>
      </w:r>
      <w:r>
        <w:t></w:t>
      </w:r>
      <w:r>
        <w:rPr>
          <w:rFonts w:hint="eastAsia"/>
        </w:rPr>
        <w:t>сопереживания</w:t>
      </w:r>
      <w:r>
        <w:t></w:t>
      </w:r>
      <w:r>
        <w:rPr>
          <w:rFonts w:hint="eastAsia"/>
        </w:rPr>
        <w:t>проблемам</w:t>
      </w:r>
      <w:r>
        <w:t></w:t>
      </w:r>
      <w:r>
        <w:rPr>
          <w:rFonts w:hint="eastAsia"/>
        </w:rPr>
        <w:t>и</w:t>
      </w:r>
      <w:r>
        <w:t></w:t>
      </w:r>
      <w:r>
        <w:rPr>
          <w:rFonts w:hint="eastAsia"/>
        </w:rPr>
        <w:t>ожиданиям</w:t>
      </w:r>
      <w:r>
        <w:t></w:t>
      </w:r>
      <w:r>
        <w:rPr>
          <w:rFonts w:hint="eastAsia"/>
        </w:rPr>
        <w:t>субъекта</w:t>
      </w:r>
      <w:r>
        <w:t></w:t>
      </w:r>
      <w:r>
        <w:t></w:t>
      </w:r>
      <w:r>
        <w:rPr>
          <w:rFonts w:hint="eastAsia"/>
        </w:rPr>
        <w:t>Психолого</w:t>
      </w:r>
      <w:r>
        <w:t></w:t>
      </w:r>
      <w:r>
        <w:rPr>
          <w:rFonts w:hint="eastAsia"/>
        </w:rPr>
        <w:t>педагогическое</w:t>
      </w:r>
      <w:r>
        <w:t></w:t>
      </w:r>
      <w:r>
        <w:rPr>
          <w:rFonts w:hint="eastAsia"/>
        </w:rPr>
        <w:t>сопровождение</w:t>
      </w:r>
      <w:r>
        <w:t></w:t>
      </w:r>
      <w:r>
        <w:rPr>
          <w:rFonts w:hint="eastAsia"/>
        </w:rPr>
        <w:t>профилактики</w:t>
      </w:r>
      <w:r>
        <w:t></w:t>
      </w:r>
      <w:r>
        <w:rPr>
          <w:rFonts w:hint="eastAsia"/>
        </w:rPr>
        <w:t>и</w:t>
      </w:r>
      <w:r>
        <w:t></w:t>
      </w:r>
      <w:r>
        <w:rPr>
          <w:rFonts w:hint="eastAsia"/>
        </w:rPr>
        <w:t>коррекции</w:t>
      </w:r>
      <w:r>
        <w:t></w:t>
      </w:r>
      <w:r>
        <w:rPr>
          <w:rFonts w:hint="eastAsia"/>
        </w:rPr>
        <w:t>девиантного</w:t>
      </w:r>
      <w:r>
        <w:t></w:t>
      </w:r>
      <w:r>
        <w:rPr>
          <w:rFonts w:hint="eastAsia"/>
        </w:rPr>
        <w:t>поведения</w:t>
      </w:r>
      <w:r>
        <w:t></w:t>
      </w:r>
      <w:r>
        <w:rPr>
          <w:rFonts w:hint="eastAsia"/>
        </w:rPr>
        <w:t>опирается</w:t>
      </w:r>
      <w:r>
        <w:t></w:t>
      </w:r>
      <w:r>
        <w:rPr>
          <w:rFonts w:hint="eastAsia"/>
        </w:rPr>
        <w:t>на</w:t>
      </w:r>
      <w:r>
        <w:t></w:t>
      </w:r>
      <w:r>
        <w:rPr>
          <w:rFonts w:hint="eastAsia"/>
        </w:rPr>
        <w:t>принципы</w:t>
      </w:r>
      <w:r>
        <w:t></w:t>
      </w:r>
      <w:r>
        <w:rPr>
          <w:rFonts w:hint="eastAsia"/>
        </w:rPr>
        <w:t>экзистенциально</w:t>
      </w:r>
      <w:r>
        <w:t></w:t>
      </w:r>
      <w:r>
        <w:rPr>
          <w:rFonts w:hint="eastAsia"/>
        </w:rPr>
        <w:t>гуманистической</w:t>
      </w:r>
      <w:r>
        <w:t></w:t>
      </w:r>
      <w:r>
        <w:rPr>
          <w:rFonts w:hint="eastAsia"/>
        </w:rPr>
        <w:t>и</w:t>
      </w:r>
      <w:r>
        <w:t></w:t>
      </w:r>
      <w:r>
        <w:rPr>
          <w:rFonts w:hint="eastAsia"/>
        </w:rPr>
        <w:t>личностно</w:t>
      </w:r>
      <w:r>
        <w:t></w:t>
      </w:r>
      <w:r>
        <w:rPr>
          <w:rFonts w:hint="eastAsia"/>
        </w:rPr>
        <w:t>центрированной</w:t>
      </w:r>
      <w:r>
        <w:t></w:t>
      </w:r>
      <w:r>
        <w:rPr>
          <w:rFonts w:hint="eastAsia"/>
        </w:rPr>
        <w:t>психологии</w:t>
      </w:r>
      <w:r>
        <w:t></w:t>
      </w:r>
      <w:r>
        <w:t></w:t>
      </w:r>
      <w:r>
        <w:rPr>
          <w:rFonts w:hint="eastAsia"/>
        </w:rPr>
        <w:t>которые</w:t>
      </w:r>
      <w:r>
        <w:t></w:t>
      </w:r>
      <w:r>
        <w:rPr>
          <w:rFonts w:hint="eastAsia"/>
        </w:rPr>
        <w:t>направляют</w:t>
      </w:r>
      <w:r>
        <w:t></w:t>
      </w:r>
      <w:r>
        <w:rPr>
          <w:rFonts w:hint="eastAsia"/>
        </w:rPr>
        <w:t>усилия</w:t>
      </w:r>
      <w:r>
        <w:t></w:t>
      </w:r>
      <w:r>
        <w:rPr>
          <w:rFonts w:hint="eastAsia"/>
        </w:rPr>
        <w:t>педагога</w:t>
      </w:r>
      <w:r>
        <w:t></w:t>
      </w:r>
      <w:r>
        <w:rPr>
          <w:rFonts w:hint="eastAsia"/>
        </w:rPr>
        <w:t>на</w:t>
      </w:r>
      <w:r>
        <w:t></w:t>
      </w:r>
      <w:r>
        <w:rPr>
          <w:rFonts w:hint="eastAsia"/>
        </w:rPr>
        <w:t>изменение</w:t>
      </w:r>
    </w:p>
    <w:p w:rsidR="005B05C2" w:rsidRDefault="005B05C2" w:rsidP="005B05C2">
      <w:r>
        <w:t></w:t>
      </w:r>
    </w:p>
    <w:p w:rsidR="005B05C2" w:rsidRDefault="005B05C2" w:rsidP="005B05C2">
      <w:r>
        <w:t></w:t>
      </w:r>
      <w:r>
        <w:t></w:t>
      </w:r>
      <w:r>
        <w:t></w:t>
      </w:r>
    </w:p>
    <w:p w:rsidR="005B05C2" w:rsidRDefault="005B05C2" w:rsidP="005B05C2">
      <w:r>
        <w:rPr>
          <w:rFonts w:hint="eastAsia"/>
        </w:rPr>
        <w:t>психологического</w:t>
      </w:r>
      <w:r>
        <w:t></w:t>
      </w:r>
      <w:r>
        <w:rPr>
          <w:rFonts w:hint="eastAsia"/>
        </w:rPr>
        <w:t>статуса</w:t>
      </w:r>
      <w:r>
        <w:t></w:t>
      </w:r>
      <w:r>
        <w:rPr>
          <w:rFonts w:hint="eastAsia"/>
        </w:rPr>
        <w:t>личностных</w:t>
      </w:r>
      <w:r>
        <w:t></w:t>
      </w:r>
      <w:r>
        <w:rPr>
          <w:rFonts w:hint="eastAsia"/>
        </w:rPr>
        <w:t>проблем</w:t>
      </w:r>
      <w:r>
        <w:t></w:t>
      </w:r>
      <w:r>
        <w:rPr>
          <w:rFonts w:hint="eastAsia"/>
        </w:rPr>
        <w:t>учащегося</w:t>
      </w:r>
      <w:r>
        <w:t></w:t>
      </w:r>
      <w:r>
        <w:rPr>
          <w:rFonts w:hint="eastAsia"/>
        </w:rPr>
        <w:t>за</w:t>
      </w:r>
      <w:r>
        <w:t></w:t>
      </w:r>
      <w:r>
        <w:rPr>
          <w:rFonts w:hint="eastAsia"/>
        </w:rPr>
        <w:t>счет</w:t>
      </w:r>
      <w:r>
        <w:t></w:t>
      </w:r>
      <w:r>
        <w:rPr>
          <w:rFonts w:hint="eastAsia"/>
        </w:rPr>
        <w:t>снижения</w:t>
      </w:r>
      <w:r>
        <w:t></w:t>
      </w:r>
      <w:r>
        <w:rPr>
          <w:rFonts w:hint="eastAsia"/>
        </w:rPr>
        <w:t>их</w:t>
      </w:r>
      <w:r>
        <w:t></w:t>
      </w:r>
      <w:r>
        <w:rPr>
          <w:rFonts w:hint="eastAsia"/>
        </w:rPr>
        <w:t>остроты</w:t>
      </w:r>
      <w:r>
        <w:t></w:t>
      </w:r>
      <w:r>
        <w:rPr>
          <w:rFonts w:hint="eastAsia"/>
        </w:rPr>
        <w:t>и</w:t>
      </w:r>
      <w:r>
        <w:t></w:t>
      </w:r>
      <w:r>
        <w:rPr>
          <w:rFonts w:hint="eastAsia"/>
        </w:rPr>
        <w:t>подключения</w:t>
      </w:r>
      <w:r>
        <w:t></w:t>
      </w:r>
      <w:r>
        <w:rPr>
          <w:rFonts w:hint="eastAsia"/>
        </w:rPr>
        <w:t>дополнительных</w:t>
      </w:r>
      <w:r>
        <w:t></w:t>
      </w:r>
      <w:r>
        <w:rPr>
          <w:rFonts w:hint="eastAsia"/>
        </w:rPr>
        <w:t>личностных</w:t>
      </w:r>
      <w:r>
        <w:t></w:t>
      </w:r>
      <w:r>
        <w:rPr>
          <w:rFonts w:hint="eastAsia"/>
        </w:rPr>
        <w:t>ресурсов</w:t>
      </w:r>
      <w:r>
        <w:t></w:t>
      </w:r>
    </w:p>
    <w:p w:rsidR="005B05C2" w:rsidRDefault="005B05C2" w:rsidP="005B05C2">
      <w:r>
        <w:t></w:t>
      </w:r>
      <w:r>
        <w:t></w:t>
      </w:r>
      <w:r>
        <w:tab/>
      </w:r>
      <w:r>
        <w:t></w:t>
      </w:r>
      <w:r>
        <w:rPr>
          <w:rFonts w:hint="eastAsia"/>
        </w:rPr>
        <w:t>Педагогической</w:t>
      </w:r>
      <w:r>
        <w:t></w:t>
      </w:r>
      <w:r>
        <w:rPr>
          <w:rFonts w:hint="eastAsia"/>
        </w:rPr>
        <w:t>корректировке</w:t>
      </w:r>
      <w:r>
        <w:t></w:t>
      </w:r>
      <w:r>
        <w:rPr>
          <w:rFonts w:hint="eastAsia"/>
        </w:rPr>
        <w:t>в</w:t>
      </w:r>
      <w:r>
        <w:t></w:t>
      </w:r>
      <w:r>
        <w:rPr>
          <w:rFonts w:hint="eastAsia"/>
        </w:rPr>
        <w:t>образовательном</w:t>
      </w:r>
      <w:r>
        <w:t></w:t>
      </w:r>
      <w:r>
        <w:rPr>
          <w:rFonts w:hint="eastAsia"/>
        </w:rPr>
        <w:t>учреждении</w:t>
      </w:r>
      <w:r>
        <w:t></w:t>
      </w:r>
      <w:r>
        <w:rPr>
          <w:rFonts w:hint="eastAsia"/>
        </w:rPr>
        <w:t>подлежат</w:t>
      </w:r>
      <w:r>
        <w:t></w:t>
      </w:r>
      <w:r>
        <w:rPr>
          <w:rFonts w:hint="eastAsia"/>
        </w:rPr>
        <w:t>социально</w:t>
      </w:r>
      <w:r>
        <w:t></w:t>
      </w:r>
      <w:r>
        <w:rPr>
          <w:rFonts w:hint="eastAsia"/>
        </w:rPr>
        <w:t>культурные</w:t>
      </w:r>
      <w:r>
        <w:t></w:t>
      </w:r>
      <w:r>
        <w:rPr>
          <w:rFonts w:hint="eastAsia"/>
        </w:rPr>
        <w:t>и</w:t>
      </w:r>
      <w:r>
        <w:t></w:t>
      </w:r>
      <w:r>
        <w:rPr>
          <w:rFonts w:hint="eastAsia"/>
        </w:rPr>
        <w:t>психологические</w:t>
      </w:r>
      <w:r>
        <w:t></w:t>
      </w:r>
      <w:r>
        <w:rPr>
          <w:rFonts w:hint="eastAsia"/>
        </w:rPr>
        <w:t>предпосылки</w:t>
      </w:r>
      <w:r>
        <w:t></w:t>
      </w:r>
      <w:r>
        <w:rPr>
          <w:rFonts w:hint="eastAsia"/>
        </w:rPr>
        <w:t>и</w:t>
      </w:r>
      <w:r>
        <w:t></w:t>
      </w:r>
      <w:r>
        <w:rPr>
          <w:rFonts w:hint="eastAsia"/>
        </w:rPr>
        <w:t>факторы</w:t>
      </w:r>
      <w:r>
        <w:t></w:t>
      </w:r>
      <w:r>
        <w:rPr>
          <w:rFonts w:hint="eastAsia"/>
        </w:rPr>
        <w:t>девиантного</w:t>
      </w:r>
      <w:r>
        <w:t></w:t>
      </w:r>
      <w:r>
        <w:rPr>
          <w:rFonts w:hint="eastAsia"/>
        </w:rPr>
        <w:t>поведения</w:t>
      </w:r>
      <w:r>
        <w:t></w:t>
      </w:r>
      <w:r>
        <w:t></w:t>
      </w:r>
      <w:r>
        <w:rPr>
          <w:rFonts w:hint="eastAsia"/>
        </w:rPr>
        <w:t>находящиеся</w:t>
      </w:r>
      <w:r>
        <w:t></w:t>
      </w:r>
      <w:r>
        <w:rPr>
          <w:rFonts w:hint="eastAsia"/>
        </w:rPr>
        <w:t>в</w:t>
      </w:r>
      <w:r>
        <w:t></w:t>
      </w:r>
      <w:r>
        <w:rPr>
          <w:rFonts w:hint="eastAsia"/>
        </w:rPr>
        <w:t>зоне</w:t>
      </w:r>
      <w:r>
        <w:t></w:t>
      </w:r>
      <w:r>
        <w:rPr>
          <w:rFonts w:hint="eastAsia"/>
        </w:rPr>
        <w:t>педагогической</w:t>
      </w:r>
      <w:r>
        <w:t></w:t>
      </w:r>
      <w:r>
        <w:rPr>
          <w:rFonts w:hint="eastAsia"/>
        </w:rPr>
        <w:t>компетенции</w:t>
      </w:r>
      <w:r>
        <w:t></w:t>
      </w:r>
      <w:r>
        <w:t></w:t>
      </w:r>
      <w:r>
        <w:rPr>
          <w:rFonts w:hint="eastAsia"/>
        </w:rPr>
        <w:t>изменения</w:t>
      </w:r>
      <w:r>
        <w:t></w:t>
      </w:r>
      <w:r>
        <w:rPr>
          <w:rFonts w:hint="eastAsia"/>
        </w:rPr>
        <w:t>в</w:t>
      </w:r>
      <w:r>
        <w:t></w:t>
      </w:r>
      <w:r>
        <w:rPr>
          <w:rFonts w:hint="eastAsia"/>
        </w:rPr>
        <w:t>системе</w:t>
      </w:r>
      <w:r>
        <w:t></w:t>
      </w:r>
      <w:r>
        <w:rPr>
          <w:rFonts w:hint="eastAsia"/>
        </w:rPr>
        <w:t>ценностей</w:t>
      </w:r>
      <w:r>
        <w:t></w:t>
      </w:r>
      <w:r>
        <w:rPr>
          <w:rFonts w:hint="eastAsia"/>
        </w:rPr>
        <w:t>и</w:t>
      </w:r>
      <w:r>
        <w:t></w:t>
      </w:r>
      <w:r>
        <w:rPr>
          <w:rFonts w:hint="eastAsia"/>
        </w:rPr>
        <w:t>образе</w:t>
      </w:r>
      <w:r>
        <w:t></w:t>
      </w:r>
      <w:r>
        <w:rPr>
          <w:rFonts w:hint="eastAsia"/>
        </w:rPr>
        <w:t>жизни</w:t>
      </w:r>
      <w:r>
        <w:t></w:t>
      </w:r>
      <w:r>
        <w:rPr>
          <w:rFonts w:hint="eastAsia"/>
        </w:rPr>
        <w:t>подростков</w:t>
      </w:r>
      <w:r>
        <w:t></w:t>
      </w:r>
      <w:r>
        <w:rPr>
          <w:rFonts w:hint="eastAsia"/>
        </w:rPr>
        <w:t>по</w:t>
      </w:r>
      <w:r>
        <w:t></w:t>
      </w:r>
      <w:r>
        <w:rPr>
          <w:rFonts w:hint="eastAsia"/>
        </w:rPr>
        <w:t>оси</w:t>
      </w:r>
      <w:r>
        <w:t></w:t>
      </w:r>
      <w:r>
        <w:t></w:t>
      </w:r>
      <w:r>
        <w:rPr>
          <w:rFonts w:hint="eastAsia"/>
        </w:rPr>
        <w:t>индивидуализм</w:t>
      </w:r>
      <w:r>
        <w:t></w:t>
      </w:r>
      <w:r>
        <w:rPr>
          <w:rFonts w:hint="eastAsia"/>
        </w:rPr>
        <w:t>коллективизм</w:t>
      </w:r>
      <w:r>
        <w:t></w:t>
      </w:r>
      <w:r>
        <w:t></w:t>
      </w:r>
      <w:r>
        <w:rPr>
          <w:rFonts w:hint="eastAsia"/>
        </w:rPr>
        <w:t>в</w:t>
      </w:r>
      <w:r>
        <w:t></w:t>
      </w:r>
      <w:r>
        <w:rPr>
          <w:rFonts w:hint="eastAsia"/>
        </w:rPr>
        <w:t>сторону</w:t>
      </w:r>
      <w:r>
        <w:t></w:t>
      </w:r>
      <w:r>
        <w:rPr>
          <w:rFonts w:hint="eastAsia"/>
        </w:rPr>
        <w:t>большего</w:t>
      </w:r>
      <w:r>
        <w:t></w:t>
      </w:r>
      <w:r>
        <w:rPr>
          <w:rFonts w:hint="eastAsia"/>
        </w:rPr>
        <w:t>индивидуализма</w:t>
      </w:r>
      <w:r>
        <w:t></w:t>
      </w:r>
      <w:r>
        <w:t></w:t>
      </w:r>
      <w:r>
        <w:rPr>
          <w:rFonts w:hint="eastAsia"/>
        </w:rPr>
        <w:t>социально</w:t>
      </w:r>
      <w:r>
        <w:t></w:t>
      </w:r>
      <w:r>
        <w:rPr>
          <w:rFonts w:hint="eastAsia"/>
        </w:rPr>
        <w:t>культурная</w:t>
      </w:r>
      <w:r>
        <w:t></w:t>
      </w:r>
      <w:r>
        <w:rPr>
          <w:rFonts w:hint="eastAsia"/>
        </w:rPr>
        <w:t>аномия</w:t>
      </w:r>
      <w:r>
        <w:t></w:t>
      </w:r>
      <w:r>
        <w:t></w:t>
      </w:r>
      <w:r>
        <w:rPr>
          <w:rFonts w:hint="eastAsia"/>
        </w:rPr>
        <w:t>формирующая</w:t>
      </w:r>
      <w:r>
        <w:t></w:t>
      </w:r>
      <w:r>
        <w:rPr>
          <w:rFonts w:hint="eastAsia"/>
        </w:rPr>
        <w:t>опыт</w:t>
      </w:r>
      <w:r>
        <w:t></w:t>
      </w:r>
      <w:r>
        <w:rPr>
          <w:rFonts w:hint="eastAsia"/>
        </w:rPr>
        <w:t>переживания</w:t>
      </w:r>
      <w:r>
        <w:t></w:t>
      </w:r>
      <w:r>
        <w:rPr>
          <w:rFonts w:hint="eastAsia"/>
        </w:rPr>
        <w:t>вседозволенности</w:t>
      </w:r>
      <w:r>
        <w:t></w:t>
      </w:r>
      <w:r>
        <w:t></w:t>
      </w:r>
      <w:r>
        <w:t></w:t>
      </w:r>
      <w:r>
        <w:rPr>
          <w:rFonts w:hint="eastAsia"/>
        </w:rPr>
        <w:t>избыточности</w:t>
      </w:r>
      <w:r>
        <w:t></w:t>
      </w:r>
      <w:r>
        <w:t></w:t>
      </w:r>
      <w:r>
        <w:rPr>
          <w:rFonts w:hint="eastAsia"/>
        </w:rPr>
        <w:t>возможностей</w:t>
      </w:r>
      <w:r>
        <w:t></w:t>
      </w:r>
      <w:r>
        <w:rPr>
          <w:rFonts w:hint="eastAsia"/>
        </w:rPr>
        <w:t>удовлетворения</w:t>
      </w:r>
      <w:r>
        <w:t></w:t>
      </w:r>
      <w:r>
        <w:rPr>
          <w:rFonts w:hint="eastAsia"/>
        </w:rPr>
        <w:t>потребностей</w:t>
      </w:r>
      <w:r>
        <w:t></w:t>
      </w:r>
      <w:r>
        <w:t></w:t>
      </w:r>
      <w:r>
        <w:rPr>
          <w:rFonts w:hint="eastAsia"/>
        </w:rPr>
        <w:t>утрата</w:t>
      </w:r>
      <w:r>
        <w:t></w:t>
      </w:r>
      <w:r>
        <w:rPr>
          <w:rFonts w:hint="eastAsia"/>
        </w:rPr>
        <w:t>личностной</w:t>
      </w:r>
      <w:r>
        <w:t></w:t>
      </w:r>
      <w:r>
        <w:rPr>
          <w:rFonts w:hint="eastAsia"/>
        </w:rPr>
        <w:t>ответственности</w:t>
      </w:r>
      <w:r>
        <w:t></w:t>
      </w:r>
      <w:r>
        <w:rPr>
          <w:rFonts w:hint="eastAsia"/>
        </w:rPr>
        <w:t>как</w:t>
      </w:r>
      <w:r>
        <w:t></w:t>
      </w:r>
      <w:r>
        <w:rPr>
          <w:rFonts w:hint="eastAsia"/>
        </w:rPr>
        <w:t>определяющей</w:t>
      </w:r>
      <w:r>
        <w:t></w:t>
      </w:r>
      <w:r>
        <w:rPr>
          <w:rFonts w:hint="eastAsia"/>
        </w:rPr>
        <w:t>нравственной</w:t>
      </w:r>
      <w:r>
        <w:t></w:t>
      </w:r>
      <w:r>
        <w:rPr>
          <w:rFonts w:hint="eastAsia"/>
        </w:rPr>
        <w:t>детерминанты</w:t>
      </w:r>
      <w:r>
        <w:t></w:t>
      </w:r>
      <w:r>
        <w:t></w:t>
      </w:r>
      <w:r>
        <w:rPr>
          <w:rFonts w:hint="eastAsia"/>
        </w:rPr>
        <w:t>готовности</w:t>
      </w:r>
      <w:r>
        <w:t></w:t>
      </w:r>
      <w:r>
        <w:rPr>
          <w:rFonts w:hint="eastAsia"/>
        </w:rPr>
        <w:t>и</w:t>
      </w:r>
      <w:r>
        <w:t></w:t>
      </w:r>
      <w:r>
        <w:rPr>
          <w:rFonts w:hint="eastAsia"/>
        </w:rPr>
        <w:t>способности</w:t>
      </w:r>
      <w:r>
        <w:t></w:t>
      </w:r>
      <w:r>
        <w:rPr>
          <w:rFonts w:hint="eastAsia"/>
        </w:rPr>
        <w:t>к</w:t>
      </w:r>
      <w:r>
        <w:t></w:t>
      </w:r>
      <w:r>
        <w:rPr>
          <w:rFonts w:hint="eastAsia"/>
        </w:rPr>
        <w:t>самостоятельному</w:t>
      </w:r>
      <w:r>
        <w:t></w:t>
      </w:r>
      <w:r>
        <w:rPr>
          <w:rFonts w:hint="eastAsia"/>
        </w:rPr>
        <w:t>и</w:t>
      </w:r>
      <w:r>
        <w:t></w:t>
      </w:r>
      <w:r>
        <w:rPr>
          <w:rFonts w:hint="eastAsia"/>
        </w:rPr>
        <w:t>морально</w:t>
      </w:r>
      <w:r>
        <w:t></w:t>
      </w:r>
      <w:r>
        <w:rPr>
          <w:rFonts w:hint="eastAsia"/>
        </w:rPr>
        <w:t>вменяемому</w:t>
      </w:r>
      <w:r>
        <w:t></w:t>
      </w:r>
      <w:r>
        <w:rPr>
          <w:rFonts w:hint="eastAsia"/>
        </w:rPr>
        <w:t>поведению</w:t>
      </w:r>
      <w:r>
        <w:t></w:t>
      </w:r>
      <w:r>
        <w:t></w:t>
      </w:r>
      <w:r>
        <w:rPr>
          <w:rFonts w:hint="eastAsia"/>
        </w:rPr>
        <w:t>психологическая</w:t>
      </w:r>
      <w:r>
        <w:t></w:t>
      </w:r>
      <w:r>
        <w:rPr>
          <w:rFonts w:hint="eastAsia"/>
        </w:rPr>
        <w:t>неготовность</w:t>
      </w:r>
      <w:r>
        <w:t></w:t>
      </w:r>
      <w:r>
        <w:rPr>
          <w:rFonts w:hint="eastAsia"/>
        </w:rPr>
        <w:t>своевременно</w:t>
      </w:r>
      <w:r>
        <w:t></w:t>
      </w:r>
      <w:r>
        <w:rPr>
          <w:rFonts w:hint="eastAsia"/>
        </w:rPr>
        <w:t>разрешать</w:t>
      </w:r>
      <w:r>
        <w:t></w:t>
      </w:r>
      <w:r>
        <w:rPr>
          <w:rFonts w:hint="eastAsia"/>
        </w:rPr>
        <w:t>актуальные</w:t>
      </w:r>
      <w:r>
        <w:t></w:t>
      </w:r>
      <w:r>
        <w:rPr>
          <w:rFonts w:hint="eastAsia"/>
        </w:rPr>
        <w:t>проблемы</w:t>
      </w:r>
      <w:r>
        <w:t></w:t>
      </w:r>
      <w:r>
        <w:t></w:t>
      </w:r>
      <w:r>
        <w:rPr>
          <w:rFonts w:hint="eastAsia"/>
        </w:rPr>
        <w:t>возникающие</w:t>
      </w:r>
      <w:r>
        <w:t></w:t>
      </w:r>
      <w:r>
        <w:rPr>
          <w:rFonts w:hint="eastAsia"/>
        </w:rPr>
        <w:t>в</w:t>
      </w:r>
      <w:r>
        <w:t></w:t>
      </w:r>
      <w:r>
        <w:rPr>
          <w:rFonts w:hint="eastAsia"/>
        </w:rPr>
        <w:t>значимом</w:t>
      </w:r>
      <w:r>
        <w:t></w:t>
      </w:r>
      <w:r>
        <w:rPr>
          <w:rFonts w:hint="eastAsia"/>
        </w:rPr>
        <w:t>социальном</w:t>
      </w:r>
      <w:r>
        <w:t></w:t>
      </w:r>
      <w:r>
        <w:rPr>
          <w:rFonts w:hint="eastAsia"/>
        </w:rPr>
        <w:t>окружении</w:t>
      </w:r>
      <w:r>
        <w:t></w:t>
      </w:r>
      <w:r>
        <w:rPr>
          <w:rFonts w:hint="eastAsia"/>
        </w:rPr>
        <w:t>и</w:t>
      </w:r>
      <w:r>
        <w:t></w:t>
      </w:r>
      <w:r>
        <w:rPr>
          <w:rFonts w:hint="eastAsia"/>
        </w:rPr>
        <w:t>внутреннем</w:t>
      </w:r>
      <w:r>
        <w:t></w:t>
      </w:r>
      <w:r>
        <w:rPr>
          <w:rFonts w:hint="eastAsia"/>
        </w:rPr>
        <w:t>мире</w:t>
      </w:r>
      <w:r>
        <w:t></w:t>
      </w:r>
      <w:r>
        <w:rPr>
          <w:rFonts w:hint="eastAsia"/>
        </w:rPr>
        <w:t>личности</w:t>
      </w:r>
      <w:r>
        <w:t></w:t>
      </w:r>
      <w:r>
        <w:t></w:t>
      </w:r>
      <w:r>
        <w:rPr>
          <w:rFonts w:hint="eastAsia"/>
        </w:rPr>
        <w:t>кризис</w:t>
      </w:r>
      <w:r>
        <w:t></w:t>
      </w:r>
      <w:r>
        <w:rPr>
          <w:rFonts w:hint="eastAsia"/>
        </w:rPr>
        <w:t>личностной</w:t>
      </w:r>
      <w:r>
        <w:t></w:t>
      </w:r>
      <w:r>
        <w:rPr>
          <w:rFonts w:hint="eastAsia"/>
        </w:rPr>
        <w:t>идентичности</w:t>
      </w:r>
      <w:r>
        <w:t></w:t>
      </w:r>
      <w:r>
        <w:t></w:t>
      </w:r>
      <w:r>
        <w:rPr>
          <w:rFonts w:hint="eastAsia"/>
        </w:rPr>
        <w:t>провоцирующий</w:t>
      </w:r>
      <w:r>
        <w:t></w:t>
      </w:r>
      <w:r>
        <w:rPr>
          <w:rFonts w:hint="eastAsia"/>
        </w:rPr>
        <w:t>антикультурные</w:t>
      </w:r>
      <w:r>
        <w:t></w:t>
      </w:r>
      <w:r>
        <w:rPr>
          <w:rFonts w:hint="eastAsia"/>
        </w:rPr>
        <w:t>формы</w:t>
      </w:r>
      <w:r>
        <w:t></w:t>
      </w:r>
      <w:r>
        <w:rPr>
          <w:rFonts w:hint="eastAsia"/>
        </w:rPr>
        <w:t>активности</w:t>
      </w:r>
      <w:r>
        <w:t></w:t>
      </w:r>
      <w:r>
        <w:t></w:t>
      </w:r>
      <w:r>
        <w:rPr>
          <w:rFonts w:hint="eastAsia"/>
        </w:rPr>
        <w:t>выступающие</w:t>
      </w:r>
      <w:r>
        <w:t></w:t>
      </w:r>
      <w:r>
        <w:rPr>
          <w:rFonts w:hint="eastAsia"/>
        </w:rPr>
        <w:t>в</w:t>
      </w:r>
      <w:r>
        <w:t></w:t>
      </w:r>
      <w:r>
        <w:rPr>
          <w:rFonts w:hint="eastAsia"/>
        </w:rPr>
        <w:t>качестве</w:t>
      </w:r>
      <w:r>
        <w:t></w:t>
      </w:r>
      <w:r>
        <w:rPr>
          <w:rFonts w:hint="eastAsia"/>
        </w:rPr>
        <w:t>компенсаторного</w:t>
      </w:r>
      <w:r>
        <w:t></w:t>
      </w:r>
      <w:r>
        <w:rPr>
          <w:rFonts w:hint="eastAsia"/>
        </w:rPr>
        <w:t>и</w:t>
      </w:r>
      <w:r>
        <w:t></w:t>
      </w:r>
      <w:r>
        <w:rPr>
          <w:rFonts w:hint="eastAsia"/>
        </w:rPr>
        <w:t>адаптивно—психологического</w:t>
      </w:r>
      <w:r>
        <w:t></w:t>
      </w:r>
      <w:r>
        <w:rPr>
          <w:rFonts w:hint="eastAsia"/>
        </w:rPr>
        <w:t>механизма</w:t>
      </w:r>
      <w:r>
        <w:t></w:t>
      </w:r>
      <w:r>
        <w:t></w:t>
      </w:r>
      <w:r>
        <w:rPr>
          <w:rFonts w:hint="eastAsia"/>
        </w:rPr>
        <w:t>негативное</w:t>
      </w:r>
      <w:r>
        <w:t></w:t>
      </w:r>
      <w:r>
        <w:rPr>
          <w:rFonts w:hint="eastAsia"/>
        </w:rPr>
        <w:t>влияние</w:t>
      </w:r>
      <w:r>
        <w:t></w:t>
      </w:r>
      <w:r>
        <w:rPr>
          <w:rFonts w:hint="eastAsia"/>
        </w:rPr>
        <w:t>социальной</w:t>
      </w:r>
      <w:r>
        <w:t></w:t>
      </w:r>
      <w:r>
        <w:rPr>
          <w:rFonts w:hint="eastAsia"/>
        </w:rPr>
        <w:t>среды</w:t>
      </w:r>
      <w:r>
        <w:t></w:t>
      </w:r>
      <w:r>
        <w:t></w:t>
      </w:r>
      <w:r>
        <w:rPr>
          <w:rFonts w:hint="eastAsia"/>
        </w:rPr>
        <w:t>ближайшего</w:t>
      </w:r>
      <w:r>
        <w:t></w:t>
      </w:r>
      <w:r>
        <w:rPr>
          <w:rFonts w:hint="eastAsia"/>
        </w:rPr>
        <w:t>социального</w:t>
      </w:r>
      <w:r>
        <w:t></w:t>
      </w:r>
      <w:r>
        <w:rPr>
          <w:rFonts w:hint="eastAsia"/>
        </w:rPr>
        <w:t>окружения</w:t>
      </w:r>
      <w:r>
        <w:t></w:t>
      </w:r>
    </w:p>
    <w:p w:rsidR="005B05C2" w:rsidRDefault="005B05C2" w:rsidP="005B05C2">
      <w:r>
        <w:t></w:t>
      </w:r>
      <w:r>
        <w:t></w:t>
      </w:r>
      <w:r>
        <w:tab/>
      </w:r>
      <w:r>
        <w:t></w:t>
      </w:r>
      <w:r>
        <w:rPr>
          <w:rFonts w:hint="eastAsia"/>
        </w:rPr>
        <w:t>В</w:t>
      </w:r>
      <w:r>
        <w:t></w:t>
      </w:r>
      <w:r>
        <w:rPr>
          <w:rFonts w:hint="eastAsia"/>
        </w:rPr>
        <w:t>качестве</w:t>
      </w:r>
      <w:r>
        <w:t></w:t>
      </w:r>
      <w:r>
        <w:rPr>
          <w:rFonts w:hint="eastAsia"/>
        </w:rPr>
        <w:t>объекта</w:t>
      </w:r>
      <w:r>
        <w:t></w:t>
      </w:r>
      <w:r>
        <w:rPr>
          <w:rFonts w:hint="eastAsia"/>
        </w:rPr>
        <w:t>профилактической</w:t>
      </w:r>
      <w:r>
        <w:t></w:t>
      </w:r>
      <w:r>
        <w:rPr>
          <w:rFonts w:hint="eastAsia"/>
        </w:rPr>
        <w:t>и</w:t>
      </w:r>
      <w:r>
        <w:t></w:t>
      </w:r>
      <w:r>
        <w:rPr>
          <w:rFonts w:hint="eastAsia"/>
        </w:rPr>
        <w:t>коррекционной</w:t>
      </w:r>
      <w:r>
        <w:t></w:t>
      </w:r>
      <w:r>
        <w:rPr>
          <w:rFonts w:hint="eastAsia"/>
        </w:rPr>
        <w:t>деятельности</w:t>
      </w:r>
      <w:r>
        <w:t></w:t>
      </w:r>
      <w:r>
        <w:rPr>
          <w:rFonts w:hint="eastAsia"/>
        </w:rPr>
        <w:t>выступают</w:t>
      </w:r>
      <w:r>
        <w:t></w:t>
      </w:r>
      <w:r>
        <w:t></w:t>
      </w:r>
      <w:r>
        <w:rPr>
          <w:rFonts w:hint="eastAsia"/>
        </w:rPr>
        <w:t>система</w:t>
      </w:r>
      <w:r>
        <w:t></w:t>
      </w:r>
      <w:r>
        <w:rPr>
          <w:rFonts w:hint="eastAsia"/>
        </w:rPr>
        <w:t>ценностей</w:t>
      </w:r>
      <w:r>
        <w:t></w:t>
      </w:r>
      <w:r>
        <w:rPr>
          <w:rFonts w:hint="eastAsia"/>
        </w:rPr>
        <w:t>и</w:t>
      </w:r>
      <w:r>
        <w:t></w:t>
      </w:r>
      <w:r>
        <w:rPr>
          <w:rFonts w:hint="eastAsia"/>
        </w:rPr>
        <w:t>психологических</w:t>
      </w:r>
      <w:r>
        <w:t></w:t>
      </w:r>
      <w:r>
        <w:rPr>
          <w:rFonts w:hint="eastAsia"/>
        </w:rPr>
        <w:t>черт</w:t>
      </w:r>
      <w:r>
        <w:t></w:t>
      </w:r>
      <w:r>
        <w:rPr>
          <w:rFonts w:hint="eastAsia"/>
        </w:rPr>
        <w:t>личности</w:t>
      </w:r>
      <w:r>
        <w:t></w:t>
      </w:r>
      <w:r>
        <w:t></w:t>
      </w:r>
      <w:r>
        <w:rPr>
          <w:rFonts w:hint="eastAsia"/>
        </w:rPr>
        <w:t>детерминирующая</w:t>
      </w:r>
      <w:r>
        <w:t></w:t>
      </w:r>
      <w:r>
        <w:rPr>
          <w:rFonts w:hint="eastAsia"/>
        </w:rPr>
        <w:t>те</w:t>
      </w:r>
      <w:r>
        <w:t></w:t>
      </w:r>
      <w:r>
        <w:rPr>
          <w:rFonts w:hint="eastAsia"/>
        </w:rPr>
        <w:t>или</w:t>
      </w:r>
      <w:r>
        <w:t></w:t>
      </w:r>
      <w:r>
        <w:rPr>
          <w:rFonts w:hint="eastAsia"/>
        </w:rPr>
        <w:t>иные</w:t>
      </w:r>
      <w:r>
        <w:t></w:t>
      </w:r>
      <w:r>
        <w:rPr>
          <w:rFonts w:hint="eastAsia"/>
        </w:rPr>
        <w:t>формы</w:t>
      </w:r>
      <w:r>
        <w:t></w:t>
      </w:r>
      <w:r>
        <w:rPr>
          <w:rFonts w:hint="eastAsia"/>
        </w:rPr>
        <w:t>зависимого</w:t>
      </w:r>
      <w:r>
        <w:t></w:t>
      </w:r>
      <w:r>
        <w:rPr>
          <w:rFonts w:hint="eastAsia"/>
        </w:rPr>
        <w:t>поведения</w:t>
      </w:r>
      <w:r>
        <w:t></w:t>
      </w:r>
      <w:r>
        <w:t></w:t>
      </w:r>
      <w:r>
        <w:rPr>
          <w:rFonts w:hint="eastAsia"/>
        </w:rPr>
        <w:t>проблемные</w:t>
      </w:r>
      <w:r>
        <w:t></w:t>
      </w:r>
      <w:r>
        <w:rPr>
          <w:rFonts w:hint="eastAsia"/>
        </w:rPr>
        <w:t>ситуации</w:t>
      </w:r>
      <w:r>
        <w:t></w:t>
      </w:r>
      <w:r>
        <w:t></w:t>
      </w:r>
      <w:r>
        <w:rPr>
          <w:rFonts w:hint="eastAsia"/>
        </w:rPr>
        <w:t>выражающиеся</w:t>
      </w:r>
      <w:r>
        <w:t></w:t>
      </w:r>
      <w:r>
        <w:rPr>
          <w:rFonts w:hint="eastAsia"/>
        </w:rPr>
        <w:t>в</w:t>
      </w:r>
      <w:r>
        <w:t></w:t>
      </w:r>
      <w:r>
        <w:rPr>
          <w:rFonts w:hint="eastAsia"/>
        </w:rPr>
        <w:t>невозможности</w:t>
      </w:r>
      <w:r>
        <w:t></w:t>
      </w:r>
      <w:r>
        <w:rPr>
          <w:rFonts w:hint="eastAsia"/>
        </w:rPr>
        <w:t>осуществить</w:t>
      </w:r>
      <w:r>
        <w:t></w:t>
      </w:r>
      <w:r>
        <w:rPr>
          <w:rFonts w:hint="eastAsia"/>
        </w:rPr>
        <w:t>основные</w:t>
      </w:r>
      <w:r>
        <w:t></w:t>
      </w:r>
      <w:r>
        <w:rPr>
          <w:rFonts w:hint="eastAsia"/>
        </w:rPr>
        <w:t>жизненные</w:t>
      </w:r>
      <w:r>
        <w:t></w:t>
      </w:r>
      <w:r>
        <w:rPr>
          <w:rFonts w:hint="eastAsia"/>
        </w:rPr>
        <w:t>программы</w:t>
      </w:r>
      <w:r>
        <w:t></w:t>
      </w:r>
      <w:r>
        <w:rPr>
          <w:rFonts w:hint="eastAsia"/>
        </w:rPr>
        <w:t>и</w:t>
      </w:r>
      <w:r>
        <w:t></w:t>
      </w:r>
      <w:r>
        <w:rPr>
          <w:rFonts w:hint="eastAsia"/>
        </w:rPr>
        <w:t>ведущие</w:t>
      </w:r>
      <w:r>
        <w:t></w:t>
      </w:r>
      <w:r>
        <w:rPr>
          <w:rFonts w:hint="eastAsia"/>
        </w:rPr>
        <w:t>к</w:t>
      </w:r>
      <w:r>
        <w:t></w:t>
      </w:r>
      <w:r>
        <w:rPr>
          <w:rFonts w:hint="eastAsia"/>
        </w:rPr>
        <w:t>утрате</w:t>
      </w:r>
      <w:r>
        <w:t></w:t>
      </w:r>
      <w:r>
        <w:rPr>
          <w:rFonts w:hint="eastAsia"/>
        </w:rPr>
        <w:lastRenderedPageBreak/>
        <w:t>смысла</w:t>
      </w:r>
      <w:r>
        <w:t></w:t>
      </w:r>
      <w:r>
        <w:rPr>
          <w:rFonts w:hint="eastAsia"/>
        </w:rPr>
        <w:t>жизни</w:t>
      </w:r>
      <w:r>
        <w:t></w:t>
      </w:r>
      <w:r>
        <w:t></w:t>
      </w:r>
      <w:r>
        <w:rPr>
          <w:rFonts w:hint="eastAsia"/>
        </w:rPr>
        <w:t>социально</w:t>
      </w:r>
      <w:r>
        <w:t></w:t>
      </w:r>
      <w:r>
        <w:rPr>
          <w:rFonts w:hint="eastAsia"/>
        </w:rPr>
        <w:t>культурная</w:t>
      </w:r>
      <w:r>
        <w:t></w:t>
      </w:r>
      <w:r>
        <w:rPr>
          <w:rFonts w:hint="eastAsia"/>
        </w:rPr>
        <w:t>среда</w:t>
      </w:r>
      <w:r>
        <w:t></w:t>
      </w:r>
      <w:r>
        <w:rPr>
          <w:rFonts w:hint="eastAsia"/>
        </w:rPr>
        <w:t>жизнедеятельности</w:t>
      </w:r>
      <w:r>
        <w:t></w:t>
      </w:r>
      <w:r>
        <w:rPr>
          <w:rFonts w:hint="eastAsia"/>
        </w:rPr>
        <w:t>учащегося</w:t>
      </w:r>
      <w:r>
        <w:t></w:t>
      </w:r>
      <w:r>
        <w:t></w:t>
      </w:r>
      <w:r>
        <w:rPr>
          <w:rFonts w:hint="eastAsia"/>
        </w:rPr>
        <w:t>провоцирующая</w:t>
      </w:r>
      <w:r>
        <w:t></w:t>
      </w:r>
      <w:r>
        <w:rPr>
          <w:rFonts w:hint="eastAsia"/>
        </w:rPr>
        <w:t>девиантное</w:t>
      </w:r>
      <w:r>
        <w:t></w:t>
      </w:r>
      <w:r>
        <w:rPr>
          <w:rFonts w:hint="eastAsia"/>
        </w:rPr>
        <w:t>поведение</w:t>
      </w:r>
      <w:r>
        <w:t></w:t>
      </w:r>
    </w:p>
    <w:p w:rsidR="005B05C2" w:rsidRDefault="005B05C2" w:rsidP="005B05C2">
      <w:r>
        <w:t></w:t>
      </w:r>
      <w:r>
        <w:t></w:t>
      </w:r>
      <w:r>
        <w:tab/>
      </w:r>
      <w:r>
        <w:t></w:t>
      </w:r>
      <w:r>
        <w:rPr>
          <w:rFonts w:hint="eastAsia"/>
        </w:rPr>
        <w:t>Формированию</w:t>
      </w:r>
      <w:r>
        <w:t></w:t>
      </w:r>
      <w:r>
        <w:rPr>
          <w:rFonts w:hint="eastAsia"/>
        </w:rPr>
        <w:t>зависимых</w:t>
      </w:r>
      <w:r>
        <w:t></w:t>
      </w:r>
      <w:r>
        <w:rPr>
          <w:rFonts w:hint="eastAsia"/>
        </w:rPr>
        <w:t>форм</w:t>
      </w:r>
      <w:r>
        <w:t></w:t>
      </w:r>
      <w:r>
        <w:rPr>
          <w:rFonts w:hint="eastAsia"/>
        </w:rPr>
        <w:t>девиантного</w:t>
      </w:r>
      <w:r>
        <w:t></w:t>
      </w:r>
      <w:r>
        <w:rPr>
          <w:rFonts w:hint="eastAsia"/>
        </w:rPr>
        <w:t>поведения</w:t>
      </w:r>
      <w:r>
        <w:t></w:t>
      </w:r>
      <w:r>
        <w:rPr>
          <w:rFonts w:hint="eastAsia"/>
        </w:rPr>
        <w:t>препятствуют</w:t>
      </w:r>
      <w:r>
        <w:t></w:t>
      </w:r>
      <w:r>
        <w:rPr>
          <w:rFonts w:hint="eastAsia"/>
        </w:rPr>
        <w:t>определенные</w:t>
      </w:r>
      <w:r>
        <w:t></w:t>
      </w:r>
      <w:r>
        <w:rPr>
          <w:rFonts w:hint="eastAsia"/>
        </w:rPr>
        <w:t>параметры</w:t>
      </w:r>
      <w:r>
        <w:t></w:t>
      </w:r>
      <w:r>
        <w:rPr>
          <w:rFonts w:hint="eastAsia"/>
        </w:rPr>
        <w:t>личностного</w:t>
      </w:r>
      <w:r>
        <w:t></w:t>
      </w:r>
      <w:r>
        <w:rPr>
          <w:rFonts w:hint="eastAsia"/>
        </w:rPr>
        <w:t>развития</w:t>
      </w:r>
      <w:r>
        <w:t></w:t>
      </w:r>
      <w:r>
        <w:t></w:t>
      </w:r>
      <w:r>
        <w:rPr>
          <w:rFonts w:hint="eastAsia"/>
        </w:rPr>
        <w:t>а</w:t>
      </w:r>
      <w:r>
        <w:t></w:t>
      </w:r>
      <w:r>
        <w:rPr>
          <w:rFonts w:hint="eastAsia"/>
        </w:rPr>
        <w:t>именно</w:t>
      </w:r>
      <w:r>
        <w:t></w:t>
      </w:r>
    </w:p>
    <w:p w:rsidR="005B05C2" w:rsidRDefault="005B05C2" w:rsidP="005B05C2">
      <w:r>
        <w:rPr>
          <w:rFonts w:hint="eastAsia"/>
        </w:rPr>
        <w:t>а</w:t>
      </w:r>
      <w:r>
        <w:t></w:t>
      </w:r>
      <w:r>
        <w:t></w:t>
      </w:r>
      <w:r>
        <w:rPr>
          <w:rFonts w:hint="eastAsia"/>
        </w:rPr>
        <w:t>нравственная</w:t>
      </w:r>
      <w:r>
        <w:t></w:t>
      </w:r>
      <w:r>
        <w:rPr>
          <w:rFonts w:hint="eastAsia"/>
        </w:rPr>
        <w:t>направленность</w:t>
      </w:r>
      <w:r>
        <w:t></w:t>
      </w:r>
      <w:r>
        <w:rPr>
          <w:rFonts w:hint="eastAsia"/>
        </w:rPr>
        <w:t>личности</w:t>
      </w:r>
      <w:r>
        <w:t></w:t>
      </w:r>
      <w:r>
        <w:t></w:t>
      </w:r>
      <w:r>
        <w:rPr>
          <w:rFonts w:hint="eastAsia"/>
        </w:rPr>
        <w:t>фиксируемая</w:t>
      </w:r>
      <w:r>
        <w:t></w:t>
      </w:r>
      <w:r>
        <w:rPr>
          <w:rFonts w:hint="eastAsia"/>
        </w:rPr>
        <w:t>характером</w:t>
      </w:r>
      <w:r>
        <w:t></w:t>
      </w:r>
      <w:r>
        <w:rPr>
          <w:rFonts w:hint="eastAsia"/>
        </w:rPr>
        <w:t>ценностных</w:t>
      </w:r>
      <w:r>
        <w:t></w:t>
      </w:r>
      <w:r>
        <w:rPr>
          <w:rFonts w:hint="eastAsia"/>
        </w:rPr>
        <w:t>ориентаций</w:t>
      </w:r>
      <w:r>
        <w:t></w:t>
      </w:r>
      <w:r>
        <w:t></w:t>
      </w:r>
      <w:r>
        <w:rPr>
          <w:rFonts w:hint="eastAsia"/>
        </w:rPr>
        <w:t>наличием</w:t>
      </w:r>
      <w:r>
        <w:t></w:t>
      </w:r>
      <w:r>
        <w:rPr>
          <w:rFonts w:hint="eastAsia"/>
        </w:rPr>
        <w:t>интереса</w:t>
      </w:r>
      <w:r>
        <w:t></w:t>
      </w:r>
      <w:r>
        <w:rPr>
          <w:rFonts w:hint="eastAsia"/>
        </w:rPr>
        <w:t>к</w:t>
      </w:r>
      <w:r>
        <w:t></w:t>
      </w:r>
      <w:r>
        <w:rPr>
          <w:rFonts w:hint="eastAsia"/>
        </w:rPr>
        <w:t>морально</w:t>
      </w:r>
      <w:r>
        <w:t></w:t>
      </w:r>
      <w:r>
        <w:rPr>
          <w:rFonts w:hint="eastAsia"/>
        </w:rPr>
        <w:t>этическим</w:t>
      </w:r>
      <w:r>
        <w:t></w:t>
      </w:r>
      <w:r>
        <w:rPr>
          <w:rFonts w:hint="eastAsia"/>
        </w:rPr>
        <w:t>проблемам</w:t>
      </w:r>
      <w:r>
        <w:t></w:t>
      </w:r>
      <w:r>
        <w:t></w:t>
      </w:r>
      <w:r>
        <w:rPr>
          <w:rFonts w:hint="eastAsia"/>
        </w:rPr>
        <w:t>способностью</w:t>
      </w:r>
      <w:r>
        <w:t></w:t>
      </w:r>
      <w:r>
        <w:rPr>
          <w:rFonts w:hint="eastAsia"/>
        </w:rPr>
        <w:t>к</w:t>
      </w:r>
      <w:r>
        <w:t></w:t>
      </w:r>
      <w:r>
        <w:rPr>
          <w:rFonts w:hint="eastAsia"/>
        </w:rPr>
        <w:t>этико</w:t>
      </w:r>
      <w:r>
        <w:t></w:t>
      </w:r>
      <w:r>
        <w:rPr>
          <w:rFonts w:hint="eastAsia"/>
        </w:rPr>
        <w:t>педагогической</w:t>
      </w:r>
      <w:r>
        <w:t></w:t>
      </w:r>
      <w:r>
        <w:rPr>
          <w:rFonts w:hint="eastAsia"/>
        </w:rPr>
        <w:t>рефлексии</w:t>
      </w:r>
      <w:r>
        <w:t></w:t>
      </w:r>
    </w:p>
    <w:p w:rsidR="005B05C2" w:rsidRDefault="005B05C2" w:rsidP="005B05C2">
      <w:r>
        <w:rPr>
          <w:rFonts w:hint="eastAsia"/>
        </w:rPr>
        <w:t>б</w:t>
      </w:r>
      <w:r>
        <w:t></w:t>
      </w:r>
      <w:r>
        <w:t></w:t>
      </w:r>
      <w:r>
        <w:rPr>
          <w:rFonts w:hint="eastAsia"/>
        </w:rPr>
        <w:t>социально</w:t>
      </w:r>
      <w:r>
        <w:t></w:t>
      </w:r>
      <w:r>
        <w:rPr>
          <w:rFonts w:hint="eastAsia"/>
        </w:rPr>
        <w:t>ориентированный</w:t>
      </w:r>
      <w:r>
        <w:t></w:t>
      </w:r>
      <w:r>
        <w:rPr>
          <w:rFonts w:hint="eastAsia"/>
        </w:rPr>
        <w:t>тип</w:t>
      </w:r>
      <w:r>
        <w:t></w:t>
      </w:r>
      <w:r>
        <w:rPr>
          <w:rFonts w:hint="eastAsia"/>
        </w:rPr>
        <w:t>коммуникации</w:t>
      </w:r>
      <w:r>
        <w:t></w:t>
      </w:r>
      <w:r>
        <w:t></w:t>
      </w:r>
      <w:r>
        <w:rPr>
          <w:rFonts w:hint="eastAsia"/>
        </w:rPr>
        <w:t>который</w:t>
      </w:r>
      <w:r>
        <w:t></w:t>
      </w:r>
      <w:r>
        <w:rPr>
          <w:rFonts w:hint="eastAsia"/>
        </w:rPr>
        <w:t>на</w:t>
      </w:r>
      <w:r>
        <w:t></w:t>
      </w:r>
      <w:r>
        <w:rPr>
          <w:rFonts w:hint="eastAsia"/>
        </w:rPr>
        <w:t>личностно</w:t>
      </w:r>
      <w:r>
        <w:t></w:t>
      </w:r>
      <w:r>
        <w:rPr>
          <w:rFonts w:hint="eastAsia"/>
        </w:rPr>
        <w:t>психологическом</w:t>
      </w:r>
      <w:r>
        <w:t></w:t>
      </w:r>
      <w:r>
        <w:rPr>
          <w:rFonts w:hint="eastAsia"/>
        </w:rPr>
        <w:t>уровне</w:t>
      </w:r>
      <w:r>
        <w:t></w:t>
      </w:r>
      <w:r>
        <w:rPr>
          <w:rFonts w:hint="eastAsia"/>
        </w:rPr>
        <w:t>обеспечивается</w:t>
      </w:r>
      <w:r>
        <w:t></w:t>
      </w:r>
      <w:r>
        <w:rPr>
          <w:rFonts w:hint="eastAsia"/>
        </w:rPr>
        <w:t>экстернальной</w:t>
      </w:r>
      <w:r>
        <w:t></w:t>
      </w:r>
      <w:r>
        <w:rPr>
          <w:rFonts w:hint="eastAsia"/>
        </w:rPr>
        <w:t>направленностью</w:t>
      </w:r>
      <w:r>
        <w:t></w:t>
      </w:r>
      <w:r>
        <w:rPr>
          <w:rFonts w:hint="eastAsia"/>
        </w:rPr>
        <w:t>сознания</w:t>
      </w:r>
      <w:r>
        <w:t></w:t>
      </w:r>
      <w:r>
        <w:t></w:t>
      </w:r>
      <w:r>
        <w:rPr>
          <w:rFonts w:hint="eastAsia"/>
        </w:rPr>
        <w:t>эмпатией</w:t>
      </w:r>
      <w:r>
        <w:t></w:t>
      </w:r>
      <w:r>
        <w:t></w:t>
      </w:r>
      <w:r>
        <w:rPr>
          <w:rFonts w:hint="eastAsia"/>
        </w:rPr>
        <w:t>эмоциональной</w:t>
      </w:r>
      <w:r>
        <w:t></w:t>
      </w:r>
      <w:r>
        <w:rPr>
          <w:rFonts w:hint="eastAsia"/>
        </w:rPr>
        <w:t>отзывчивостью</w:t>
      </w:r>
      <w:r>
        <w:t></w:t>
      </w:r>
      <w:r>
        <w:t></w:t>
      </w:r>
      <w:r>
        <w:t></w:t>
      </w:r>
      <w:r>
        <w:rPr>
          <w:rFonts w:hint="eastAsia"/>
        </w:rPr>
        <w:t>резонансностью</w:t>
      </w:r>
      <w:r>
        <w:t></w:t>
      </w:r>
      <w:r>
        <w:t></w:t>
      </w:r>
      <w:r>
        <w:rPr>
          <w:rFonts w:hint="eastAsia"/>
        </w:rPr>
        <w:t>по</w:t>
      </w:r>
      <w:r>
        <w:t></w:t>
      </w:r>
      <w:r>
        <w:rPr>
          <w:rFonts w:hint="eastAsia"/>
        </w:rPr>
        <w:t>отношению</w:t>
      </w:r>
      <w:r>
        <w:t></w:t>
      </w:r>
      <w:r>
        <w:rPr>
          <w:rFonts w:hint="eastAsia"/>
        </w:rPr>
        <w:t>к</w:t>
      </w:r>
      <w:r>
        <w:t></w:t>
      </w:r>
      <w:r>
        <w:rPr>
          <w:rFonts w:hint="eastAsia"/>
        </w:rPr>
        <w:t>чужой</w:t>
      </w:r>
      <w:r>
        <w:t></w:t>
      </w:r>
      <w:r>
        <w:rPr>
          <w:rFonts w:hint="eastAsia"/>
        </w:rPr>
        <w:t>боли</w:t>
      </w:r>
      <w:r>
        <w:t></w:t>
      </w:r>
      <w:r>
        <w:t></w:t>
      </w:r>
      <w:r>
        <w:rPr>
          <w:rFonts w:hint="eastAsia"/>
        </w:rPr>
        <w:t>а</w:t>
      </w:r>
      <w:r>
        <w:t></w:t>
      </w:r>
      <w:r>
        <w:rPr>
          <w:rFonts w:hint="eastAsia"/>
        </w:rPr>
        <w:t>на</w:t>
      </w:r>
      <w:r>
        <w:t></w:t>
      </w:r>
      <w:r>
        <w:rPr>
          <w:rFonts w:hint="eastAsia"/>
        </w:rPr>
        <w:t>поведенческом</w:t>
      </w:r>
      <w:r>
        <w:t></w:t>
      </w:r>
      <w:r>
        <w:rPr>
          <w:rFonts w:hint="eastAsia"/>
        </w:rPr>
        <w:t>уровне</w:t>
      </w:r>
      <w:r>
        <w:t></w:t>
      </w:r>
      <w:r>
        <w:rPr>
          <w:rFonts w:hint="eastAsia"/>
        </w:rPr>
        <w:t>проявляется</w:t>
      </w:r>
      <w:r>
        <w:t></w:t>
      </w:r>
      <w:r>
        <w:rPr>
          <w:rFonts w:hint="eastAsia"/>
        </w:rPr>
        <w:t>в</w:t>
      </w:r>
      <w:r>
        <w:t></w:t>
      </w:r>
      <w:r>
        <w:rPr>
          <w:rFonts w:hint="eastAsia"/>
        </w:rPr>
        <w:t>форме</w:t>
      </w:r>
      <w:r>
        <w:t></w:t>
      </w:r>
      <w:r>
        <w:rPr>
          <w:rFonts w:hint="eastAsia"/>
        </w:rPr>
        <w:t>деятельной</w:t>
      </w:r>
      <w:r>
        <w:t></w:t>
      </w:r>
      <w:r>
        <w:rPr>
          <w:rFonts w:hint="eastAsia"/>
        </w:rPr>
        <w:t>включенности</w:t>
      </w:r>
      <w:r>
        <w:t></w:t>
      </w:r>
      <w:r>
        <w:rPr>
          <w:rFonts w:hint="eastAsia"/>
        </w:rPr>
        <w:t>в</w:t>
      </w:r>
      <w:r>
        <w:t></w:t>
      </w:r>
      <w:r>
        <w:rPr>
          <w:rFonts w:hint="eastAsia"/>
        </w:rPr>
        <w:t>решение</w:t>
      </w:r>
      <w:r>
        <w:t></w:t>
      </w:r>
      <w:r>
        <w:rPr>
          <w:rFonts w:hint="eastAsia"/>
        </w:rPr>
        <w:t>проблем</w:t>
      </w:r>
      <w:r>
        <w:t></w:t>
      </w:r>
      <w:r>
        <w:rPr>
          <w:rFonts w:hint="eastAsia"/>
        </w:rPr>
        <w:t>других</w:t>
      </w:r>
      <w:r>
        <w:t></w:t>
      </w:r>
    </w:p>
    <w:p w:rsidR="005B05C2" w:rsidRDefault="005B05C2" w:rsidP="005B05C2">
      <w:r>
        <w:t></w:t>
      </w:r>
    </w:p>
    <w:p w:rsidR="005B05C2" w:rsidRDefault="005B05C2" w:rsidP="005B05C2">
      <w:r>
        <w:t></w:t>
      </w:r>
      <w:r>
        <w:t></w:t>
      </w:r>
      <w:r>
        <w:t></w:t>
      </w:r>
    </w:p>
    <w:p w:rsidR="005B05C2" w:rsidRDefault="005B05C2" w:rsidP="005B05C2">
      <w:r>
        <w:rPr>
          <w:rFonts w:hint="eastAsia"/>
        </w:rPr>
        <w:t>в</w:t>
      </w:r>
      <w:r>
        <w:t></w:t>
      </w:r>
      <w:r>
        <w:t></w:t>
      </w:r>
      <w:r>
        <w:rPr>
          <w:rFonts w:hint="eastAsia"/>
        </w:rPr>
        <w:t>личностная</w:t>
      </w:r>
      <w:r>
        <w:t></w:t>
      </w:r>
      <w:r>
        <w:rPr>
          <w:rFonts w:hint="eastAsia"/>
        </w:rPr>
        <w:t>ответственность</w:t>
      </w:r>
      <w:r>
        <w:t></w:t>
      </w:r>
      <w:r>
        <w:rPr>
          <w:rFonts w:hint="eastAsia"/>
        </w:rPr>
        <w:t>за</w:t>
      </w:r>
      <w:r>
        <w:t></w:t>
      </w:r>
      <w:r>
        <w:rPr>
          <w:rFonts w:hint="eastAsia"/>
        </w:rPr>
        <w:t>свое</w:t>
      </w:r>
      <w:r>
        <w:t></w:t>
      </w:r>
      <w:r>
        <w:rPr>
          <w:rFonts w:hint="eastAsia"/>
        </w:rPr>
        <w:t>настоящее</w:t>
      </w:r>
      <w:r>
        <w:t></w:t>
      </w:r>
      <w:r>
        <w:rPr>
          <w:rFonts w:hint="eastAsia"/>
        </w:rPr>
        <w:t>и</w:t>
      </w:r>
      <w:r>
        <w:t></w:t>
      </w:r>
      <w:r>
        <w:rPr>
          <w:rFonts w:hint="eastAsia"/>
        </w:rPr>
        <w:t>будущее</w:t>
      </w:r>
      <w:r>
        <w:t></w:t>
      </w:r>
      <w:r>
        <w:t></w:t>
      </w:r>
      <w:r>
        <w:rPr>
          <w:rFonts w:hint="eastAsia"/>
        </w:rPr>
        <w:t>готовность</w:t>
      </w:r>
      <w:r>
        <w:t></w:t>
      </w:r>
      <w:r>
        <w:rPr>
          <w:rFonts w:hint="eastAsia"/>
        </w:rPr>
        <w:t>и</w:t>
      </w:r>
      <w:r>
        <w:t></w:t>
      </w:r>
      <w:r>
        <w:rPr>
          <w:rFonts w:hint="eastAsia"/>
        </w:rPr>
        <w:t>способность</w:t>
      </w:r>
      <w:r>
        <w:t></w:t>
      </w:r>
      <w:r>
        <w:rPr>
          <w:rFonts w:hint="eastAsia"/>
        </w:rPr>
        <w:t>к</w:t>
      </w:r>
      <w:r>
        <w:t></w:t>
      </w:r>
      <w:r>
        <w:rPr>
          <w:rFonts w:hint="eastAsia"/>
        </w:rPr>
        <w:t>самостоятельному</w:t>
      </w:r>
      <w:r>
        <w:t></w:t>
      </w:r>
      <w:r>
        <w:rPr>
          <w:rFonts w:hint="eastAsia"/>
        </w:rPr>
        <w:t>и</w:t>
      </w:r>
      <w:r>
        <w:t></w:t>
      </w:r>
      <w:r>
        <w:rPr>
          <w:rFonts w:hint="eastAsia"/>
        </w:rPr>
        <w:t>морально</w:t>
      </w:r>
      <w:r>
        <w:t></w:t>
      </w:r>
      <w:r>
        <w:rPr>
          <w:rFonts w:hint="eastAsia"/>
        </w:rPr>
        <w:t>вменяемому</w:t>
      </w:r>
      <w:r>
        <w:t></w:t>
      </w:r>
      <w:r>
        <w:rPr>
          <w:rFonts w:hint="eastAsia"/>
        </w:rPr>
        <w:t>поведению</w:t>
      </w:r>
      <w:r>
        <w:t></w:t>
      </w:r>
    </w:p>
    <w:p w:rsidR="005B05C2" w:rsidRDefault="005B05C2" w:rsidP="005B05C2">
      <w:r>
        <w:rPr>
          <w:rFonts w:hint="eastAsia"/>
        </w:rPr>
        <w:t>г</w:t>
      </w:r>
      <w:r>
        <w:t></w:t>
      </w:r>
      <w:r>
        <w:t></w:t>
      </w:r>
      <w:r>
        <w:rPr>
          <w:rFonts w:hint="eastAsia"/>
        </w:rPr>
        <w:t>социально</w:t>
      </w:r>
      <w:r>
        <w:t></w:t>
      </w:r>
      <w:r>
        <w:rPr>
          <w:rFonts w:hint="eastAsia"/>
        </w:rPr>
        <w:t>культурная</w:t>
      </w:r>
      <w:r>
        <w:t></w:t>
      </w:r>
      <w:r>
        <w:rPr>
          <w:rFonts w:hint="eastAsia"/>
        </w:rPr>
        <w:t>и</w:t>
      </w:r>
      <w:r>
        <w:t></w:t>
      </w:r>
      <w:r>
        <w:rPr>
          <w:rFonts w:hint="eastAsia"/>
        </w:rPr>
        <w:t>психологическая</w:t>
      </w:r>
      <w:r>
        <w:t></w:t>
      </w:r>
      <w:r>
        <w:rPr>
          <w:rFonts w:hint="eastAsia"/>
        </w:rPr>
        <w:t>идентичность</w:t>
      </w:r>
      <w:r>
        <w:t></w:t>
      </w:r>
      <w:r>
        <w:rPr>
          <w:rFonts w:hint="eastAsia"/>
        </w:rPr>
        <w:t>—</w:t>
      </w:r>
      <w:r>
        <w:t></w:t>
      </w:r>
      <w:r>
        <w:rPr>
          <w:rFonts w:hint="eastAsia"/>
        </w:rPr>
        <w:t>способность</w:t>
      </w:r>
      <w:r>
        <w:t></w:t>
      </w:r>
      <w:r>
        <w:rPr>
          <w:rFonts w:hint="eastAsia"/>
        </w:rPr>
        <w:t>личности</w:t>
      </w:r>
      <w:r>
        <w:t></w:t>
      </w:r>
      <w:r>
        <w:rPr>
          <w:rFonts w:hint="eastAsia"/>
        </w:rPr>
        <w:t>осознанно</w:t>
      </w:r>
      <w:r>
        <w:t></w:t>
      </w:r>
      <w:r>
        <w:rPr>
          <w:rFonts w:hint="eastAsia"/>
        </w:rPr>
        <w:t>действовать</w:t>
      </w:r>
      <w:r>
        <w:t></w:t>
      </w:r>
      <w:r>
        <w:rPr>
          <w:rFonts w:hint="eastAsia"/>
        </w:rPr>
        <w:t>в</w:t>
      </w:r>
      <w:r>
        <w:t></w:t>
      </w:r>
      <w:r>
        <w:rPr>
          <w:rFonts w:hint="eastAsia"/>
        </w:rPr>
        <w:t>рамках</w:t>
      </w:r>
      <w:r>
        <w:t></w:t>
      </w:r>
      <w:r>
        <w:rPr>
          <w:rFonts w:hint="eastAsia"/>
        </w:rPr>
        <w:t>основного</w:t>
      </w:r>
      <w:r>
        <w:t></w:t>
      </w:r>
      <w:r>
        <w:rPr>
          <w:rFonts w:hint="eastAsia"/>
        </w:rPr>
        <w:t>репертуара</w:t>
      </w:r>
      <w:r>
        <w:t></w:t>
      </w:r>
      <w:r>
        <w:rPr>
          <w:rFonts w:hint="eastAsia"/>
        </w:rPr>
        <w:t>социальных</w:t>
      </w:r>
      <w:r>
        <w:t></w:t>
      </w:r>
      <w:r>
        <w:rPr>
          <w:rFonts w:hint="eastAsia"/>
        </w:rPr>
        <w:t>ролей</w:t>
      </w:r>
      <w:r>
        <w:t></w:t>
      </w:r>
      <w:r>
        <w:t></w:t>
      </w:r>
      <w:r>
        <w:rPr>
          <w:rFonts w:hint="eastAsia"/>
        </w:rPr>
        <w:t>удерживать</w:t>
      </w:r>
      <w:r>
        <w:t></w:t>
      </w:r>
      <w:r>
        <w:rPr>
          <w:rFonts w:hint="eastAsia"/>
        </w:rPr>
        <w:t>на</w:t>
      </w:r>
      <w:r>
        <w:t></w:t>
      </w:r>
      <w:r>
        <w:rPr>
          <w:rFonts w:hint="eastAsia"/>
        </w:rPr>
        <w:t>разных</w:t>
      </w:r>
      <w:r>
        <w:t></w:t>
      </w:r>
      <w:r>
        <w:rPr>
          <w:rFonts w:hint="eastAsia"/>
        </w:rPr>
        <w:t>жизненных</w:t>
      </w:r>
      <w:r>
        <w:t></w:t>
      </w:r>
      <w:r>
        <w:rPr>
          <w:rFonts w:hint="eastAsia"/>
        </w:rPr>
        <w:t>этапах</w:t>
      </w:r>
      <w:r>
        <w:t></w:t>
      </w:r>
      <w:r>
        <w:rPr>
          <w:rFonts w:hint="eastAsia"/>
        </w:rPr>
        <w:t>целостный</w:t>
      </w:r>
      <w:r>
        <w:t></w:t>
      </w:r>
      <w:r>
        <w:rPr>
          <w:rFonts w:hint="eastAsia"/>
        </w:rPr>
        <w:t>образ</w:t>
      </w:r>
      <w:r>
        <w:t></w:t>
      </w:r>
      <w:r>
        <w:rPr>
          <w:rFonts w:hint="eastAsia"/>
        </w:rPr>
        <w:t>своего</w:t>
      </w:r>
      <w:r>
        <w:t></w:t>
      </w:r>
      <w:r>
        <w:t></w:t>
      </w:r>
      <w:r>
        <w:rPr>
          <w:rFonts w:hint="eastAsia"/>
        </w:rPr>
        <w:t>я</w:t>
      </w:r>
      <w:r>
        <w:t></w:t>
      </w:r>
      <w:r>
        <w:t></w:t>
      </w:r>
      <w:r>
        <w:t></w:t>
      </w:r>
      <w:r>
        <w:rPr>
          <w:rFonts w:hint="eastAsia"/>
        </w:rPr>
        <w:t>эффективно</w:t>
      </w:r>
      <w:r>
        <w:t></w:t>
      </w:r>
      <w:r>
        <w:rPr>
          <w:rFonts w:hint="eastAsia"/>
        </w:rPr>
        <w:t>разрешая</w:t>
      </w:r>
      <w:r>
        <w:t></w:t>
      </w:r>
      <w:r>
        <w:rPr>
          <w:rFonts w:hint="eastAsia"/>
        </w:rPr>
        <w:t>при</w:t>
      </w:r>
      <w:r>
        <w:t></w:t>
      </w:r>
      <w:r>
        <w:rPr>
          <w:rFonts w:hint="eastAsia"/>
        </w:rPr>
        <w:t>этом</w:t>
      </w:r>
      <w:r>
        <w:t></w:t>
      </w:r>
      <w:r>
        <w:rPr>
          <w:rFonts w:hint="eastAsia"/>
        </w:rPr>
        <w:t>возникающие</w:t>
      </w:r>
      <w:r>
        <w:t></w:t>
      </w:r>
      <w:r>
        <w:rPr>
          <w:rFonts w:hint="eastAsia"/>
        </w:rPr>
        <w:t>личностные</w:t>
      </w:r>
      <w:r>
        <w:t></w:t>
      </w:r>
      <w:r>
        <w:rPr>
          <w:rFonts w:hint="eastAsia"/>
        </w:rPr>
        <w:t>проблемы</w:t>
      </w:r>
      <w:r>
        <w:t></w:t>
      </w:r>
    </w:p>
    <w:p w:rsidR="005B05C2" w:rsidRDefault="005B05C2" w:rsidP="005B05C2">
      <w:r>
        <w:t></w:t>
      </w:r>
      <w:r>
        <w:t></w:t>
      </w:r>
      <w:r>
        <w:tab/>
      </w:r>
      <w:r>
        <w:t></w:t>
      </w:r>
      <w:r>
        <w:rPr>
          <w:rFonts w:hint="eastAsia"/>
        </w:rPr>
        <w:t>Ведущим</w:t>
      </w:r>
      <w:r>
        <w:t></w:t>
      </w:r>
      <w:r>
        <w:rPr>
          <w:rFonts w:hint="eastAsia"/>
        </w:rPr>
        <w:t>средством</w:t>
      </w:r>
      <w:r>
        <w:t></w:t>
      </w:r>
      <w:r>
        <w:rPr>
          <w:rFonts w:hint="eastAsia"/>
        </w:rPr>
        <w:t>оптимизации</w:t>
      </w:r>
      <w:r>
        <w:t></w:t>
      </w:r>
      <w:r>
        <w:rPr>
          <w:rFonts w:hint="eastAsia"/>
        </w:rPr>
        <w:t>социально</w:t>
      </w:r>
      <w:r>
        <w:t></w:t>
      </w:r>
      <w:r>
        <w:rPr>
          <w:rFonts w:hint="eastAsia"/>
        </w:rPr>
        <w:t>культурной</w:t>
      </w:r>
      <w:r>
        <w:t></w:t>
      </w:r>
      <w:r>
        <w:rPr>
          <w:rFonts w:hint="eastAsia"/>
        </w:rPr>
        <w:t>среды</w:t>
      </w:r>
      <w:r>
        <w:t></w:t>
      </w:r>
      <w:r>
        <w:rPr>
          <w:rFonts w:hint="eastAsia"/>
        </w:rPr>
        <w:t>выступает</w:t>
      </w:r>
      <w:r>
        <w:t></w:t>
      </w:r>
      <w:r>
        <w:rPr>
          <w:rFonts w:hint="eastAsia"/>
        </w:rPr>
        <w:t>культурно</w:t>
      </w:r>
      <w:r>
        <w:t></w:t>
      </w:r>
      <w:r>
        <w:rPr>
          <w:rFonts w:hint="eastAsia"/>
        </w:rPr>
        <w:t>досуговая</w:t>
      </w:r>
      <w:r>
        <w:t></w:t>
      </w:r>
      <w:r>
        <w:rPr>
          <w:rFonts w:hint="eastAsia"/>
        </w:rPr>
        <w:t>деятельность</w:t>
      </w:r>
      <w:r>
        <w:t></w:t>
      </w:r>
      <w:r>
        <w:t></w:t>
      </w:r>
      <w:r>
        <w:rPr>
          <w:rFonts w:hint="eastAsia"/>
        </w:rPr>
        <w:t>которая</w:t>
      </w:r>
      <w:r>
        <w:t></w:t>
      </w:r>
      <w:r>
        <w:rPr>
          <w:rFonts w:hint="eastAsia"/>
        </w:rPr>
        <w:t>функционально</w:t>
      </w:r>
      <w:r>
        <w:t></w:t>
      </w:r>
      <w:r>
        <w:rPr>
          <w:rFonts w:hint="eastAsia"/>
        </w:rPr>
        <w:t>и</w:t>
      </w:r>
      <w:r>
        <w:t></w:t>
      </w:r>
      <w:r>
        <w:rPr>
          <w:rFonts w:hint="eastAsia"/>
        </w:rPr>
        <w:t>содержательно</w:t>
      </w:r>
      <w:r>
        <w:t></w:t>
      </w:r>
      <w:r>
        <w:rPr>
          <w:rFonts w:hint="eastAsia"/>
        </w:rPr>
        <w:t>дополняет</w:t>
      </w:r>
      <w:r>
        <w:t></w:t>
      </w:r>
      <w:r>
        <w:rPr>
          <w:rFonts w:hint="eastAsia"/>
        </w:rPr>
        <w:t>и</w:t>
      </w:r>
      <w:r>
        <w:t></w:t>
      </w:r>
      <w:r>
        <w:rPr>
          <w:rFonts w:hint="eastAsia"/>
        </w:rPr>
        <w:t>расширяет</w:t>
      </w:r>
      <w:r>
        <w:t></w:t>
      </w:r>
      <w:r>
        <w:rPr>
          <w:rFonts w:hint="eastAsia"/>
        </w:rPr>
        <w:t>пространство</w:t>
      </w:r>
      <w:r>
        <w:t></w:t>
      </w:r>
      <w:r>
        <w:rPr>
          <w:rFonts w:hint="eastAsia"/>
        </w:rPr>
        <w:t>развития</w:t>
      </w:r>
      <w:r>
        <w:t></w:t>
      </w:r>
      <w:r>
        <w:rPr>
          <w:rFonts w:hint="eastAsia"/>
        </w:rPr>
        <w:t>личности</w:t>
      </w:r>
      <w:r>
        <w:t></w:t>
      </w:r>
      <w:r>
        <w:t></w:t>
      </w:r>
      <w:r>
        <w:rPr>
          <w:rFonts w:hint="eastAsia"/>
        </w:rPr>
        <w:t>оптимизирует</w:t>
      </w:r>
      <w:r>
        <w:t></w:t>
      </w:r>
      <w:r>
        <w:rPr>
          <w:rFonts w:hint="eastAsia"/>
        </w:rPr>
        <w:t>условия</w:t>
      </w:r>
      <w:r>
        <w:tab/>
      </w:r>
      <w:r>
        <w:rPr>
          <w:rFonts w:hint="eastAsia"/>
        </w:rPr>
        <w:t>социализации</w:t>
      </w:r>
      <w:r>
        <w:tab/>
      </w:r>
      <w:r>
        <w:rPr>
          <w:rFonts w:hint="eastAsia"/>
        </w:rPr>
        <w:t>и</w:t>
      </w:r>
      <w:r>
        <w:t></w:t>
      </w:r>
      <w:r>
        <w:rPr>
          <w:rFonts w:hint="eastAsia"/>
        </w:rPr>
        <w:t>личностной</w:t>
      </w:r>
      <w:r>
        <w:tab/>
      </w:r>
      <w:r>
        <w:rPr>
          <w:rFonts w:hint="eastAsia"/>
        </w:rPr>
        <w:t>самореализации</w:t>
      </w:r>
      <w:r>
        <w:t></w:t>
      </w:r>
    </w:p>
    <w:p w:rsidR="005B05C2" w:rsidRDefault="005B05C2" w:rsidP="005B05C2">
      <w:r>
        <w:rPr>
          <w:rFonts w:hint="eastAsia"/>
        </w:rPr>
        <w:t>Воспитательные</w:t>
      </w:r>
      <w:r>
        <w:t></w:t>
      </w:r>
      <w:r>
        <w:rPr>
          <w:rFonts w:hint="eastAsia"/>
        </w:rPr>
        <w:t>ресурсы</w:t>
      </w:r>
      <w:r>
        <w:t></w:t>
      </w:r>
      <w:r>
        <w:rPr>
          <w:rFonts w:hint="eastAsia"/>
        </w:rPr>
        <w:t>культурно</w:t>
      </w:r>
      <w:r>
        <w:t></w:t>
      </w:r>
      <w:r>
        <w:rPr>
          <w:rFonts w:hint="eastAsia"/>
        </w:rPr>
        <w:t>досуговой</w:t>
      </w:r>
      <w:r>
        <w:t></w:t>
      </w:r>
      <w:r>
        <w:rPr>
          <w:rFonts w:hint="eastAsia"/>
        </w:rPr>
        <w:t>деятельности</w:t>
      </w:r>
      <w:r>
        <w:t></w:t>
      </w:r>
      <w:r>
        <w:rPr>
          <w:rFonts w:hint="eastAsia"/>
        </w:rPr>
        <w:t>определяются</w:t>
      </w:r>
      <w:r>
        <w:t></w:t>
      </w:r>
      <w:r>
        <w:rPr>
          <w:rFonts w:hint="eastAsia"/>
        </w:rPr>
        <w:t>ее</w:t>
      </w:r>
      <w:r>
        <w:t></w:t>
      </w:r>
      <w:r>
        <w:rPr>
          <w:rFonts w:hint="eastAsia"/>
        </w:rPr>
        <w:t>самодеятельным</w:t>
      </w:r>
      <w:r>
        <w:t></w:t>
      </w:r>
      <w:r>
        <w:rPr>
          <w:rFonts w:hint="eastAsia"/>
        </w:rPr>
        <w:t>характером</w:t>
      </w:r>
      <w:r>
        <w:t></w:t>
      </w:r>
      <w:r>
        <w:t></w:t>
      </w:r>
      <w:r>
        <w:rPr>
          <w:rFonts w:hint="eastAsia"/>
        </w:rPr>
        <w:t>способностью</w:t>
      </w:r>
      <w:r>
        <w:t></w:t>
      </w:r>
      <w:r>
        <w:rPr>
          <w:rFonts w:hint="eastAsia"/>
        </w:rPr>
        <w:t>востребовать</w:t>
      </w:r>
      <w:r>
        <w:t></w:t>
      </w:r>
      <w:r>
        <w:rPr>
          <w:rFonts w:hint="eastAsia"/>
        </w:rPr>
        <w:t>личностный</w:t>
      </w:r>
      <w:r>
        <w:t></w:t>
      </w:r>
      <w:r>
        <w:rPr>
          <w:rFonts w:hint="eastAsia"/>
        </w:rPr>
        <w:t>потенциал</w:t>
      </w:r>
      <w:r>
        <w:t></w:t>
      </w:r>
      <w:r>
        <w:rPr>
          <w:rFonts w:hint="eastAsia"/>
        </w:rPr>
        <w:t>и</w:t>
      </w:r>
      <w:r>
        <w:t></w:t>
      </w:r>
      <w:r>
        <w:rPr>
          <w:rFonts w:hint="eastAsia"/>
        </w:rPr>
        <w:t>оптимизировать</w:t>
      </w:r>
      <w:r>
        <w:t></w:t>
      </w:r>
      <w:r>
        <w:rPr>
          <w:rFonts w:hint="eastAsia"/>
        </w:rPr>
        <w:t>условия</w:t>
      </w:r>
      <w:r>
        <w:t></w:t>
      </w:r>
      <w:r>
        <w:rPr>
          <w:rFonts w:hint="eastAsia"/>
        </w:rPr>
        <w:t>личностного</w:t>
      </w:r>
      <w:r>
        <w:t></w:t>
      </w:r>
      <w:r>
        <w:rPr>
          <w:rFonts w:hint="eastAsia"/>
        </w:rPr>
        <w:t>становления</w:t>
      </w:r>
      <w:r>
        <w:t></w:t>
      </w:r>
      <w:r>
        <w:rPr>
          <w:rFonts w:hint="eastAsia"/>
        </w:rPr>
        <w:t>и</w:t>
      </w:r>
      <w:r>
        <w:t></w:t>
      </w:r>
      <w:r>
        <w:rPr>
          <w:rFonts w:hint="eastAsia"/>
        </w:rPr>
        <w:t>развития</w:t>
      </w:r>
      <w:r>
        <w:t></w:t>
      </w:r>
      <w:r>
        <w:rPr>
          <w:rFonts w:hint="eastAsia"/>
        </w:rPr>
        <w:t>в</w:t>
      </w:r>
      <w:r>
        <w:t></w:t>
      </w:r>
      <w:r>
        <w:rPr>
          <w:rFonts w:hint="eastAsia"/>
        </w:rPr>
        <w:t>единстве</w:t>
      </w:r>
      <w:r>
        <w:t></w:t>
      </w:r>
      <w:r>
        <w:rPr>
          <w:rFonts w:hint="eastAsia"/>
        </w:rPr>
        <w:t>социализации</w:t>
      </w:r>
      <w:r>
        <w:t></w:t>
      </w:r>
      <w:r>
        <w:t></w:t>
      </w:r>
      <w:r>
        <w:rPr>
          <w:rFonts w:hint="eastAsia"/>
        </w:rPr>
        <w:t>инкультурации</w:t>
      </w:r>
      <w:r>
        <w:t></w:t>
      </w:r>
      <w:r>
        <w:rPr>
          <w:rFonts w:hint="eastAsia"/>
        </w:rPr>
        <w:t>и</w:t>
      </w:r>
      <w:r>
        <w:t></w:t>
      </w:r>
      <w:r>
        <w:rPr>
          <w:rFonts w:hint="eastAsia"/>
        </w:rPr>
        <w:t>самореализации</w:t>
      </w:r>
      <w:r>
        <w:t></w:t>
      </w:r>
      <w:r>
        <w:t></w:t>
      </w:r>
      <w:r>
        <w:rPr>
          <w:rFonts w:hint="eastAsia"/>
        </w:rPr>
        <w:t>Педагогическая</w:t>
      </w:r>
      <w:r>
        <w:t></w:t>
      </w:r>
      <w:r>
        <w:rPr>
          <w:rFonts w:hint="eastAsia"/>
        </w:rPr>
        <w:t>роль</w:t>
      </w:r>
      <w:r>
        <w:t></w:t>
      </w:r>
      <w:r>
        <w:rPr>
          <w:rFonts w:hint="eastAsia"/>
        </w:rPr>
        <w:t>культурно</w:t>
      </w:r>
      <w:r>
        <w:t></w:t>
      </w:r>
      <w:r>
        <w:rPr>
          <w:rFonts w:hint="eastAsia"/>
        </w:rPr>
        <w:t>досуговой</w:t>
      </w:r>
      <w:r>
        <w:t></w:t>
      </w:r>
      <w:r>
        <w:rPr>
          <w:rFonts w:hint="eastAsia"/>
        </w:rPr>
        <w:t>деятельности</w:t>
      </w:r>
      <w:r>
        <w:t></w:t>
      </w:r>
      <w:r>
        <w:rPr>
          <w:rFonts w:hint="eastAsia"/>
        </w:rPr>
        <w:t>возрастает</w:t>
      </w:r>
      <w:r>
        <w:t></w:t>
      </w:r>
      <w:r>
        <w:rPr>
          <w:rFonts w:hint="eastAsia"/>
        </w:rPr>
        <w:t>в</w:t>
      </w:r>
      <w:r>
        <w:t></w:t>
      </w:r>
      <w:r>
        <w:rPr>
          <w:rFonts w:hint="eastAsia"/>
        </w:rPr>
        <w:t>ситуации</w:t>
      </w:r>
      <w:r>
        <w:t></w:t>
      </w:r>
      <w:r>
        <w:rPr>
          <w:rFonts w:hint="eastAsia"/>
        </w:rPr>
        <w:t>сокращения</w:t>
      </w:r>
      <w:r>
        <w:t></w:t>
      </w:r>
      <w:r>
        <w:rPr>
          <w:rFonts w:hint="eastAsia"/>
        </w:rPr>
        <w:t>воспитательных</w:t>
      </w:r>
      <w:r>
        <w:t></w:t>
      </w:r>
      <w:r>
        <w:rPr>
          <w:rFonts w:hint="eastAsia"/>
        </w:rPr>
        <w:t>ресурсов</w:t>
      </w:r>
      <w:r>
        <w:t></w:t>
      </w:r>
      <w:r>
        <w:rPr>
          <w:rFonts w:hint="eastAsia"/>
        </w:rPr>
        <w:t>учебно—образовательной</w:t>
      </w:r>
      <w:r>
        <w:t></w:t>
      </w:r>
      <w:r>
        <w:rPr>
          <w:rFonts w:hint="eastAsia"/>
        </w:rPr>
        <w:t>деятельности</w:t>
      </w:r>
      <w:r>
        <w:t></w:t>
      </w:r>
      <w:r>
        <w:rPr>
          <w:rFonts w:hint="eastAsia"/>
        </w:rPr>
        <w:t>и</w:t>
      </w:r>
      <w:r>
        <w:t></w:t>
      </w:r>
      <w:r>
        <w:rPr>
          <w:rFonts w:hint="eastAsia"/>
        </w:rPr>
        <w:t>усиления</w:t>
      </w:r>
      <w:r>
        <w:t></w:t>
      </w:r>
      <w:r>
        <w:rPr>
          <w:rFonts w:hint="eastAsia"/>
        </w:rPr>
        <w:t>деструктивного</w:t>
      </w:r>
      <w:r>
        <w:t></w:t>
      </w:r>
      <w:r>
        <w:rPr>
          <w:rFonts w:hint="eastAsia"/>
        </w:rPr>
        <w:t>влияния</w:t>
      </w:r>
      <w:r>
        <w:t></w:t>
      </w:r>
      <w:r>
        <w:rPr>
          <w:rFonts w:hint="eastAsia"/>
        </w:rPr>
        <w:t>социальной</w:t>
      </w:r>
      <w:r>
        <w:t></w:t>
      </w:r>
      <w:r>
        <w:rPr>
          <w:rFonts w:hint="eastAsia"/>
        </w:rPr>
        <w:t>среды</w:t>
      </w:r>
      <w:r>
        <w:t></w:t>
      </w:r>
    </w:p>
    <w:p w:rsidR="005B05C2" w:rsidRDefault="005B05C2" w:rsidP="005B05C2">
      <w:r>
        <w:lastRenderedPageBreak/>
        <w:t></w:t>
      </w:r>
      <w:r>
        <w:t></w:t>
      </w:r>
      <w:r>
        <w:tab/>
      </w:r>
      <w:r>
        <w:t></w:t>
      </w:r>
      <w:r>
        <w:rPr>
          <w:rFonts w:hint="eastAsia"/>
        </w:rPr>
        <w:t>Технологическая</w:t>
      </w:r>
      <w:r>
        <w:t></w:t>
      </w:r>
      <w:r>
        <w:rPr>
          <w:rFonts w:hint="eastAsia"/>
        </w:rPr>
        <w:t>базы</w:t>
      </w:r>
      <w:r>
        <w:t></w:t>
      </w:r>
      <w:r>
        <w:rPr>
          <w:rFonts w:hint="eastAsia"/>
        </w:rPr>
        <w:t>педагогики</w:t>
      </w:r>
      <w:r>
        <w:t></w:t>
      </w:r>
      <w:r>
        <w:rPr>
          <w:rFonts w:hint="eastAsia"/>
        </w:rPr>
        <w:t>профилактики</w:t>
      </w:r>
      <w:r>
        <w:t></w:t>
      </w:r>
      <w:r>
        <w:rPr>
          <w:rFonts w:hint="eastAsia"/>
        </w:rPr>
        <w:t>и</w:t>
      </w:r>
      <w:r>
        <w:t></w:t>
      </w:r>
      <w:r>
        <w:rPr>
          <w:rFonts w:hint="eastAsia"/>
        </w:rPr>
        <w:t>коррекции</w:t>
      </w:r>
      <w:r>
        <w:t></w:t>
      </w:r>
      <w:r>
        <w:rPr>
          <w:rFonts w:hint="eastAsia"/>
        </w:rPr>
        <w:t>девиантного</w:t>
      </w:r>
      <w:r>
        <w:t></w:t>
      </w:r>
      <w:r>
        <w:rPr>
          <w:rFonts w:hint="eastAsia"/>
        </w:rPr>
        <w:t>поведения</w:t>
      </w:r>
      <w:r>
        <w:tab/>
      </w:r>
      <w:r>
        <w:rPr>
          <w:rFonts w:hint="eastAsia"/>
        </w:rPr>
        <w:t>может</w:t>
      </w:r>
      <w:r>
        <w:t></w:t>
      </w:r>
      <w:r>
        <w:rPr>
          <w:rFonts w:hint="eastAsia"/>
        </w:rPr>
        <w:t>быть</w:t>
      </w:r>
      <w:r>
        <w:tab/>
      </w:r>
      <w:r>
        <w:rPr>
          <w:rFonts w:hint="eastAsia"/>
        </w:rPr>
        <w:t>существенно</w:t>
      </w:r>
      <w:r>
        <w:t></w:t>
      </w:r>
      <w:r>
        <w:rPr>
          <w:rFonts w:hint="eastAsia"/>
        </w:rPr>
        <w:t>расширена</w:t>
      </w:r>
      <w:r>
        <w:t></w:t>
      </w:r>
      <w:r>
        <w:rPr>
          <w:rFonts w:hint="eastAsia"/>
        </w:rPr>
        <w:t>за</w:t>
      </w:r>
      <w:r>
        <w:t></w:t>
      </w:r>
      <w:r>
        <w:rPr>
          <w:rFonts w:hint="eastAsia"/>
        </w:rPr>
        <w:t>счет</w:t>
      </w:r>
    </w:p>
    <w:p w:rsidR="005B05C2" w:rsidRDefault="005B05C2" w:rsidP="005B05C2">
      <w:r>
        <w:rPr>
          <w:rFonts w:hint="eastAsia"/>
        </w:rPr>
        <w:t>адаптации</w:t>
      </w:r>
      <w:r>
        <w:t></w:t>
      </w:r>
      <w:r>
        <w:rPr>
          <w:rFonts w:hint="eastAsia"/>
        </w:rPr>
        <w:t>и</w:t>
      </w:r>
      <w:r>
        <w:t></w:t>
      </w:r>
      <w:r>
        <w:rPr>
          <w:rFonts w:hint="eastAsia"/>
        </w:rPr>
        <w:t>модификации</w:t>
      </w:r>
      <w:r>
        <w:t></w:t>
      </w:r>
      <w:r>
        <w:rPr>
          <w:rFonts w:hint="eastAsia"/>
        </w:rPr>
        <w:t>с</w:t>
      </w:r>
      <w:r>
        <w:t></w:t>
      </w:r>
      <w:r>
        <w:rPr>
          <w:rFonts w:hint="eastAsia"/>
        </w:rPr>
        <w:t>учетом</w:t>
      </w:r>
      <w:r>
        <w:t></w:t>
      </w:r>
      <w:r>
        <w:rPr>
          <w:rFonts w:hint="eastAsia"/>
        </w:rPr>
        <w:t>специфики</w:t>
      </w:r>
      <w:r>
        <w:t></w:t>
      </w:r>
      <w:r>
        <w:rPr>
          <w:rFonts w:hint="eastAsia"/>
        </w:rPr>
        <w:t>и</w:t>
      </w:r>
      <w:r>
        <w:t></w:t>
      </w:r>
      <w:r>
        <w:rPr>
          <w:rFonts w:hint="eastAsia"/>
        </w:rPr>
        <w:t>задач</w:t>
      </w:r>
      <w:r>
        <w:t></w:t>
      </w:r>
      <w:r>
        <w:rPr>
          <w:rFonts w:hint="eastAsia"/>
        </w:rPr>
        <w:t>образовательного</w:t>
      </w:r>
      <w:r>
        <w:t></w:t>
      </w:r>
      <w:r>
        <w:rPr>
          <w:rFonts w:hint="eastAsia"/>
        </w:rPr>
        <w:t>учреждения</w:t>
      </w:r>
      <w:r>
        <w:t></w:t>
      </w:r>
      <w:r>
        <w:rPr>
          <w:rFonts w:hint="eastAsia"/>
        </w:rPr>
        <w:t>трех</w:t>
      </w:r>
      <w:r>
        <w:t></w:t>
      </w:r>
      <w:r>
        <w:rPr>
          <w:rFonts w:hint="eastAsia"/>
        </w:rPr>
        <w:t>группы</w:t>
      </w:r>
      <w:r>
        <w:t></w:t>
      </w:r>
      <w:r>
        <w:rPr>
          <w:rFonts w:hint="eastAsia"/>
        </w:rPr>
        <w:t>технологий</w:t>
      </w:r>
      <w:r>
        <w:t></w:t>
      </w:r>
    </w:p>
    <w:p w:rsidR="005B05C2" w:rsidRDefault="005B05C2" w:rsidP="005B05C2">
      <w:r>
        <w:t></w:t>
      </w:r>
      <w:r>
        <w:tab/>
      </w:r>
      <w:r>
        <w:t></w:t>
      </w:r>
      <w:r>
        <w:rPr>
          <w:rFonts w:hint="eastAsia"/>
        </w:rPr>
        <w:t>социально</w:t>
      </w:r>
      <w:r>
        <w:t></w:t>
      </w:r>
      <w:r>
        <w:rPr>
          <w:rFonts w:hint="eastAsia"/>
        </w:rPr>
        <w:t>культурных</w:t>
      </w:r>
      <w:r>
        <w:t></w:t>
      </w:r>
      <w:r>
        <w:rPr>
          <w:rFonts w:hint="eastAsia"/>
        </w:rPr>
        <w:t>практик</w:t>
      </w:r>
      <w:r>
        <w:t></w:t>
      </w:r>
      <w:r>
        <w:rPr>
          <w:rFonts w:hint="eastAsia"/>
        </w:rPr>
        <w:t>формирования</w:t>
      </w:r>
      <w:r>
        <w:t></w:t>
      </w:r>
      <w:r>
        <w:rPr>
          <w:rFonts w:hint="eastAsia"/>
        </w:rPr>
        <w:t>нормативных</w:t>
      </w:r>
      <w:r>
        <w:t></w:t>
      </w:r>
      <w:r>
        <w:rPr>
          <w:rFonts w:hint="eastAsia"/>
        </w:rPr>
        <w:t>параметров</w:t>
      </w:r>
      <w:r>
        <w:t></w:t>
      </w:r>
      <w:r>
        <w:rPr>
          <w:rFonts w:hint="eastAsia"/>
        </w:rPr>
        <w:t>личности</w:t>
      </w:r>
      <w:r>
        <w:t></w:t>
      </w:r>
      <w:r>
        <w:t></w:t>
      </w:r>
      <w:r>
        <w:rPr>
          <w:rFonts w:hint="eastAsia"/>
        </w:rPr>
        <w:t>сформировавшиеся</w:t>
      </w:r>
      <w:r>
        <w:t></w:t>
      </w:r>
      <w:r>
        <w:rPr>
          <w:rFonts w:hint="eastAsia"/>
        </w:rPr>
        <w:t>в</w:t>
      </w:r>
      <w:r>
        <w:t></w:t>
      </w:r>
      <w:r>
        <w:rPr>
          <w:rFonts w:hint="eastAsia"/>
        </w:rPr>
        <w:t>сфере</w:t>
      </w:r>
      <w:r>
        <w:t></w:t>
      </w:r>
      <w:r>
        <w:rPr>
          <w:rFonts w:hint="eastAsia"/>
        </w:rPr>
        <w:t>массовых</w:t>
      </w:r>
      <w:r>
        <w:t></w:t>
      </w:r>
      <w:r>
        <w:rPr>
          <w:rFonts w:hint="eastAsia"/>
        </w:rPr>
        <w:t>коммуникаций</w:t>
      </w:r>
      <w:r>
        <w:t></w:t>
      </w:r>
    </w:p>
    <w:p w:rsidR="005B05C2" w:rsidRDefault="005B05C2" w:rsidP="005B05C2">
      <w:r>
        <w:t></w:t>
      </w:r>
      <w:r>
        <w:tab/>
      </w:r>
      <w:r>
        <w:t></w:t>
      </w:r>
      <w:r>
        <w:rPr>
          <w:rFonts w:hint="eastAsia"/>
        </w:rPr>
        <w:t>педагогически</w:t>
      </w:r>
      <w:r>
        <w:t></w:t>
      </w:r>
      <w:r>
        <w:rPr>
          <w:rFonts w:hint="eastAsia"/>
        </w:rPr>
        <w:t>интерпретированных</w:t>
      </w:r>
      <w:r>
        <w:t></w:t>
      </w:r>
      <w:r>
        <w:rPr>
          <w:rFonts w:hint="eastAsia"/>
        </w:rPr>
        <w:t>методов</w:t>
      </w:r>
      <w:r>
        <w:t></w:t>
      </w:r>
      <w:r>
        <w:rPr>
          <w:rFonts w:hint="eastAsia"/>
        </w:rPr>
        <w:t>психотерапевтического</w:t>
      </w:r>
      <w:r>
        <w:t></w:t>
      </w:r>
      <w:r>
        <w:rPr>
          <w:rFonts w:hint="eastAsia"/>
        </w:rPr>
        <w:t>диалога</w:t>
      </w:r>
      <w:r>
        <w:t></w:t>
      </w:r>
      <w:r>
        <w:t></w:t>
      </w:r>
      <w:r>
        <w:rPr>
          <w:rFonts w:hint="eastAsia"/>
        </w:rPr>
        <w:t>единой</w:t>
      </w:r>
      <w:r>
        <w:t></w:t>
      </w:r>
      <w:r>
        <w:rPr>
          <w:rFonts w:hint="eastAsia"/>
        </w:rPr>
        <w:t>методологической</w:t>
      </w:r>
      <w:r>
        <w:t></w:t>
      </w:r>
      <w:r>
        <w:rPr>
          <w:rFonts w:hint="eastAsia"/>
        </w:rPr>
        <w:t>базой</w:t>
      </w:r>
      <w:r>
        <w:t></w:t>
      </w:r>
      <w:r>
        <w:rPr>
          <w:rFonts w:hint="eastAsia"/>
        </w:rPr>
        <w:t>которых</w:t>
      </w:r>
      <w:r>
        <w:t></w:t>
      </w:r>
      <w:r>
        <w:rPr>
          <w:rFonts w:hint="eastAsia"/>
        </w:rPr>
        <w:t>выступает</w:t>
      </w:r>
      <w:r>
        <w:t></w:t>
      </w:r>
      <w:r>
        <w:t></w:t>
      </w:r>
      <w:r>
        <w:rPr>
          <w:rFonts w:hint="eastAsia"/>
        </w:rPr>
        <w:t>участная</w:t>
      </w:r>
      <w:r>
        <w:t></w:t>
      </w:r>
      <w:r>
        <w:t></w:t>
      </w:r>
      <w:r>
        <w:rPr>
          <w:rFonts w:hint="eastAsia"/>
        </w:rPr>
        <w:t>позиция</w:t>
      </w:r>
      <w:r>
        <w:t></w:t>
      </w:r>
      <w:r>
        <w:rPr>
          <w:rFonts w:hint="eastAsia"/>
        </w:rPr>
        <w:t>педагога</w:t>
      </w:r>
      <w:r>
        <w:t></w:t>
      </w:r>
      <w:r>
        <w:t></w:t>
      </w:r>
      <w:r>
        <w:rPr>
          <w:rFonts w:hint="eastAsia"/>
        </w:rPr>
        <w:t>его</w:t>
      </w:r>
      <w:r>
        <w:tab/>
      </w:r>
      <w:r>
        <w:rPr>
          <w:rFonts w:hint="eastAsia"/>
        </w:rPr>
        <w:t>сопереживание</w:t>
      </w:r>
      <w:r>
        <w:tab/>
      </w:r>
      <w:r>
        <w:rPr>
          <w:rFonts w:hint="eastAsia"/>
        </w:rPr>
        <w:t>и</w:t>
      </w:r>
      <w:r>
        <w:t></w:t>
      </w:r>
      <w:r>
        <w:rPr>
          <w:rFonts w:hint="eastAsia"/>
        </w:rPr>
        <w:t>соучастие</w:t>
      </w:r>
      <w:r>
        <w:t></w:t>
      </w:r>
      <w:r>
        <w:rPr>
          <w:rFonts w:hint="eastAsia"/>
        </w:rPr>
        <w:t>в</w:t>
      </w:r>
      <w:r>
        <w:tab/>
      </w:r>
      <w:r>
        <w:rPr>
          <w:rFonts w:hint="eastAsia"/>
        </w:rPr>
        <w:t>судьбе</w:t>
      </w:r>
      <w:r>
        <w:t></w:t>
      </w:r>
      <w:r>
        <w:rPr>
          <w:rFonts w:hint="eastAsia"/>
        </w:rPr>
        <w:t>другого</w:t>
      </w:r>
      <w:r>
        <w:t></w:t>
      </w:r>
    </w:p>
    <w:p w:rsidR="005B05C2" w:rsidRDefault="005B05C2" w:rsidP="005B05C2">
      <w:r>
        <w:rPr>
          <w:rFonts w:hint="eastAsia"/>
        </w:rPr>
        <w:t>сопряженная</w:t>
      </w:r>
      <w:r>
        <w:t></w:t>
      </w:r>
      <w:r>
        <w:rPr>
          <w:rFonts w:hint="eastAsia"/>
        </w:rPr>
        <w:t>активность</w:t>
      </w:r>
      <w:r>
        <w:t></w:t>
      </w:r>
      <w:r>
        <w:rPr>
          <w:rFonts w:hint="eastAsia"/>
        </w:rPr>
        <w:t>педагога</w:t>
      </w:r>
      <w:r>
        <w:t></w:t>
      </w:r>
      <w:r>
        <w:rPr>
          <w:rFonts w:hint="eastAsia"/>
        </w:rPr>
        <w:t>и</w:t>
      </w:r>
      <w:r>
        <w:t></w:t>
      </w:r>
      <w:r>
        <w:rPr>
          <w:rFonts w:hint="eastAsia"/>
        </w:rPr>
        <w:t>учащегося</w:t>
      </w:r>
      <w:r>
        <w:t></w:t>
      </w:r>
    </w:p>
    <w:p w:rsidR="005B05C2" w:rsidRDefault="005B05C2" w:rsidP="005B05C2">
      <w:r>
        <w:t></w:t>
      </w:r>
      <w:r>
        <w:tab/>
      </w:r>
      <w:r>
        <w:t></w:t>
      </w:r>
      <w:r>
        <w:rPr>
          <w:rFonts w:hint="eastAsia"/>
        </w:rPr>
        <w:t>технологий</w:t>
      </w:r>
      <w:r>
        <w:t></w:t>
      </w:r>
      <w:r>
        <w:rPr>
          <w:rFonts w:hint="eastAsia"/>
        </w:rPr>
        <w:t>оптимизации</w:t>
      </w:r>
      <w:r>
        <w:t></w:t>
      </w:r>
      <w:r>
        <w:rPr>
          <w:rFonts w:hint="eastAsia"/>
        </w:rPr>
        <w:t>процесса</w:t>
      </w:r>
      <w:r>
        <w:t></w:t>
      </w:r>
      <w:r>
        <w:rPr>
          <w:rFonts w:hint="eastAsia"/>
        </w:rPr>
        <w:t>социализации</w:t>
      </w:r>
      <w:r>
        <w:t></w:t>
      </w:r>
      <w:r>
        <w:t></w:t>
      </w:r>
      <w:r>
        <w:rPr>
          <w:rFonts w:hint="eastAsia"/>
        </w:rPr>
        <w:t>инкультурации</w:t>
      </w:r>
      <w:r>
        <w:t></w:t>
      </w:r>
      <w:r>
        <w:rPr>
          <w:rFonts w:hint="eastAsia"/>
        </w:rPr>
        <w:t>и</w:t>
      </w:r>
      <w:r>
        <w:t></w:t>
      </w:r>
      <w:r>
        <w:rPr>
          <w:rFonts w:hint="eastAsia"/>
        </w:rPr>
        <w:t>самореализации</w:t>
      </w:r>
      <w:r>
        <w:t></w:t>
      </w:r>
      <w:r>
        <w:rPr>
          <w:rFonts w:hint="eastAsia"/>
        </w:rPr>
        <w:t>личности</w:t>
      </w:r>
      <w:r>
        <w:t></w:t>
      </w:r>
      <w:r>
        <w:t></w:t>
      </w:r>
      <w:r>
        <w:rPr>
          <w:rFonts w:hint="eastAsia"/>
        </w:rPr>
        <w:t>наработанных</w:t>
      </w:r>
      <w:r>
        <w:t></w:t>
      </w:r>
      <w:r>
        <w:rPr>
          <w:rFonts w:hint="eastAsia"/>
        </w:rPr>
        <w:t>в</w:t>
      </w:r>
      <w:r>
        <w:t></w:t>
      </w:r>
      <w:r>
        <w:rPr>
          <w:rFonts w:hint="eastAsia"/>
        </w:rPr>
        <w:t>рамках</w:t>
      </w:r>
      <w:r>
        <w:t></w:t>
      </w:r>
      <w:r>
        <w:rPr>
          <w:rFonts w:hint="eastAsia"/>
        </w:rPr>
        <w:t>теории</w:t>
      </w:r>
      <w:r>
        <w:t></w:t>
      </w:r>
      <w:r>
        <w:rPr>
          <w:rFonts w:hint="eastAsia"/>
        </w:rPr>
        <w:t>и</w:t>
      </w:r>
      <w:r>
        <w:t></w:t>
      </w:r>
      <w:r>
        <w:rPr>
          <w:rFonts w:hint="eastAsia"/>
        </w:rPr>
        <w:t>методики</w:t>
      </w:r>
      <w:r>
        <w:t></w:t>
      </w:r>
      <w:r>
        <w:rPr>
          <w:rFonts w:hint="eastAsia"/>
        </w:rPr>
        <w:t>социально</w:t>
      </w:r>
      <w:r>
        <w:t></w:t>
      </w:r>
      <w:r>
        <w:rPr>
          <w:rFonts w:hint="eastAsia"/>
        </w:rPr>
        <w:t>культурной</w:t>
      </w:r>
      <w:r>
        <w:tab/>
      </w:r>
      <w:r>
        <w:rPr>
          <w:rFonts w:hint="eastAsia"/>
        </w:rPr>
        <w:t>деятельности</w:t>
      </w:r>
      <w:r>
        <w:t></w:t>
      </w:r>
      <w:r>
        <w:tab/>
      </w:r>
      <w:r>
        <w:rPr>
          <w:rFonts w:hint="eastAsia"/>
        </w:rPr>
        <w:t>Исследование</w:t>
      </w:r>
      <w:r>
        <w:tab/>
      </w:r>
      <w:r>
        <w:rPr>
          <w:rFonts w:hint="eastAsia"/>
        </w:rPr>
        <w:t>показало</w:t>
      </w:r>
      <w:r>
        <w:t></w:t>
      </w:r>
      <w:r>
        <w:t></w:t>
      </w:r>
      <w:r>
        <w:rPr>
          <w:rFonts w:hint="eastAsia"/>
        </w:rPr>
        <w:t>что</w:t>
      </w:r>
    </w:p>
    <w:p w:rsidR="005B05C2" w:rsidRDefault="005B05C2" w:rsidP="005B05C2">
      <w:r>
        <w:rPr>
          <w:rFonts w:hint="eastAsia"/>
        </w:rPr>
        <w:t>эффективная</w:t>
      </w:r>
      <w:r>
        <w:t></w:t>
      </w:r>
      <w:r>
        <w:rPr>
          <w:rFonts w:hint="eastAsia"/>
        </w:rPr>
        <w:t>профилактики</w:t>
      </w:r>
      <w:r>
        <w:t></w:t>
      </w:r>
      <w:r>
        <w:rPr>
          <w:rFonts w:hint="eastAsia"/>
        </w:rPr>
        <w:t>и</w:t>
      </w:r>
      <w:r>
        <w:t></w:t>
      </w:r>
      <w:r>
        <w:rPr>
          <w:rFonts w:hint="eastAsia"/>
        </w:rPr>
        <w:t>коррекция</w:t>
      </w:r>
      <w:r>
        <w:t></w:t>
      </w:r>
      <w:r>
        <w:rPr>
          <w:rFonts w:hint="eastAsia"/>
        </w:rPr>
        <w:t>зависимого</w:t>
      </w:r>
      <w:r>
        <w:t></w:t>
      </w:r>
      <w:r>
        <w:rPr>
          <w:rFonts w:hint="eastAsia"/>
        </w:rPr>
        <w:t>поведения</w:t>
      </w:r>
      <w:r>
        <w:t></w:t>
      </w:r>
      <w:r>
        <w:rPr>
          <w:rFonts w:hint="eastAsia"/>
        </w:rPr>
        <w:t>возможна</w:t>
      </w:r>
      <w:r>
        <w:t></w:t>
      </w:r>
      <w:r>
        <w:rPr>
          <w:rFonts w:hint="eastAsia"/>
        </w:rPr>
        <w:t>в</w:t>
      </w:r>
      <w:r>
        <w:t></w:t>
      </w:r>
      <w:r>
        <w:rPr>
          <w:rFonts w:hint="eastAsia"/>
        </w:rPr>
        <w:t>том</w:t>
      </w:r>
      <w:r>
        <w:t></w:t>
      </w:r>
      <w:r>
        <w:rPr>
          <w:rFonts w:hint="eastAsia"/>
        </w:rPr>
        <w:t>случае</w:t>
      </w:r>
      <w:r>
        <w:t></w:t>
      </w:r>
      <w:r>
        <w:t></w:t>
      </w:r>
      <w:r>
        <w:rPr>
          <w:rFonts w:hint="eastAsia"/>
        </w:rPr>
        <w:t>если</w:t>
      </w:r>
      <w:r>
        <w:t></w:t>
      </w:r>
      <w:r>
        <w:rPr>
          <w:rFonts w:hint="eastAsia"/>
        </w:rPr>
        <w:t>педагогические</w:t>
      </w:r>
      <w:r>
        <w:t></w:t>
      </w:r>
      <w:r>
        <w:rPr>
          <w:rFonts w:hint="eastAsia"/>
        </w:rPr>
        <w:t>усилия</w:t>
      </w:r>
      <w:r>
        <w:t></w:t>
      </w:r>
      <w:r>
        <w:rPr>
          <w:rFonts w:hint="eastAsia"/>
        </w:rPr>
        <w:t>выстраиваются</w:t>
      </w:r>
      <w:r>
        <w:t></w:t>
      </w:r>
      <w:r>
        <w:rPr>
          <w:rFonts w:hint="eastAsia"/>
        </w:rPr>
        <w:t>как</w:t>
      </w:r>
      <w:r>
        <w:t></w:t>
      </w:r>
      <w:r>
        <w:rPr>
          <w:rFonts w:hint="eastAsia"/>
        </w:rPr>
        <w:t>единая</w:t>
      </w:r>
      <w:r>
        <w:t></w:t>
      </w:r>
      <w:r>
        <w:rPr>
          <w:rFonts w:hint="eastAsia"/>
        </w:rPr>
        <w:t>система</w:t>
      </w:r>
      <w:r>
        <w:t></w:t>
      </w:r>
      <w:r>
        <w:t></w:t>
      </w:r>
      <w:r>
        <w:rPr>
          <w:rFonts w:hint="eastAsia"/>
        </w:rPr>
        <w:t>направленная</w:t>
      </w:r>
      <w:r>
        <w:t></w:t>
      </w:r>
      <w:r>
        <w:rPr>
          <w:rFonts w:hint="eastAsia"/>
        </w:rPr>
        <w:t>на</w:t>
      </w:r>
      <w:r>
        <w:t></w:t>
      </w:r>
      <w:r>
        <w:rPr>
          <w:rFonts w:hint="eastAsia"/>
        </w:rPr>
        <w:t>оптимизацию</w:t>
      </w:r>
      <w:r>
        <w:t></w:t>
      </w:r>
      <w:r>
        <w:rPr>
          <w:rFonts w:hint="eastAsia"/>
        </w:rPr>
        <w:t>культурно</w:t>
      </w:r>
      <w:r>
        <w:t></w:t>
      </w:r>
      <w:r>
        <w:rPr>
          <w:rFonts w:hint="eastAsia"/>
        </w:rPr>
        <w:t>образовательной</w:t>
      </w:r>
      <w:r>
        <w:t></w:t>
      </w:r>
      <w:r>
        <w:rPr>
          <w:rFonts w:hint="eastAsia"/>
        </w:rPr>
        <w:t>среды</w:t>
      </w:r>
      <w:r>
        <w:t></w:t>
      </w:r>
    </w:p>
    <w:p w:rsidR="005B05C2" w:rsidRDefault="005B05C2" w:rsidP="005B05C2">
      <w:r>
        <w:t></w:t>
      </w:r>
    </w:p>
    <w:p w:rsidR="005B05C2" w:rsidRDefault="005B05C2" w:rsidP="005B05C2">
      <w:r>
        <w:t></w:t>
      </w:r>
      <w:r>
        <w:t></w:t>
      </w:r>
      <w:r>
        <w:t></w:t>
      </w:r>
    </w:p>
    <w:p w:rsidR="005B05C2" w:rsidRDefault="005B05C2" w:rsidP="005B05C2">
      <w:r>
        <w:rPr>
          <w:rFonts w:hint="eastAsia"/>
        </w:rPr>
        <w:t>повышение</w:t>
      </w:r>
      <w:r>
        <w:t></w:t>
      </w:r>
      <w:r>
        <w:rPr>
          <w:rFonts w:hint="eastAsia"/>
        </w:rPr>
        <w:t>защитных</w:t>
      </w:r>
      <w:r>
        <w:t></w:t>
      </w:r>
      <w:r>
        <w:rPr>
          <w:rFonts w:hint="eastAsia"/>
        </w:rPr>
        <w:t>ресурсов</w:t>
      </w:r>
      <w:r>
        <w:t></w:t>
      </w:r>
      <w:r>
        <w:rPr>
          <w:rFonts w:hint="eastAsia"/>
        </w:rPr>
        <w:t>личности</w:t>
      </w:r>
      <w:r>
        <w:t></w:t>
      </w:r>
      <w:r>
        <w:rPr>
          <w:rFonts w:hint="eastAsia"/>
        </w:rPr>
        <w:t>и</w:t>
      </w:r>
      <w:r>
        <w:t></w:t>
      </w:r>
      <w:r>
        <w:rPr>
          <w:rFonts w:hint="eastAsia"/>
        </w:rPr>
        <w:t>создание</w:t>
      </w:r>
      <w:r>
        <w:t></w:t>
      </w:r>
      <w:r>
        <w:rPr>
          <w:rFonts w:hint="eastAsia"/>
        </w:rPr>
        <w:t>условий</w:t>
      </w:r>
      <w:r>
        <w:t></w:t>
      </w:r>
      <w:r>
        <w:rPr>
          <w:rFonts w:hint="eastAsia"/>
        </w:rPr>
        <w:t>для</w:t>
      </w:r>
      <w:r>
        <w:t></w:t>
      </w:r>
      <w:r>
        <w:rPr>
          <w:rFonts w:hint="eastAsia"/>
        </w:rPr>
        <w:t>самореализации</w:t>
      </w:r>
      <w:r>
        <w:t></w:t>
      </w:r>
      <w:r>
        <w:rPr>
          <w:rFonts w:hint="eastAsia"/>
        </w:rPr>
        <w:t>в</w:t>
      </w:r>
      <w:r>
        <w:t></w:t>
      </w:r>
      <w:r>
        <w:rPr>
          <w:rFonts w:hint="eastAsia"/>
        </w:rPr>
        <w:t>сфере</w:t>
      </w:r>
      <w:r>
        <w:t></w:t>
      </w:r>
      <w:r>
        <w:rPr>
          <w:rFonts w:hint="eastAsia"/>
        </w:rPr>
        <w:t>социально</w:t>
      </w:r>
      <w:r>
        <w:t></w:t>
      </w:r>
      <w:r>
        <w:rPr>
          <w:rFonts w:hint="eastAsia"/>
        </w:rPr>
        <w:t>культурной</w:t>
      </w:r>
      <w:r>
        <w:t></w:t>
      </w:r>
      <w:r>
        <w:rPr>
          <w:rFonts w:hint="eastAsia"/>
        </w:rPr>
        <w:t>деятельности</w:t>
      </w:r>
      <w:r>
        <w:t></w:t>
      </w:r>
    </w:p>
    <w:p w:rsidR="005B05C2" w:rsidRPr="005B05C2" w:rsidRDefault="005B05C2" w:rsidP="005B05C2">
      <w:r>
        <w:t></w:t>
      </w:r>
      <w:r>
        <w:t></w:t>
      </w:r>
      <w:r>
        <w:tab/>
      </w:r>
      <w:r>
        <w:rPr>
          <w:rFonts w:hint="eastAsia"/>
        </w:rPr>
        <w:t>Основными</w:t>
      </w:r>
      <w:r>
        <w:t></w:t>
      </w:r>
      <w:r>
        <w:rPr>
          <w:rFonts w:hint="eastAsia"/>
        </w:rPr>
        <w:t>направлениями</w:t>
      </w:r>
      <w:r>
        <w:t></w:t>
      </w:r>
      <w:r>
        <w:rPr>
          <w:rFonts w:hint="eastAsia"/>
        </w:rPr>
        <w:t>педагогики</w:t>
      </w:r>
      <w:r>
        <w:t></w:t>
      </w:r>
      <w:r>
        <w:rPr>
          <w:rFonts w:hint="eastAsia"/>
        </w:rPr>
        <w:t>профилактики</w:t>
      </w:r>
      <w:r>
        <w:t></w:t>
      </w:r>
      <w:r>
        <w:rPr>
          <w:rFonts w:hint="eastAsia"/>
        </w:rPr>
        <w:t>девиантного</w:t>
      </w:r>
      <w:r>
        <w:t></w:t>
      </w:r>
      <w:r>
        <w:rPr>
          <w:rFonts w:hint="eastAsia"/>
        </w:rPr>
        <w:t>поведения</w:t>
      </w:r>
      <w:r>
        <w:t></w:t>
      </w:r>
      <w:r>
        <w:rPr>
          <w:rFonts w:hint="eastAsia"/>
        </w:rPr>
        <w:t>подростков</w:t>
      </w:r>
      <w:r>
        <w:t></w:t>
      </w:r>
      <w:r>
        <w:rPr>
          <w:rFonts w:hint="eastAsia"/>
        </w:rPr>
        <w:t>являются</w:t>
      </w:r>
      <w:r>
        <w:t></w:t>
      </w:r>
      <w:r>
        <w:t></w:t>
      </w:r>
      <w:r>
        <w:rPr>
          <w:rFonts w:hint="eastAsia"/>
        </w:rPr>
        <w:t>оптимизация</w:t>
      </w:r>
      <w:r>
        <w:t></w:t>
      </w:r>
      <w:r>
        <w:rPr>
          <w:rFonts w:hint="eastAsia"/>
        </w:rPr>
        <w:t>социально</w:t>
      </w:r>
      <w:r>
        <w:t></w:t>
      </w:r>
      <w:r>
        <w:rPr>
          <w:rFonts w:hint="eastAsia"/>
        </w:rPr>
        <w:t>культурной</w:t>
      </w:r>
      <w:r>
        <w:t></w:t>
      </w:r>
      <w:r>
        <w:rPr>
          <w:rFonts w:hint="eastAsia"/>
        </w:rPr>
        <w:t>среды</w:t>
      </w:r>
      <w:r>
        <w:t></w:t>
      </w:r>
      <w:r>
        <w:t></w:t>
      </w:r>
      <w:r>
        <w:rPr>
          <w:rFonts w:hint="eastAsia"/>
        </w:rPr>
        <w:t>которая</w:t>
      </w:r>
      <w:r>
        <w:t></w:t>
      </w:r>
      <w:r>
        <w:rPr>
          <w:rFonts w:hint="eastAsia"/>
        </w:rPr>
        <w:t>для</w:t>
      </w:r>
      <w:r>
        <w:t></w:t>
      </w:r>
      <w:r>
        <w:rPr>
          <w:rFonts w:hint="eastAsia"/>
        </w:rPr>
        <w:t>учащегося</w:t>
      </w:r>
      <w:r>
        <w:t></w:t>
      </w:r>
      <w:r>
        <w:rPr>
          <w:rFonts w:hint="eastAsia"/>
        </w:rPr>
        <w:t>является</w:t>
      </w:r>
      <w:r>
        <w:t></w:t>
      </w:r>
      <w:r>
        <w:rPr>
          <w:rFonts w:hint="eastAsia"/>
        </w:rPr>
        <w:t>основной</w:t>
      </w:r>
      <w:r>
        <w:t></w:t>
      </w:r>
      <w:r>
        <w:rPr>
          <w:rFonts w:hint="eastAsia"/>
        </w:rPr>
        <w:t>сферой</w:t>
      </w:r>
      <w:r>
        <w:t></w:t>
      </w:r>
      <w:r>
        <w:rPr>
          <w:rFonts w:hint="eastAsia"/>
        </w:rPr>
        <w:t>жизнедеятельности</w:t>
      </w:r>
      <w:r>
        <w:t></w:t>
      </w:r>
      <w:r>
        <w:t></w:t>
      </w:r>
      <w:r>
        <w:rPr>
          <w:rFonts w:hint="eastAsia"/>
        </w:rPr>
        <w:t>гармонизация</w:t>
      </w:r>
      <w:r>
        <w:t></w:t>
      </w:r>
      <w:r>
        <w:rPr>
          <w:rFonts w:hint="eastAsia"/>
        </w:rPr>
        <w:t>внутренней</w:t>
      </w:r>
      <w:r>
        <w:t></w:t>
      </w:r>
      <w:r>
        <w:rPr>
          <w:rFonts w:hint="eastAsia"/>
        </w:rPr>
        <w:t>среды</w:t>
      </w:r>
      <w:r>
        <w:t></w:t>
      </w:r>
      <w:r>
        <w:rPr>
          <w:rFonts w:hint="eastAsia"/>
        </w:rPr>
        <w:t>личностного</w:t>
      </w:r>
      <w:r>
        <w:t></w:t>
      </w:r>
      <w:r>
        <w:rPr>
          <w:rFonts w:hint="eastAsia"/>
        </w:rPr>
        <w:t>развития</w:t>
      </w:r>
      <w:r>
        <w:t></w:t>
      </w:r>
      <w:r>
        <w:t></w:t>
      </w:r>
      <w:r>
        <w:rPr>
          <w:rFonts w:hint="eastAsia"/>
        </w:rPr>
        <w:t>корректировка</w:t>
      </w:r>
      <w:r>
        <w:t></w:t>
      </w:r>
      <w:r>
        <w:rPr>
          <w:rFonts w:hint="eastAsia"/>
        </w:rPr>
        <w:t>ценностно</w:t>
      </w:r>
      <w:r>
        <w:t></w:t>
      </w:r>
      <w:r>
        <w:rPr>
          <w:rFonts w:hint="eastAsia"/>
        </w:rPr>
        <w:t>нормативной</w:t>
      </w:r>
      <w:r>
        <w:t></w:t>
      </w:r>
      <w:r>
        <w:rPr>
          <w:rFonts w:hint="eastAsia"/>
        </w:rPr>
        <w:t>сферы</w:t>
      </w:r>
      <w:r>
        <w:t></w:t>
      </w:r>
      <w:r>
        <w:rPr>
          <w:rFonts w:hint="eastAsia"/>
        </w:rPr>
        <w:t>личности</w:t>
      </w:r>
      <w:r>
        <w:t></w:t>
      </w:r>
      <w:r>
        <w:t></w:t>
      </w:r>
      <w:r>
        <w:rPr>
          <w:rFonts w:hint="eastAsia"/>
        </w:rPr>
        <w:t>усиление</w:t>
      </w:r>
      <w:r>
        <w:t></w:t>
      </w:r>
      <w:r>
        <w:rPr>
          <w:rFonts w:hint="eastAsia"/>
        </w:rPr>
        <w:t>социальной</w:t>
      </w:r>
      <w:r>
        <w:t></w:t>
      </w:r>
      <w:r>
        <w:rPr>
          <w:rFonts w:hint="eastAsia"/>
        </w:rPr>
        <w:t>направленности</w:t>
      </w:r>
      <w:r>
        <w:t></w:t>
      </w:r>
      <w:r>
        <w:rPr>
          <w:rFonts w:hint="eastAsia"/>
        </w:rPr>
        <w:t>интересов</w:t>
      </w:r>
      <w:r>
        <w:t></w:t>
      </w:r>
      <w:r>
        <w:rPr>
          <w:rFonts w:hint="eastAsia"/>
        </w:rPr>
        <w:t>и</w:t>
      </w:r>
      <w:r>
        <w:t></w:t>
      </w:r>
      <w:r>
        <w:rPr>
          <w:rFonts w:hint="eastAsia"/>
        </w:rPr>
        <w:t>поведения</w:t>
      </w:r>
      <w:r>
        <w:t></w:t>
      </w:r>
      <w:r>
        <w:rPr>
          <w:rFonts w:hint="eastAsia"/>
        </w:rPr>
        <w:t>путем</w:t>
      </w:r>
      <w:r>
        <w:t></w:t>
      </w:r>
      <w:r>
        <w:rPr>
          <w:rFonts w:hint="eastAsia"/>
        </w:rPr>
        <w:t>погружения</w:t>
      </w:r>
      <w:r>
        <w:t></w:t>
      </w:r>
      <w:r>
        <w:rPr>
          <w:rFonts w:hint="eastAsia"/>
        </w:rPr>
        <w:t>в</w:t>
      </w:r>
      <w:r>
        <w:t></w:t>
      </w:r>
      <w:r>
        <w:rPr>
          <w:rFonts w:hint="eastAsia"/>
        </w:rPr>
        <w:t>социальное</w:t>
      </w:r>
      <w:r>
        <w:t></w:t>
      </w:r>
      <w:r>
        <w:rPr>
          <w:rFonts w:hint="eastAsia"/>
        </w:rPr>
        <w:t>проектирование</w:t>
      </w:r>
      <w:r>
        <w:t></w:t>
      </w:r>
      <w:r>
        <w:rPr>
          <w:rFonts w:hint="eastAsia"/>
        </w:rPr>
        <w:t>и</w:t>
      </w:r>
      <w:r>
        <w:t></w:t>
      </w:r>
      <w:r>
        <w:rPr>
          <w:rFonts w:hint="eastAsia"/>
        </w:rPr>
        <w:t>подготовку</w:t>
      </w:r>
      <w:r>
        <w:t></w:t>
      </w:r>
      <w:r>
        <w:rPr>
          <w:rFonts w:hint="eastAsia"/>
        </w:rPr>
        <w:t>общественно</w:t>
      </w:r>
      <w:r>
        <w:t></w:t>
      </w:r>
      <w:r>
        <w:rPr>
          <w:rFonts w:hint="eastAsia"/>
        </w:rPr>
        <w:t>значимых</w:t>
      </w:r>
      <w:r>
        <w:t></w:t>
      </w:r>
      <w:r>
        <w:rPr>
          <w:rFonts w:hint="eastAsia"/>
        </w:rPr>
        <w:t>акций</w:t>
      </w:r>
      <w:r>
        <w:t></w:t>
      </w:r>
      <w:r>
        <w:t></w:t>
      </w:r>
      <w:r>
        <w:rPr>
          <w:rFonts w:hint="eastAsia"/>
        </w:rPr>
        <w:t>компенсация</w:t>
      </w:r>
      <w:r>
        <w:t></w:t>
      </w:r>
      <w:r>
        <w:rPr>
          <w:rFonts w:hint="eastAsia"/>
        </w:rPr>
        <w:t>личностных</w:t>
      </w:r>
      <w:r>
        <w:t></w:t>
      </w:r>
      <w:r>
        <w:rPr>
          <w:rFonts w:hint="eastAsia"/>
        </w:rPr>
        <w:t>особенностей</w:t>
      </w:r>
      <w:r>
        <w:t></w:t>
      </w:r>
      <w:r>
        <w:rPr>
          <w:rFonts w:hint="eastAsia"/>
        </w:rPr>
        <w:t>подростков</w:t>
      </w:r>
      <w:r>
        <w:t></w:t>
      </w:r>
      <w:r>
        <w:t></w:t>
      </w:r>
      <w:r>
        <w:rPr>
          <w:rFonts w:hint="eastAsia"/>
        </w:rPr>
        <w:t>определяющих</w:t>
      </w:r>
      <w:r>
        <w:t></w:t>
      </w:r>
      <w:r>
        <w:rPr>
          <w:rFonts w:hint="eastAsia"/>
        </w:rPr>
        <w:t>предрасположенность</w:t>
      </w:r>
      <w:r>
        <w:t></w:t>
      </w:r>
      <w:r>
        <w:rPr>
          <w:rFonts w:hint="eastAsia"/>
        </w:rPr>
        <w:t>к</w:t>
      </w:r>
      <w:r>
        <w:t></w:t>
      </w:r>
      <w:r>
        <w:rPr>
          <w:rFonts w:hint="eastAsia"/>
        </w:rPr>
        <w:t>девиантному</w:t>
      </w:r>
      <w:r>
        <w:t></w:t>
      </w:r>
      <w:r>
        <w:rPr>
          <w:rFonts w:hint="eastAsia"/>
        </w:rPr>
        <w:t>поведению</w:t>
      </w:r>
      <w:r>
        <w:t></w:t>
      </w:r>
      <w:r>
        <w:t></w:t>
      </w:r>
      <w:r>
        <w:rPr>
          <w:rFonts w:hint="eastAsia"/>
        </w:rPr>
        <w:t>повышение</w:t>
      </w:r>
      <w:r>
        <w:t></w:t>
      </w:r>
      <w:r>
        <w:rPr>
          <w:rFonts w:hint="eastAsia"/>
        </w:rPr>
        <w:t>культуры</w:t>
      </w:r>
      <w:r>
        <w:t></w:t>
      </w:r>
      <w:r>
        <w:t></w:t>
      </w:r>
      <w:r>
        <w:rPr>
          <w:rFonts w:hint="eastAsia"/>
        </w:rPr>
        <w:t>личностной</w:t>
      </w:r>
      <w:r>
        <w:t></w:t>
      </w:r>
      <w:r>
        <w:rPr>
          <w:rFonts w:hint="eastAsia"/>
        </w:rPr>
        <w:t>безопасности</w:t>
      </w:r>
      <w:r>
        <w:t></w:t>
      </w:r>
      <w:r>
        <w:t></w:t>
      </w:r>
      <w:r>
        <w:t></w:t>
      </w:r>
      <w:r>
        <w:t></w:t>
      </w:r>
      <w:r>
        <w:rPr>
          <w:rFonts w:hint="eastAsia"/>
        </w:rPr>
        <w:t>овладение</w:t>
      </w:r>
      <w:r>
        <w:t></w:t>
      </w:r>
      <w:r>
        <w:rPr>
          <w:rFonts w:hint="eastAsia"/>
        </w:rPr>
        <w:t>личностью</w:t>
      </w:r>
      <w:r>
        <w:t></w:t>
      </w:r>
      <w:r>
        <w:rPr>
          <w:rFonts w:hint="eastAsia"/>
        </w:rPr>
        <w:t>техниками</w:t>
      </w:r>
      <w:r>
        <w:t></w:t>
      </w:r>
      <w:r>
        <w:rPr>
          <w:rFonts w:hint="eastAsia"/>
        </w:rPr>
        <w:t>защиты</w:t>
      </w:r>
      <w:r>
        <w:t></w:t>
      </w:r>
      <w:r>
        <w:rPr>
          <w:rFonts w:hint="eastAsia"/>
        </w:rPr>
        <w:t>от</w:t>
      </w:r>
      <w:r>
        <w:t></w:t>
      </w:r>
      <w:r>
        <w:rPr>
          <w:rFonts w:hint="eastAsia"/>
        </w:rPr>
        <w:t>влияния</w:t>
      </w:r>
      <w:r>
        <w:t></w:t>
      </w:r>
      <w:r>
        <w:rPr>
          <w:rFonts w:hint="eastAsia"/>
        </w:rPr>
        <w:t>внешних</w:t>
      </w:r>
      <w:r>
        <w:t></w:t>
      </w:r>
      <w:r>
        <w:rPr>
          <w:rFonts w:hint="eastAsia"/>
        </w:rPr>
        <w:t>провоцирующих</w:t>
      </w:r>
      <w:r>
        <w:t></w:t>
      </w:r>
      <w:r>
        <w:rPr>
          <w:rFonts w:hint="eastAsia"/>
        </w:rPr>
        <w:t>факторов</w:t>
      </w:r>
      <w:r>
        <w:t></w:t>
      </w:r>
      <w:r>
        <w:rPr>
          <w:rFonts w:hint="eastAsia"/>
        </w:rPr>
        <w:t>среды</w:t>
      </w:r>
      <w:r>
        <w:t></w:t>
      </w:r>
      <w:r>
        <w:t></w:t>
      </w:r>
      <w:r>
        <w:rPr>
          <w:rFonts w:hint="eastAsia"/>
        </w:rPr>
        <w:t>сохранения</w:t>
      </w:r>
      <w:r>
        <w:t></w:t>
      </w:r>
      <w:r>
        <w:rPr>
          <w:rFonts w:hint="eastAsia"/>
        </w:rPr>
        <w:t>нормативных</w:t>
      </w:r>
      <w:r>
        <w:t></w:t>
      </w:r>
      <w:r>
        <w:rPr>
          <w:rFonts w:hint="eastAsia"/>
        </w:rPr>
        <w:t>параметров</w:t>
      </w:r>
      <w:r>
        <w:t></w:t>
      </w:r>
      <w:r>
        <w:rPr>
          <w:rFonts w:hint="eastAsia"/>
        </w:rPr>
        <w:t>образа</w:t>
      </w:r>
      <w:r>
        <w:t></w:t>
      </w:r>
      <w:r>
        <w:rPr>
          <w:rFonts w:hint="eastAsia"/>
        </w:rPr>
        <w:t>жизни</w:t>
      </w:r>
      <w:r>
        <w:t></w:t>
      </w:r>
      <w:r>
        <w:rPr>
          <w:rFonts w:hint="eastAsia"/>
        </w:rPr>
        <w:t>подро</w:t>
      </w:r>
      <w:r>
        <w:rPr>
          <w:rFonts w:hint="eastAsia"/>
        </w:rPr>
        <w:lastRenderedPageBreak/>
        <w:t>стков</w:t>
      </w:r>
      <w:r>
        <w:t></w:t>
      </w:r>
      <w:r>
        <w:t></w:t>
      </w:r>
      <w:bookmarkStart w:id="0" w:name="_GoBack"/>
      <w:bookmarkEnd w:id="0"/>
    </w:p>
    <w:sectPr w:rsidR="005B05C2" w:rsidRPr="005B05C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E89" w:rsidRDefault="00DD4E89">
      <w:pPr>
        <w:spacing w:after="0" w:line="240" w:lineRule="auto"/>
      </w:pPr>
      <w:r>
        <w:separator/>
      </w:r>
    </w:p>
  </w:endnote>
  <w:endnote w:type="continuationSeparator" w:id="0">
    <w:p w:rsidR="00DD4E89" w:rsidRDefault="00DD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E89" w:rsidRDefault="00DD4E89"/>
    <w:p w:rsidR="00DD4E89" w:rsidRDefault="00DD4E89"/>
    <w:p w:rsidR="00DD4E89" w:rsidRDefault="00DD4E89"/>
    <w:p w:rsidR="00DD4E89" w:rsidRDefault="00DD4E89"/>
    <w:p w:rsidR="00DD4E89" w:rsidRDefault="00DD4E89"/>
    <w:p w:rsidR="00DD4E89" w:rsidRDefault="00DD4E89"/>
    <w:p w:rsidR="00DD4E89" w:rsidRDefault="00DD4E8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E89" w:rsidRDefault="00DD4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D4E89" w:rsidRDefault="00DD4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D4E89" w:rsidRDefault="00DD4E89"/>
    <w:p w:rsidR="00DD4E89" w:rsidRDefault="00DD4E89"/>
    <w:p w:rsidR="00DD4E89" w:rsidRDefault="00DD4E8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E89" w:rsidRDefault="00DD4E89"/>
                          <w:p w:rsidR="00DD4E89" w:rsidRDefault="00DD4E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D4E89" w:rsidRDefault="00DD4E89"/>
                    <w:p w:rsidR="00DD4E89" w:rsidRDefault="00DD4E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D4E89" w:rsidRDefault="00DD4E89"/>
    <w:p w:rsidR="00DD4E89" w:rsidRDefault="00DD4E89">
      <w:pPr>
        <w:rPr>
          <w:sz w:val="2"/>
          <w:szCs w:val="2"/>
        </w:rPr>
      </w:pPr>
    </w:p>
    <w:p w:rsidR="00DD4E89" w:rsidRDefault="00DD4E89"/>
    <w:p w:rsidR="00DD4E89" w:rsidRDefault="00DD4E89">
      <w:pPr>
        <w:spacing w:after="0" w:line="240" w:lineRule="auto"/>
      </w:pPr>
    </w:p>
  </w:footnote>
  <w:footnote w:type="continuationSeparator" w:id="0">
    <w:p w:rsidR="00DD4E89" w:rsidRDefault="00DD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9"/>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4DD7D-C5C5-4EE4-BF53-B6002220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20173</TotalTime>
  <Pages>6</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1307</cp:revision>
  <cp:lastPrinted>2009-02-06T05:36:00Z</cp:lastPrinted>
  <dcterms:created xsi:type="dcterms:W3CDTF">2023-09-07T12:38:00Z</dcterms:created>
  <dcterms:modified xsi:type="dcterms:W3CDTF">2023-11-29T10:17:00Z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