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4C1E77" w:rsidRDefault="004C1E77" w:rsidP="004C1E77">
      <w:r w:rsidRPr="00F62884">
        <w:rPr>
          <w:rFonts w:ascii="Times New Roman" w:eastAsia="Times New Roman" w:hAnsi="Times New Roman" w:cs="Times New Roman"/>
          <w:b/>
          <w:sz w:val="24"/>
          <w:szCs w:val="24"/>
          <w:lang w:eastAsia="zh-CN"/>
        </w:rPr>
        <w:t>Шпетний Ігор Олександрович</w:t>
      </w:r>
      <w:r w:rsidRPr="00F62884">
        <w:rPr>
          <w:rFonts w:ascii="Times New Roman" w:eastAsia="Times New Roman" w:hAnsi="Times New Roman" w:cs="Times New Roman"/>
          <w:sz w:val="24"/>
          <w:szCs w:val="24"/>
          <w:lang w:eastAsia="zh-CN"/>
        </w:rPr>
        <w:t xml:space="preserve">, доцент кафедри електроніки, загальної та прикладної фізики Сумського державного університету. Назва дисертації: «Вплив структурно-фазового стану на магнітні, магніторезистивні, магнітооптичні та електрофізичні властивості </w:t>
      </w:r>
      <w:r w:rsidRPr="00F62884">
        <w:rPr>
          <w:rFonts w:ascii="Times New Roman" w:eastAsia="Times New Roman" w:hAnsi="Times New Roman" w:cs="Times New Roman"/>
          <w:bCs/>
          <w:sz w:val="24"/>
          <w:szCs w:val="24"/>
          <w:lang w:eastAsia="zh-CN"/>
        </w:rPr>
        <w:t>гетерогенних наноструктурованих плівкових систем</w:t>
      </w:r>
      <w:r w:rsidRPr="00F62884">
        <w:rPr>
          <w:rFonts w:ascii="Times New Roman" w:eastAsia="Times New Roman" w:hAnsi="Times New Roman" w:cs="Times New Roman"/>
          <w:sz w:val="24"/>
          <w:szCs w:val="24"/>
          <w:lang w:eastAsia="zh-CN"/>
        </w:rPr>
        <w:t>». Шифр та назва спеціальності</w:t>
      </w:r>
      <w:r w:rsidRPr="00F62884">
        <w:rPr>
          <w:rFonts w:ascii="Times New Roman" w:eastAsia="Times New Roman" w:hAnsi="Times New Roman" w:cs="Times New Roman"/>
          <w:b/>
          <w:sz w:val="24"/>
          <w:szCs w:val="24"/>
          <w:lang w:eastAsia="zh-CN"/>
        </w:rPr>
        <w:t xml:space="preserve"> </w:t>
      </w:r>
      <w:r w:rsidRPr="00F62884">
        <w:rPr>
          <w:rFonts w:ascii="Times New Roman" w:eastAsia="Times New Roman" w:hAnsi="Times New Roman" w:cs="Times New Roman"/>
          <w:bCs/>
          <w:sz w:val="24"/>
          <w:szCs w:val="24"/>
          <w:lang w:eastAsia="zh-CN"/>
        </w:rPr>
        <w:t>–</w:t>
      </w:r>
      <w:r w:rsidRPr="00F62884">
        <w:rPr>
          <w:rFonts w:ascii="Times New Roman" w:eastAsia="Times New Roman" w:hAnsi="Times New Roman" w:cs="Times New Roman"/>
          <w:b/>
          <w:sz w:val="24"/>
          <w:szCs w:val="24"/>
          <w:lang w:eastAsia="zh-CN"/>
        </w:rPr>
        <w:t xml:space="preserve"> </w:t>
      </w:r>
      <w:r w:rsidRPr="00F62884">
        <w:rPr>
          <w:rFonts w:ascii="Times New Roman" w:eastAsia="Times New Roman" w:hAnsi="Times New Roman" w:cs="Times New Roman"/>
          <w:sz w:val="24"/>
          <w:szCs w:val="24"/>
          <w:lang w:eastAsia="zh-CN"/>
        </w:rPr>
        <w:t>01.04.11</w:t>
      </w:r>
      <w:r w:rsidRPr="00F62884">
        <w:rPr>
          <w:rFonts w:ascii="Times New Roman" w:eastAsia="Times New Roman" w:hAnsi="Times New Roman" w:cs="Times New Roman"/>
          <w:bCs/>
          <w:sz w:val="24"/>
          <w:szCs w:val="24"/>
          <w:lang w:eastAsia="zh-CN"/>
        </w:rPr>
        <w:t xml:space="preserve"> – </w:t>
      </w:r>
      <w:r w:rsidRPr="00F62884">
        <w:rPr>
          <w:rFonts w:ascii="Times New Roman" w:eastAsia="Times New Roman" w:hAnsi="Times New Roman" w:cs="Times New Roman"/>
          <w:sz w:val="24"/>
          <w:szCs w:val="24"/>
          <w:lang w:eastAsia="zh-CN"/>
        </w:rPr>
        <w:t>магнетизм</w:t>
      </w:r>
      <w:r w:rsidRPr="00F62884">
        <w:rPr>
          <w:rFonts w:ascii="Times New Roman" w:eastAsia="Times New Roman" w:hAnsi="Times New Roman" w:cs="Times New Roman"/>
          <w:bCs/>
          <w:sz w:val="24"/>
          <w:szCs w:val="24"/>
          <w:lang w:eastAsia="zh-CN"/>
        </w:rPr>
        <w:t xml:space="preserve">. Спецрада Д 26.248.01 </w:t>
      </w:r>
      <w:r w:rsidRPr="00F62884">
        <w:rPr>
          <w:rFonts w:ascii="Times New Roman" w:eastAsia="Times New Roman" w:hAnsi="Times New Roman" w:cs="Times New Roman"/>
          <w:sz w:val="24"/>
          <w:szCs w:val="24"/>
          <w:lang w:eastAsia="zh-CN"/>
        </w:rPr>
        <w:t>Інституту магнетизму</w:t>
      </w:r>
    </w:p>
    <w:sectPr w:rsidR="0064656E" w:rsidRPr="004C1E7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5E75C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5E75C3">
                <w:pPr>
                  <w:spacing w:line="240" w:lineRule="auto"/>
                </w:pPr>
                <w:fldSimple w:instr=" PAGE \* MERGEFORMAT ">
                  <w:r w:rsidR="004C1E77" w:rsidRPr="004C1E7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5E75C3">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5E75C3">
                  <w:pPr>
                    <w:spacing w:line="240" w:lineRule="auto"/>
                  </w:pPr>
                  <w:fldSimple w:instr=" PAGE \* MERGEFORMAT ">
                    <w:r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5E75C3">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D2CCB-C41A-4F20-B8EB-0B56A4644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58</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2021-04-28T18:13:00Z</dcterms:created>
  <dcterms:modified xsi:type="dcterms:W3CDTF">2021-04-28T18:54:00Z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